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ဒံယေလအတ္ထုပ္ပတ္တိကျမ်း — အမှတ် တစ်ရာရှစ်ဆယ်နှစ်</w:t>
      </w:r>
    </w:p>
    <w:p>
      <w:pPr>
        <w:pStyle w:val="ArticleSubtitle"/>
        <w:jc w:val="left"/>
      </w:pPr>
      <w:r>
        <w:rPr>
          <w:rFonts w:ascii="Myanmar Text" w:hAnsi="Myanmar Text" w:eastAsia="Myanmar Text" w:cs="Myanmar Text"/>
        </w:rPr>
        <w:t>ပရောဖက်ပြု မဟာမိတ်ဖွဲ့မှုများနှင့် စစ်ပွဲများ — ရှေးဟောင်း Seleucus မှ ယနေ့ခေတ် နိုင်ငံရေးပထဝီဗေဒအထိ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2024-04-12</w:t>
      </w:r>
    </w:p>
    <w:p>
      <w:pPr>
        <w:pStyle w:val="ArticleBody"/>
        <w:jc w:val="left"/>
      </w:pPr>
      <w:r>
        <w:rPr>
          <w:rFonts w:ascii="Myanmar Text" w:hAnsi="Myanmar Text" w:eastAsia="Myanmar Text" w:cs="Myanmar Text"/>
        </w:rPr>
        <w:t>အခန်းငယ် ၁၃ နှင့် ၁၄ သည် Seleucus နှင့် မက်စီဒိုးနီးယား၏ Philip တို့ မဟာမိတ်ဖွဲ့နေကြသော သမိုင်းတစ်ရပ်ကို ဖော်ထုတ်ပြသပြီး၊ ထိုသူတို့သည် ရောမ၏ ပထမ ကိုယ်စားလှယ်စစ်တပ်ဖြစ်သော အမေရိကန်ပြည်ထောင်စုကို ပုံဆောင်ရည်ညွှန်းကြသည်။ မက်စီဒိုးနီးယား (ဂရိ) သည်လည်း ကုလသမဂ္ဂ၏ သင်္ကေတတစ်ရပ်ဖြစ်သည်။ ထိုအစောပိုင်းသမိုင်း၌၊ မြောက်ဘုရင် (Seleucus) နှင့် Philip (ဂရိ) တို့၏ မဟာမိတ်ဖွဲ့ခြင်းသည် နှစ်ရာစုနှစ်နှစ်ခုအကြာတွင် Panium ဟုခေါ်သော မြို့၏အမည်ကို Caesarea Philippi ဟူ၍ ပြောင်းလဲခေါ်ဝေါ်လာသော Panium စစ်ပွဲသို့ ဦးတည်သွားသော သမိုင်းကို ကိုယ်စားပြုသည်။ ထိုမြို့၏ နှစ်ဆင့်ပါသော အမည်သည် Seleucus နှင့် မက်စီဒိုးနီးယား၏ Philip တို့၏ မဟာမိတ်ဖွဲ့ခြင်းကို အမှတ်တရဂုဏ်ပြုထားခြင်း မဟုတ်ခဲ့ပေ။</w:t>
      </w:r>
    </w:p>
    <w:p>
      <w:pPr>
        <w:pStyle w:val="ArticleBody"/>
        <w:jc w:val="left"/>
      </w:pPr>
      <w:r>
        <w:rPr>
          <w:rFonts w:ascii="Myanmar Text" w:hAnsi="Myanmar Text" w:eastAsia="Myanmar Text" w:cs="Myanmar Text"/>
        </w:rPr>
        <w:t>“ကဲသရိယ ဖိလိပ္ပိ” ဟူသော အမည်သည် ရှေးဟောင်းမြို့တော်တစ်မြို့ဖြစ်သော ပနေအတ်စ် သို့မဟုတ် ပနီယုမ် ဟု လူသိများခဲ့သည့် မြို့၏ သမိုင်းဆိုင်ရာ အပြောင်းအလဲမှ ဆင်းသက်လာသည်။ ထိုမြို့ကို မူလက ဂရိဘုရား ပန် အား အပ်နှံထားသော ထင်ရှားသည့် စမ်းရေတစ်ခုနှင့် နီးကပ်စွာ တည်ရှိနေသောကြောင့် “ပနေအတ်စ်” ဟု အမည်ပေးခဲ့သည်။ ရှေးကာလ၌ အရေးပါသော ဘာသာရေးဆိုင်ရာ နေရာတစ်ခုဖြစ်ခဲ့သော ထိုစမ်းရေသည် ယောဒန်မြစ်ထဲသို့ စီးဝင်ခဲ့သည်။</w:t>
      </w:r>
    </w:p>
    <w:p>
      <w:pPr>
        <w:pStyle w:val="ArticleBody"/>
        <w:jc w:val="left"/>
      </w:pPr>
      <w:r>
        <w:rPr>
          <w:rFonts w:ascii="Myanmar Text" w:hAnsi="Myanmar Text" w:eastAsia="Myanmar Text" w:cs="Myanmar Text"/>
        </w:rPr>
        <w:t>ဘီစီ ပထမရာစုခန့်တွင် ဘုရင်ဟေရ</w:t>
      </w:r>
      <w:r>
        <w:rPr>
          <w:rFonts w:ascii="Nirmala UI" w:hAnsi="Nirmala UI" w:eastAsia="Nirmala UI" w:cs="Nirmala UI"/>
        </w:rPr>
        <w:t>ോദ</w:t>
      </w:r>
      <w:r>
        <w:rPr>
          <w:rFonts w:ascii="Myanmar Text" w:hAnsi="Myanmar Text" w:eastAsia="Myanmar Text" w:cs="Myanmar Text"/>
        </w:rPr>
        <w:t>်မဟာ၏ အုပ်စိုးမှုကာလအတွင်း၊ ထိုမြို့သည် အရေးပါသော ပြုပြင်မွမ်းမံမှုများကို ခံယူခဲ့ပြီး ချဲ့ထွင်တိုးချဲ့ကာ လှပစွာ အဆင်တန်ဆာပြုလုပ်ခံခဲ့ရသည်။ ကဲသရိဖိလိပ္ပိမြို့ကို ဟေရ</w:t>
      </w:r>
      <w:r>
        <w:rPr>
          <w:rFonts w:ascii="Nirmala UI" w:hAnsi="Nirmala UI" w:eastAsia="Nirmala UI" w:cs="Nirmala UI"/>
        </w:rPr>
        <w:t>ോദ</w:t>
      </w:r>
      <w:r>
        <w:rPr>
          <w:rFonts w:ascii="Myanmar Text" w:hAnsi="Myanmar Text" w:eastAsia="Myanmar Text" w:cs="Myanmar Text"/>
        </w:rPr>
        <w:t>်မဟာ၏ သားတော်တစ်ပါးဖြစ်သော ဟေရ</w:t>
      </w:r>
      <w:r>
        <w:rPr>
          <w:rFonts w:ascii="Nirmala UI" w:hAnsi="Nirmala UI" w:eastAsia="Nirmala UI" w:cs="Nirmala UI"/>
        </w:rPr>
        <w:t>ോദ</w:t>
      </w:r>
      <w:r>
        <w:rPr>
          <w:rFonts w:ascii="Myanmar Text" w:hAnsi="Myanmar Text" w:eastAsia="Myanmar Text" w:cs="Myanmar Text"/>
        </w:rPr>
        <w:t>်ဖိလိပ္ပုက အမည်ပေးခဲ့သည်။ သူသည် ရောမဧကရာဇ် ကဲသာဩဂု</w:t>
      </w:r>
      <w:r>
        <w:rPr>
          <w:rFonts w:ascii="Nirmala UI" w:hAnsi="Nirmala UI" w:eastAsia="Nirmala UI" w:cs="Nirmala UI"/>
        </w:rPr>
        <w:t>സ്ത</w:t>
      </w:r>
      <w:r>
        <w:rPr>
          <w:rFonts w:ascii="Myanmar Text" w:hAnsi="Myanmar Text" w:eastAsia="Myanmar Text" w:cs="Myanmar Text"/>
        </w:rPr>
        <w:t>ုအား ဂုဏ်ပြုသောအနေဖြင့် ထိုမြို့ကို “ကဲသရိ” ဟု အမည်ပေးခဲ့ပြီး၊ မိမိကိုယ်ကို ရည်ညွှန်း၍ “ဖိလိပ္ပိ” ဟု ထပ်မံအမည်ပေးသဖြင့် “ကဲသရိဖိလိပ္ပိ” ဟု ဖြစ်လာခဲ့သည်။ ထို့ကြောင့် “ကဲသရိဖိလိပ္ပိ” ဟူသောအမည်သည် ဟေရ</w:t>
      </w:r>
      <w:r>
        <w:rPr>
          <w:rFonts w:ascii="Nirmala UI" w:hAnsi="Nirmala UI" w:eastAsia="Nirmala UI" w:cs="Nirmala UI"/>
        </w:rPr>
        <w:t>ോദ</w:t>
      </w:r>
      <w:r>
        <w:rPr>
          <w:rFonts w:ascii="Myanmar Text" w:hAnsi="Myanmar Text" w:eastAsia="Myanmar Text" w:cs="Myanmar Text"/>
        </w:rPr>
        <w:t>်၏ ကဲသာဩဂု</w:t>
      </w:r>
      <w:r>
        <w:rPr>
          <w:rFonts w:ascii="Nirmala UI" w:hAnsi="Nirmala UI" w:eastAsia="Nirmala UI" w:cs="Nirmala UI"/>
        </w:rPr>
        <w:t>സ്ത</w:t>
      </w:r>
      <w:r>
        <w:rPr>
          <w:rFonts w:ascii="Myanmar Text" w:hAnsi="Myanmar Text" w:eastAsia="Myanmar Text" w:cs="Myanmar Text"/>
        </w:rPr>
        <w:t>ုအပေါ် ချီးမြှောက်ဂုဏ်ပြုမှုကို ဖော်ပြသော “ကဲသရိ” နှင့် ဟေရ</w:t>
      </w:r>
      <w:r>
        <w:rPr>
          <w:rFonts w:ascii="Nirmala UI" w:hAnsi="Nirmala UI" w:eastAsia="Nirmala UI" w:cs="Nirmala UI"/>
        </w:rPr>
        <w:t>ോദ</w:t>
      </w:r>
      <w:r>
        <w:rPr>
          <w:rFonts w:ascii="Myanmar Text" w:hAnsi="Myanmar Text" w:eastAsia="Myanmar Text" w:cs="Myanmar Text"/>
        </w:rPr>
        <w:t>်ဖိလိပ္ပုကို ဂုဏ်ပြုသော “ဖိလိပ္ပိ” တို့၏ ပေါင်းစပ်မှုဖြစ်သည်။</w:t>
      </w:r>
    </w:p>
    <w:p>
      <w:pPr>
        <w:pStyle w:val="ArticleBody"/>
        <w:jc w:val="left"/>
      </w:pPr>
      <w:r>
        <w:rPr>
          <w:rFonts w:ascii="Myanmar Text" w:hAnsi="Myanmar Text" w:eastAsia="Myanmar Text" w:cs="Myanmar Text"/>
        </w:rPr>
        <w:t>ပရောဖက်ပြုချက်ဆိုင်ရာအရ Panium သည် Seleucus နှင့် Macedon ပြည်၏ Philip တို့အကြားရှိ မဟာမိတ်ဖွဲ့မှုနှင့်လည်းကောင်း၊ Caesar နှင့် Herod Philip တို့အကြားရှိ မဟာမိတ်ဖွဲ့မှုနှင့်လည်းကောင်း ဆက်စပ်လျက်ရှိသည်။ ထိုမဟာမိတ်နှစ်ရပ်သည် Seleucus နှင့် Philip တို့ဖြင့် ကိုယ်စားပြုထားသကဲ့သို့ Putin ၏ ရုရှားနိုင်ငံ ပျက်စီးကျဆုံးသွားပြီးနောက် ဆက်လက်ဖြစ်ပေါ်လာသည့် အမေရိကန်ပြည်ထောင်စုနှင့် ကုလသမဂ္ဂတို့အကြားရှိ မဟာမိတ်ဖွဲ့မှုကို ရည်ညွှန်းထားသည်။ ထိုအပြင် Caesar နှင့် Philip တို့သည် ရောမ၏ ကိုယ်စားလှယ်များဖြစ်ကြသကဲ့သို့ မိခင်ဖြစ်သော ပုပ်ရဟန်းမင်းအာဏာစနစ်နှင့် သမီးဖြစ်သော အမေရိကန်ပြည်ထောင်စုတို့အကြားရှိ မဟာမိတ်ဖွဲ့မှုကိုလည်း ကိုယ်စားပြုထားသည်။ ၎င်းတို့သည် ပေါင်းစည်း၍ အမေရိကန်ပြည်ထောင်စုက “ရောမအာဏာ၏ လက်ကို ဆုပ်ကိုင်ရန် ပင်လယ်ခြားကို ကျော်ဖြတ်လျက်” လည်းကောင်း၊ “ဝိညာဉ်ရေးဝါဒနှင့် လက်ချင်းချိတ်ရန် အနက်ရှိုင်းဆုံးချောက်ကမ်းပါးကို ကျော်လွန်လျက်” လည်းကောင်း ရောက်ရှိသွားခြင်းကို ဖော်ထုတ်ပြသသည်။ ပုဒ်မ ဆယ့်ခြောက်ပါ တနင်္ဂနွေဥပဒေ မတိုင်မီတွင် သုံးပါးပေါင်းစည်းမှုသည် ရှိနှင့်ပြီး ဖြစ်နေသည်။</w:t>
      </w:r>
    </w:p>
    <w:p>
      <w:pPr>
        <w:pStyle w:val="ArticleBody"/>
        <w:jc w:val="left"/>
      </w:pPr>
      <w:r>
        <w:rPr>
          <w:rFonts w:ascii="Myanmar Text" w:hAnsi="Myanmar Text" w:eastAsia="Myanmar Text" w:cs="Myanmar Text"/>
        </w:rPr>
        <w:t>ပန်နီယုမ်သည် ဂရိနတ်ဘုရား ပန်အား ကိုးကွယ်ရာ ဂရိဝတ်ပြုမှု၏ ဗဟိုနေရာကို ကိုယ်စားပြုသည်။ ဂရိနတ်ဘုရား ပန်ထံ အပ်နှံထားသော စမ်းရေသည် ထိုအချိန်က “ငရဲတံခါးများ” ဟူ၍လည်း သိရှိကြပြီး၊ ယေရှုသည် ထိုအရပ်သို့ ကြွလာတော်မူသောအခါ “ငရဲတံခါးများ” အကြောင်း မိန့်တော်မူချက်သည် နောက်ဆုံးသောကာလ၌ ဖြစ်ပေါ်မည့် ဂရိ၏ နိုင်ငံရေးနှင့် ဘာသာရေးဆိုင်ရာ လက္ခဏာများ (ကမ္ဘာလုံးဆိုင်ရာဝါဒ) နှင့် သစ္စာပျက်သော ပရိုတက်စတင့်ဝါဒတို့အကြားရှိ ပဋိပက္ခကို ညွှန်ပြသည်။ ထိုပဋိပက္ခသည် အခန်းငယ် ၂ တွင် ဂရိနယ်ပယ်ကို လှုပ်ရှားစေခဲ့သော ချမ်းသာကြွယ်ဝသော သမ္မတက စတင်နှိုးဆော်ခဲ့သော စစ်ပွဲပင် ဖြစ်သည်။ ထိုစစ်ပွဲသည် ကမ္ဘာတစ်ဝှမ်းလုံးဆိုင်ရာ ပြင်ပစစ်ပွဲတစ်ရပ်လည်း ဖြစ်သကဲ့သို့၊ အမေရိကန်ပြည်ထောင်စုအတွင်း၌လည်း အတွင်းပိုင်းစစ်ပွဲတစ်ရပ် ဖြစ်သည်။</w:t>
      </w:r>
    </w:p>
    <w:p>
      <w:pPr>
        <w:pStyle w:val="ArticleBody"/>
        <w:jc w:val="left"/>
      </w:pPr>
      <w:r>
        <w:rPr>
          <w:rFonts w:ascii="Myanmar Text" w:hAnsi="Myanmar Text" w:eastAsia="Myanmar Text" w:cs="Myanmar Text"/>
        </w:rPr>
        <w:t>ကမ္ဘာလုံးဆိုင်ရာဝါဒ၏ ဘာသာတရားသည် နဂါး၏ ဘာသာတရားဖြစ်ပြီး၊ ယနေ့ခေတ်အခြေအနေတွင် ၎င်းသည် woke-ism ၏ ဘာသာတရားဖြစ်သည်။ ၂၀၂၀ ခုနှစ်တွင် ဗျာဒိတ်ကျမ်း အခန်းကြီး ၁၁ ၌ ဖော်ပြထားသော အနက်မရှိသောတွင်းမှ တက်လာသော သားရဲသည် မိမိ၏ နိုင်ငံရေးနှင့် ဘာသာရေးအာဏာကို ထင်ရှားပြသကာ မြေကြီးသားရဲ၏ ချိုနှစ်ချောင်းစလုံးကို သတ်ဖြတ်ခဲ့သည်။ ထိုအနက်မရှိသောတွင်းသည် အခြားအရာများနှင့်အတူ ယော်ဒန်မြစ်ကို စီးဆင်းကျွေးမွေးခဲ့သော “Pan ၏ စမ်းရေဦး” ဖြင့် ကိုယ်စားပြုဖော်ပြထားသည်။</w:t>
      </w:r>
    </w:p>
    <w:p>
      <w:pPr>
        <w:pStyle w:val="ArticleBody"/>
        <w:jc w:val="left"/>
      </w:pPr>
      <w:r>
        <w:rPr>
          <w:rFonts w:ascii="Myanmar Text" w:hAnsi="Myanmar Text" w:eastAsia="Myanmar Text" w:cs="Myanmar Text"/>
        </w:rPr>
        <w:t>ဂရိဒဏ္ဍာရီ၌ ပန်သည် သဘာဝ၊ တောရိုင်းဒေသများနှင့် ကျေးလက်ဂီတတို့နှင့် ဆက်စပ်၍ သိမှတ်ခံရသူဖြစ်ပြီး၊ သူအား အပ်နှံထားသော စိမ့်ရေစမ်းတစ်ခုတည်ရှိခြင်းသည်လည်း ကိုးကွယ်သူများအတွက် ဘာသာရေးဆိုင်ရာ အရေးပါမှုကို ခံယူထားသည်။ ပန်ဘုရားကို ဆိတ်၏ ခြေထောက်များ၊ ချိုများနှင့် နားများဖြင့် မကြာခဏ ပုံဖော်ဖော်ပြလေ့ရှိသည်။ ပန်ကို သိုးထိန်းများနှင့် သိုးစုများ၏ ဘုရားအဖြစ် ယူဆခဲ့ကြပြီး၊ သစ်တောများနှင့် တောင်တန်းများအတွင်း အပျော်အပါးကစား၍ လှည့်လည်သွားလာသော ကစားတတ်ပြီး လှည့်ကွက်ပြုတတ်သော နတ်ဘုရားတစ်ပါးအဖြစ်လည်း မကြာခဏ ဖော်ပြခံရသည်။ ဆိတ်ခြေထောက်ရှိသော နတ်ဘုရားအဖြစ် ပန်၏ ရုပ်ပုံသင်္ကေတသည် ဒံယေလ အခန်းကြီး ၈ နှင့် ကိုက်ညီနေသည်၊ ထိုအခန်း၌ ဂရိကို ဆိတ်ဖိုတစ်ကောင်ဖြင့် ကိုယ်စားပြုထားသည်။ ဆိတ်များသည် ရှေးခေတ်ဂရိ၌ အိမ်မွေးတိရစ္ဆာန်အဖြစ် အလွန်တွေ့ရလေ့ရှိကြပြီး၊ ပန် လှည့်လည်နေသည်ဟု ယုံကြည်ကြသော တောင်တန်းဒေသများ၌လည်း မကြာခဏ တွေ့ရှိရသည်။ ဤသို့သော ပုံဖော်မှုသည် ပန်၏ ရုပ်ပုံသင်္ကေတပညာ၌ ထင်ရှားသော လက္ခဏာတစ်ရပ် ဖြစ်လာခဲ့ပြီး၊ နိုင်ငံသုံးငွေကြေးအပါအဝင်၊ ထိုဘုရားကို ဖော်ပြသော ဂရိအနုပညာနှင့် စာပေတို့၌ ဆက်လက်တည်ရှိနေခဲ့သည်။</w:t>
      </w:r>
    </w:p>
    <w:p>
      <w:pPr>
        <w:pStyle w:val="ArticleBody"/>
        <w:jc w:val="left"/>
      </w:pPr>
      <w:r>
        <w:rPr>
          <w:rFonts w:ascii="Myanmar Text" w:hAnsi="Myanmar Text" w:eastAsia="Myanmar Text" w:cs="Myanmar Text"/>
        </w:rPr>
        <w:t>ယေရှုသည် ကေသရိဖိလိပ္ပိမြို့သို့ ကြွလာတော်မူသောအခါ၊ “ငရဲ၏တံခါးများ” သည် အသင်းတော်ကို မအောင်မြင်နိုင်ဟု သတ်မှတ်ဖော်ပြတော်မူခဲ့သည်။ ယေရှု၏မေးခွန်းအား ပေတရုက ပြန်လည်ဖြေကြားခဲ့သောအရာကို ခရစ်ယာန်သမိုင်းနှင့် ရိုးရာအစဉ်အလာတွင် “ခရစ်ယာန်ဝန်ခံချက်” ဟု နားလည်လက်ခံကြသည်။</w:t>
      </w:r>
    </w:p>
    <w:p>
      <w:pPr>
        <w:pStyle w:val="ArticleScripture"/>
        <w:jc w:val="left"/>
      </w:pPr>
      <w:r>
        <w:rPr>
          <w:rFonts w:ascii="Myanmar Text" w:hAnsi="Myanmar Text" w:eastAsia="Myanmar Text" w:cs="Myanmar Text"/>
        </w:rPr>
        <w:t>ယေရှုသည် ကဲသာရိဖိလိပ္ပိဒေသနယ်သို့ ရောက်ကြွလာသောအခါ၊ မိမိ၏တပည့်တော်တို့အား “လူများသည် လူသား၏သားဖြစ်သော ငါကို အဘယ်သူဟု ဆိုကြသနည်း” ဟု မေးတော်မူ၏။ ထိုသူတို့က “အချို့က ကိုယ်တော်သည် ယောဟန်ဗတ္တိဇံဆရာဖြစ်တော်မူသည်ဟု ဆိုကြပါ၏။ အချို့က ဧလိယဖြစ်တော်မူသည်ဟုလည်းကောင်း၊ အခြားသူတို့က ယေရမိ သို့မဟုတ် ပရောဖက်တစ်ပါးပါးဖြစ်တော်မူသည်ဟုလည်းကောင်း ဆိုကြပါ၏” ဟု လျှောက်ကြ၏။ ကိုယ်တော်က “သို့ဖြစ်လျှင် သင်တို့သည် ငါကို အဘယ်သူဟု ဆိုကြသနည်း” ဟု မိန့်တော်မူ၏။ ရှိမုန်ပေတရုက ပြန်လည်လျှောက်ဆိုရာတွင် “ကိုယ်တော်သည် ခရစ်တော်၊ အသက်ရှင်တော်မူသော ဘုရားသခင်၏ သားတော်ဖြစ်တော်မူ၏” ဟု လျှောက်၏။ ယေရှုကလည်း ထိုသူအား ပြန်၍ “ရှိမုန် ဘာယောန၊ သင်သည် မင်္ဂလာရှိ၏။ အကြောင်းမူကား ဤအရာကို သင့်အား အသားနှင့်အသွေးသည် ဖော်ပြပေးသည်မဟုတ်၊ ကောင်းကင်ဘုံ၌ ရှိတော်မူသော ငါ၏အဘသည်သာ ဖော်ပြပေးတော်မူ၏။ ငါလည်း သင့်အား ဆိုသည်မှာ၊ သင်သည် ပေတရုဖြစ်၏၊ ဤကျောက်ပေါ်၌ ငါ၏အသင်းတော်ကို ငါတည်ဆောက်မည်။ ဟာဒေ၏တံခါးတို့သည်လည်း ထိုအသင်းတော်ကို မနိုင်မကျော်လွှားနိုင်ကြ။ ငါသည်လည်း သင့်အား ကောင်းကင်နိုင်ငံတော်၏ သော့များကို ပေးမည်။ သင်သည် မြေကြီးပေါ်၌ ချည်နှောင်သမျှသည် ကောင်းကင်ဘုံ၌ ချည်နှောင်လျက်ရှိလိမ့်မည်။ သင်သည် မြေကြီးပေါ်၌ ဖြေလွှတ်သမျှသည် ကောင်းကင်ဘုံ၌ ဖြေလွှတ်လျက်ရှိလိမ့်မည်” ဟု မိန့်တော်မူ၏။ ထို့နောက် ကိုယ်တော်သည် မိမိသည် ယေရှုခရစ်တော်ဖြစ်ကြောင်းကို အဘယ်သူတစ်ဦးတစ်ယောက်အားမျှ မပြောကြရန် တပည့်တော်တို့အား တင်းကျပ်စွာ အမိန့်ပေးတော်မူ၏။ မဿဲ 16:13–20။</w:t>
      </w:r>
    </w:p>
    <w:p>
      <w:pPr>
        <w:pStyle w:val="ArticleBody"/>
        <w:jc w:val="left"/>
      </w:pPr>
      <w:r>
        <w:rPr>
          <w:rFonts w:ascii="Myanmar Text" w:hAnsi="Myanmar Text" w:eastAsia="Myanmar Text" w:cs="Myanmar Text"/>
        </w:rPr>
        <w:t>ဤကျမ်းပိုဒ်သည် ယေရှု၏ အမှုတော်ဆောင်ခြင်းနှင့် ခရစ်ယာန် သာသနာရေးသဘောတရား ဖွံ့ဖြိုးတိုးတက်လာမှုအတွင်း အလွန်အရေးပါသော အကူးအပြောင်းအခိုက်အတန့်တစ်ခုကို ကိုယ်စားပြုသောကြောင့် ထင်ရှားသော အရေးပါမှုရှိသည်။ အသက်ရှင်တော်မူသော ဘုရားသခင်၏ သားတော် မေရှိယအဖြစ် ယေရှုကို ပေတရု ဝန်ခံခြင်းသည် ခရစ်ယာန်ယုံကြည်ခြင်း၏ အခြေခံအုတ်မြစ်နှင့် အသင်းတော်ကို တည်ဆောက်ထားသည့် ထောင့်ကျောက်တုံးဟု တွေ့မြင်ခံရသည်။ “ဤကျောက်ပေါ်မှာ ငါ၏အသင်းတော်ကို ငါတည်ဆောက်မည်” ဟူသော စကားစုကို ကက်သလစ် အစဉ်အလာအရ အသင်းတော်ကို တည်ဆောက်မည့် “ကျောက်” အဖြစ် ယေရှုက ခွဲခြားသတ်မှတ်တော်မူသော ပေတရုကိုယ်တိုင်အား ရည်ညွှန်းသည်ဟု အနက်ဖွင့်ဆိုကြသည်။ ဤအနက်ဖွင့်ဆိုမှုသည် ကက်သလစ် သာသနာရေးသဘောတရားအတွင်း ပုပ်ရဟန်းမင်း၏ အဓိကဦးစားပေးအဆင့်အတန်းနှင့် အာဏာပိုင်မှုတို့အတွက် အခြေခံအုတ်မြစ်ဖြစ်သည်။</w:t>
      </w:r>
    </w:p>
    <w:p>
      <w:pPr>
        <w:pStyle w:val="ArticleBody"/>
        <w:jc w:val="left"/>
      </w:pPr>
      <w:r>
        <w:rPr>
          <w:rFonts w:ascii="Myanmar Text" w:hAnsi="Myanmar Text" w:eastAsia="Myanmar Text" w:cs="Myanmar Text"/>
        </w:rPr>
        <w:t>ပရိုတက်စတင့် သာသနာဗေဒတွင် “ကျောက်” ဟုဆိုသည်ကို ပေတရုကိုယ်တိုင်ကို ရည်ညွှန်းသည်ဟု မနားလည်ကြဘဲ၊ မေရှိယဖြစ်တော်မူသော ယေရှုနှင့် ဘုရားသခင်၏ သားတော်အဖြစ် ယေရှုကို ဝန်ခံသော ပေတရု၏ ယုံကြည်ခြင်းဆိုင်ရာ ဝန်ခံချက်ကို ရည်ညွှန်းသည်ဟု နားလည်ကြသည်။ ဤအမြင်အရ အသင်းတော်၏ အုတ်မြစ်သည် ပေတရုမဟုတ်ဘဲ၊ ယေရှုသည် ခရစ်တော်ဖြစ်၍ ဘုရားသခင်၏ သားတော်ဖြစ်တော်မူသည်ဟူသော ဝန်ခံချက်ပင် ဖြစ်သည်။ သာသနာဗေဒဆိုင်ရာ အနက်ဖွင့်ဆိုချက် မည်သို့ပင်ရှိစေကာမူ၊ မဿဲ 16:13–20 တွင်ပါရှိသော ပေတရု၏ ဝန်ခံချက်ကို ခရစ်ယာန်ယုံကြည်မှု၌ ဗဟိုကျပြီး အုတ်မြစ်သဘောဆောင်သော ကျမ်းပိုဒ်တစ်ခုအဖြစ် သတ်မှတ်ကြကာ၊ ယေရှုသည် မေရှိယဖြစ်တော်မူ၍ ဘုရားသခင်၏ သားတော်ဖြစ်တော်မူသည့် အထောက်အထားကို အလေးပေးဖော်ပြလျက်၊ အသင်းတော်၏ မစ်ရှင်နှင့် ရည်ရွယ်ချက်ကိုလည်း အတည်ပြုထားသည်။</w:t>
      </w:r>
    </w:p>
    <w:p>
      <w:pPr>
        <w:pStyle w:val="ArticleBody"/>
        <w:jc w:val="left"/>
      </w:pPr>
      <w:r>
        <w:rPr>
          <w:rFonts w:ascii="Myanmar Text" w:hAnsi="Myanmar Text" w:eastAsia="Myanmar Text" w:cs="Myanmar Text"/>
        </w:rPr>
        <w:t>ယခင်ဆောင်းပါးတွင် ကျွန်ုပ်တို့သည် *The Desire of Ages* မှ ကိုးကားချက်တစ်ခုကို တင်ပြခဲ့ပြီး၊ ထိုနေရာ၌ Sister White သည် ခရစ်တော်၏ Caesarea Philippi သို့ သွားရောက်ခြင်းနှင့် ဆက်နွယ်သော အကြောင်းအရာအချို့ကို ဖော်ထုတ်ပြထားသည်။ သူမ မှတ်သားထားသော အချက်များထဲမှ တစ်ချက်မှာ၊ ခရစ်တော်သည် Caesarea Philippi ၏ သင်ခန်းစာများကို ဖော်ပြသင်ကြားရန် ရည်ရွယ်ချက်ဖြင့် တပည့်တော်များကို ယုဒလူမျိုးတို့၏ သြဇာလွှမ်းမိုးမှုမှ ဝေးကွာစေခဲ့ခြင်း ဖြစ်သည်။</w:t>
      </w:r>
    </w:p>
    <w:p>
      <w:pPr>
        <w:pStyle w:val="ArticleScripture"/>
        <w:jc w:val="left"/>
      </w:pPr>
      <w:r>
        <w:rPr>
          <w:rFonts w:ascii="Myanmar Text" w:hAnsi="Myanmar Text" w:eastAsia="Myanmar Text" w:cs="Myanmar Text"/>
        </w:rPr>
        <w:t>“ယေရှုနှင့် ကိုယ်တော်၏ တပည့်များသည် ယခု ကေသရိ ဖိလိပ္ပိအနီးရှိ မြို့များထဲမှ တစ်မြို့သို့ ရောက်ရှိလာခဲ့ကြသည်။ သူတို့သည် ဂါလိလဲနယ်နိမိတ်အပြင်ဘက်သို့ ရောက်နေကြပြီး၊ ရုပ်တုကိုးကွယ်မှု အများပြားလွှမ်းမိုးနေသော ဒေသတစ်ခု၌ ရှိနေကြသည်။ ဤနေရာ၌ တပည့်များသည် ယုဒဘာသာ၏ ထိန်းချုပ်လွှမ်းမိုးမှုမှ ခွာထုတ်ခံရပြီး၊ သာသနာမဲ့သူတို့၏ ကိုးကွယ်မှုနှင့် ပိုမိုနီးကပ်စွာ ထိတွေ့စေခြင်းခံရကြသည်။ သူတို့၏ ပတ်ဝန်းကျင်တွင် ကမ္ဘာအရပ်ရပ်၌ တည်ရှိနေသော အယူသီးမှားယွင်းမှု ပုံစံမျိုးစုံကို တွေ့မြင်နိုင်ကြသည်။ ယေရှုသည် ဤအရာများကို မြင်တွေ့ခြင်းအားဖြင့် သူတို့အနေဖြင့် သာသနာမဲ့သူတို့အပေါ် မိမိတို့၏ တာဝန်ကို ခံစားနားလည်လာကြစေရန် အလိုရှိတော်မူခဲ့သည်။ ကိုယ်တော်သည် ဤဒေသ၌ နေထိုင်စဉ်ကာလအတွင်း လူထုအား သွန်သင်ခြင်းမှ ကိုယ်တော်ကိုယ်ကို ဆုတ်ခွာတော်မူရန် ကြိုးစားခဲ့ပြီး၊ ကိုယ်တော်၏ တပည့်များအတွက် ကိုယ်တော်ကိုယ်ကို ပိုမိုပြည့်စုံစွာ အပ်နှံတော်မူခဲ့သည်။” The Desire of Ages, 411.</w:t>
      </w:r>
    </w:p>
    <w:p>
      <w:pPr>
        <w:pStyle w:val="ArticleBody"/>
        <w:jc w:val="left"/>
      </w:pPr>
      <w:r>
        <w:rPr>
          <w:rFonts w:ascii="Myanmar Text" w:hAnsi="Myanmar Text" w:eastAsia="Myanmar Text" w:cs="Myanmar Text"/>
        </w:rPr>
        <w:t>၂၀၂၀ ပြည့်နှစ်၊ ဇူလိုင်လ ၁၈ ရက်နေ့တွင် ခရစ်တော်သည် ၂၀၀၁ ပြည့်နှစ်၊ စက်တင်ဘာလ ၁၁ ရက်နေ့၏ တပည့်များကို လာအိုဒိကေယ အက်ဒဗင်တစ်ဝါဒ၏ ဩဇာလွှမ်းမိုးမှုမှ ဖယ်ရှားတော်မူခဲ့သည်။ အပျိုကညာဆယ်ယောက်၏ ပုံဥပမာ၌ ပထမအကြိမ် စိတ်ပျက်ခြင်းသည် လွန်ကျော်သွားလျက်ရှိသော လှောင်ပြောင်သူတို့၏ အသင်းအဝိုင်းမှ ထိုလှုပ်ရှားမှုကို ခွဲထုတ်ခြင်းတစ်ရပ်ကို ဖြစ်ပေါ်စေခဲ့သည်။ ဤအမှန်တရားသည် မီလာရိုက်သမိုင်း၌ ၁၈၄၄ ပြည့်နှစ်၊ ဧပြီလ ၁၉ ရက်နေ့တွင် ပြည့်စုံခဲ့သကဲ့သို့၊ ၂၀၂၀ ပြည့်နှစ်၊ ဇူလိုင်လ ၁၈ ရက်နေ့တွင်လည်း ထပ်မံပြည့်စုံခဲ့သည်။ ထိုနောက် နှောင့်နှေးကာလ၏ သမိုင်းသည် စတင်ခဲ့ပြီး၊ ၎င်းသည် ပထမကောင်းကင်တမန်နှင့် တတိယကောင်းကင်တမန်တို့၏ လှုပ်ရှားမှု နှစ်ရပ်လုံးအတွင်း “အမှန်တရား” ၏ အမှတ်လက္ခဏာကို ဆောင်ထားသည်။</w:t>
      </w:r>
    </w:p>
    <w:p>
      <w:pPr>
        <w:pStyle w:val="ArticleBody"/>
        <w:jc w:val="left"/>
      </w:pPr>
      <w:r>
        <w:rPr>
          <w:rFonts w:ascii="Myanmar Text" w:hAnsi="Myanmar Text" w:eastAsia="Myanmar Text" w:cs="Myanmar Text"/>
        </w:rPr>
        <w:t>ပထမစိတ်ပျက်မှုသည် လမ်းမှတ်သုံးခုအနက် ပထမလမ်းမှတ်ဖြစ်ပြီး၊ ထိုသမိုင်းသည် ဗျာဒိတ်ကျမ်း အခန်း ၁၁ ၏ “ကြီးမားသော မြေငလျင်” ကို အရိပ်ပြုသော ၁၈၄၄ ခုနှစ်၊ အောက်တိုဘာ ၂၂ ရက်၏ မဟာစိတ်ပျက်မှုဖြင့် အဆုံးသတ်သည်။ ဟေဗြဲအက္ခရာ၏ ပထမစာလုံးဖြစ်သော အစသည် စိတ်ပျက်မှုတစ်ရပ်ကို ကိုယ်စားပြုသကဲ့သို့၊ ဟေဗြဲအက္ခရာ၏ နှစ်ဆယ့်နှစ်မြောက်စာလုံးဖြစ်သော အဆုံးလည်း စိတ်ပျက်မှုတစ်ရပ်ကို ကိုယ်စားပြုသည်။ ပုန်ကန်ခြင်းကို ကိုယ်စားပြုသော ဆယ့်သုံးမြောက်စာလုံးသည်၊ ညသန်းခေါင်အချိန်၌ ပေးသော ခေါ်သံက အကျပ်အတည်းအတွက် မည်သူက ပြင်ဆင်ထားပြီး မည်သူက မပြင်ဆင်ထားသည်ကို ဖော်ထုတ်သည့်အခါ၊ မိုက်သော အပျိုကညာတို့၏ ဆုံးရှုံးနေသော အခြေအနေ ပေါ်လွင်လာခြင်းနှင့်ဆိုင်သော စိတ်ပျက်မှုကို ဖော်ပြသည်။ ဟေဗြဲအက္ခရာ နှစ်ဆယ့်နှစ်လုံးသည် ထိုသမိုင်းအတွင်း ပြီးမြောက်လာသော ဘုရားသဘောတရားနှင့် လူသားသဘောတရားတို့၏ ပေါင်းစည်းခြင်း၏ သင်္ကေတကို ကိုယ်စားပြုကြသော်လည်း၊ မီလာရေးသမိုင်းသည် ပထမကာဒေရှ်ကို ကိုယ်စားပြုပြီး၊ ယနေ့ကျွန်ုပ်တို့၏သမိုင်းသည် နောက်ဆုံးကာဒေရှ်ကို ကိုယ်စားပြုသည်။</w:t>
      </w:r>
    </w:p>
    <w:p>
      <w:pPr>
        <w:pStyle w:val="ArticleBody"/>
        <w:jc w:val="left"/>
      </w:pPr>
      <w:r>
        <w:rPr>
          <w:rFonts w:ascii="Myanmar Text" w:hAnsi="Myanmar Text" w:eastAsia="Myanmar Text" w:cs="Myanmar Text"/>
        </w:rPr>
        <w:t>အကြောင်းအရာလိုင်းနှစ်လိုင်းသည် တစ်ပြိုင်နက်ညီမျှစွာ လည်ပတ်နေကြသော်လည်း၊ တစ်လိုင်းသည် ဘုရားသခင်၏လူမျိုး၏ ကျရှုံးမှုကို ကိုယ်စားပြုကာ အခြားတစ်လိုင်းသည် ဘုရားသခင်၏လူမျိုး၏ အောင်မြင်ခြင်းကို ကိုယ်စားပြုသည်။ လက်ဝါးကပ်တိုင်မတိုင်မီ ခဏအလို၌ ယေရှုသည် မိမိ၏တပည့်များကို Panium သို့ ခေါ်ဆောင်တော်မူခဲ့သကဲ့သို့၊ မိမိ၏ နောက်ဆုံးနေ့ရက်တပည့်များကိုလည်း Panium သို့ ခေါ်ဆောင်တော်မူခဲ့ပြီး၊ ထိုသို့ ပြုတော်မူရာတွင် စိတ်ပျက်ခြင်းတစ်ရပ်အား အသုံးပြု၍ မဿဲ အခန်းကြီး ဆယ့်ခြောက်၏ သမိုင်း၌ “Judaism” ဖြင့် ကိုယ်စားပြုထားသော Laodicean Adventism ၏ “ထိန်းချုပ်လွှမ်းမိုးမှု” မှ မိမိ၏ နောက်ဆုံးနေ့ရက်တပည့်များကို ဖယ်ရှားတော်မူခဲ့သည်။ ထိုသို့ ပြုတော်မူရာတွင်လည်း တစ်ပြိုင်နက်တည်းပင် မိမိ၏တပည့်များကို အယူမှားပုဂံဝါဒနှင့် ပိုမိုနီးကပ်သော ထိတွေ့ဆက်ဆံမှုအတွင်းသို့ ခေါ်ဆောင်တော်မူခဲ့ပြီး၊ ထိုအရာအားဖြင့် ယခုအခါ သားရဲ၏ အမှတ်တံဆိပ်ကို လက်ခံစေရန် ကမ္ဘာလုံးဆိုင်ရာ လူသားအားလုံးကို ဦးတည်ဆောင်ရွက်နေသော ခေတ်သစ်ဆက်သွယ်ရေးစနစ်များဖြင့် ကိုယ်စားပြုထားသည့် စာတန်၏တန်ခိုး အပြည့်အဝထင်ရှားပေါ်လွင်နေသည့် အခြေအနေအတွင်း အသက်ရှင်နေကြသော မိမိ၏ နောက်ဆုံးနေ့ရက်တပည့်များ၏ အလုပ်အမှုဆောင်ရွက်ရာ ပတ်ဝန်းကျင်ကိုလည်း ကိုယ်စားပြုထားသည်။</w:t>
      </w:r>
    </w:p>
    <w:p>
      <w:pPr>
        <w:pStyle w:val="ArticleBody"/>
        <w:jc w:val="left"/>
      </w:pPr>
      <w:r>
        <w:rPr>
          <w:rFonts w:ascii="Myanmar Text" w:hAnsi="Myanmar Text" w:eastAsia="Myanmar Text" w:cs="Myanmar Text"/>
        </w:rPr>
        <w:t>ကေသရိဖိလိပ္ပိ၏ သမိုင်းသည် ပါနီယံစစ်ပွဲ၏ သမိုင်းနှင့်၊ အခန်းငယ် ၁၃ မှ ၁၅ အထိတို့နှင့် ကိုက်ညီညွတ်သည်။ ခရစ်တော်နှင့် ကိုယ်တော်၏ တပည့်တော်များသည် လက်ဝါးကပ်တိုင်၏ အရိပ်အောက်၌ ရပ်နေကြပြီး၊ ယင်းသည် နောက်ဆုံးသောနေ့ရက်များ၌ ရှိသော ကိုယ်တော်၏ တပည့်တော်များက တနင်္ဂနွေနေ့ဥပဒေ၏ အရိပ်အောက်၌ ရပ်နေခြင်းကို ပုံဆောင်ပြသည်။ ထိုနေရာ၌၊ အခန်းငယ် ၁၃ မှ ၁၅ အထိတွင် ဖြစ်သော ကေသရိဖိလိပ္ပိ၌လည်းကောင်း၊ ယနေ့ကျွန်ုပ်တို့ ရပ်နေရာဖြစ်သော ပါနီယံစစ်ပွဲ၏ နေရာ၌လည်းကောင်း၊ ခရစ်တော်သည် အခန်းငယ် ၁၆ တွင် ဖြစ်ပေါ်လာမည့်အရာအကြောင်းကို ကိုယ်တော်၏ တပည့်တော်များအား စတင်သင်ကြားတော်မူခဲ့သည်။</w:t>
      </w:r>
    </w:p>
    <w:p>
      <w:pPr>
        <w:pStyle w:val="ArticleScripture"/>
        <w:jc w:val="left"/>
      </w:pPr>
      <w:r>
        <w:rPr>
          <w:rFonts w:ascii="Myanmar Text" w:hAnsi="Myanmar Text" w:eastAsia="Myanmar Text" w:cs="Myanmar Text"/>
        </w:rPr>
        <w:t>“ကိုယ်တော်ကို စောင့်ကြိုနေသော ဆင်းရဲဒုက္ခအကြောင်းကို သူတို့အား မကြာမီ မိန့်ကြားတော်မူမည်ဖြစ်သည်။ သို့ရာတွင် ပထမဦးစွာ ကိုယ်တော်သည် တစ်ဦးတည်း ခွဲသွား၍၊ ကိုယ်တော်၏ စကားတော်များကို သူတို့၏ စိတ်နှလုံးများ လက်ခံရန် အသင့်ပြင်ဆင်ထားနိုင်စေရန် ဆုတောင်းတော်မူလေ၏။” The Desire of Ages, 411.</w:t>
      </w:r>
    </w:p>
    <w:p>
      <w:pPr>
        <w:pStyle w:val="ArticleBody"/>
        <w:jc w:val="left"/>
      </w:pPr>
      <w:r>
        <w:rPr>
          <w:rFonts w:ascii="Myanmar Text" w:hAnsi="Myanmar Text" w:eastAsia="Myanmar Text" w:cs="Myanmar Text"/>
        </w:rPr>
        <w:t>ခရစ်တော်သည် မိမိ၏တပည့်တော်များအား လက်ဝါးကပ်တိုင်အကြောင်း မိန့်ကြားတော်မမူမီ၊ ကိုယ်တော်သည် ပထမဦးစွာ ထွက်ခွာသွားတော်မူခဲ့သည်၊ သို့မဟုတ် ကြန့်ကြာတော်မူခဲ့သည်။ ထိုသို့အားဖြင့် ၂၀၂၀ ခုနှစ်၊ ဇူလိုင်လ ၁၈ ရက်မှ ၂၀၂၃ ခုနှစ်၊ ဇူလိုင်လအထိဖြစ်သော သရုပ်ပြပုံဥပမာအတွင်းရှိ ကြန့်ကြာကာလနှင့် သမိုင်းကာလကို မှတ်သားပြသတော်မူခဲ့သည်။</w:t>
      </w:r>
    </w:p>
    <w:p>
      <w:pPr>
        <w:pStyle w:val="ArticleScripture"/>
        <w:jc w:val="left"/>
      </w:pPr>
      <w:r>
        <w:rPr>
          <w:rFonts w:ascii="Myanmar Text" w:hAnsi="Myanmar Text" w:eastAsia="Myanmar Text" w:cs="Myanmar Text"/>
        </w:rPr>
        <w:t>“သူတို့နှင့်ပူးပေါင်းသွားသောအခါ၊ ကိုယ်တော်သည် မိမိပေးအပ်လိုသည့်အရာကို ချက်ချင်း မဖော်ပြတော်မူခဲ့။ ထိုသို့မပြုမီ၊ လာမည့်စမ်းသပ်ခြင်းအတွက် သူတို့အား အားကောင်းစေခြင်းငှာ၊ သူတို့သည် ကိုယ်တော်၌ရှိသော မိမိတို့၏ ယုံကြည်ခြင်းကို ဝန်ခံဖော်ပြနိုင်ရန် အခွင့်အရေးကို ပေးတော်မူခဲ့သည်။” The Desire of Ages, 411.</w:t>
      </w:r>
    </w:p>
    <w:p>
      <w:pPr>
        <w:pStyle w:val="ArticleBody"/>
        <w:jc w:val="left"/>
      </w:pPr>
      <w:r>
        <w:rPr>
          <w:rFonts w:ascii="Myanmar Text" w:hAnsi="Myanmar Text" w:eastAsia="Myanmar Text" w:cs="Myanmar Text"/>
        </w:rPr>
        <w:t>၂၀၂၃ ခုနှစ် ဇူလိုင်လတွင်၊ စိတ်ပျက်ခြင်းနှင့် ဆက်နွှယ်နေသူများအတွက် မိမိတို့၏ ယုံကြည်ခြင်းကို ဖော်ပြခွင့်ပေးရန် အခွင့်အလမ်းကို သခင်ဘုရားသည် စတင်ပေးတော်မူခဲ့သည်။ ထိုသို့ပြုတော်မူခြင်းမှာ ယေဇကျေလ အခန်း ၃၇ ၏ သတင်းစကားကို ဖွင့်လှစ်ပေးတော်မူခြင်းအားဖြင့် ဖြစ်ပြီး၊ ၎င်းသည် ၂၀၀၁ ခုနှစ် စက်တင်ဘာ ၁၁ ရက်၏ သတင်းစကားကို အတည်ပြုသောအရာဖြစ်သည်။ ၎င်းသည် ၂၀၀၁ ခုနှစ် စက်တင်ဘာ ၁၁ ရက်မှ မကြာမီရောက်လာမည့် တနင်္ဂနွေဥပဒေအထိ တံဆိပ်ခတ်ခြင်းအချိန်ကို အတူတကွ ချိတ်ဆက်ပေးသော ကြိုးမျှင်ဖြစ်သည်။ ထိုသို့ဖြစ်ရခြင်းမှာ ၂၀၂၀ ခုနှစ် ဇူလိုင် ၁၈ ရက်၏ စိတ်ပျက်ခြင်းကို အမှန်တရား၏ ဖွဲ့စည်းတည်ဆောက်မှုအတွင်း၌ ထည့်သွင်းထားသောကြောင့် ဖြစ်သည်။ အကြောင်းမူကား၊ မြင်လိုသောစိတ်ရှိသူတို့သည် ပြုပြင်ပြောင်းလဲရေး လှုပ်ရှားမှုတိုင်းတွင် ၎င်းတို့၏ ထူးခြားသန့်ရှင်းသော သမိုင်းတစ်လျှောက်လုံး ဖြတ်သန်းစီးဆင်းနေသော အဓိကအကြောင်းအရာတစ်ရပ် ရှိသည်ကို အသိအမှတ်ပြုနိုင်ကြသည်။</w:t>
      </w:r>
    </w:p>
    <w:p>
      <w:pPr>
        <w:pStyle w:val="ArticleBody"/>
        <w:jc w:val="left"/>
      </w:pPr>
      <w:r>
        <w:rPr>
          <w:rFonts w:ascii="Myanmar Text" w:hAnsi="Myanmar Text" w:eastAsia="Myanmar Text" w:cs="Myanmar Text"/>
        </w:rPr>
        <w:t>နောက်ဆုံးသောကာလများတွင်၊ တတိယကပ်ဘေး၏ သတင်းစကားသည် ၂၀၀၁ ခုနှစ်၊ စက်တင်ဘာ ၁၁ ရက်နေ့၌ ရောက်ရှိလာခဲ့သည်။ ထို့နောက် တတိယကပ်ဘေးနှင့်ဆိုင်သော မှားယွင်းသတင်းစကားတစ်ရပ်ကို ကြေညာခဲ့ရာ စိတ်ပျက်ခြင်းတစ်ရပ်ကို ဖြစ်ပေါ်စေခဲ့သည်။ သို့ရာတွင် သုံးရက်ခွဲကြာ သေဆုံးလျက်၊ ခြောက်သွေ့လျက်၊ ပြန့်ကျဲနေသော အရိုးများကဲ့သို့ ဖြစ်နေကြပြီးနောက်၊ သူတို့ကို အသက်ပြန်ရှင်စေခဲ့သော သတင်းစကားမှာ လေးလေ၏ သတင်းစကား ဖြစ်ပြီး၊ ထိုသတင်းစကားသည်လည်း တတိယကပ်ဘေးပင် ဖြစ်သည်။</w:t>
      </w:r>
    </w:p>
    <w:p>
      <w:pPr>
        <w:pStyle w:val="ArticleBody"/>
        <w:jc w:val="left"/>
      </w:pPr>
      <w:r>
        <w:rPr>
          <w:rFonts w:ascii="Myanmar Text" w:hAnsi="Myanmar Text" w:eastAsia="Myanmar Text" w:cs="Myanmar Text"/>
        </w:rPr>
        <w:t>နောက်ဆုံးနေ့ရက်တို့၏ တပည့်များသည် မြင်လိုကြလျှင် မြင်နိုင်ကြသည်မှာ၊ တစ်သိန်းလေးသောင်းလေးထောင်တို့၏ တံဆိပ်ခတ်ခြင်းနှင့်ဆိုင်သော မှတ်တိုင်သုံးရပ်သည် အဆင့်တိုင်း၌ တူညီသောအကြောင်းအရာတစ်ရပ်တည်းကိုပင် ဖော်ပြနေပြီး၊ ဒုတိယအဆင့်၌ ဟီဘရူးအက္ခရာစဉ်၏ ဆယ့်သုံးမြောက်အက္ခရာဖြင့် ကိုယ်စားပြုထားသော ပုန်ကန်ခြင်းက ထိုသတင်းစကားကို “သမ္မာတရား” ဖြစ်ကြောင်း အတည်ပြုခဲ့သည်ဟူသော အချက်ဖြစ်သည်။ ထာဝရဘုရား ပေးတော်မူခဲ့သော ဒုတိယသက်သေတစ်ရပ်မှာ၊ ယခင် ပြုပြင်ပြောင်းလဲရေး လှုပ်ရှားမှုများ၏ ပထမဆုံး စိတ်ပျက်ခြင်းသည် ဘုရားသခင် ဖော်ပြတော်မူသော အလိုတော်ကို ပုန်ကန်ဖောက်ပြန်ခြင်းအပေါ် အခြေခံထားခဲ့သည်ဟူသော အချက်၌ တွေ့ရသည်။ ထိုပုန်ကန်ခြင်းသည် မောရှေက မိမိသားကို အရေဖျားမလှီးခြင်း ဖြစ်စေ၊ ဥဇ္ဇာက ပဋိညာဉ်သေတ္တာကို ထိခြင်း ဖြစ်စေ၊ သို့မဟုတ် မာသာနှင့် မာရိတို့က လာဇရု၏ သေခြင်းနှင့်စပ်လျဉ်းသော ယေရှု၏ နှုတ်ကပတ်တော်ကို သံသယရှိခြင်း ဖြစ်စေ ဖြစ်သည်။ ပထမဆုံး စိတ်ပျက်ခြင်းသည် နာခံမှုမရှိခြင်းအပေါ် အခြေခံထားကြောင်းကို မထောက်ခံခဲ့သော တစ်ခုတည်းသော ပြုပြင်ပြောင်းလဲရေးမျဉ်းမှာ မီလာရိုက်များ၏ ပြုပြင်ပြောင်းလဲရေး လှုပ်ရှားမှုဖြစ်သော်လည်း၊ ထိုအချိန်၌ပင် မီလာရိုက်များ၏ သမိုင်းတွင် “ခုနစ်ထဲမှ ဖြစ်သော ရှစ်မြောက်” ၏ သမ္မာတရားအပေါ် အခြေခံထားသော အတွင်းပိုင်း မှတ်တိုင်များ ရှိကြောင်းကိုလည်း ပြသခဲ့သည်။</w:t>
      </w:r>
    </w:p>
    <w:p>
      <w:pPr>
        <w:pStyle w:val="ArticleBody"/>
        <w:jc w:val="left"/>
      </w:pPr>
      <w:r>
        <w:rPr>
          <w:rFonts w:ascii="Myanmar Text" w:hAnsi="Myanmar Text" w:eastAsia="Myanmar Text" w:cs="Myanmar Text"/>
        </w:rPr>
        <w:t>ရှစ်မြောက်သောအရာသည် ခုနစ်ထဲမှ ဖြစ်သည်ဟူသော အချက်သည် ယခုဖွင့်လှစ်လျက်ရှိသော ယေရှုခရစ်၏ဗျာဒိတ်တော်၌ အရေးပါသော အစိတ်အပိုင်းတစ်ရပ်ဖြစ်၏။ ထို့ပြင် ဖိလဒေလဖိယာဆိုင်ရာ မီလာရိုက်လှုပ်ရှားမှုမှ လာအိုဒိကိအသင်းတော်သို့ ကူးပြောင်းခြင်းသည် တတိယကောင်းကင်တမန်၏ လာအိုဒိကိယလှုပ်ရှားမှုမှ တစ်သိန်းလေးသောင်းလေးထောင်၏ ဖိလဒေလဖိယာလှုပ်ရှားမှုသို့ မည်သည့်အချိန်တွင် ကူးပြောင်းမည်ကို ခွဲခြားသိမြင်စေသော လမ်းမှတ်တစ်ခု ဖြစ်ခဲ့၏။ ထို့ကြောင့် ပထမမီလာရိုက်စိတ်ပျက်ခြင်းသည် ၎င်းတို့၏လှုပ်ရှားမှု၌ မနာခံမှုကို မထင်ရှားစေဘဲ ပြည့်စုံခဲ့သည်ဟူသော အချက်သည် နောက်ဆုံးသောနေ့ရက်များ၌ တတိယကောင်းကင်တမန်၏ လာအိုဒိကိယလှုပ်ရှားမှုသည် မနာခံဘဲ စိတ်ပျက်ခြင်းတစ်ခုကို ဖြစ်ပေါ်စေမည့် တူညီသော လမ်းမှတ်အတွက် နှိုင်းယှဉ်ချက်ကို ပေးခဲ့၏။ ထိုသို့ပြုခြင်းအားဖြင့် ၎င်းသည် မီလာရိုက်လမ်းမှတ်နှင့် ကိုက်ညီလာကာ တစ်သိန်းလေးသောင်းလေးထောင်၏ လှုပ်ရှားမှုသည် ခုနစ်ထဲမှ ဖြစ်သော ရှစ်မြောက်တည်းဟူသောအရာကို မြင်နိုင်ရန်အတွက် ယ</w:t>
      </w:r>
      <w:r>
        <w:rPr>
          <w:rFonts w:ascii="Nirmala UI" w:hAnsi="Nirmala UI" w:eastAsia="Nirmala UI" w:cs="Nirmala UI"/>
        </w:rPr>
        <w:t>ുക്ത</w:t>
      </w:r>
      <w:r>
        <w:rPr>
          <w:rFonts w:ascii="Myanmar Text" w:hAnsi="Myanmar Text" w:eastAsia="Myanmar Text" w:cs="Myanmar Text"/>
        </w:rPr>
        <w:t>ိဗေဒကို ဖြစ်ပေါ်စေ၏။</w:t>
      </w:r>
    </w:p>
    <w:p>
      <w:pPr>
        <w:pStyle w:val="ArticleBody"/>
        <w:jc w:val="left"/>
      </w:pPr>
      <w:r>
        <w:rPr>
          <w:rFonts w:ascii="Myanmar Text" w:hAnsi="Myanmar Text" w:eastAsia="Myanmar Text" w:cs="Myanmar Text"/>
        </w:rPr>
        <w:t>၂၀၂၃ ခုနှစ်၊ ဇူလိုင်လတွင် သခင်သည် တနင်္ဂနွေနေ့ဥပဒေ၏ အကျပ်အတည်းအတွက် မိမိ၏ နောက်ဆုံးကာလလူမျိုးကို ပြင်ဆင်စေရန် “တော၌ ဟစ်ကြော်သောအသံ” တစ်သံကို ပေါ်ထွန်းစေတော်မူခဲ့ပြီး၊ ထို့နောက် ဆုတောင်းခြင်း၌ ကြာမြင့်စွာ နေတော်မူရာမှ တပည့်တော်များထံသို့ ပြန်လည်ရောက်လာသောအခါ၊ သူတို့၏ ယုံကြည်ခြင်းကို ဖော်ပြရန် အခွင့်ကို ပေးတော်မူခဲ့သည်။ ခရစ်တော်၏ ကာလ၌ ထိုသတင်းစကားသည် ကိုယ်တော်၏ ဗတ္တိဇံဖြစ်ခဲ့ပြီး၊ ယေရှုသည် ယေရှုခရစ်တော် ဖြစ်တော်မူသည့် အမှတ်အသားအချက်ပင် ဖြစ်သည်။ ထိုလမ်းမှတ်သည် ၂၀၀၁ ခုနှစ်၊ စက်တင်ဘာ ၁၁ ရက်နေ့နှင့် ကိုက်ညီနေပြီး၊ လူများသည် ခရစ်တော်ကို မည်သို့ ထင်မြင်ကြသည်ကို ကိုယ်တော်၏ တပည့်တော်များအား မေးမြန်းတော်မူပြီးနောက်၊ ခရစ်တော်အကြောင်း တပည့်တော်တို့ကိုယ်တိုင် မည်သို့ ယူဆကြသည်ကိုလည်း မေးမြန်းတော်မူခဲ့သည်။</w:t>
      </w:r>
    </w:p>
    <w:p>
      <w:pPr>
        <w:pStyle w:val="ArticleScripture"/>
        <w:jc w:val="left"/>
      </w:pPr>
      <w:r>
        <w:rPr>
          <w:rFonts w:ascii="Myanmar Text" w:hAnsi="Myanmar Text" w:eastAsia="Myanmar Text" w:cs="Myanmar Text"/>
        </w:rPr>
        <w:t>“သူတို့နှင့် ပူးပေါင်းတော်မူသောအခါ၊ မိမိဖော်ပြပေးလိုတော်မူသောအရာကို ချက်ချင်း မဖော်ပြတော်မူသေး။ ထိုသို့ မပြုမီ၊ သူတို့သည် ကိုယ်တော်၌ထားသော မိမိတို့၏ယုံကြည်ခြင်းကို ဝန်ခံပြောဆိုနိုင်ရန် အခွင့်ပေးတော်မူ၏၊ ထိုမှတစ်ဆင့် ရောက်လာမည့် စမ်းသပ်မှုအတွက် သူတို့အား ခွန်အားရှိစေရန် ဖြစ်၏။ ကိုယ်တော်က ‘လူသား၏သားဖြစ်သော ငါသည် အဘယ်သူဖြစ်သည်ဟု လူများက ဆိုကြသနည်း’ ဟု မေးတော်မူ၏</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ဝမ်းနည်းဖွယ်ကောင်းသည်မှာ၊ တပည့်တော်များသည် ဣသရေလအမျိုးသားတို့က မိမိတို့၏ မက်ဆိယာကို မသိမှတ်နိုင်ခဲ့ကြောင်းကို လက်ခံဝန်ခံရရန် အတင်းအကျပ် ဖြစ်ခဲ့ရသည်။ အချို့သောသူတို့သည် ကိုယ်တော်၏ အံ့ဖွယ်အမှုများကို မြင်တွေ့ကြသောအခါ ကိုယ်တော်ကို ဒါဝိဒ်၏သားတော်ဟု ကြေညာခဲ့ကြသည်။ ဘက်ဆိုဒာ၌ အစာကျွေးခံခဲ့ရသော လူအစုအဝေးတို့သည် ကိုယ်တော်ကို ဣသရေလ၏ ဘုရင်အဖြစ် ကြေညာလိုခဲ့ကြသည်။ လူအများအပြားသည် ကိုယ်တော်ကို ပရောဖက်တစ်ပါးအဖြစ် လက်ခံရန် အသင့်ရှိခဲ့ကြသည်။ သို့သော် သူတို့သည် ကိုယ်တော်ကို မက်ဆိယာဖြစ်သည်ဟု မယုံကြည်ခဲ့ကြပေ။” The Desire of Ages, 411.</w:t>
      </w:r>
    </w:p>
    <w:p>
      <w:pPr>
        <w:pStyle w:val="ArticleBody"/>
        <w:jc w:val="left"/>
      </w:pPr>
      <w:r>
        <w:rPr>
          <w:rFonts w:ascii="Myanmar Text" w:hAnsi="Myanmar Text" w:eastAsia="Myanmar Text" w:cs="Myanmar Text"/>
        </w:rPr>
        <w:t>အက်ဒ်ဗင်တစ်ဝါဒ၏ အများစုသည် ၂၀၀၁ ခုနှစ်၊ စက်တင်ဘာ ၁၁ ရက်နေ့၏ တတိယ “ဝေ” ကို မယုံကြည်ခဲ့ကြပါ။ လှုပ်ရှားမှုအတွင်း တင်ပြထားခဲ့သော ပရောဖက်ပြုနှုတ်ကပတ်တော်၏ အံ့ဖွယ်အချို့ကို သူတို့ ယုံကြည်ခဲ့ကြပြီး၊ ၂၀၀၁ ခုနှစ်၊ စက်တင်ဘာ ၁၁ ရက်နေ့၏ သတင်းစကားတွင် အမှန်တရား၏ အစိတ်အပိုင်းအချို့ ပါဝင်ကြောင်းကိုလည်း အချို့က နားလည်ခဲ့ကြသော်လည်း၊ ၂၀၀၁ ခုနှစ်၊ စက်တင်ဘာ ၁၁ ရက်နေ့၏ ကြေညာချက်များကိုမူ သူတို့ အမှန်တကယ် မယုံကြည်ခဲ့ကြပါ။</w:t>
      </w:r>
    </w:p>
    <w:p>
      <w:pPr>
        <w:pStyle w:val="ArticleBody"/>
        <w:jc w:val="left"/>
      </w:pPr>
      <w:r>
        <w:rPr>
          <w:rFonts w:ascii="Myanmar Text" w:hAnsi="Myanmar Text" w:eastAsia="Myanmar Text" w:cs="Myanmar Text"/>
        </w:rPr>
        <w:t>၂၀၀၁ ခုနှစ်၊ စက်တင်ဘာ ၁၁ ရက်နေ့၏ ကြေညာချက်ကို ၁၈၄၀ ခုနှစ်၊ ဩဂုတ် ၁၁ ရက်နေ့၏ ကြေညာချက်အားဖြင့် ပုံရိပ်တင်ဖော်ပြထားပြီးဖြစ်သည်။ ထိုကြေညာချက်ကို ၁၈၄၀ ခုနှစ်၊ ဩဂုတ် ၁၁ ရက်နေ့၏ ပြည့်စုံခြင်းအပေါ် Sister White မှ မှတ်ချက်ပြုရာတွင် ဖော်ပြခဲ့သည်။ သူမက ဤသို့ ဆိုခဲ့သည်။</w:t>
      </w:r>
    </w:p>
    <w:p>
      <w:pPr>
        <w:pStyle w:val="ArticleScripture"/>
        <w:jc w:val="left"/>
      </w:pPr>
      <w:r>
        <w:rPr>
          <w:rFonts w:ascii="Myanmar Text" w:hAnsi="Myanmar Text" w:eastAsia="Myanmar Text" w:cs="Myanmar Text"/>
        </w:rPr>
        <w:t>“သတ်မှတ်ထားသော အချိန်အတိအကျ၌ပင် တူရကီသည် မိမိ၏ သံအမတ်များမှတစ်ဆင့် ဥရောပ၏ မဟာမိတ်အင်အားကြီးနိုင်ငံများ၏ ကာကွယ်မှုကို လက်ခံခဲ့ပြီး၊ ထို့ကြောင့် ခရစ်ယာန်နိုင်ငံများ၏ ထိန်းချုပ်မှုအောက်သို့ မိမိကိုယ်ကို ထားရှိလိုက်သည်။ ထိုဖြစ်ရပ်သည် ပရောဖက်ပြုချက်ကို အတိအကျ ပြည့်စုံစေခဲ့သည်။ ထိုအချက်ကို သိရှိလာသောအခါ လူအစုအဝေးများစွာသည် မီလာနှင့် သူ၏ လုပ်ဖော်ကိုင်ဖက်များ လက်ခံကျင့်သုံးခဲ့သော ပရောဖက်ပြုချက်အနက်ဖွင့်ခြင်းဆိုင်ရာ အခြေခံသဘောတရားများ၏ မှန်ကန်မှုကို ယုံကြည်လာကြပြီး၊ အကြွလာခြင်းလှုပ်ရှားမှုအား အံ့ဖွယ်ကောင်းလောက်အောင် အရှိန်အဟုန်ကြီးမားစွာ ပေးအပ်ခဲ့သည်။ ပညာတတ်သူများနှင့် လူမှုအဆင့်အတန်းရှိသူများသည် မီလာနှင့် ပူးပေါင်းကာ၊ သူ၏ အမြင်များကို ဟောပြောခြင်းနှင့် ထုတ်ဝေခြင်းတို့တွင် ပါဝင်လာကြပြီး၊ 1840 ခုနှစ်မှ 1844 ခုနှစ်တိုင်အောင် ထိုလုပ်ငန်းသည် လျင်မြန်စွာ တိုးချဲ့ပြန့်ပွားသွားခဲ့သည်။” The Great Controversy, 334, 335.</w:t>
      </w:r>
    </w:p>
    <w:p>
      <w:pPr>
        <w:pStyle w:val="ArticleBody"/>
        <w:jc w:val="left"/>
      </w:pPr>
      <w:r>
        <w:rPr>
          <w:rFonts w:ascii="Myanmar Text" w:hAnsi="Myanmar Text" w:eastAsia="Myanmar Text" w:cs="Myanmar Text"/>
        </w:rPr>
        <w:t>1840 ခုနှစ် ဩဂုတ်လ 11 ရက်နေ့၌ အတည်ပြုခံရသည့်အရာမှာ မီလာ၏ ပရောဖက်ပြုဆိုင်ရာ အမြင်များသည် မှန်ကန်ကြောင်းဖြစ်ပြီး၊ 2001 ခုနှစ် စက်တင်ဘာလ 11 ရက်နေ့နှင့်ဆိုင်သော အဆိုပြုချက်မှာ Future for America ၏ ပရောဖက်ပြုဆိုင်ရာ အမြင်များသည် မှန်ကန်ကြောင်း အတည်ပြုခြင်းဖြစ်သည်။ 2023 ခုနှစ် ဇူလိုင်လရှိ နောင်တမရသော လူအများစုသည် ခရစ်တော်က စီမံဖန်တီးပြီး Future for America ထံ အပ်နှံထားသော နည်းလမ်းသည် အမှန်တကယ် နောက်မိုး၏ နည်းလမ်းဖြစ်သည်ဟူသော အခြေခံသဘောတရားကို လက်မခံနိုင်ခဲ့ကြသကဲ့သို့ လက်ခံလိုခြင်းလည်း မရှိခဲ့ကြ။ သို့ရာတွင် ထို့နောက် ခရစ်တော်သည် မိမိ၏ တပည့်တော်တို့အား လူအများစု၏ အမြင်မဟုတ်ဘဲ သူတို့ကိုယ်တိုင် အဘယ်သို့ ထင်မြင်ကြသည်ကို မေးတော်မူခဲ့သည်။</w:t>
      </w:r>
    </w:p>
    <w:p>
      <w:pPr>
        <w:pStyle w:val="ArticleScripture"/>
        <w:jc w:val="left"/>
      </w:pPr>
      <w:r>
        <w:rPr>
          <w:rFonts w:ascii="Myanmar Text" w:hAnsi="Myanmar Text" w:eastAsia="Myanmar Text" w:cs="Myanmar Text"/>
        </w:rPr>
        <w:t>ထို့နောက် ယေရှုသည် တပည့်တော်တို့ကိုယ်တိုင်နှင့်ဆိုင်သော ဒုတိယမေးခွန်းတစ်ခုကို မေးတော်မူသည်။ “သင်တို့သည် ငါကို အဘယ်သူဟု ဆိုကြသနည်း” ဟု မေးတော်မူရာ၊ ပေတရုက “ကိုယ်တော်သည် ခရစ်တော်ဖြစ်တော်မူ၏၊ အသက်ရှင်တော်မူသော ဘုရားသခင်၏ သားတော်ဖြစ်တော်မူ၏” ဟု ဖြေကြားလေသည်။</w:t>
      </w:r>
    </w:p>
    <w:p>
      <w:pPr>
        <w:pStyle w:val="ArticleScripture"/>
        <w:jc w:val="left"/>
      </w:pPr>
      <w:r>
        <w:rPr>
          <w:rFonts w:ascii="Myanmar Text" w:hAnsi="Myanmar Text" w:eastAsia="Myanmar Text" w:cs="Myanmar Text"/>
        </w:rPr>
        <w:t>“အစအဦးမှစ၍ ပေတရုသည် ယေရှုကို မေရှိယဟု ယုံကြည်ခဲ့သည်။ ယောဟန်ဗတ္တိဇံဆရာ၏ ဟောပြောခြင်းကြောင့် အပြစ်ရှိကြောင်း စိတ်ဝင်စားနိုးကြားလာ၍ ခရစ်တော်ကို လက်ခံခဲ့ကြသော အခြားလူများစွာသည်လည်း၊ ယောဟန်သည် ထောင်ချခံရပြီး သတ်ဖြတ်ခြင်းခံရသောအခါ၊ ယောဟန်၏ အမှုတော်နှင့်ပတ်သက်၍ သံသယဝင်လာကြသည်။ ထို့ပြင် မိမိတို့သည် အချိန်ကြာမြင့်စွာ စောင့်မျှော်ခဲ့သော မေရှိယသည် ယေရှုဖြစ်သည်ကိုလည်း ယခုအခါ သံသယဝင်လာကြသည်။ ယေရှုသည် ဒါဝိဒ်၏ ရာဇပလ္လင်ပေါ်၌ မိမိ၏ နေရာကို ယူတော်မူလိမ့်မည်ဟု အပြင်းအထန် မျှော်လင့်ခဲ့ကြသော တပည့်များထဲမှ အများအပြားသည်လည်း၊ ကိုယ်တော်၌ ထိုသို့သော ရည်ရွယ်ချက် မရှိကြောင်း သိမြင်လာသောအခါ ကိုယ်တော်ကို စွန့်ခွာသွားကြသည်။ သို့သော် ပေတရုနှင့် သူ၏ အဖော်များသည် မိမိတို့၏ သစ္စာခံမှုမှ မလှည့်ထွက်ကြ။ မနေ့က ချီးမွမ်း၍ ယနေ့ ရှုတ်ချသောသူတို့၏ မတည်ငြိမ်သော လမ်းစဉ်သည် ကယ်တင်ရှင်၏ စစ်မှန်သော နောက်လိုက်၏ ယုံကြည်ခြင်းကို မဖျက်ဆီးနိုင်ခဲ့ချေ။ ပေတရုက “ကိုယ်တော်သည် ခရစ်တော်ဖြစ်တော်မူ၏၊ အသက်ရှင်တော်မူသော ဘုရားသခင်၏ သားတော်ဖြစ်တော်မူ၏” ဟု ကြေညာခဲ့သည်။ သူသည် မိမိသခင်အား ဘုရင့်ဂုဏ်အသရေများက သရဖူဆောင်းပေးမည့်အချိန်ကို မစောင့်ဘဲ၊ ကိုယ်တော်၏ နှိမ့်ချခံရခြင်းအခြေအနေတွင်ပင် ကိုယ်တော်ကို လက်ခံခဲ့သည်။”</w:t>
      </w:r>
    </w:p>
    <w:p>
      <w:pPr>
        <w:pStyle w:val="ArticleScripture"/>
        <w:jc w:val="left"/>
      </w:pPr>
      <w:r>
        <w:rPr>
          <w:rFonts w:ascii="Myanmar Text" w:hAnsi="Myanmar Text" w:eastAsia="Myanmar Text" w:cs="Myanmar Text"/>
        </w:rPr>
        <w:t>“ပေတရုသည် တဆယ့်နှစ်ပါးတို့၏ ယုံကြည်ခြင်းကို ဖော်ပြခဲ့သည်။ သို့ရာတွင် တပည့်တော်တို့သည် ခရစ်တော်၏ မစ်ရှင်ကို နားလည်သဘောပေါက်ခြင်းနှင့် ဝေးကွာနေဆဲဖြစ်ကြသည်။ ယဇ်ပုရောဟိတ်များနှင့် အုပ်စိုးသူများ၏ ဆန့်ကျင်မှုနှင့် အဓိပ္ပာယ်လွဲမှားစေသော ဖော်ပြချက်များသည် သူတို့ကို ခရစ်တော်ထံမှ လှည့်ဖယ်စေခြင်း မပြုနိုင်သော်လည်း၊ သူတို့အား ကြီးမားသော စိတ်ရှုပ်ထွေးမှုကို ဖြစ်စေသေးသည်။ သူတို့သည် မိမိတို့၏ ရှေ့လမ်းကို ထင်ရှားစွာ မမြင်ကြ။ မိမိတို့ အစောပိုင်းလေ့ကျင့်ပညာပေးမှု၏ သက်ရောက်မှု၊ ရဗ္ဗိဆရာများ၏ သွန်သင်ချက်၊ အစဉ်အလာ၏ အာဏာတန်ခိုးတို့သည် သမ္မာတရားကို မြင်နိုင်သော သူတို့၏ အမြင်ကို တားဆီးကာကွယ်နေဆဲ ဖြစ်ကြသည်။ အခါအားလျော်စွာ ယေရှုထံမှ အဖိုးတန်သော အလင်းရောင်ခြည်များသည် သူတို့အပေါ် တောက်ပလာခဲ့သော်လည်း၊ မကြာခဏဆိုသလို သူတို့သည် အရိပ်များအကြား လက်လမ်းမှန်း၍ ရှာဖွေနေသော လူများကဲ့သို့ ဖြစ်နေကြသည်။ သို့သော် ဤနေ့တွင်၊ သူတို့၏ ယုံကြည်ခြင်းအတွက် ကြီးမားသော စမ်းသပ်မှုနှင့် မျက်နှာချင်းဆိုင် ရင်ဆိုင်ရမည့်အချိန် မတိုင်မီ၊ သန့်ရှင်းသော ဝိညာဉ်တော်သည် တန်ခိုးအားဖြင့် သူတို့အပေါ်သို့ ကျရောက်တော်မူ၏။ ခဏတာအတွင်း သူတို့၏ မျက်စိများသည် ‘မြင်ရသောအရာများ’ ထံမှ လွှဲဖယ်စေခြင်းခံရ၍ ‘မမြင်ရသောအရာများ’ ကို မြင်နိုင်ရန် ဖြစ်လာကြသည်။ ၂ ကောရိန္သု ၄:၁၈။ လူ့သဘောသဏ္ဌာန်၏ အဖုံးအကာအောက်တွင် သူတို့သည် ဘုရားသခင်၏ သားတော်၏ ဘုန်းတော်ကို ခွဲခြားမြင်တွေ့ကြသည်။”</w:t>
      </w:r>
    </w:p>
    <w:p>
      <w:pPr>
        <w:pStyle w:val="ArticleScripture"/>
        <w:jc w:val="left"/>
      </w:pPr>
      <w:r>
        <w:rPr>
          <w:rFonts w:ascii="Myanmar Text" w:hAnsi="Myanmar Text" w:eastAsia="Myanmar Text" w:cs="Myanmar Text"/>
        </w:rPr>
        <w:t>“ယေရှုသည် ပေတရုအား ပြန်လည်ဖြေကြား၍၊ ‘ရှိမုန် ဘာ-ယောနာ၊ သင်သည် မင်္ဂလာရှိ၏။ အကြောင်းမူကား ဤအရာကို သင်အား အသားနှင့်အသွေးက ဖော်ပြပေးခြင်း မဟုတ်ဘဲ၊ ကောင်းကင်ဘုံ၌ရှိတော်မူသော ငါ၏ခမည်းတော်က ဖော်ပြပေးတော်မူ၏’ ဟု မိန့်တော်မူ၏။” The Desire of Ages, 412.</w:t>
      </w:r>
    </w:p>
    <w:p>
      <w:pPr>
        <w:pStyle w:val="ArticleBody"/>
        <w:jc w:val="left"/>
      </w:pPr>
      <w:r>
        <w:rPr>
          <w:rFonts w:ascii="Myanmar Text" w:hAnsi="Myanmar Text" w:eastAsia="Myanmar Text" w:cs="Myanmar Text"/>
        </w:rPr>
        <w:t>ခရစ်တော်သည် ဘုရားသခင်၏သားတော်ဖြစ်ကြောင်း ပေတရု၏ ဝန်ခံချက်သည် ထိုသမိုင်းကာလ၏ စမ်းသပ်မေးခွန်းကို တိုက်ရိုက် ထိတွေ့ပြောဆိုခဲ့သည်။ ဘုရားသခင်၏ ပရောဖက်ပြုထားသော နှုတ်ကပတ်တော်အရ မေရှိယ ပေါ်ထွန်းရမည့်အချိန်သည် ရောက်ရှိလာခဲ့ပြီး၊ ထိုအမှန်တရားကို လက်ခံသောသူများသာ ပေတရု၏ ထုတ်ဖော်ပြောကြားချက်ဖြင့် ကိုယ်စားပြုထားသောသူများနှင့်အတူ ပါဝင်ရမည်ဖြစ်သည်။ ပေတရုသည် ၂၀၀၁ ခုနှစ်၊ စက်တင်ဘာ ၁၁ ရက်နေ့တွင် တည်ထောင်ထားသော သတင်းစကားကို လက်ခံပြီး၊ ယေရှုသည် ဘုရားသခင်၏သားတော်ဖြစ်ကြောင်း ဝန်ခံသောသူများကို ကိုယ်စားပြုသည်။ “ပေတရုသည် တစ်ဆယ့်နှစ်ဦး၏ ယုံကြည်ခြင်းကို ဖော်ပြခဲ့သည်” ဟူသကဲ့သို့၊ သူကိုယ်စားပြုခဲ့သော တစ်ဆယ့်နှစ်ဦးသည် တစ်သိန်းလေးသောင်းလေးထောင်ဖြစ်ကြသည်။ ဤအကြောင်းကြောင့်ပင် ခရစ်တော်သည် ထိုကျမ်းပိုဒ်၌ ပေတရု၏အမည်ကို ရှိမုန်ဗာယောနမှ ပေတရုဟု ပြောင်းလဲပေးခဲ့သည်။</w:t>
      </w:r>
    </w:p>
    <w:p>
      <w:pPr>
        <w:pStyle w:val="ArticleBody"/>
        <w:jc w:val="left"/>
      </w:pPr>
      <w:r>
        <w:rPr>
          <w:rFonts w:ascii="Myanmar Text" w:hAnsi="Myanmar Text" w:eastAsia="Myanmar Text" w:cs="Myanmar Text"/>
        </w:rPr>
        <w:t>“ရှီမုန်” ဟူသည်မှာ “ကြားနာသောသူ” ဟု အဓိပ္ပာယ်ရပြီး၊ “ဗာ” ဟူသည်မှာ “၏သား” ဟု အဓိပ္ပာယ်ရကာ၊ “ယောန” ဟူသည်မှာ “ချိုးငှက်” ဟု အဓိပ္ပာယ်ရသည်။ ရှီမုန်သည် ချိုးငှက်၏ သတင်းစကားကို ကြားနာခဲ့ကြသောသူတို့ကို ကိုယ်စားပြုခဲ့သည်။ ထိုချိုးငှက်သည် ယေရှုသည် ခရစ်တော်ဖြစ်လာ၍ တန်ခိုးဖြင့် ဘိသိတ်ခံတော်မူသောအခါ၊ သန့်ရှင်းသောဝိညာဉ်တော်သည် ချိုးငှက်၏ပုံသဏ္ဌာန်ဖြင့် ဆင်းသက်တော်မူခြင်းအားဖြင့် သင်္ကေတအားဖြင့် ကိုယ်စားပြခဲ့သကဲ့သို့၊ ယေရှု၏ ဗတ္တိဇံနှင့် ဆက်စပ်သော သမ္မာတရားများကို ကိုယ်စားပြုခဲ့သည်။</w:t>
      </w:r>
    </w:p>
    <w:p>
      <w:pPr>
        <w:pStyle w:val="ArticleBody"/>
        <w:jc w:val="left"/>
      </w:pPr>
      <w:r>
        <w:rPr>
          <w:rFonts w:ascii="Myanmar Text" w:hAnsi="Myanmar Text" w:eastAsia="Myanmar Text" w:cs="Myanmar Text"/>
        </w:rPr>
        <w:t>ပြုပြင်ပြောင်းလဲရေး လမ်းကြောင်းများသည် အချင်းချင်း တပြိုင်နက်ညီမျှစွာ ကိုက်ညီလျက်ရှိပြီး၊ ယောဟန်သည် မီလာရိုက်များကို ကိုယ်စားပြုသည်။ ထိုမီလာရိုက်များသည် ၁၈၄၀ ပြည့်နှစ်၊ ဩဂုတ်လ ၁၁ ရက်နေ့တွင် စာစောင်ငယ်ကို စားခဲ့ကြသည်။ ယေရမိသည် ထိုအဖြစ်အပျက်နှင့် ကိုက်ညီလျက်ရှိပြီး၊ သူသည် စာစောင်ငယ်ကို စားသောအခါ ဘုရားသခင်၏ နာမတော်ဖြင့် ခေါ်ဝေါ်ခြင်းကို ခံရလေ၏။</w:t>
      </w:r>
    </w:p>
    <w:p>
      <w:pPr>
        <w:pStyle w:val="ArticleScripture"/>
        <w:jc w:val="left"/>
      </w:pPr>
      <w:r>
        <w:rPr>
          <w:rFonts w:ascii="Myanmar Text" w:hAnsi="Myanmar Text" w:eastAsia="Myanmar Text" w:cs="Myanmar Text"/>
        </w:rPr>
        <w:t>ကိုယ်တော်၏ နှုတ်ကပတ်တော်များကို ကျွန်ုပ်တွေ့ရှိ၍ စားခဲ့ပါသည်။ ကိုယ်တော်၏ နှုတ်ကပတ်တော်သည်လည်း ကျွန်ုပ်၏ စိတ်နှလုံးအတွက် ဝမ်းမြောက်ခြင်းနှင့် ရွှင်လန်းခြင်းဖြစ်ခဲ့ပါသည်။ အကြောင်းမူကား၊ အို ကောင်းကင်ဗိုလ်ခြေတို့၏ ဘုရားသခင် ထာဝရဘုရား၊ ကျွန်ုပ်သည် ကိုယ်တော်၏ နာမတော်ဖြင့် ခေါ်ဝေါ်ခြင်းခံရသောသူ ဖြစ်ပါသည်။ ယေရမိ ၁၅း၁၆။</w:t>
      </w:r>
    </w:p>
    <w:p>
      <w:pPr>
        <w:pStyle w:val="ArticleBody"/>
        <w:jc w:val="left"/>
      </w:pPr>
      <w:r>
        <w:rPr>
          <w:rFonts w:ascii="Myanmar Text" w:hAnsi="Myanmar Text" w:eastAsia="Myanmar Text" w:cs="Myanmar Text"/>
        </w:rPr>
        <w:t>ထာဝရဘုရားသည် အာဗြမ်နှင့် ပဋိညာဉ်ဖွဲ့ဝင်တော်မူသောအခါ၊ ဆာရဲနှင့် ယာကုပ်တို့၌ ပြုတော်မူသကဲ့သို့၊ သူ၏အမည်ကိုလည်း အာဗြဟံဟု ပြောင်းလဲတော်မူ၏။ အမည်ပြောင်းလဲခြင်းသည် ပဋိညာဉ်ဆိုင်ရာ ဆက်ဆံရေးတစ်ရပ်ကို ကိုယ်စားပြုသည်။ ထို့ကြောင့် ဘုရားသခင်ဆိုင်ရာ သင်္ကေတသည် ဆင်းသက်လာသော waymark ၌ ဘုရားသခင်၏လူတို့သည် သတင်းစကားကို စားသောက်ရမည်ဖြစ်ပြီး၊ ပဋိညာဉ်ထဲသို့ ဝင်ရမည်ဖြစ်ကာ၊ ထိုနောက် သူတို့၏အမည်သည် ပြောင်းလဲခံရမည်ဖြစ်သည်။ ခရစ်တော်ခေတ်၏ တပည့်တော်များကို ကိုယ်စားပြုသူတစ်ဦးအဖြစ်၊ ရှိမုန် ဘာ-ယောနသည် “ငှက်ချိုး” ၏ သတင်းစကားကို “ကြား” ခဲ့သူတို့ကို ကိုယ်စားပြုခဲ့သည်။</w:t>
      </w:r>
    </w:p>
    <w:p>
      <w:pPr>
        <w:pStyle w:val="ArticleBody"/>
        <w:jc w:val="left"/>
      </w:pPr>
      <w:r>
        <w:rPr>
          <w:rFonts w:ascii="Myanmar Text" w:hAnsi="Myanmar Text" w:eastAsia="Myanmar Text" w:cs="Myanmar Text"/>
        </w:rPr>
        <w:t>ထိုလမ်းမှတ်တွင် ယေရှုသည် ခရစ်တော်ဖြစ်လာကြောင်း၊ ထို့ပြင် ကိုယ်တော်သည် ဘုရားသခင်၏သားတော်ဖြစ်ကြောင်းနှင့် ထိုအရာတို့က ဆောင်ယူသည့် အဓိပ္ပာယ်အလုံးစုံကို သူသည် သိမြင်လက်ခံခဲ့ကြောင်း သက်သေခံသောအခါ၊ ထိုနောက် ခရစ်တော်သည် သူ၏အမည်ကို ပေတရုဟူ၍ ပြောင်းလဲပေးတော်မူ၏။ သူသည် ထိုသမိုင်းကာလ၌ ခရစ်တော်၏ ပဋိညာဉ်လူမျိုးက လက်ခံခဲ့သော သတင်းစကားကို ထုတ်ဖော်ပြောဆိုခဲ့ပြီး၊ ထိုသို့ပြုခြင်းအားဖြင့် နောက်ဆုံးသောနေ့ရက်များရှိ တစ်သိန်းလေးသောင်းလေးထောင်ကိုလည်း ကြိုတင်ပုံဆောင်ပြခဲ့၏။</w:t>
      </w:r>
    </w:p>
    <w:p>
      <w:pPr>
        <w:pStyle w:val="ArticleBody"/>
        <w:jc w:val="left"/>
      </w:pPr>
      <w:r>
        <w:rPr>
          <w:rFonts w:ascii="Myanmar Text" w:hAnsi="Myanmar Text" w:eastAsia="Myanmar Text" w:cs="Myanmar Text"/>
        </w:rPr>
        <w:t>“P” ဟူသော အက္ခရာသည် အင်္ဂလိပ် အက္ခရာစဉ်တွင် ဆယ့်ခြောက်မြောက် အက္ခရာဖြစ်ပြီး၊ “E” ဟူသော အက္ခရာသည် အက္ခရာစဉ်တွင် ငါးမြောက် အက္ခရာဖြစ်သည်။ “T” ဟူသော အက္ခရာသည် နှစ်ဆယ်မြောက် အက္ခရာဖြစ်ပြီး၊ “E” ဟူသော အက္ခရာကို ထပ်မံအသုံးပြုထားကာ၊ ထိုအမည်သည် ဆယ့်ရှစ်မြောက် အက္ခရာဖြစ်သော “R” ဖြင့် အဆုံးသတ်သည်။ ဆယ့်ခြောက်ကို ငါးဖြင့် “မြှောက်”၍၊ ထိုရလဒ်ကို နှစ်ဆယ်ဖြင့် “မြှောက်”ကာ၊ ထို့နောက် ငါးဖြင့် “မြှောက်”ပြီး၊ နောက်ဆုံး၌ ဆယ့်ရှစ်ဖြင့် “မြှောက်”လျှင် တစ်သိန်းလေးသောင်းလေးထောင် ရသည်။ အံ့ဖွယ် ဘာသာဗေဒပညာရှင်က ပေတရုအား ဟီဘရူးဘာသာဖြင့် မိန့်တော်မူခဲ့ပြီး၊ ဓမ္မသစ်ကျမ်းကို ဂရိဘာသာဖြင့် ရေးသားထားကာ၊ King James Version ၏ ဘာသာပြန်သူတို့သည် ဓမ္မသစ်ကျမ်းကို အင်္ဂလိပ်ဘာသာဖြင့် ထုတ်လုပ်ခဲ့ကြသည်။</w:t>
      </w:r>
    </w:p>
    <w:p>
      <w:pPr>
        <w:pStyle w:val="ArticleBody"/>
        <w:jc w:val="left"/>
      </w:pPr>
      <w:r>
        <w:rPr>
          <w:rFonts w:ascii="Myanmar Text" w:hAnsi="Myanmar Text" w:eastAsia="Myanmar Text" w:cs="Myanmar Text"/>
        </w:rPr>
        <w:t>ဘာသာစကားကွဲပြားမှု၏ အဆင့်သုံးဆင့်ရှိသော်လည်း၊ ဘုရားသခင်၏ သားတော်ဖြစ်တော်မူသော ခရစ်တော်သည် အံ့ဖွယ် ဘာသာဗေဒပညာရှင်တော်၊ အံ့ဖွယ် ရေတွက်ရှင်တော်ဖြစ်တော်မူလျက်၊ ပာနီယုမ်စစ်ပွဲနှင့် ကိုက်ညီသကဲ့သို့၊ ကိုယ်တော်၏ ကဲသာရိ ဖိလိပ္ပိမြို့သို့ ကြွရောက်ခြင်းနှင့်လည်း ဆက်စပ်ညီညွတ်သော တစ်သိန်းလေးသောင်းလေးထောင်ကို တံဆိပ်ခတ်ခြင်း၏ ဥပမာတစ်ရပ်ကို မဿဲခရစ်ဝင်ကျမ်း အခန်းကြီး ၁၆ တွင် တင်ထားတော်မူ၏။ ထိုသို့ ပြုတော်မူခြင်းမှာ ဘာသာစကားနှင့် ကိန်းဂဏန်းများအပေါ် ကိုယ်တော်၏ အုပ်စိုးထိန်းချုပ်မှုကို အသုံးပြုတော်မူခြင်းအားဖြင့် ဖြစ်၏။ အကြောင်းမူကား၊ ကိုယ်တော်သည် ပလ်မိုနီ (အံ့ဖွယ် ရေတွက်ရှင်တော်) လည်းဖြစ်တော်မူသကဲ့သို့၊ နှုတ်ကပတ်တော် (အံ့ဖွယ် ဘာသာဗေဒပညာရှင်တော်) လည်းဖြစ်တော်မူသောကြောင့် ဖြစ်၏။</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လွန်ခဲ့သော နှစ်ပေါင်း နှစ်ထောင်နီးပါးက ကောင်းကင်၌ အနက်အဓိပ္ပာယ်နက်နဲသော အသံတစ်သံကို ဘုရားသခင်၏ ရာဇပလ္လင်တော်မှ ကြားရလေသည်။ “ကြည့်ရှုလော့၊ ငါလာ၏။” “ယဇ်ပူဇော်ခြင်းနှင့် ပူဇော်သက္ကာကို ကိုယ်တော်သည် အလိုမရှိတော်မူ။ သို့ရာတွင် အကျွန်ုပ်အဘို့ ကိုယ်ခန္ဓာတစ်ပါးကို ပြင်ဆင်တော်မူပြီ။ … ကြည့်ရှုလော့၊ ငါလာ၏။ (ကျမ်းစာစောင်၏ လိပ်စာ၌ အကျွန်ုပ်အကြောင်းကို ရေးထားလျက်ရှိ၏။) အို ဘုရားသခင်၊ အလိုတော်ကို ဆောင်ရွက်ရန် အကျွန်ုပ်လာပါ၏။” ဟေဗြဲ 10:5–7။ ဤစကားများ၌ ထာဝရကာလများတစ်လျှောက် ဖုံးကွယ်ထားခဲ့သော အကြံတော်၏ ပြည့်စုံခြင်းကို ကြေညာထား၏။ ခရစ်တော်သည် ကျွန်ုပ်တို့၏ ကမ္ဘာသို့ ကြွလာတော်မူ၍ လူ့ဇာတိကို ခံယူတော်မူမည့်အချိန်နီးကပ်လာပြီဖြစ်၏။ ကိုယ်တော်က “အကျွန်ုပ်အဘို့ ကိုယ်ခန္ဓာတစ်ပါးကို ပြင်ဆင်တော်မူပြီ” ဟု မိန့်တော်မူ၏။ အကယ်၍ ကိုယ်တော်သည် ကမ္ဘာမတည်မီ ခမည်းတော်နှင့်အတူ ပိုင်ဆိုင်တော်မူခဲ့သော ဘုန်းအသရေနှင့်တကွ ထင်ရှားပေါ်ထွန်းတော်မူခဲ့လျှင် ကျွန်ုပ်တို့သည် ကိုယ်တော်၏ ရှေ့မှောက်တော်အလင်းကို မခံနိုင်ကြမည်ဖြစ်၏။ ကျွန်ုပ်တို့သည် ထိုဘုန်းတော်ကို မြင်တွေ့ရသော်လည်း မဖျက်ဆီးခံရစေရန်၊ ကိုယ်တော်၏ ဘုန်းတော်ပေါ်ထွန်းခြင်းကို ဖုံးအုပ်ထားရလေ၏။ ကိုယ်တော်၏ ဘုရားသဘောသည် လူ့သဘောဖြင့် ဖုံးကွယ်ထားခြင်းခံရ၏—မမြင်နိုင်သော ဘုန်းအသရေကို မြင်နိုင်သော လူ့ပုံသဏ္ဍာန်အတွင်း ဝှက်ထားတော်မူ၏။</w:t>
      </w:r>
    </w:p>
    <w:p>
      <w:pPr>
        <w:pStyle w:val="ArticleScripture"/>
        <w:jc w:val="left"/>
      </w:pPr>
      <w:r>
        <w:rPr>
          <w:rFonts w:ascii="Myanmar Text" w:hAnsi="Myanmar Text" w:eastAsia="Myanmar Text" w:cs="Myanmar Text"/>
        </w:rPr>
        <w:t>“ဤမဟာရည်ရွယ်ချက်ကို ပုံရိပ်များနှင့် သင်္ကေတများအားဖြင့် ကြိုတင်အရိပ်ဖော်ပြထားခဲ့သည်။ ခရစ်တော်သည် မောရှေထံ ထင်ရှားတော်မူခဲ့သည့် မီးလောင်နေသော ချုံပင်သည် ဘုရားသခင်ကို ဖော်ပြတော်မူခဲ့သည်။ ဘုရားသဘောတော်ကို ကိုယ်စားပြုဖော်ပြရန် ရွေးချယ်ထားသော သင်္ကေတမှာ အနိမ့်အကျဆုံးသော ချုံပင်တစ်ပင်ဖြစ်၍၊ အပြင်ပန်းအားဖြင့် ဆွဲဆောင်ဖွယ်မရှိသကဲ့သို့ ထင်ရသည်။ ထိုအရာ၌ အနန္တဘုရားသခင်သည် ကိန်းဝပ်တော်မူခဲ့သည်။ အလွန်သနားကြင်နာတော်မူသော ဘုရားသခင်သည် မောရှေက ကြည့်ရှု၍ အသက်ရှင်နိုင်စေရန် မိမိ၏ ဘုန်းတော်ကို အလွန်နှိမ့်ချသော သင်္ကေတတစ်ခုအတွင်း ဖုံးကွယ်ထားတော်မူခဲ့သည်။ ထို့အတူ နေ့အချိန်၌ မိုဃ်းတိမ်တိုင်၌လည်းကောင်း၊ ညအချိန်၌ မီးတိုင်၌လည်းကောင်း၊ ဘုရားသခင်သည် ဣသရေလအမျိုးနှင့် ဆက်သွယ်တော်မူ၍၊ လူတို့အား မိမိ၏ အလိုတော်ကို ဖော်ပြတော်မူကာ၊ သူတို့အား မိမိ၏ ကျေးဇူးတော်ကို ပေးအပ်တော်မူခဲ့သည်။ အကန့်အသတ်ရှိသော လူသားတို့၏ အားနည်းသော မျက်စိမြင်ခြင်းက ထိုအရာကို ကြည့်မြင်နိုင်စေရန် ဘုရားသခင်၏ ဘုန်းတော်ကို လျော့နည်းဖော်ပြထားပြီး၊ မိမိ၏ အာဏာတန်ခိုးဂုဏ်တော်ကိုလည်း ဖုံးကွယ်ထားတော်မူခဲ့သည်။ ထိုနည်းတူ ခရစ်တော်သည်လည်း ‘ငါတို့၏ နှိမ့်ချခြင်းကို ခံရသော ကိုယ်ခန္ဓာ’ (Philippians 3:21, R. V.) ၌၊ ‘လူတို့၏ အသွင်သဏ္ဌာန်ဖြင့်’ ကြွလာတော်မူရမည် ဖြစ်သည်။ လောက၏ မျက်စိထဲတွင် လူတို့က ကိုယ်တော်ကို အလိုရှိလောက်အောင် လှပခြင်းတစ်စုံတစ်ရာမျှ မရှိတော်မူသော်လည်း၊ ကိုယ်တော်သည် လူ့ဇာတိခံယူတော်မူသော ဘုရားသခင်၊ ကောင်းကင်နှင့် မြေကြီး၏ အလင်းတော် ဖြစ်တော်မူသည်။ ကိုယ်တော်၏ ဘုန်းတော်ကို ဖုံးကွယ်ထားခဲ့ပြီး၊ ကိုယ်တော်၏ ကြီးမြတ်ခြင်းနှင့် အာဏာဂုဏ်တော်ကိုလည်း ဝှက်ထားခဲ့သည်မှာ၊ ဝမ်းနည်းပူဆွေး၍ စမ်းသပ်ခြင်းခံရသော လူသားတို့ထံ နီးကပ်စွာ ကြွလာနိုင်စေရန် ဖြစ်သည်။”</w:t>
      </w:r>
    </w:p>
    <w:p>
      <w:pPr>
        <w:pStyle w:val="ArticleScripture"/>
        <w:jc w:val="left"/>
      </w:pPr>
      <w:r>
        <w:rPr>
          <w:rFonts w:ascii="Myanmar Text" w:hAnsi="Myanmar Text" w:eastAsia="Myanmar Text" w:cs="Myanmar Text"/>
        </w:rPr>
        <w:t>“ဘုရားသခင်သည် ဣသရေလအမျိုးအတွက် မောရှေကို အမိန့်ပေးတော်မူ၍၊ ‘သူတို့သည် ငါ့အတွက် သန့်ရှင်းရာဌာနတစ်ခုကို ဆောက်လုပ်ကြစေ; သို့မှသာ ငါသည် သူတို့အလယ်၌ နေထိုင်နိုင်မည်’ ဟု မိန့်တော်မူခဲ့သည်” (ထွက်မြောက်ရာကျမ်း 25:8)။ ထိုသန့်ရှင်းရာဌာန၌၊ မိမိလူမျိုး၏အလယ်ဗဟိုတွင်၊ ကိုယ်တော်သည် ကျိန်းဝပ်တော်မူခဲ့သည်။ သဲကန္တာရတွင် သူတို့ ပင်ပန်းနွမ်းနယ်စွာ လှည့်လည်သွားလာရသော ကာလတစ်လျှောက်လုံး၌၊ ကိုယ်တော်၏ ရှိနေတော်မူခြင်း၏ သင်္ကေတသည် သူတို့နှင့်အတူ ရှိနေခဲ့သည်။ ထိုနည်းတူ ခရစ်တော်သည်လည်း ကျွန်ုပ်တို့၏ လူသားစခန်းအလယ်၌ မိမိ၏ တဲတော်ကို တည်ထောင်တော်မူခဲ့သည်။ ကိုယ်တော်သည် လူတို့၏ တဲများအနားတွင် မိမိ၏ တဲကို ထိုးတော်မူခဲ့သည်၊ သို့မှသာ ကိုယ်တော်သည် ကျွန်ုပ်တို့အလယ်၌ နေထိုင်တော်မူ၍၊ မိမိ၏ ဘုရားသဘောလက္ခဏာနှင့် အသက်တာတို့ကို ကျွန်ုပ်တို့နှင့် ရင်းနှီးကျွမ်းဝင်စေတော်မူရန် ဖြစ်သည်။ “‘နှုတ်ကပတ်တော်သည် လူဇာတိကို ခံယူ၍ ငါတို့အလယ်၌ တဲတော်ထိုး၍ နေတော်မူ၏ (ထိုအခါ ငါတို့သည် ခမည်းတော်ထံမှ တစ်ပါးတည်းသော သားတော်၏ ဘုန်းတော်ကဲ့သို့သော ဘုန်းတော်ကို မြင်တွေ့ရကြ၏)၊ ကျေးဇူးတော်နှင့် သစ္စာတရားနှင့် ပြည့်စုံတော်မူ၏။’ ယောဟန် 1:14, R. V., margin.”</w:t>
      </w:r>
    </w:p>
    <w:p>
      <w:pPr>
        <w:pStyle w:val="ArticleScripture"/>
        <w:jc w:val="left"/>
      </w:pPr>
      <w:r>
        <w:rPr>
          <w:rFonts w:ascii="Myanmar Text" w:hAnsi="Myanmar Text" w:eastAsia="Myanmar Text" w:cs="Myanmar Text"/>
        </w:rPr>
        <w:t>“ယေရှုသည် ကျွန်ုပ်တို့နှင့်အတူ နေထိုင်တော်မူရန် ကြွလာတော်မူသဖြင့်၊ ဘုရားသခင်သည် ကျွန်ုပ်တို့၏ စမ်းသပ်ခြင်းများကို သိကျွမ်းတော်မူ၍၊ ကျွန်ုပ်တို့၏ ဝမ်းနည်းပူဆွေးမှုများ၌ စာနာတော်မူသည်ကို ကျွန်ုပ်တို့ သိကြ၏။ အာဒံ၏ သားသမီးတိုင်းသည် ကျွန်ုပ်တို့၏ ဖန်ဆင်းရှင်သည် အပြစ်သားတို့၏ မိတ်ဆွေဖြစ်တော်မူသည်ကို နားလည်နိုင်ကြ၏။ အကြောင်းမူကား၊ ကျေးဇူးတရားဆိုင်ရာ အယူဝါဒတိုင်း၌လည်းကောင်း၊ ဝမ်းမြောက်ခြင်း၏ ကတိတော်တိုင်း၌လည်းကောင်း၊ ချစ်ခြင်းမေတ္တာ၏ အပြုအမူတိုင်း၌လည်းကောင်း၊ ကယ်တင်ရှင်၏ မြေကြီးပေါ်ရှိ အသက်တာ၌ ဖော်ပြခဲ့သော ဘုရားသခင်ဆိုင်ရာ ဆွဲဆောင်မှုတိုင်း၌လည်းကောင်း၊ ‘ငါတို့နှင့်အတူရှိတော်မူသော ဘုရားသခင်’ ကို ကျွန်ုပ်တို့ မြင်ရကြ၏။”</w:t>
      </w:r>
    </w:p>
    <w:p>
      <w:pPr>
        <w:pStyle w:val="ArticleScripture"/>
        <w:jc w:val="left"/>
      </w:pPr>
      <w:r>
        <w:rPr>
          <w:rFonts w:ascii="Myanmar Text" w:hAnsi="Myanmar Text" w:eastAsia="Myanmar Text" w:cs="Myanmar Text"/>
        </w:rPr>
        <w:t>“စာတန်သည် ဘုရားသခင်၏ မေတ္တာတရား၏ ပညတ်တော်ကို ကိုယ်ကျိုးရှာတရား၏ ပညတ်တော်ကဲ့သို့ ပုံဖော်တင်ပြသည်။ ၎င်း၏ အမိန့်တော်များကို ကျွန်ုပ်တို့ လိုက်နာနိုင်ခြင်း မရှိဟု သူသည် ကြေညာသည်။ ကျွန်ုပ်တို့၏ ပထမမိဘတို့၏ ကျဆုံးခြင်းနှင့် ထိုကျဆုံးခြင်းမှ ဖြစ်ပေါ်လာသော ဆင်းရဲဒုက္ခအပေါင်းကိုလည်း ဖန်ဆင်းရှင်အပေါ်၌ သူသည် တင်ချသည်။ ထိုသို့ဖြင့် လူတို့သည် ဘုရားသခင်ကို အပြစ်၊ ဆင်းရဲဒုက္ခနှင့် သေခြင်း၏ အရင်းအမြစ်ဖြစ်သောသူဟု မြင်လာစေရန် သူသည် ဦးဆောင်သည်။ ယေရှုသည် ဤလှည့်ဖြားမှုကို ဖော်ထုတ်ပြသရန် ဖြစ်တော်မူ၏။ ကျွန်ုပ်တို့ထဲမှ တစ်ဦးကဲ့သို့တော်မူ၍ နာခံခြင်း၏ စံနမူနာကို ပေးရန် ဖြစ်တော်မူ၏။ ထိုအတွက် ကျွန်ုပ်တို့၏ သဘာဝကို ကိုယ်တိုင် ဆောင်ယူတော်မူပြီး၊ ကျွန်ုပ်တို့၏ အတွေ့အကြုံများကို ဖြတ်သန်းတော်မူ၏။ ‘အရာခပ်သိမ်းတို့၌ ကိုယ်တော်သည် ညီအစ်ကိုတို့နှင့် တူရမည်ဟု သင့်လျော်၏။’ ဟေဗြဲ 2:17။ အကယ်၍ ယေရှုမခံရသော အရာတစ်စုံတစ်ခုကို ကျွန်ုပ်တို့ ခံရမည်ဆိုလျှင်၊ ထိုအချက်၌ စာတန်သည် ဘုရားသခင်၏ တန်ခိုးတော်ကို ကျွန်ုပ်တို့အတွက် မလုံလောက်ဟု ပုံဖော်တင်ပြမည်ဖြစ်သည်။ ထို့ကြောင့် ယေရှုသည် ‘အရာရာ၌ ကျွန်ုပ်တို့ကဲ့သို့ စုံစမ်းနှောင့်ယှက်ခြင်းကို ခံတော်မူ၏။’ ဟေဗြဲ 4:15။ ကျွန်ုပ်တို့ ကြုံတွေ့ရသော စမ်းသပ်မှုတိုင်းကို ကိုယ်တော်သည် ခံတော်မူ၏။ ထို့ပြင် ကိုယ်တော်သည် မိမိအတွက် ကျွန်ုပ်တို့အား အလကားပေးအပ်ထားခြင်း မရှိသော တန်ခိုးတစ်စုံတစ်ရာကိုမျှ မသုံးတော်မူ။ လူသားအဖြစ်ဖြင့် ကိုယ်တော်သည် စုံစမ်းနှောင့်ယှက်ခြင်းကို ရင်ဆိုင်တော်မူ၍၊ ဘုရားသခင်ထံမှ ပေးအပ်တော်မူသော ခွန်အားဖြင့် အောင်မြင်တော်မူ၏။ ကိုယ်တော်က၊ ‘အို အကျွန်ုပ်၏ ဘုရားသခင်၊ ကိုယ်တော်၏ အလိုတော်ကို ဆောင်ရွက်ရခြင်း၌ အကျွန်ုပ် ဝမ်းမြောက်ပါ၏။ ဟုတ်ပါ၏၊ ကိုယ်တော်၏ ပညတ်တော်သည် အကျွန်ုပ်၏ နှလုံးအတွင်း၌ ရှိပါ၏’ ဟု မိန့်တော်မူ၏။ ဆာလံ 40:8။ ကိုယ်တော်သည် ကောင်းမှုကို ပြုလျက် လှည့်လည်တော်မူစဉ်၊ စာတန်ကြောင့် နှိပ်စက်ခြင်းခံရသော သူအပေါင်းတို့ကို ကုသပျောက်ကင်းစေတော်မူစဉ်၊ ဘုရားသခင်၏ ပညတ်တော်၏ သဘောသဘာဝနှင့် ကိုယ်တော်၏ အမှုတော်၏ အနှစ်သာရကို လူတို့အား ထင်ရှားစွာ ပြသတော်မူ၏။ ကိုယ်တော်၏ အသက်တာသည် ကျွန်ုပ်တို့လည်း ဘုရားသခင်၏ ပညတ်တော်ကို လိုက်နာနိုင်ကြောင်း သက်သေခံနေသည်။</w:t>
      </w:r>
    </w:p>
    <w:p>
      <w:pPr>
        <w:pStyle w:val="ArticleScripture"/>
        <w:jc w:val="left"/>
      </w:pPr>
      <w:r>
        <w:rPr>
          <w:rFonts w:ascii="Myanmar Text" w:hAnsi="Myanmar Text" w:eastAsia="Myanmar Text" w:cs="Myanmar Text"/>
        </w:rPr>
        <w:t>“မိမိ၏ လူ့သဘာဝအားဖြင့် ခရစ်တော်သည် လူသားတို့နှင့် ထိတွေ့ဆက်သွယ်တော်မူ၏။ မိမိ၏ ဘုရားသဘာဝအားဖြင့်မူ ဘုရားသခင်၏ ပလ္လင်တော်ကို ကိုင်စွဲတော်မူ၏။ လူသား၏ သားတော်အဖြစ်ဖြင့် ကိုယ်တော်သည် နာခံခြင်း၏ စံနမူနာကို ကျွန်ုပ်တို့အား ပေးတော်မူ၏။ ဘုရားသခင်၏ သားတော်အဖြစ်ဖြင့်မူ နာခံနိုင်သော တန်ခိုးကို ကျွန်ုပ်တို့အား ပေးတော်မူ၏။ ဟောရပ်တောင်ပေါ်ရှိ မီးလောင်သော ချုံပင်ထဲမှ မောရှေအား ‘ငါသည် ငါဖြစ်၏…. ထို့ကြောင့် သင်သည် ဣသရေလအမျိုးသားတို့အား၊ “ငါဖြစ်၏” သည် ငါ့ကို သင်တို့ထံသို့ စေလွှတ်တော်မူပြီဟု ဆိုရမည်’ ဟု မိန့်တော်မူခဲ့သောသူမှာ ခရစ်တော်ပင် ဖြစ်တော်မူ၏။ ထွက်မြောက်ရာကျမ်း ၃:၁၄။ ဤသည်မှာ ဣသရေလအမျိုး၏ ကယ်လွှတ်ခြင်းအတွက် အာမခံချက်ဖြစ်၏။ ထို့ကြောင့် ကိုယ်တော်သည် ‘လူတို့၏ ပုံသဏ္ဍာန်ကို ဆောင်လျက်’ ကြွလာတော်မူသောအခါ မိမိကိုယ်ကို ‘ငါဖြစ်၏’ ဟု ကြေညာတော်မူ၏။ ဗက်လင်မြို့၏ ကလေးငယ်တော်၊ နူးညံ့သိမ်မွေ့၍ နှိမ့်ချသော ကယ်တင်ရှင်သည် ‘အသားခန္ဓာ၌ ထင်ရှားတော်မူသော’ ဘုရားသခင်ဖြစ်တော်မူ၏။ ၁ တိမောသေ ၃:၁၆။ ထို့ပြင် ကိုယ်တော်သည် ကျွန်ုပ်တို့အား ‘ငါသည် ကောင်းသော သိုးထိန်းဖြစ်၏’၊ ‘ငါသည် အသက်ရှင်သော မုန့်ဖြစ်၏’၊ ‘ငါသည် လမ်းခရီး၊ သမ္မာတရားနှင့် အသက်ဖြစ်၏’၊ ‘ကောင်းကင်နှင့် မြေကြီးပေါ်၌ အခွင့်အာဏာ အလုံးစုံကို ငါ့အား ပေးထားပြီ’ ဟု မိန့်တော်မူ၏။ ယောဟန် ၁၀:၁၁; ၆:၅၁; ၁၄:၆; မဿဲ ၂၈:၁၈။ ‘ငါဖြစ်၏’ သည် ကတိတော်အပေါင်း၏ အာမခံချက်ဖြစ်၏။ ‘ငါဖြစ်၏’; မကြောက်ကြနှင့်။ ‘ကျွန်ုပ်တို့နှင့်အတူရှိတော်မူသော ဘုရားသခင်’ သည် အပြစ်မှ ကျွန်ုပ်တို့ကို ကယ်လွှတ်တော်မူခြင်း၏ အာမခံချက်၊ ကောင်းကင်၏ ပညတ်တရားကို နာခံနိုင်သော တန်ခိုးအတွက် ကျွန်ုပ်တို့၏ အာမခံချက်ဖြစ်တော်မူ၏။”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ဒံယေလအတ္ထုပ္ပတ္တိကျမ်း — အမှတ် တစ်ရာရှစ်ဆယ်နှစ်</dc:title>
  <dc:subject>ပရောဖက်ပြု မဟာမိတ်ဖွဲ့မှုများနှင့် စစ်ပွဲများ — ရှေးဟောင်း Seleucus မှ ယနေ့ခေတ် နိုင်ငံရေးပထဝီဗေဒအထိ</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