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ဒံယေလအနာဂတ္တိကျမ်း - အမှတ်တစ်ရာ့ရှစ်ဆယ့်သုံး</w:t>
      </w:r>
    </w:p>
    <w:p>
      <w:pPr>
        <w:pStyle w:val="ArticleSubtitle"/>
        <w:jc w:val="left"/>
      </w:pPr>
      <w:r>
        <w:rPr>
          <w:rFonts w:ascii="Myanmar Text" w:hAnsi="Myanmar Text" w:eastAsia="Myanmar Text" w:cs="Myanmar Text"/>
        </w:rPr>
        <w:t>ထာဝရအုတ်မြစ်—ပရောဖက်ဆိုင်ရာ သမိုင်းတွင် ခရစ်တော်နှင့် ယုံကြည်သူ၏ ယုံကြည်ခြင်း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2024-04-13</w:t>
      </w:r>
    </w:p>
    <w:p>
      <w:pPr>
        <w:pStyle w:val="ArticleBody"/>
        <w:jc w:val="left"/>
      </w:pPr>
      <w:r>
        <w:rPr>
          <w:rFonts w:ascii="Myanmar Text" w:hAnsi="Myanmar Text" w:eastAsia="Myanmar Text" w:cs="Myanmar Text"/>
        </w:rPr>
        <w:t>ပေတရုဝန်ခံခဲ့သော “သမ္မာတရားသည် ယုံကြည်သူ၏ ယုံကြည်ခြင်း၏ အခြေခံအုတ်မြစ် ဖြစ်သည်။ ထိုသမ္မာတရားကို ခရစ်တော်ကိုယ်တော်တိုင် အမြဲတည်သော အသက်ဟု ကြေညာတော်မူခဲ့သည်။” ထို “သမ္မာတရား” သည် ခရစ်တော်နှင့်ဆိုင်သော အပိုင်းနှစ်ရပ်ကို ဖော်ထုတ်သည်။ ပထမအပိုင်းမှာ ခရစ်တော်သည် ပရောဖက်ပြုသမိုင်း၏ အစိတ်အပိုင်းတစ်ရပ် ဖြစ်တော်မူခြင်း ဖြစ်သည်။ ပရောဖက်ပြုသမိုင်း၏ အဖြစ်အပျက်များကို ကိုယ်စားပြုသော မှတ်တိုင်များသည် ခရစ်တော်ကို ကိုယ်စားပြုကြသည်။ ထိုအဖြစ်အပျက်များနှင့် ခရစ်တော်၏ ဆက်နွယ်မှုသည် ပရောဖက်ပြုမှတ်တိုင်များ၏ သန့်ရှင်းမြင့်မြတ်မှုကို ဖော်ပြပေးသကဲ့သို့၊ Sister White က ထိုမှတ်တိုင်များကို ကျွန်ုပ်တို့ ကာကွယ်စောင့်ရှောက်ရမည်ဟု မကြာခဏ ပြောဆိုခဲ့ရသည့် အကြောင်းရင်းကိုလည်း ထောက်ပြပေးသည်။ အကြောင်းမူကား ထိုမှတ်တိုင်များသည် ယေရှုခရစ်ကို ကိုယ်စားပြုသောကြောင့် ဖြစ်သည်။ ခရစ်တော်၏ အချိန်ကာလတွင် စမ်းသပ်ခြင်းဆိုင်ရာ အကြောင်းအရာကို ကိုယ်စားပြုသော မှတ်တိုင်မှာ ကိုယ်တော်၏ နှစ်ခြင်းမင်္ဂလာ ဖြစ်ပြီး၊ ဘုရားသခင့် သင်္ကေတတစ်ရပ် ဆင်းသက်လာခြင်းအားဖြင့် ထင်ရှားခွဲခြားထားသော သန့်ရှင်းသော ပြုပြင်ပြောင်းလဲရေး လမ်းကြောင်းများရှိ အခြားသော အဖြစ်အပျက်များနှင့်လည်း ၎င်းသည် ညီညွတ်တန်းတူ ဖြစ်ခဲ့သည်။</w:t>
      </w:r>
    </w:p>
    <w:p>
      <w:pPr>
        <w:pStyle w:val="ArticleBody"/>
        <w:jc w:val="left"/>
      </w:pPr>
      <w:r>
        <w:rPr>
          <w:rFonts w:ascii="Myanmar Text" w:hAnsi="Myanmar Text" w:eastAsia="Myanmar Text" w:cs="Myanmar Text"/>
        </w:rPr>
        <w:t>မောရှေ၏ ပြုပြင်ပြောင်းလဲရေးလိုင်း၌ ဖန်ဆင်းရှင်သည် ဖန်ဆင်းခံအရာနှင့် ပေါင်းစည်းခြင်း၏ သင်္ကေတဖြစ်သော မီးလောင်နေသော်လည်း မပျက်စီးသော ချုံပင်အတွင်းသို့ ဘုရားသခင်၏ သဘောတရားတော် ဆင်းသက်၍ နေထိုင်တော်မူခဲ့သည်။ ခုနစ်ဆယ်နှစ်ကာလ၏ အဆုံး၌ရှိသော ပြုပြင်ပြောင်းလဲရေးလိုင်း၌ မိခေလသည် ပထမအမိန့်စာနှင့်အတူ ရှေ့သို့ တိုးလျှောက်စေရန် ကုရုအား တန်ခိုးပေးခြင်းငှာ ဆင်းသက်လာခဲ့ပြီး၊ တစ်ချိန်တည်းမှာပင် ဒံယေလသည် ခရစ်တော်၏ ပုံသဏ္ဍာန်သို့ ပြောင်းလဲခြင်းခံခဲ့ရသည်။ ခရစ်တော်၏ ပြုပြင်ပြောင်းလဲရေးလိုင်း၌ သန့်ရှင်းသော ဝိညာဉ်တော်သည် ခို၏ ပုံစံဖြင့် ဆင်းသက်လာကာ ဘုရားသခင်၏ သားတော်ကို ဘိသိက်ပေးတော်မူခဲ့သည်။ ထိုအရာသည် ဘုရားသဘောတရားနှင့် လူသားသဘောတရား ပေါင်းစည်းခြင်း၏ သင်္ကေတဖြစ်သည်။ မီလာရိုက်သမိုင်း၌ ၁၈၄၀ ပြည့်နှစ် ဩဂုတ် ၁၁ ရက်နေ့တွင် ဆင်းသက်လာသော ကောင်းကင်တမန်သည် “ယေရှုခရစ်တော် ကိုယ်တော်တိုင်မှ လျော့နည်းသည့် ပုဂ္ဂိုလ် မဟုတ်” ဘဲ၊ စားရမည့် စာစောင်ငယ်တစ်စောင်နှင့်အတူ ဆင်းသက်လာခဲ့သော်လည်း၊ ကိုယ်တော်တိုင်ပင် ထိုစာစောင်ငယ်ဖြစ်တော်မူသည်။ ထိုနေရာ၌ ကောင်းကင်မုန့်၏ အသားနှင့် အသွေးကို စားသောက်ခြင်းအားဖြင့် ဘုရားသဘောတရားနှင့် လူသားသဘောတရားတို့၏ ပေါင်းစည်းခြင်းကို ပြည့်စုံစေကြောင်း ကိုယ်တော် ပြသတော်မူခဲ့သည်။</w:t>
      </w:r>
    </w:p>
    <w:p>
      <w:pPr>
        <w:pStyle w:val="ArticleBody"/>
        <w:jc w:val="left"/>
      </w:pPr>
      <w:r>
        <w:rPr>
          <w:rFonts w:ascii="Myanmar Text" w:hAnsi="Myanmar Text" w:eastAsia="Myanmar Text" w:cs="Myanmar Text"/>
        </w:rPr>
        <w:t>သန့်ရှင်းသောသမိုင်းသည် ခရစ်တော်၏ရှိနေခြင်းအားဖြင့် သရုပ်ဖော်ထားသောကြောင့် သန့်ရှင်းလျက်ရှိ၏။ အနာဂတ်ဖြစ်ရပ်များကို သတ်မှတ်ဖော်ပြသော ဘုရားသခင်၏နှုတ်ကပတ်တော်၌ပါရှိသည့် ပရောဖက်ပြုချက်များသည် ယေရှုခရစ်တော်တည်းဟူ၍ ဆိုရမည်၊ အကြောင်းမူကား ကိုယ်တော်သည် “နှုတ်ကပတ်တော်” ဖြစ်တော်မူ၏။ ထိုပရောဖက်ပြုချက်များသည် သမိုင်းတွင် ပြည့်စုံလာသောအခါ၊ ထိုဖြစ်ရပ်များသည် ကိုယ်တော်၏နှုတ်ကပတ်တော် ပြည့်စုံခြင်းကို ကိုယ်စားပြုလျက်ရှိကြပြီး၊ ကိုယ်တော်၏နှုတ်ကပတ်တော်သည် သမ္မာတရားဖြစ်၏။ ပရောဖက်ပြုချက်ကို ဖော်ထုတ်ထားသောအရာမှာ ကိုယ်တော်၏နှုတ်ကပတ်တော်ပင်ဖြစ်ပြီး၊ ထိုဖြစ်ရပ်ရောက်ရှိလာသောအခါ ပြည့်စုံသွားသောအရာလည်း ကိုယ်တော်၏နှုတ်ကပတ်တော်ပင်ဖြစ်သဖြင့်၊ အစ၌လည်း အဆုံး၌လည်း ယေရှုခရစ်တော်ပင် ဖြစ်တော်မူ၏၊ အကြောင်းမူကား ကိုယ်တော်သည် အာလဖနှင့် ဩမေဂါ ဖြစ်တော်မူ၏။ ထို့ကြောင့် ပေတရုက ယေရှုသည် အသက်ရှင်တော်မူသော ဘုရားသခင်၏ သားတော်ဖြစ်သည့် ခရစ်တော်ဖြစ်ကြောင်း ကြေညာခဲ့သောအခါ၊ သူသည် ယေရှုခရစ်တော်ဖြစ်သော လမ်းမှတ်တိုင်တစ်ခုနှင့် နောက်ဆုံးသောကာလများတွင် ပြည့်ဝစုံလင်သော ပြည့်စုံခြင်းသို့ ရောက်ရှိသော လမ်းမှတ်တိုင်တစ်ခုကို ဖော်ထုတ်သတ်မှတ်နေခဲ့ခြင်းဖြစ်၏။ ၂၀၀၁ ခုနှစ်၊ စက်တင်ဘာ ၁၁ ရက်သည် ခရစ်တော်၏ ပြည့်ဝစုံလင်သော ပြည့်စုံခြင်းဖြစ်၏။</w:t>
      </w:r>
    </w:p>
    <w:p>
      <w:pPr>
        <w:pStyle w:val="ArticleBody"/>
        <w:jc w:val="left"/>
      </w:pPr>
      <w:r>
        <w:rPr>
          <w:rFonts w:ascii="Myanmar Text" w:hAnsi="Myanmar Text" w:eastAsia="Myanmar Text" w:cs="Myanmar Text"/>
        </w:rPr>
        <w:t>၂၀၀၁ ခုနှစ်၊ စက်တင်ဘာ ၁၁ ရက်၏ ပရောဖက်ပြည့်စုံခြင်းကို ငြင်းပယ်ခြင်းသည် အသက်ရှင်တော်မူသော ဘုရားသခင်၏ သားတော်ဖြစ်သော ခရစ်တော်ကို ငြင်းပယ်ခြင်းပင် ဖြစ်သည်။ ပေတရုအားဖြင့် ဖော်ပြခဲ့သော ထိုအမှန်တရားသည် “ယုံကြည်သူ၏ ယုံကြည်ခြင်းအခြေခံ” ဖြစ်ခဲ့ပြီး၊ ၂၀၀၁ ခုနှစ်၊ စက်တင်ဘာ ၁၁ ရက်တွင် ခရစ်တော်သည် နောက်ဆုံးနေ့ရက်များရှိ မိမိလူတို့ကို ယေရမိ၏ “ရှေးလမ်းဟောင်းများ” သို့ ပြန်လည်ဦးဆောင်တော်မူခဲ့သည်။ ထို “ရှေးလမ်းဟောင်းများ” သည် ပထမကောင်းကင်တမန်နှင့် တတိယကောင်းကင်တမန်တို့၏ သတင်းစကားလှုပ်ရှားမှု၏ “အခြေခံများ” ကို ကိုယ်စားပြုသည်။ ပေတရုသည် လေးကောင်းကင်တမန်တို့က လေးလေတို့ကို တားဆီးထိန်းသိမ်းထားနေသည့်ကာလအတွင်း တံဆိပ်ခတ်ခြင်းခံရသော တစ်သိန်းလေးသောင်းလေးထောင်ကို ကိုယ်စားပြု</w:t>
      </w:r>
      <w:r>
        <w:rPr>
          <w:rFonts w:ascii="Malgun Gothic" w:hAnsi="Malgun Gothic" w:eastAsia="Malgun Gothic" w:cs="Malgun Gothic"/>
        </w:rPr>
        <w:t>하였다</w:t>
      </w:r>
      <w:r>
        <w:rPr>
          <w:rFonts w:ascii="Myanmar Text" w:hAnsi="Myanmar Text" w:eastAsia="Myanmar Text" w:cs="Myanmar Text"/>
        </w:rPr>
        <w:t>။ တံဆိပ်ခတ်ခြင်းကာလသည် သီးခြားသတ်မှတ်ထားသော ပရောဖက်ပြုကာလတစ်ရပ်ဖြစ်ပြီး၊ ၂၀၀၁ ခုနှစ်၊ စက်တင်ဘာ ၁၁ ရက်တွင် စတင်ကာ မကြာမီရောက်ရှိလာမည့် တနင်္ဂနွေနေ့ဥပဒေအထိ အဆုံးသတ်သည်။ ယေရှုသည် အရာတစ်ခု၏ အဆုံးကို အရာတစ်ခု၏ အစနှင့်အတူ အမြဲတမ်း ဖော်ပြတော်မူသည်။</w:t>
      </w:r>
    </w:p>
    <w:p>
      <w:pPr>
        <w:pStyle w:val="ArticleBody"/>
        <w:jc w:val="left"/>
      </w:pPr>
      <w:r>
        <w:rPr>
          <w:rFonts w:ascii="Myanmar Text" w:hAnsi="Myanmar Text" w:eastAsia="Myanmar Text" w:cs="Myanmar Text"/>
        </w:rPr>
        <w:t>တံဆိပ်ခတ်ခြင်းကာလ၏ အစတွင် ဗျာဒိတ်ကျမ်း ၁၈ ၏ ကောင်းကင်တမန်သည် ဆင်းသက်လာခဲ့သည်။ ဗတ္တိဇံခံစဉ် သန့်ရှင်းသောဝိညာဉ်တော် ဆင်းသက်တော်မူခဲ့သကဲ့သို့ပင်ဖြစ်သည်။ ထိုကောင်းကင်တမန်သည် “ယေရှုခရစ်တော်ကိုယ်တိုင်မှတပါး အခြားသူမဟုတ်” ခဲ့သည်။ အကြောင်းမူကား မီလာရိုက်သမိုင်း၌ မြေကြီးကို မိမိဘုန်းတော်ဖြင့် လင်းစေခြင်းငှာ ဆင်းသက်လာသော ထိုကောင်းကင်တမန်သည်လည်း “ယေရှုခရစ်တော်ကိုယ်တိုင်မှတပါး အခြားသူမဟုတ်” ခဲ့သောကြောင့်ဖြစ်သည်။ မကြာမီ ရောက်ရှိလာမည့် တနင်္ဂနွေနေ့ဥပဒေကာလ၌ “ယေရှုခရစ်တော်ကိုယ်တိုင်မှတပါး အခြားသူမဟုတ်” သောသူသည် တစ်ဖန် ဆင်းသက်လာ၍၊ ဗာဗုလုန်မြို့ထဲမှ မိမိ၏ အခြားသော သိုးစုကို ခေါ်ထုတ်တော်မူစဉ် ဗျာဒိတ်ကျမ်း ၁၈ ၏ သတင်းစကားနှစ်ပါးအနက် ဒုတိယသတင်းစကားကို တင်ပြတော်မူသည်။ တံဆိပ်ခတ်ခြင်းကာလ၏ အလယ်ပိုင်းတွင်လည်း၊ မီလာရိုက်လှုပ်ရှားမှု၏ ပထမစိတ်ပျက်ခြင်းဖြစ်သော ၁၈၄၄ ခုနှစ် ဧပြီလ ၁၉ ရက်နေ့၌ ဒုတိယကောင်းကင်တမန် ဆင်းသက်လာခဲ့သကဲ့သို့၊ ကောင်းကင်တမန်တစ်ပါး ဆင်းသက်လာခဲ့သည်။</w:t>
      </w:r>
    </w:p>
    <w:p>
      <w:pPr>
        <w:pStyle w:val="ArticleBody"/>
        <w:jc w:val="left"/>
      </w:pPr>
      <w:r>
        <w:rPr>
          <w:rFonts w:ascii="Myanmar Text" w:hAnsi="Myanmar Text" w:eastAsia="Myanmar Text" w:cs="Myanmar Text"/>
        </w:rPr>
        <w:t>ထိုဒုတိယကောင်းကင်တမန် ရောက်ရှိလာခြင်းနှင့် ၁၈၄၄ ခုနှစ်၊ အောက်တိုဘာ ၂၂ ရက်နေ့၌ တတိယကောင်းကင်တမန် ရောက်ရှိလာခြင်းတို့အကြားတွင်၊ ညသန်းခေါင်အော်ဟစ်ခြင်း သတင်းစကား ရောက်ရှိလာသည့်အခါ ဒုတိယကောင်းကင်တမန်အား တန်ခိုးပိုမိုပေးအပ်ရန် ကောင်းကင်တမန်များစွာ စေလွှတ်ခြင်းခံခဲ့ရသည်။ မီလာရိုက်သမိုင်း၌ ဤကောင်းကင်တမန်များ ရောက်ရှိလာခဲ့သော သမိုင်းကို ရည်ညွှန်း၍ Sister White က ဤသတင်းစကားများကို ငြင်းပယ်ခဲ့သူများသည် ယုဒလူတို့က ခရစ်တော်ကို ကားတင်သတ်ခဲ့သကဲ့သို့ပင် အမှန်တကယ် ခရစ်တော်ကို ကားတင်သတ်ခဲ့ကြသည်ဟု ကျွန်ုပ်တို့အား အသိပေးထားသည်။</w:t>
      </w:r>
    </w:p>
    <w:p>
      <w:pPr>
        <w:pStyle w:val="ArticleScripture"/>
        <w:jc w:val="left"/>
      </w:pPr>
      <w:r>
        <w:rPr>
          <w:rFonts w:ascii="Myanmar Text" w:hAnsi="Myanmar Text" w:eastAsia="Myanmar Text" w:cs="Myanmar Text"/>
        </w:rPr>
        <w:t>“ယုဒလူတို့သည် ယေရှုကို လက်ဝါးကပ်တိုင်ပေါ်၌ တင်၍ သတ်ခဲ့ကြသကဲ့သို့ပင်၊ အမည်ခံအသင်းတော်များသည်လည်း ဤသတင်းစကားများကို လက်ဝါးကပ်တိုင်ပေါ်၌ တင်၍ သတ်ခဲ့ကြသည်ကို ငါမြင်ရ၏။ ထို့ကြောင့် သူတို့သည် အလွန်သန့်ရှင်းရာဌာနတော်ထဲသို့ ဝင်ရမည့် လမ်းကို မသိကြသကဲ့သို့၊ ထိုအရပ်၌ ယေရှု၏ ကြားဝင်ဆောင်ရွက်ခြင်းအားဖြင့်လည်း အကျိုးကို မရနိုင်ကြပေ။” Early Writings, 261.</w:t>
      </w:r>
    </w:p>
    <w:p>
      <w:pPr>
        <w:pStyle w:val="ArticleBody"/>
        <w:jc w:val="left"/>
      </w:pPr>
      <w:r>
        <w:rPr>
          <w:rFonts w:ascii="Myanmar Text" w:hAnsi="Myanmar Text" w:eastAsia="Myanmar Text" w:cs="Myanmar Text"/>
        </w:rPr>
        <w:t>ကောင်းကင်တမန်တို့ဖြင့် ကိုယ်စားပြုထားသော သတင်းစကားများကို ငြင်းပယ်သောအခါ၊ ၎င်းသည် ခရစ်တော်၏ လက်ဝါးကပ်တိုင်ပေါ်၌ သတ်ဖြတ်ခြင်းကို ကိုယ်စားပြုသည်။ အကြောင်းမှာ ကိုယ်တော်သည် ထိုသတင်းစကားများနှင့် ၎င်းတို့၏ သမိုင်းဆိုင်ရာ ပြည့်စုံခြင်းကို ကိုယ်တိုင်ဖြစ်တော်မူသောကြောင့် ဖြစ်သည်။ ၂၀၂၀ ခုနှစ်၊ ဇူလိုင်လ ၁၈ ရက်နေ့တွင် “ယေရှုခရစ်တော် ကိုယ်တော်တိုင်ကဲ့သို့သော ပုဂ္ဂိုလ်တော်ထက် နိမ့်လျော့မဟုတ်သောသူ” သည် ဆင်းသက်တော်မူခဲ့ပြီး၊ ထိုအရာက ပထမဆုံးသော စိတ်ပျက်ခြင်းနှင့် စောင့်နေရသော အချိန်၏ အစကို မှတ်သားပြသခဲ့သည်။ လမ်းမတို့၌ သတ်ဖြတ်ခံရပြီးနောက်၊ ကိုယ်တော်၏ အဆုံးကာလ လူမျိုးတော်၏ သေဆုံးခြောက်သွေ့သော အရိုးတို့သည် လူတို့ကို အသက်ပြန်ရှင်စေနိုင်သော တစ်ခုတည်းသော အသံကို ကြားခြင်းအားဖြင့် နိုးထစေရန် ဖြစ်လေသည်။</w:t>
      </w:r>
    </w:p>
    <w:p>
      <w:pPr>
        <w:pStyle w:val="ArticleScripture"/>
        <w:jc w:val="left"/>
      </w:pPr>
      <w:r>
        <w:rPr>
          <w:rFonts w:ascii="Myanmar Text" w:hAnsi="Myanmar Text" w:eastAsia="Myanmar Text" w:cs="Myanmar Text"/>
        </w:rPr>
        <w:t>အမှန်အကန် ငါသည် သင်တို့အား ဆို၏။ သေသောသူတို့သည် ဘုရားသခင်၏ သားတော်၏ အသံကို ကြားရမည့်အချိန်သည် ရောက်လာလျက်ရှိ၏၊ ယခုလည်း ရောက်လျက်ရှိ၏။ ကြားသောသူတို့သည် အသက်ရှင်ကြလိမ့်မည်။ အကြောင်းမူကား၊ ခမည်းတော်သည် မိမိ၌ အသက်ရှိတော်မူသကဲ့သို့၊ သားတော်၌လည်း မိမိ၌ အသက်ရှိစေခြင်းငှာ ပေးတော်မူ၏။ ထို့ပြင်၊ သူသည် လူသားဖြစ်သောကြောင့် တရားစီရင်ခြင်းကို ဆောင်ရွက်ရန် အာဏာကိုလည်း သူ့အား ပေးတော်မူ၏။ ဤအမှုကြောင့် အံ့ဩခြင်းမရှိကြနှင့်။ အကြောင်းမူကား၊ သင်္ချိုင်းများ၌ ရှိသောသူအပေါင်းတို့သည် သူ၏အသံကို ကြား၍ ထွက်လာကြရမည့်အချိန်သည် ရောက်လာမည်။ ကောင်းမှုပြုသောသူတို့သည် အသက်ရှင်ခြင်း၏ ရှင်ပြန်ထမြောက်ခြင်းသို့၎င်း၊ မကောင်းမှုပြုသောသူတို့သည် အပြစ်ဒဏ်စီရင်ခြင်း၏ ရှင်ပြန်ထမြောက်ခြင်းသို့၎င်း ရောက်ကြလိမ့်မည်။ ယောဟန် ၅:၂၅–၂၉။</w:t>
      </w:r>
    </w:p>
    <w:p>
      <w:pPr>
        <w:pStyle w:val="ArticleBody"/>
        <w:jc w:val="left"/>
      </w:pPr>
      <w:r>
        <w:rPr>
          <w:rFonts w:ascii="Myanmar Text" w:hAnsi="Myanmar Text" w:eastAsia="Myanmar Text" w:cs="Myanmar Text"/>
        </w:rPr>
        <w:t>၂၀၂၃ ခုနှစ် ဇူလိုင်လတွင်၊ သူ၏အသံတော်သည် ခြောက်သွေ့သေနေသော အရိုးများကို အသက်ရှင်ရန် ခေါ်တော်မူခဲ့ပြီး၊ ထို့နောက် အယ်လ်ဖာနှင့် အိုမေဂါသည် တံဆိပ်ခတ်ရာကာလ၏ အစကို ထပ်မံပြန်လည်ပြုလုပ်တော်မူခဲ့သည်၊ အကြောင်းမှာ ၂၀၂၃ ခုနှစ် ဇူလိုင်လသည် တံဆိပ်ခတ်ရာကာလ၏ အဆုံးကာလကို မှတ်သားထားသောကြောင့် ဖြစ်သည်။ ထို့နောက် သူ၏လူတို့သည် ယေရမိ၏ ရှေးဟောင်းလမ်းကြောင်းများ၊ မီလာရိုက်သမိုင်း၏ အုတ်မြစ်များသို့ တစ်ဖန် ပြန်လည်ခေါ်ဆောင်ခြင်းခံခဲ့ကြရသည်။ မီလာရိုက်တို့၏ အစနှင့် အဆုံးဆိုင်ရာ အုတ်မြစ်သတင်းစကားသည် မီလာရိုက်သမိုင်း၏ ပထမသတင်းစကားနှင့် နောက်ဆုံးသတင်းစကားဖြစ်ပြီး၊ ယင်းသည် ဝတ်ပြုရာကျမ်း အခန်း ၂၆ ၏ “ခုနစ်ကာလ” ဖြစ်သည်။</w:t>
      </w:r>
    </w:p>
    <w:p>
      <w:pPr>
        <w:pStyle w:val="ArticleBody"/>
        <w:jc w:val="left"/>
      </w:pPr>
      <w:r>
        <w:rPr>
          <w:rFonts w:ascii="Myanmar Text" w:hAnsi="Myanmar Text" w:eastAsia="Myanmar Text" w:cs="Myanmar Text"/>
        </w:rPr>
        <w:t>၂၀၂၃ ခုနှစ် ဇူလိုင်လတွင်၊ ဘုရားသခင်၏ နောက်ဆုံးသောနေ့ရက်လူမျိုးသည် တစ်ဖန် သေးငယ်သောစာအုပ်ကို ယူ၍ စားရန် အမိန့်ပေးခြင်းခံရပြန်သည်။ သူတို့သည် ထိုသေးငယ်သောစာအုပ်ကို စားသုံးကြစဉ်၊ ထို့နောက် ဗျာဒိတ်ကျမ်း အခန်း ၉ ၌ ဖော်ပြထားသော တတိယအမင်္ဂလာ၏ သတင်းစကား (အရှေ့ဘက်မှ သတင်း) နှင့် ဒံယေလကျမ်း အခန်း ၁၁ ၏ သတင်းစကား (မြောက်ဘက်မှ သတင်း) ကို သူတို့ အသိအမှတ်ပြုမည်မပြုမည်ကို စမ်းသပ်ခြင်းခံရကြသည်။ ထိုစမ်းသပ်ခြင်းဖြစ်စဉ်သည် သူတို့ကို ဒံယေလကျမ်း အခန်း ၁၁ ၏ အခန်းငယ် ၁၃ မှ ၁၅ ထိသို့ ဦးတည်စေသည်။ ၎င်းသည် Panium စစ်ပွဲဖြစ်ပြီး၊ ၎င်းသည် Caesarea Philippi ဖြစ်သကဲ့သို့၊ ထိုအရာသည်လည်း သန်းခေါင်ယံအော်ဟစ်သံ၏ သတင်းစကား ဖြစ်သည်။ ထိုနေရာ၌ သူ၏အသံကို ကြားခဲ့ကြသော လူအုပ်စု နှစ်မျိုးသည် ထင်ရှားပေါ်လွင်လာကြသည်။ လူအုပ်စုတစ်မျိုးမှာ “ကောင်းသောအမှုကို ပြုခဲ့သောသူတို့သည် အသက်ရှင်ခြင်းသို့ ရှင်ပြန်ထမြောက်ခြင်းကို ရကြလိမ့်မည်။ မကောင်းသောအမှုကို ပြုခဲ့သောသူတို့မူကား၊ အပြစ်ဒဏ်စီရင်ခြင်းသို့ ရှင်ပြန်ထမြောက်ခြင်းကို ရကြလိမ့်မည်။”</w:t>
      </w:r>
    </w:p>
    <w:p>
      <w:pPr>
        <w:pStyle w:val="ArticleBody"/>
        <w:jc w:val="left"/>
      </w:pPr>
      <w:r>
        <w:rPr>
          <w:rFonts w:ascii="Myanmar Text" w:hAnsi="Myanmar Text" w:eastAsia="Myanmar Text" w:cs="Myanmar Text"/>
        </w:rPr>
        <w:t>တစ်သိန်းလေးသောင်းလေးထောင်ကို တံဆိပ်ခတ်သည့် ကာလ၌ အသံသုံးသံရှိပြီး၊ ထိုအသံများအားလုံးသည် “ယေရှုခရစ်တော်ထက် မနည်းသော ပုဂ္ဂိုလ်တစ်ပါး၏ အသံ” ပင် ဖြစ်ကြသည်။ ဗျာဒိတ်ကျမ်း ၁၈ ၏ ပထမအသံသည် နယူးယောက်မြို့၏ အဆောက်အဦကြီးများကို ဘုရားသခင်၏ ထိတွေ့မှုတစ်ချက်ဖြင့် ပြိုလဲစေသောအခါ မြည်တမ်းခဲ့သည်။ ဒုတိယအသံသည် သင်္ချိုင်းများထဲမှ သေသူတို့ကို ခေါ်ထုတ်သော မိက္ခေလ ကောင်းကင်တမန်မင်း၏ အသံဖြစ်သည်။ တတိယအသံမှာ ဗျာဒိတ်ကျမ်း အခန်းကြီး ၁၈ ၏ ဒုတိယအသံဖြစ်ပြီး၊ ဗျာဒိတ်ကျမ်း အခန်းကြီး ၁၁ တွင် ဖော်ပြထားသော “မြေငလျင်ကြီး” ၏ အချိန်နာရီအတွင်း မိမိ၏ အခြားသော သိုးစုကို ဗာဗေလုန်မှ ခေါ်ထုတ်သော အသံဖြစ်သည်။ ကဲသာရိ ဖိလိပ္ပိ၌ ပေတရု၏ ဝန်ခံချက်သည်၊ ခရစ်တော်က နောက်ဆုံးသောနေ့ရက်၏ မိမိလူတို့ကို “နောက်ဆုံးသောနေ့ရက်များနှင့် သက်ဆိုင်သော ဒံယေလ၏ ပရောဖက်ပြုချက်အပိုင်း” သို့ ဦးဆောင်တော်မူသည့်အခါ ပြည့်စုံစွာ ပြည့်ဝလာသည်။</w:t>
      </w:r>
    </w:p>
    <w:p>
      <w:pPr>
        <w:pStyle w:val="ArticleBody"/>
        <w:jc w:val="left"/>
      </w:pPr>
      <w:r>
        <w:rPr>
          <w:rFonts w:ascii="Myanmar Text" w:hAnsi="Myanmar Text" w:eastAsia="Myanmar Text" w:cs="Myanmar Text"/>
        </w:rPr>
        <w:t>ဒံယေလ ၁၁ ၏ အခန်းငယ် ၁၃ မှ ၁၅ အထိရှိသော Panium သည်၊ ညဉ့်သန်းခေါင်ကြွေးကြော်သံ၏ သတင်းစကားကို ခွဲခြားဖော်ပြသော၊ တံဆိပ်ခတ်၍ ပိတ်ထားခဲ့သည့် ဒံယေလ၏ ပရောဖက်ပြုချက်ထဲမှ “အပိုင်း” ဖြစ်သည်။ Panium သည် ၁၈၄၄ ခုနှစ်၊ ဩဂုတ်လတွင် ကျင်းပခဲ့သော Exeter စခန်းအစည်းအဝေးဖြစ်၏။ ၎င်းသည် Donald Trump ၏ ဒုတိယသက်တမ်းအတွင်း ပြည့်စုံမည့် သမိုင်းတစ်ရပ်ဖြစ်ပြီး၊ တစ်သိန်းလေးသောင်းလေးထောင်၏ နဖူးများပေါ်တွင် ဘုရားသခင်၏ တံဆိပ်ကို နှိပ်ထင်စေသော ပရောဖက်ပြုသတင်းစကားလည်း ဖြစ်သည်။ ယခု ကျွန်ုပ်တို့ လေ့လာနေသော ဤအခန်းငယ်များသည် အလွန် သန့်ရှင်းမြင့်မြတ်သော မြေဖြစ်ကြသည်။</w:t>
      </w:r>
    </w:p>
    <w:p>
      <w:pPr>
        <w:pStyle w:val="ArticleScripture"/>
        <w:jc w:val="left"/>
      </w:pPr>
      <w:r>
        <w:rPr>
          <w:rFonts w:ascii="Myanmar Text" w:hAnsi="Myanmar Text" w:eastAsia="Myanmar Text" w:cs="Myanmar Text"/>
        </w:rPr>
        <w:t>“ပေတရု ဝန်ခံခဲ့သော သမ္မာတရားသည် ယုံကြည်သူ၏ ယုံကြည်ခြင်းအုတ်မြစ်ဖြစ်သည်။ ထိုအရာသည်ပင် ခရစ်တော်ကိုယ်တိုင် ထာဝရအသက်ဖြစ်ကြောင်း ကြေညာတော်မူခဲ့သောအရာဖြစ်သည်။ သို့ရာတွင် ဤအသိပညာကို ပိုင်ဆိုင်ထားခြင်းသည် မိမိကိုယ်ကို ချီးမြှောက်ရန် အကြောင်းအရာမဟုတ်ပေ။ ထိုအရာကို ပေတရုအား ဖွင့်ပြတော်မူခြင်းသည် သူ၏ ကိုယ်ပိုင်ပညာ သို့မဟုတ် ကောင်းမြတ်ခြင်းကြောင့် မဟုတ်ပေ။ လူသားသည် မိမိ၏အလိုအလျောက်အားဖြင့် ဘုရားသခင်ဆိုင်ရာ အသိပညာကို မည်သည့်အခါမျှ မရောက်နိုင်ချေ။ ‘ထိုအရာသည် မိုးကောင်းကင်ထက် မြင့်၏။ သင်သည် အဘယ်သို့ ပြုနိုင်မည်နည်း။ မရဏာနိုင်ငံထက် နက်၏။ သင်သည် အဘယ်အရာကို သိနိုင်မည်နည်း။’ ယောဘ 11:8။ မွေးစားခြင်း၏ ဝိညာဉ်တော်သာလျှင် ‘မျက်စိမမြင်ဖူး၊ နားမကြားဖူး၊ လူ၏စိတ်နှလုံးထဲသို့လည်း မဝင်ရောက်ဖူးသော’ ဘုရားသခင်၏ နက်နဲသောအရာတို့ကို ကျွန်ုပ်တို့အား ဖွင့်ပြနိုင်သည်။ ‘ဘုရားသခင်သည် ထိုအရာတို့ကို မိမိ၏ ဝိညာဉ်တော်အားဖြင့် ကျွန်ုပ်တို့အား ဖွင့်ပြတော်မူပြီ။ အကြောင်းမူကား ဝိညာဉ်တော်သည် အရာခပ်သိမ်းကိုသာမက ဘုရားသခင်၏ နက်နဲသောအရာတို့ကိုပင် စူးစမ်းတော်မူ၏။’ ၁ ကောရိန္သု 2:9, 10။ ‘ထာဝရဘုရား၏ လျှို့ဝှက်ရာသည် ကိုယ်တော်ကို ကြောက်ရွံ့သောသူတို့နှင့်အတူ ရှိ၏’; ထို့ပြင် ပေတရုသည် ခရစ်တော်၏ ဘုန်းတော်ကို သိမြင်နိုင်ခဲ့ခြင်းသည် သူသည် ‘ဘုရားသခင်အားဖြင့် သင်ကြားခံရသောသူ’ ဖြစ်ကြောင်း အထောက်အထားဖြစ်သည်။ ဆာလံ 25:14; ယောဟန် 6:45။ အို၊ အမှန်ပင် ‘ရှီမုန် ဘာယောနာ၊ သင်သည် မင်္ဂလာရှိ၏။ အကြောင်းမူကား အသွေးအသားသည် ဤအရာကို သင့်အား ဖွင့်ပြသည်မဟုတ်။’”</w:t>
      </w:r>
    </w:p>
    <w:p>
      <w:pPr>
        <w:pStyle w:val="ArticleScripture"/>
        <w:jc w:val="left"/>
      </w:pPr>
      <w:r>
        <w:rPr>
          <w:rFonts w:ascii="Myanmar Text" w:hAnsi="Myanmar Text" w:eastAsia="Myanmar Text" w:cs="Myanmar Text"/>
        </w:rPr>
        <w:t>ယေရှုသည် ဆက်လက်၍ မိန့်တော်မူသည်မှာ— “ငါသည်လည်း သင့်အား ဆို၏၊ သင်သည် ပေတရုဖြစ်၏၊ ဤကျောက်ပေါ်မှာ ငါ၏အသင်းတော်ကို ငါတည်ဆောက်မည်; ဟေးဒီး၏တံခါးတို့သည်လည်း ထိုအသင်းတော်ကို မနိုင်မည်မဟုတ်။” “ပေတရု” ဟူသောစကားလုံး၏အနက်မှာ ကျောက်တုံးတစ်တုံး၊ လှိမ့်ရွေ့သောကျောက်တုံးဖြစ်သည်။ ပေတရုသည် အသင်းတော်ကို အခြေတည်ခဲ့သော ကျောက်မဟုတ်ခဲ့။ သူသည် မိမိ၏သခင်ကို ကျိန်ဆိုခြင်းနှင့် ကျမ်းသစ္စာပြု၍ ငြင်းပယ်သောအခါ၊ ဟေးဒီး၏တံခါးတို့သည် သူ့အပေါ် အနိုင်ရခဲ့ကြသည်။ အသင်းတော်ကိုမူ ဟေးဒီး၏တံခါးတို့က မနိုင်နိုင်သော တစ်ပါးအပေါ်တွင် တည်ဆောက်ထားခဲ့သည်။ The Desire of Ages, 413</w:t>
      </w:r>
    </w:p>
    <w:p>
      <w:pPr>
        <w:pStyle w:val="ArticleBody"/>
        <w:jc w:val="left"/>
      </w:pPr>
      <w:r>
        <w:rPr>
          <w:rFonts w:ascii="Myanmar Text" w:hAnsi="Myanmar Text" w:eastAsia="Myanmar Text" w:cs="Myanmar Text"/>
        </w:rPr>
        <w:t>ခရစ်တော်သည် ကဲသရိဖိလိပ္ပုမြို့၌ မိမိ၏တပည့်တော်တို့အား တင်ပြတော်မူခဲ့သော သတင်းစကားမှာ သန်းခေါင်ယံအော်ဟစ်သတင်းစကားပင် ဖြစ်ခဲ့သကဲ့သို့ ယနေ့လည်း ထိုသတင်းစကားပင် ဖြစ်၏။ ထိုသတင်းစကားကို “ငရဲတံခါးများ” ဟု ခေါ်ဝေါ်သော ဗိမာန်ရှိသည့် ဂရိဘုရား ပန်နှင့် မြေသားတိရစ္ဆာန်၏ ဖောက်ပြန်သော ချိုနှစ်ချောင်းအကြား ဝိညာဉ်ရေးစစ်ပွဲ၏ အခြေအနေနောက်ခံအတွင်း၌ ထားရှိထားသည်။ မက္ကဘီတို့သည် ဂရိတို့၏ ဘာသာတရားကို ဆန့်ကျင်၍ စစ်တိုက်နေကြသည့်အခါ မိမိတို့ကိုယ်ကို ဘုရားသခင်၏ အသင်းတော်ကို ကာကွယ်သူများဟု ဝန်ခံကြသော်လည်း၊ အမှန်တွင် ဘုရားသခင်၏ ဖောက်ပြန်သော လူမျိုးဖြစ်ကြသည်။ သူတို့သည် မိမိတို့ကိုယ်ကို ဘာသာရေးခေါင်းဆောင်များလည်းကောင်း၊ နိုင်ငံရေးခေါင်းဆောင်များလည်းကောင်း ဟူ၍ သတ်မှတ်ကြသည်။ သူတို့သည် ယခုအခါ အမေရိကန်ပြည်ထောင်စုအစိုးရနှင့်အတူ သားရဲ၏ပုံရိပ်ကို ဖွဲ့စည်းလျက်၊ woke-ism နှင့် Mother Earth ဟူသော ဂလိုဘယ်လစ်တို့၏ ဘာသာတရားကို ဆန့်ကျင်၍ စစ်တိုက်နေကြသော ကျဆုံးသွားသည့် အသင်းတော်များ၏ ဖောက်ပြန်သော ပရိုတက်စတင့်ဝါဒကို ကိုယ်စားပြုကြသည်။ ထိုဖောက်ပြန်သော ချိုများသည် ဂလိုဘယ်လစ်ဝါဒ၏ ဘာသာရေးနှင့် နိုင်ငံရေးအင်အားစုများနှင့် မိမိတို့၏ ပဋိပက္ခအတွင်း အောင်နိုင်ကြသကဲ့သို့၊ တချိန်တည်းမှာပင် မကြာမီ ရောက်ရှိလာမည့် တနင်္ဂနွေနေ့ဥပဒေ၏ “မြေငလျင်ကြီး” တွင် အလံတံဆိပ်တစ်ရပ်အဖြစ် မြှင့်တင်တော်မူခြင်းခံရမည့် အချိန်မတိုင်မီ၊ ပညာမဲ့အပျိုကညာများ၏ နောက်ဆုံးအကြွင်းအကျန်များကို ဖယ်ရှားခြင်းအားဖြင့် စစ်မှန်သော ပရိုတက်စတင့်ချိုသည် သန့်စင်စေခြင်းကို ခံနေရသည်။</w:t>
      </w:r>
    </w:p>
    <w:p>
      <w:pPr>
        <w:pStyle w:val="ArticleBody"/>
        <w:jc w:val="left"/>
      </w:pPr>
      <w:r>
        <w:rPr>
          <w:rFonts w:ascii="Myanmar Text" w:hAnsi="Myanmar Text" w:eastAsia="Myanmar Text" w:cs="Myanmar Text"/>
        </w:rPr>
        <w:t>နောက်ဆုံးသောနေ့ရက်များနှင့်ဆိုင်သော ဒံယေလကျမ်း၏ ပရောဖက်ပြုချက်အပိုင်း၊ ယေရှုခရစ်၏ ဗျာဒိတ်တော်လည်းဖြစ်၍ ညသန်းခေါင်အော်ဟစ်ခြင်း၏ သတင်းစကားလည်းဖြစ်သောအရာကို ယုဒအမျိုး၏ ခြင်္သေ့က Panium ဟုခေါ်သော ကေသရိဖိလိပ္ပိမြို့၌ တံဆိပ်ဖွင့်တော်မူသည်။ ၎င်းကို ၂၀၁၅ ခုနှစ်တွင် ထိုသားရဲကို လှုပ်ရှားထကြွစေရန် စတင်နှိုးဆော်ခဲ့သော ရီပတ်ဘလစ်ကန်ဝါဒ၏ ဦးချိုနှင့်၊ ယခု အင်အားကြီးသော စစ်တပ်တော်ကြီးတစ်ရပ်အဖြစ် ပြန်လည်ထမြောက်လာနေသော ပရိုတက်စတန့်ဝါဒ၏ စစ်မှန်သော ဦးချိုတို့ကို ဆန့်ကျင်လျက်၊ အောက်မဲ့တွင်းမှ ဘုရားမရှိဝါဒီသားရဲနှင့် ဖြစ်ပွားနေသော စစ်ပွဲအလယ်၌ တံဆိပ်ဖွင့်တော်မူခြင်းဖြစ်သည်။</w:t>
      </w:r>
    </w:p>
    <w:p>
      <w:pPr>
        <w:pStyle w:val="ArticleBody"/>
        <w:jc w:val="left"/>
      </w:pPr>
      <w:r>
        <w:rPr>
          <w:rFonts w:ascii="Myanmar Text" w:hAnsi="Myanmar Text" w:eastAsia="Myanmar Text" w:cs="Myanmar Text"/>
        </w:rPr>
        <w:t>ပေတရုက ဝန်ခံခဲ့သော သမ္မာတရားသည် ၂၀၀၁ ခုနှစ်၊ စက်တင်ဘာ ၁၁ ရက်၏ လမ်းအမှတ်ကို ကိုယ်စားပြုသကဲ့သို့၊ ခရစ်တော်သည် အသက်ရှင်တော်မူသော ဘုရားသခင်၏ သားတော်ဖြစ်တော်မူကြောင်းကိုလည်း ကိုယ်စားပြုသည်။ ယေရှုသည် ဘုရားသခင်၏ သားတော်ဖြစ်တော်မူခြင်းအားဖြင့် ကိုယ်စားပြုထားသော သမ္မာတရားသည်လည်း၊ ပေတရု၏ ခေတ်ကာလ၌ ယေရှုသည် မေရှိယ ဖြစ်တော်မူသလော၊ မဖြစ်တော်မူသလောဟူသော ကိစ္စသည် စမ်းသပ်သော သမ္မာတရားဖြစ်ခဲ့သကဲ့သို့ပင်၊ စမ်းသပ်သော သမ္မာတရားတစ်ရပ်ဖြစ်သည်။ ယေရှုသည် ဘုရားသခင်၏ သားတော်ဖြစ်တော်မူကြောင်း ကြေညာခြင်းသည် သားတော်သည် မည်သူဖြစ်တော်မူသည်ကို ဖွင့်ပြထားသမျှ အရာအားလုံးကို ကိုယ်စားပြုသည်။ ထိုကြေညာချက်သည် ကိုယ်တော်သည် ဘုရားသခင်၏ သားတော်ဖြစ်တော်မူသည်သာမက၊ လူသား၏သားလည်း ဖြစ်တော်မူကြောင်းကိုပါ ကိုယ်စားပြုသည်။ ဤသည်မှာ ဘုရားသဘောသဘာဝသည် လူ့သဘာဝအတွင်းသို့ ဝင်ရောက်သဖြင့် ဖြစ်ပေါ်သော လူ့ဇာတိခံယူခြင်း၏ သမ္မာတရားဖြစ်ပြီး၊ ထိုအမှုတော်ပင် တစ်သိန်းလေးသောင်းလေးထောင်၏ တံဆိပ်ခတ်ခြင်းကာလအတွင်း ပြီးစီးစေခြင်းခံရသော အမှုဖြစ်သည်။ “လူ့ဇာတိခံယူခြင်း” ၏ သမ္မာတရားသည် အစအဦး၌ “ဥပုသ်နေ့” ၏ သမ္မာတရားအားဖြင့် ပုံဆောင်ပြခဲ့သကဲ့သို့၊ အဆုံးကာလ၌ရှိသော သမ္မာတရားပင် ဖြစ်သည်။</w:t>
      </w:r>
    </w:p>
    <w:p>
      <w:pPr>
        <w:pStyle w:val="ArticleBody"/>
        <w:jc w:val="left"/>
      </w:pPr>
      <w:r>
        <w:rPr>
          <w:rFonts w:ascii="Myanmar Text" w:hAnsi="Myanmar Text" w:eastAsia="Myanmar Text" w:cs="Myanmar Text"/>
        </w:rPr>
        <w:t>၁၈၄၄ ခုနှစ်၊ အောက်တိုဘာ ၂၂ ရက်နေ့သည် တတိယကောင်းကင်တမန်၏ ရောက်ရှိလာခြင်းကို အမှတ်အသားပြုခဲ့သည်။ ကောင်းကင်တမန်တစ်ပါး ရောက်ရှိလာသောအခါ၊ ယုဒအမျိုး၏ ခြင်္သေ့တော်က ထိုသမ္မာတရားကို ဖွင့်လှစ်တော်မူသည့် ကာလနှင့် ကိုက်ညီအပ်သော အထူးသမ္မာတရားတစ်ရပ်ကို ဖွင့်ပြတော်မူပြီး၊ ထို့နောက် ထိုသမ္မာတရားသည် မိမိဖွင့်လှစ်ခံရသော မျိုးဆက်ကို စမ်းသပ်လေသည်။ ၁၈၄၄ ခုနှစ်၊ အောက်တိုဘာ ၂၂ ရက်နေ့တွင်၊ ၁၇၉၈ ခုနှစ်မှ ၁၈၄၄ ခုနှစ်အထိ လေးဆယ့်ခြောက်နှစ်အတွင်း မိမိတည်ဆောက်တော်မူခဲ့သော ဗိမာန်တော်သို့ ရုတ်တရက် ကြွလာတော်မူသော ခရစ်တော်၏ အမှုတော်နှင့် ဆက်နွှယ်သော သမ္မာတရားများကို ဖွင့်ပြခဲ့သည်။ ခရစ်တော်၏ တရားစီရင်ခြင်းအမှုတော်၊ ဘုရားသခင်၏ ပညတ်တရား၊ မဟာယဇ်ပုရောဟိတ်အဖြစ်တော်၏ အခန်းကဏ္ဍ၊ သားရဲ၏ အမှတ်တံဆိပ်ဆိုင်ရာ ပြဿနာနှင့် တစ်သိန်းလေးသောင်းလေးထောင်တို့၏ တံဆိပ်ခတ်ခြင်းတို့ကို အားလုံး ဖွင့်လှစ်ပြသခဲ့သည်။ Sister White အား ထိုသမ္မာတရားများအနက်၊ Alpha and Omega က အထူးအလင်းဖြင့် သတ်မှတ်ဖော်ပြသော သမ္မာတရားတစ်ရပ် ရှိကြောင်း ပြသခဲ့သည်။</w:t>
      </w:r>
    </w:p>
    <w:p>
      <w:pPr>
        <w:pStyle w:val="ArticleScripture"/>
        <w:jc w:val="left"/>
      </w:pPr>
      <w:r>
        <w:rPr>
          <w:rFonts w:ascii="Myanmar Text" w:hAnsi="Myanmar Text" w:eastAsia="Myanmar Text" w:cs="Myanmar Text"/>
        </w:rPr>
        <w:t>“ပညတ်တော်ဆယ်ပါး၏ အလယ်ဗဟို၌ စတုတ္ထပညတ်တော်ရှိနေသည်ကို မြင်ရသောအခါ၊ ထိုပညတ်တော်ကို နူးညံ့သော အလင်းဝိုင်းတစ်ခု ဝန်းရံလျက်ရှိသည်ကို တွေ့မြင်၍ အံ့ဩမိ၏။ ကောင်းကင်တမန်က ဤသို့ဆို၏— ‘ထိုပညတ်တော်သည် ကောင်းကင်နှင့် မြေကြီးကိုလည်းကောင်း၊ ထိုအတွင်းရှိ အရာခပ်သိမ်းကိုလည်းကောင်း ဖန်ဆင်းတော်မူသော အသက်ရှင်တော်မူသော ဘုရားသခင်ကို သတ်မှတ်ဖော်ပြပေးသော ပညတ်တော်ဆယ်ပါးအနက် တစ်ပါးတည်းသော ပညတ်တော်ဖြစ်၏။ မြေကြီး၏ အုတ်မြစ်များကို ချထားသောအခါ၊ ဥပုသ်နေ့၏ အုတ်မြစ်ကိုလည်း ထိုအချိန်၌ပင် ချထားခဲ့၏။’” Testimonies, volume 1, 75.</w:t>
      </w:r>
    </w:p>
    <w:p>
      <w:pPr>
        <w:pStyle w:val="ArticleBody"/>
        <w:jc w:val="left"/>
      </w:pPr>
      <w:r>
        <w:rPr>
          <w:rFonts w:ascii="Myanmar Text" w:hAnsi="Myanmar Text" w:eastAsia="Myanmar Text" w:cs="Myanmar Text"/>
        </w:rPr>
        <w:t>တစ်သိန်းလေးသောင်းလေးထောင်တို့ကို တံဆိပ်ခတ်ရမည့် အချိန်သည် ရောက်ရှိခဲ့ပြီဖြစ်သော်လည်း၊ ၁၈၆၃ ခုနှစ်၏ ပုန်ကန်မှုကြောင့် ယင်းအမှုသည် နှောင့်နှေးစေရန် ဖြစ်လာခဲ့သည်။ ၂၀၀၁ ခုနှစ် စက်တင်ဘာ ၁၁ ရက်နေ့တွင်၊ ဗျာဒိတ်ကျမ်း အခန်း ၁၈ ၏ အားကြီးသော ကောင်းကင်တမန်အဖြစ် ကိုယ်စားပြုခံရသော ခရစ်တော်သည်၊ ဘုရားသခင်၏ နောက်ဆုံးသောကာလ လူတို့ စားရမည့် ဝှက်ထားသော စာအုပ်ကို မိမိလက်၌ ကိုင်ဆောင်လျက် ဆင်းသက်တော်မူသောအခါ၊ တံဆိပ်ခတ်ခြင်း လုပ်ငန်းစဉ်သည် စတင်ခဲ့သည်။ အာလဖနှင့် ဩမေဂါသည် အစကို အဆုံးနှင့်အတူ အမြဲဖော်ပြသကဲ့သို့၊ နောက်ဆုံးသောကာလ၌လည်း အခြားသော သမ္မာတရားတစ်ခုသည် အထူးအလင်းထဲ၌ ထားရှိခြင်းခံရခဲ့ပြီး၊ ယင်းသည် ခရစ်တော်က တစ်သိန်းလေးသောင်းလေးထောင်တို့ကို ပထမအကြိမ် တံဆိပ်ခတ်ရန် ကြိုးပမ်းတော်မူစဉ် အထူးထင်ရှားစေခဲ့သော ဥပုသ်သမ္မာတရားနှင့် တိုက်ရိုက် ဆက်နွှယ်လျက် ရှိခဲ့သည်။</w:t>
      </w:r>
    </w:p>
    <w:p>
      <w:pPr>
        <w:pStyle w:val="ArticleScripture"/>
        <w:jc w:val="left"/>
      </w:pPr>
      <w:r>
        <w:rPr>
          <w:rFonts w:ascii="Myanmar Text" w:hAnsi="Myanmar Text" w:eastAsia="Myanmar Text" w:cs="Myanmar Text"/>
        </w:rPr>
        <w:t>“ဒန်ယေလသည် မိမိ၏အမွေခံအရပ်၌ ရပ်တည်ရမည့် အချိန် ရောက်ရှိပြီ။ သူ့အား ပေးအပ်ခဲ့သော အလင်းသည် ယခင်ကထက် မည်သို့မျှ မရှိဖူးသကဲ့သို့ လောကသို့ ထွက်သွားရမည့် အချိန် ရောက်ရှိပြီ။ ထာဝရဘုရားသည် အလွန်များစွာ ပြုတော်မူခဲ့သောသူတို့သည် အလင်း၌ လျှောက်လှမ်းကြလျှင်၊ ဤကမ္ဘာမြေ၏ သမိုင်းကြောင်း အဆုံးသတ်နှင့် နီးကပ်လာသည်နှင့်အမျှ ခရစ်တော်နှင့် ကိုယ်တော်နှင့် ဆိုင်သော ပရောဖက်ပြုချက်များအကြောင်း သူတို့၏ အသိပညာသည် အလွန်တိုးပွားလာမည်။”</w:t>
      </w:r>
    </w:p>
    <w:p>
      <w:pPr>
        <w:pStyle w:val="ArticleScripture"/>
        <w:jc w:val="left"/>
      </w:pPr>
      <w:r>
        <w:rPr>
          <w:rFonts w:ascii="Myanmar Text" w:hAnsi="Myanmar Text" w:eastAsia="Myanmar Text" w:cs="Myanmar Text"/>
        </w:rPr>
        <w:t>“ဘုရားသခင်နှင့် မိတ်သဟာယပြုသောသူတို့သည် ဖြောင့်မတ်ခြင်း၏ နေမင်း၏ အလင်း၌ လမ်းလျှောက်ကြ၏။ သူတို့သည် ဘုရားသခင်၏ရှေ့တော်၌ မိမိတို့၏လမ်းကို ဖောက်ပြန်စေခြင်းအားဖြင့် မိမိတို့၏ ရွေးနှုတ်ရှင်ကို အရှက်မကွဲစေကြ။ ကောင်းကင်ဘုံဆိုင်ရာအလင်းသည် သူတို့အပေါ်၌ ထွန်းလင်း၏။ သူတို့သည် ခရစ်တော်နှင့် တစ်လုံးတစ်ဝတည်း ဖြစ်နေကြသောကြောင့်၊ ဘုရားသခင်၏ မျက်မှောက်တော်၌ အဆုံးမဲ့တန်ဖိုးရှိသောသူများ ဖြစ်ကြ၏။ သူတို့အတွက် ဘုရားသခင်၏ နှုတ်ကပတ်တော်သည် အလွန်ထူးကဲသော အလှအပနှင့် ချစ်ဖွယ်ကောင်းခြင်းတို့ဖြင့် ပြည့်စုံ၏။ သူတို့သည် ထိုနှုတ်ကပတ်တော်၏ အရေးပါမှုကို မြင်ကြ၏။ သမ္မာတရားကို သူတို့အား ဖွင့်လှစ်ပြသ၏။ လူဇာတိခံယူခြင်းဆိုင်ရာ အယူဝါဒသည် နူးညံ့သိမ်မွေ့သော ရောင်ခြည်တစ်မျိုးဖြင့် ဖုံးလွှမ်းထားသကဲ့သို့ ဖြစ်၏။ ကျမ်းစာသည် နက်နဲချက်အလုံးစုံကို ဖွင့်ပေးသော သော့ချက်ဖြစ်၍ အခက်အခဲအလုံးစုံကိုလည်း ဖြေရှင်းပေးကြောင်း သူတို့မြင်ကြ၏။ အလင်းကို လက်ခံရန်နှင့် အလင်း၌ လမ်းလျှောက်ရန် ဆန္ဒမရှိခဲ့သောသူတို့သည် ဘုရားကိုကြည်ညိုခြင်း၏ နက်နဲချက်ကို နားလည်နိုင်ကြမည် မဟုတ်သော်လည်း၊ လက်ဝါးကပ်တိုင်ကို ထမ်းယူ၍ ယေရှုနောက်သို့ လိုက်ရန် တွန့်ဆုတ်ခြင်းမရှိသောသူတို့မူကား ဘုရားသခင်၏အလင်း၌ အလင်းကို မြင်ကြလိမ့်မည်။” Manuscript Releases, number 21, 406, 407.</w:t>
      </w:r>
    </w:p>
    <w:p>
      <w:pPr>
        <w:pStyle w:val="ArticleBody"/>
        <w:jc w:val="left"/>
      </w:pPr>
      <w:r>
        <w:rPr>
          <w:rFonts w:ascii="Myanmar Text" w:hAnsi="Myanmar Text" w:eastAsia="Myanmar Text" w:cs="Myanmar Text"/>
        </w:rPr>
        <w:t>လူ့ဇာတိခံယူခြင်းဆိုင်ရာ သွန်သင်ချက်သည် ဘုရားသဘောတရားနှင့် လူ့သဘောတရားတို့ ပေါင်းစည်းသောအခါ အပြစ်မပြုကြောင်းဆိုသည့် သမ္မာတရားဖြစ်ပြီး၊ နောက်ဆုံးသောကာလများ၌ ထိုအတွေ့အကြုံသို့ ရောက်ရှိလာသူတို့၏ အမှတ်လက္ခဏာမှာ ဥပုသ်နေ့ဖြစ်သည်။</w:t>
      </w:r>
    </w:p>
    <w:p>
      <w:pPr>
        <w:pStyle w:val="ArticleScripture"/>
        <w:jc w:val="left"/>
      </w:pPr>
      <w:r>
        <w:rPr>
          <w:rFonts w:ascii="Myanmar Text" w:hAnsi="Myanmar Text" w:eastAsia="Myanmar Text" w:cs="Myanmar Text"/>
        </w:rPr>
        <w:t>ထို့ပြင် ငါသည်လည်း သူတို့အား ငါ၏ဥပုသ်နေ့များကို ပေးခဲ့၏။ ထိုနေ့များသည် ငါနှင့်သူတို့အကြား နိမိတ်လက္ခဏာဖြစ်စေ၍၊ သူတို့ကို သန့်ရှင်းစေသော ထာဝရဘုရားသည် ငါဖြစ်ကြောင်းကို သူတို့သိစေရန် ဖြစ်၏။ ယေဇကျေလ ၂၀း၁၂။</w:t>
      </w:r>
    </w:p>
    <w:p>
      <w:pPr>
        <w:pStyle w:val="ArticleBody"/>
        <w:jc w:val="left"/>
      </w:pPr>
      <w:r>
        <w:rPr>
          <w:rFonts w:ascii="Myanmar Text" w:hAnsi="Myanmar Text" w:eastAsia="Myanmar Text" w:cs="Myanmar Text"/>
        </w:rPr>
        <w:t>တစ်သိန်းလေးသောင်းလေးထောင်သောသူတို့သည် ထာဝရအတွက် တံဆိပ်ခတ်ခြင်းခံရကြပြီး၊ ထိုတံဆိပ်ခတ်ခြင်း၏ လုပ်ငန်းစဉ်သည် တံဆိပ်ခတ်ခြင်း လုပ်ငန်း၏ အဆုံးပိုင်းတွင်၊ တနင်္ဂနွေနေ့ ဥပဒေ မထွက်ပေါ်မီ ခဏအလို၌ တံဆိပ်တော်ကို နှိပ်မှတ်ပေးသော အချိန်ကာလတိုတစ်ရပ်ကို ဖော်ထုတ်ပြသသည်။ ထိုအချိန်ကာလတိုအတွင်း၌ ဘုရားသဘောတရားနှင့် လူ့သဘောတရားတို့သည် အစဉ်အမြဲတည်သောပုံစံဖြင့် ပေါင်းစည်းကြသည်။</w:t>
      </w:r>
    </w:p>
    <w:p>
      <w:pPr>
        <w:pStyle w:val="ArticleScripture"/>
        <w:jc w:val="left"/>
      </w:pPr>
      <w:r>
        <w:rPr>
          <w:rFonts w:ascii="Myanmar Text" w:hAnsi="Myanmar Text" w:eastAsia="Myanmar Text" w:cs="Myanmar Text"/>
        </w:rPr>
        <w:t>“ညီအစ်ကိုတို့၊ ပြင်ဆင်ခြင်းအမှုကြီး၌ သင်တို့သည် အဘယ်သို့ ပြုနေကြသနည်း။ လောကနှင့် ပေါင်းစည်းနေသူတို့သည် လောက၏ ပုံသွင်းခြင်းကို လက်ခံရရှိလျက် သားရဲ၏ အမှတ်တံဆိပ်အတွက် ကိုယ့်ကိုယ်ကို ပြင်ဆင်နေကြသည်။ မိမိကိုယ်ကို မယုံကြည်ဘဲ၊ ဘုရားသခင်၏ ရှေ့တော်၌ ကိုယ့်ကိုယ်ကို နှိမ့်ချလျက်၊ သမ္မာတရားကို နာခံခြင်းအားဖြင့် မိမိတို့၏ ဝိညာဉ်ကို သန့်စင်စေသောသူတို့မူကား ကောင်းကင်၏ ပုံသွင်းခြင်းကို လက်ခံရရှိလျက် မိမိတို့၏ နဖူးများပေါ်၌ ဘုရားသခင်၏ တံဆိပ်ခတ်ခြင်းအတွက် ပြင်ဆင်နေကြသည်။ အမိန့်တော် ထုတ်ပြန်ခြင်း ခံရ၍ တံဆိပ်ရိုက်နှိပ်ခြင်း ခံရသောအခါ၊ သူတို့၏ စရိုက်လက္ခဏာသည် ထာဝရကာလပတ်လုံး စင်ကြယ်၍ အပြစ်ကင်းလျက် တည်နေမည်။”</w:t>
      </w:r>
    </w:p>
    <w:p>
      <w:pPr>
        <w:pStyle w:val="ArticleScripture"/>
        <w:jc w:val="left"/>
      </w:pPr>
      <w:r>
        <w:rPr>
          <w:rFonts w:ascii="Myanmar Text" w:hAnsi="Myanmar Text" w:eastAsia="Myanmar Text" w:cs="Myanmar Text"/>
        </w:rPr>
        <w:t>“ယခုအချိန်သည် ပြင်ဆင်ရမည့် အချိန်ဖြစ်သည်။ ဘုရားသခင်၏ တံဆိပ်တော်ကို မစင်ကြယ်သော ယောက်ျား သို့မဟုတ် မိန်းမ၏ နဖူးပေါ်၌ မည်သည့်အခါမျှ မထားရ။ ၎င်းကို ရည်မှန်းချက်ကြီးမား၍ လောကကိုချစ်သော ယောက်ျား သို့မဟုတ် မိန်းမ၏ နဖူးပေါ်၌လည်း မည်သည့်အခါမျှ မထားရ။ ၎င်းကို မမှန်သောလျှာရှိသူများ သို့မဟုတ် လှည့်ဖြားတတ်သော နှလုံးရှိသူများဖြစ်သော ယောက်ျားများ သို့မဟုတ် မိန်းမများ၏ နဖူးပေါ်၌လည်း မည်သည့်အခါမျှ မထားရ။ တံဆိပ်တော်ကို လက်ခံရရှိသူ အားလုံးသည် ဘုရားသခင်ရှေ့တော်၌ အပြစ်ကင်းစင်၍ ကောင်းကင်နိုင်ငံအတွက် ကိုယ်စားလှယ်လောင်းများ ဖြစ်ရမည်။ ရှေ့သို့တိုးလျှောက်ကြလော့၊ ညီအစ်ကိုမောင်နှမတို့။ ယခုအချိန်၌ ဤအချက်များအပေါ် သင်တို့၏ အာရုံကို ပြင်ဆင်ခြင်း၏ မရှိမဖြစ်လိုအပ်ချက်သို့သာ ညွှန်ပြရုံမျှဖြင့် အတိုချုံးသာ ငါရေးနိုင်သည်။ ယခုကာလ၏ ကြောက်မက်ဖွယ် လေးနက်သည့် သဘောကို သင်တို့နားလည်စေရန် ကျမ်းစာများကို ကိုယ်တိုင် ရှာဖွေလေ့လာကြလော့။” Testimonies, volume 5, 216.</w:t>
      </w:r>
    </w:p>
    <w:p>
      <w:pPr>
        <w:pStyle w:val="ArticleBody"/>
        <w:jc w:val="left"/>
      </w:pPr>
      <w:r>
        <w:rPr>
          <w:rFonts w:ascii="Myanmar Text" w:hAnsi="Myanmar Text" w:eastAsia="Myanmar Text" w:cs="Myanmar Text"/>
        </w:rPr>
        <w:t>ယခင်အပိုဒ်သည် တံဆိပ်ခတ်ခြင်းကို တနင်္ဂနွေနေ့ဥပဒေချမှတ်သည့်အချိန်၌ ထင်နှိပ်ပေးသည်ဟု အဓိပ္ပာယ်ရစေနိုင်သော်လည်း၊ အမှန်မှာ ထိုသို့မဟုတ်ပါ။ ဆရာမ ဝှိုက်က တနင်္ဂနွေနေ့ဥပဒေသည် ကြီးမားသော အကျပ်အတည်းတစ်ရပ်ဖြစ်ကြောင်းကို ရှင်းလင်းစွာ ဖော်ပြထားသကဲ့သို့၊ အကျပ်အတည်းတစ်ရပ်၌ စရိုက်လက္ခဏာကို ထင်ရှားပြသတတ်သော်လည်း၊ အကျပ်အတည်းတစ်ရပ်အတွင်း၌ စရိုက်လက္ခဏာကို မဖွံ့ဖြိုးစေကြောင်းကိုလည်း ရှင်းလင်းစွာ သွန်သင်ထားသည်။ တနင်္ဂနွေနေ့ဥပဒေချမှတ်သည့်အချိန်၌ တံဆိပ်ခတ်ခြင်းကို ထင်နှိပ်ပေးသည်ဟု ဆိုရခြင်းမှာ၊ ထိုအချိန်တွင် ၎င်းသည် မြင်သာလာသောကြောင့် ဖြစ်သည်။ အကြောင်းမှာ ထိုအချိန်တွင် တံဆိပ်ကို ရရှိထားသူတို့သည် အလံတော်တစ်ရပ်ကဲ့သို့ မြှင့်တင်ခံရကြသောကြောင့်ဖြစ်သည်။ တံဆိပ်ခတ်ခြင်းသည် စမ်းသပ်ကာလပိတ်သိမ်းမည့်အချိန်မတိုင်မီ အလွန်တိုတောင်းသော ကာလတစ်ရပ်အတွင်း၌ ထင်နှိပ်ပေးခြင်းဖြစ်ပြီး၊ ဥပုသ်စောင့်ထိန်းသူများအတွက်မူ စမ်းသပ်ကာလသည် တနင်္ဂနွေနေ့ဥပဒေချမှတ်သည့်အချိန်၌ ပိတ်သိမ်းသွားသည်။ တံဆိပ်ခတ်ခြင်းလုပ်ငန်းသည် ၂၀၀၁ ခုနှစ်၊ စက်တင်ဘာ ၁၁ ရက်နေ့တွင် စတင်ခဲ့ပြီး၊ ထိုအချိန်၌ မည်သူမျှ ဘုရားသခင်၏ တံဆိပ်ကို မရရှိခဲ့ကြသေးပေ။ အကြောင်းမှာ ၁၈၄၄ ခုနှစ်၊ အောက်တိုဘာ ၂၂ ရက်နေ့နောက်ပိုင်းကာလတွင် တွေ့မြင်ရသကဲ့သို့၊ ပထမဦးစွာ စမ်းသပ်ခြင်းလုပ်ငန်းစဉ်တစ်ရပ် ရှိရမည်ဖြစ်သောကြောင့်ပင် ဖြစ်သည်။</w:t>
      </w:r>
    </w:p>
    <w:p>
      <w:pPr>
        <w:pStyle w:val="ArticleBody"/>
        <w:jc w:val="left"/>
      </w:pPr>
      <w:r>
        <w:rPr>
          <w:rFonts w:ascii="Myanmar Text" w:hAnsi="Myanmar Text" w:eastAsia="Myanmar Text" w:cs="Myanmar Text"/>
        </w:rPr>
        <w:t>ပြုပြင်ပြောင်းလဲရေးလှုပ်ရှားမှုတိုင်းတွင်၊ အဆုံးကာလ၌ တံဆိပ်ဖွင့်ထားသည့် သတင်းစကားကို အားပေးခိုင်မာစေရန် ကောင်းကင်ဘုရား၏ သင်္ကေတဆင်းသက်လာသောအခါ၊ စမ်းသပ်ခြင်းဖြစ်စဉ်တစ်ရပ် စတင်ပေါ်ပေါက်လာသည်။ မိုက်ကယ်သည် ပထမအမိန့်ပြန်တမ်းဖြင့် ရှေ့သို့ဆက်လက်လှုပ်ရှားစေရန် ကုရုကို အားပေးခိုင်မာစေရန် ဆင်းသက်လာသောအခါ၊ ယုဒလူတို့သည် ယခင်နှစ်ပေါင်း ခုနစ်ဆယ်အတွင်း နေထိုင်ခဲ့သော မိမိတို့၏အိမ်ကို စွန့်ခွာ၍ ပျက်စီးယိုယွင်းနေသော မြို့သို့ ပြန်သွားကာ ထိုမြို့ကို ပြန်လည်တည်ဆောက်မည်မည် မဟုတ်မည်ကို စမ်းသပ်ခံရကြသည်။ ခရစ်တော်၏ နှစ်ခြင်းခံချိန်တွင် သန့်ရှင်းသောဝိညာဉ်တော် ဆင်းသက်လာသောအခါ၊ ယုဒလူတို့သည် မေရှိယနှင့်ဆိုင်သောအကြောင်းအရာ၌ စမ်းသပ်ခံရကြသည်။ ဗျာဒိတ်ကျမ်း အခန်း ၁၀ ထဲမှ အာဏာကြီးသော ကောင်းကင်တမန်သည် ၁၈၄၀ ပြည့်နှစ် ဩဂုတ်လ ၁၁ ရက်နေ့တွင် ဆင်းသက်လာသောအခါ၊ ထိုမျိုးဆက်သည် စာအုပ်ငယ်ကို စားမည်မစားမည်နှင့် ထိုစာအုပ်ငယ်က ကိုယ်စားပြုသမျှအရာအားလုံးအပေါ် စမ်းသပ်ခံရကြသည်။</w:t>
      </w:r>
    </w:p>
    <w:p>
      <w:pPr>
        <w:pStyle w:val="ArticleBody"/>
        <w:jc w:val="left"/>
      </w:pPr>
      <w:r>
        <w:rPr>
          <w:rFonts w:ascii="Myanmar Text" w:hAnsi="Myanmar Text" w:eastAsia="Myanmar Text" w:cs="Myanmar Text"/>
        </w:rPr>
        <w:t>၁၈၄၀ ပြည့်နှစ် ဩဂုတ်လ ၁၁ ရက်နေ့တွင် စမ်းသပ်ခြင်းဆိုင်ရာ လုပ်ငန်းစဉ်တစ်ရပ် စတင်ခဲ့ပြီး၊ ထိုလုပ်ငန်းစဉ်က ကိုးကွယ်သူ အုပ်စုနှစ်ရပ်ကို ဖြစ်ပေါ်စေခဲ့သည်။ အသန့်ရှင်းဆုံးဌာနသို့ သိုးသငယ်ကို လိုက်လျှောက်ခဲ့သော အုပ်စုသည် တစ်သိန်းလေးသောင်းလေးထောင်အနက် ပါဝင်မည့်သူများအဖြစ် အရည်အချင်းစစ် ခံရသူများဖြစ်ကြသည်။ ထိုစမ်းသပ်ခြင်းဆိုင်ရာ လုပ်ငန်းစဉ်၌ မအောင်မြင်ခဲ့သော ထိုမျိုးဆက်အတွက် နောက်ဆုံးစမ်းသပ်မှုသည် လေဝိဝတ္တရား အခန်း ၂၆ ၏ “ခုနစ်ကြိမ်” အပေါ် ပိုမိုတိုးမြင့်လာသော အလင်းရောက်ရှိလာခြင်းနှင့်အတူ စတင်ခဲ့သည်။ ၁၈၅၆ ခုနှစ်မှ ၁၈၆၃ ခုနှစ်တိုင်အောင် လာအိုဒိကိအသင်းတော်သို့ ပေးသော သတင်းစကားသည် ၁၈၄၄ ပြည့်နှစ် အောက်တိုဘာ ၂၂ ရက်နေ့တွင် တတိယကောင်းကင်တမန် ရောက်ရှိလာခြင်းဖြင့် စတင်ခဲ့သော ကာလအပိုင်းအခြားအတွင်းရှိ နောက်ဆုံး အချိန်ကာလတစ်ခုကို သတ်မှတ်ဖော်ပြခဲ့သည်။ ထိုအချိန်ကာလကို ဒံယေလ အခန်း ၁၁ ၏ အခန်းငယ် ၁၃ မှ ၁၅ အထိဖြင့် ကိုယ်စားပြုဖော်ပြထားသည်။</w:t>
      </w:r>
    </w:p>
    <w:p>
      <w:pPr>
        <w:pStyle w:val="ArticleBody"/>
        <w:jc w:val="left"/>
      </w:pPr>
      <w:r>
        <w:rPr>
          <w:rFonts w:ascii="Myanmar Text" w:hAnsi="Myanmar Text" w:eastAsia="Myanmar Text" w:cs="Myanmar Text"/>
        </w:rPr>
        <w:t>ဤလေ့လာမှုကို နောက်လာမည့် ဆောင်းပါးတွင် ဆက်လက်တင်ပြသွားမည်။</w:t>
      </w:r>
    </w:p>
    <w:p>
      <w:pPr>
        <w:pStyle w:val="ArticleScripture"/>
        <w:jc w:val="left"/>
      </w:pPr>
      <w:r>
        <w:rPr>
          <w:rFonts w:ascii="Myanmar Text" w:hAnsi="Myanmar Text" w:eastAsia="Myanmar Text" w:cs="Myanmar Text"/>
        </w:rPr>
        <w:t>“‘အစအဦး၌ နှုတ်ကပတ်တော်ရှိတော်မူ၏၊ နှုတ်ကပတ်တော်သည် ဘုရားသခင်နှင့်အတူရှိတော်မူ၏၊ နှုတ်ကပတ်တော်သည်လည်း ဘုရားသခင်ဖြစ်တော်မူ၏။ ထိုနှုတ်ကပတ်တော်သည် အစအဦး၌ ဘုရားသခင်နှင့်အတူရှိတော်မူ၏။ ခပ်သိမ်းသောအရာတို့သည် ထိုနှုတ်ကပတ်တော်အားဖြင့် ဖန်ဆင်းခြင်းခံရကြ၏။ ဖန်ဆင်းခြင်းခံရသောအရာတို့တွင် တစ်စုံတစ်ရာမျှ ထိုနှုတ်ကပတ်တော်မရှိဘဲ ဖန်ဆင်းခြင်းမခံရ။ ထိုနှုတ်ကပတ်တော်အတွင်း၌ အသက်ရှိ၏။ ထိုအသက်သည် လူတို့၏အလင်းဖြစ်၏။ အလင်းသည် မှောင်မိုက်၌ ထွန်းလင်း၏။ သို့သော် မှောင်မိုက်သည် ထိုအလင်းကို နားမလည်။’ ‘နှုတ်ကပတ်တော်သည် လူဇာတိကိုခံယူ၍ ကျွန်ုပ်တို့အလယ်၌ ကျိန်းဝပ်တော်မူ၏။ (ကျွန်ုပ်တို့သည်လည်း ကိုယ်တော်၏ဘုန်းတော်ကို မြင်ကြရ၏။ ထိုဘုန်းတော်သည် ခမည်းတော်ထံမှ ကြွလာသော တစ်ပါးတည်းသော သားတော်၏ဘုန်းတော်ကဲ့သို့ဖြစ်၍၊ ကျေးဇူးတော်နှင့် သမ္မာတရားတော်နှင့် ပြည့်စုံလျက်ရှိ၏)’ (John 1:1–5, 14).”</w:t>
      </w:r>
    </w:p>
    <w:p>
      <w:pPr>
        <w:pStyle w:val="ArticleScripture"/>
        <w:jc w:val="left"/>
      </w:pPr>
      <w:r>
        <w:rPr>
          <w:rFonts w:ascii="Myanmar Text" w:hAnsi="Myanmar Text" w:eastAsia="Myanmar Text" w:cs="Myanmar Text"/>
        </w:rPr>
        <w:t>“ဤအခန်းသည် ခရစ်တော်၏ အမှုတော်၏ သဘောလက္ခဏာနှင့် အရေးပါမှုကို ထင်ရှားစွာ ဖော်ပြထားသည်။ မိမိဆိုင်ရာအကြောင်းအရာကို နားလည်သောသူတစ်ဦးအဖြစ် ယောဟန်သည် တန်ခိုးအလုံးစုံကို ခရစ်တော်အား အပ်နှင်း၍၊ ကိုယ်တော်၏ ကြီးမြတ်ခြင်းနှင့် ဘုန်းအာနုဘော်ကို ဟောပြောသည်။ သူသည် နေမှ အလင်းထွက်သကဲ့သို့ အဖိုးတန်သော အမှန်တရား၏ ဘုရားသခင်ဆိုင်ရာ ရောင်ခြည်များကို တောက်ပစွာ ထုတ်ဖော်ပြသသည်။ သူသည် ခရစ်တော်ကို ဘုရားသခင်နှင့် လူသားတို့အကြားရှိ တစ်ဦးတည်းသော ကြားဝင်ဖျန်ဖြေသူအဖြစ် တင်ပြသည်။”</w:t>
      </w:r>
    </w:p>
    <w:p>
      <w:pPr>
        <w:pStyle w:val="ArticleScripture"/>
        <w:jc w:val="left"/>
      </w:pPr>
      <w:r>
        <w:rPr>
          <w:rFonts w:ascii="Myanmar Text" w:hAnsi="Myanmar Text" w:eastAsia="Myanmar Text" w:cs="Myanmar Text"/>
        </w:rPr>
        <w:t>“ခရစ်တော်သည် လူ့ဇာတိအသား၌ လူ့ဇာတိခံယူတော်မူခြင်းဆိုင်ရာ သင်္ဂြိုဟ်တရားသည် နက်နဲသော လျှို့ဝှက်ချက်တစ်ရပ်ဖြစ်၏။ ‘ကာလအဆက်ဆက်နှင့် လူမျိုးဆက်ဆက်မှ ဝှက်ထားခဲ့သော လျှို့ဝှက်ချက်’ (Colossians 1:26) ပင်ဖြစ်၏။ ၎င်းသည် ဘုရားကိုင်းရှိုင်းခြင်းနှင့်ဆိုင်သော ကြီးမား၍ နက်နဲသော လျှို့ဝှက်ချက်ကြီး ဖြစ်၏။ ‘နှုတ်ကပတ်တော်သည် လူ့ဇာတိဖြစ်၍ ငါတို့အကြား၌ နေတော်မူ၏’ (John 1:14)။ ခရစ်တော်သည် မိမိအပေါ်သို့ လူ့သဘာဝကို ဆောင်ယူတော်မူ၏။ ထိုသဘာဝသည် မိမိ၏ ကောင်းကင်ဘုံဆိုင်ရာ သဘာဝထက် နိမ့်သော သဘာဝဖြစ်၏။ ဤအရာကဲ့သို့ ဘုရားသခင်၏ အံ့ဖွယ် နှိမ့်ချဆင်းသက်တော်မူခြင်းကို ထင်ရှားစွာ ပြသနိုင်သည့်အရာ မရှိ။ ‘လောကကို ဤမျှလောက် ချစ်တော်မူသဖြင့် မိမိ၏ တစ်ပါးတည်းသော သားတော်ကို ပေးတော်မူ၏’ (John 3:16)။ ယောဟန်သည် ဤအံ့ဖွယ်အကြောင်းအရာကို လူအပေါင်းတို့က တင်ပြထားသော အယူအဆများကို နားလည်သဘောပေါက်နိုင်၍ အလင်းရစေနိုင်မည့် ရိုးရှင်းမှုဖြင့် တင်ပြထား၏။”</w:t>
      </w:r>
    </w:p>
    <w:p>
      <w:pPr>
        <w:pStyle w:val="ArticleScripture"/>
        <w:jc w:val="left"/>
      </w:pPr>
      <w:r>
        <w:rPr>
          <w:rFonts w:ascii="Myanmar Text" w:hAnsi="Myanmar Text" w:eastAsia="Myanmar Text" w:cs="Myanmar Text"/>
        </w:rPr>
        <w:t>“ခရစ်တော်သည် လူ့သဘာဝကို ယူဆောင်ထားသည်ဟု ဟန်ဆောင်၍ မယူခဲ့ပါ; အမှန်တကယ်ပင် ယူဆောင်တော်မူခဲ့သည်။ အမှန်တရားအားဖြင့် လူ့သဘာဝကို ပိုင်ဆိုင်တော်မူခဲ့သည်။ ‘သားသမီးတို့သည် အသားနှင့် အသွေးကို ဆက်ဆံဝေမျှကြသောကြောင့်၊ ကိုယ်တော်တိုင်လည်း ထိုအရာတို့၌ အလားတူပါဝင်ယူဆောင်တော်မူ၏’ (ဟေဗြဲ 2:14)။ ကိုယ်တော်သည် မာရိ၏သားဖြစ်တော်မူ၏; လူမျိုးဆက်အရ ဒါဝိဒ်၏ အမျိုးအနွယ်မှ ဖြစ်တော်မူ၏။ ကိုယ်တော်သည် လူသားတစ်ဦးဖြစ်တော်မူသည်ဟု၊ အတိအလင်းဆိုရလျှင် လူသား ခရစ်ယေရှုဖြစ်တော်မူသည်ဟု ကြေညာထားသည်။ ‘ဤလူသည်’ ဟု ပေါလုရေးသားသည်မှာ၊ ‘အိမ်ကို တည်ဆောက်သောသူသည် အိမ်ထက် ပို၍ ဂုဏ်အသရေရှိသကဲ့သို့၊ မောရှေထက် ပို၍ ဘုန်းအသရေခံထိုက်သူအဖြစ် မှတ်ယူခြင်းခံရလေ၏’ (ဟေဗြဲ 3:3)။”</w:t>
      </w:r>
    </w:p>
    <w:p>
      <w:pPr>
        <w:pStyle w:val="ArticleScripture"/>
        <w:jc w:val="left"/>
      </w:pPr>
      <w:r>
        <w:rPr>
          <w:rFonts w:ascii="Myanmar Text" w:hAnsi="Myanmar Text" w:eastAsia="Myanmar Text" w:cs="Myanmar Text"/>
        </w:rPr>
        <w:t>“သို့ရာတွင် ဘုရားသခင်၏ နှုတ်ကပတ်တော်သည် ဤလောကမြေကြီးပေါ်၌ ရှိတော်မူစဉ် ခရစ်တော်၏ လူဇာတိအကြောင်းကို ပြောဆိုသကဲ့သို့၊ ထိုနှုတ်ကပတ်တော်သည် ကိုယ်တော်၏ အစဉ်အမြဲတည်ရှိခြင်းအကြောင်းကိုလည်း အတိအကျ ပြောဆိုထား၏။ နှုတ်ကပတ်တော်သည် ဘုရားသခင်၏ ထာဝရသားတော်အဖြစ်၊ ဘုရားသခင့်သဘောရှိသော ပုဂ္ဂိုလ်တစ်ပါးအနေဖြင့်၊ ခမည်းတော်နှင့် ပေါင်းစည်းခြင်းနှင့် တစ်လုံးတစ်ဝတည်းဖြစ်ခြင်း၌ တည်ရှိတော်မူ၏။ အစဉ်အဆက်ကတည်းကပင် ကိုယ်တော်သည် ပဋိညာဉ်တရား၏ ကြားဝင်ဖျန်ဖြေတော်မူသောသူဖြစ်တော်မူ၏။ ယုဒလူဖြစ်စေ၊ တပါးအမျိုးသားဖြစ်စေ၊ ကိုယ်တော်ကို လက်ခံကြလျှင် မြေကြီးပေါ်ရှိ လူမျိုးအပေါင်းတို့သည် ကိုယ်တော်၌ ကောင်းကြီးမင်္ဂလာကို ခံစားရကြမည့်သူ ဖြစ်တော်မူ၏။ ‘အစအဦး၌ နှုတ်ကပတ်တော်ရှိ၏။ နှုတ်ကပတ်တော်သည် ဘုရားသခင်နှင့်အတူရှိ၏။ နှုတ်ကပတ်တော်သည်လည်း ဘုရားသခင်ဖြစ်၏’ (John 1:1)။ လူသားတို့ သို့မဟုတ် ကောင်းကင်တမန်တို့ကို မဖန်ဆင်းမီကပင်၊ နှုတ်ကပတ်တော်သည် ဘုရားသခင်နှင့်အတူရှိတော်မူ၍၊ ဘုရားသခင်ဖြစ်တော်မူ၏။”</w:t>
      </w:r>
    </w:p>
    <w:p>
      <w:pPr>
        <w:pStyle w:val="ArticleScripture"/>
        <w:jc w:val="left"/>
      </w:pPr>
      <w:r>
        <w:rPr>
          <w:rFonts w:ascii="Myanmar Text" w:hAnsi="Myanmar Text" w:eastAsia="Myanmar Text" w:cs="Myanmar Text"/>
        </w:rPr>
        <w:t>လောကကို ကိုယ်တော်အားဖြင့် ဖန်ဆင်းတော်မူခဲ့ပြီး၊ “ကိုယ်တော်မပါဘဲ ဖြစ်ပေါ်လာသောအရာတစ်စုံတစ်ခုမျှ မဖြစ်ပေါ်လာခဲ့” (John 1:3)။ ခရစ်တော်သည် အရာခပ်သိမ်းကို ဖန်ဆင်းတော်မူခဲ့လျှင်၊ ကိုယ်တော်သည် အရာခပ်သိမ်းမတိုင်မီကတည်းက တည်ရှိတော်မူ၏။ ဤအချက်နှင့်စပ်လျဉ်း၍ ပြောဆိုထားသော စကားများမှာ အလွန်အမင်း အတိအကျပြတ်သားလှသဖြင့်၊ မည်သူတစ်ဦးတစ်ယောက်မျှ သံသယ၌ ကျန်ရစ်နေရန် မလိုအပ်ပေ။ ခရစ်တော်သည် အနှစ်သာရတော်အရ ဘုရားသခင်ဖြစ်တော်မူပြီး၊ အမြင့်ဆုံးသော အဓိပ္ပာယ်၌လည်း ထိုနည်းတူပင် ဖြစ်တော်မူ၏။ ကိုယ်တော်သည် အနန္တကာလအစဉ်အဆက်မှစ၍ ဘုရားသခင်နှင့်အတူ ရှိတော်မူပြီး၊ အရာခပ်သိမ်းအပေါ် အုပ်စိုးတော်မူသော ဘုရားသခင်၊ ထာဝရကောင်းကြီးမင်္ဂလာရှိတော်မူသောအရှင် ဖြစ်တော်မူ၏။</w:t>
      </w:r>
    </w:p>
    <w:p>
      <w:pPr>
        <w:pStyle w:val="ArticleScripture"/>
        <w:jc w:val="left"/>
      </w:pPr>
      <w:r>
        <w:rPr>
          <w:rFonts w:ascii="Myanmar Text" w:hAnsi="Myanmar Text" w:eastAsia="Myanmar Text" w:cs="Myanmar Text"/>
        </w:rPr>
        <w:t>“ဘုရားသခင်၏ ဘုရားတော်သားတော်ဖြစ်တော်မူသော သခင်ယေရှုခရစ်တော်သည် ထာဝရကတည်းက တည်ရှိတော်မူခဲ့ပြီး၊ သီးခြားပုဂ္ဂိုလ်တစ်ပါးဖြစ်သော်လည်း ခမည်းတော်နှင့် တစ်လုံးတစ်ဝတည်းဖြစ်တော်မူ၏။ ကိုယ်တော်သည် ကောင်းကင်ဘုံ၏ အလွန်ထူးမြတ်သော ဘုန်းအသရေဖြစ်တော်မူ၏။ ကိုယ်တော်သည် ကောင်းကင်ဆိုင်ရာ ဉာဏ်ရည်ရှိသတ္တဝါအပေါင်းတို့၏ အမှုထမ်းမင်းဖြစ်တော်မူပြီး၊ ကောင်းကင်တမန်တို့၏ ကိုးကွယ်ချီးမွမ်းသော ဂါရဝပြုခြင်းကိုလည်း ကိုယ်တော်၏ အခွင့်အရေးအဖြစ် ခံယူတော်မူ၏။ ဤအရာသည် ဘုရားသခင်၏ အခွင့်အရေးကို လုယူခြင်း မဟုတ်ခဲ့။ ‘ထာဝရဘုရားသည် မိမိလမ်းတော်၏ အစအဦး၌ ငါ့ကို ပိုင်ဆိုင်တော်မူ၏’ ဟု ကိုယ်တော် ကြေညာတော်မူ၏၊ ‘ရှေးကာလ၌ ပြုတော်မူသော အမှုတော်များမတိုင်မီပင်။ ငါသည် ထာဝရကတည်းက၊ အစအဦးကတည်းက၊ မြေကြီးမရှိမီပင် ခန့်ထားခြင်းခံရ၏။ နက်ရှိုင်းရာများမရှိသေးစဉ် ငါသည် ပေါ်ထွန်းလာရ၏။ ရေများဖြင့် ပြည့်လျှံသော စမ်းရေတွင်းများမရှိသေးစဉ်ပင်။ တောင်များ မတည်မငြိမ်မီ၊ တောင်ကုန်းများ မဖြစ်ပေါ်မီ ငါသည် ပေါ်ထွန်းလာရ၏။ မြေကြီးကိုလည်းကောင်း၊ လယ်ကွင်းများကိုလည်းကောင်း၊ လောကမြေမှုန့်၏ အမြင့်ဆုံးအပိုင်းကိုလည်းကောင်း မဖန်ဆင်းရသေးစဉ်ပင်။ ကောင်းကင်များကို ပြင်ဆင်တော်မူစဉ် ငါသည် ထိုအရပ်၌ ရှိ၏။ နက်ရှိုင်းရာ၏ မျက်နှာပြင်ပေါ်၌ စက်ဝိုင်းကို သတ်မှတ်တော်မူစဉ်လည်း ငါသည် ရှိ၏’ (သုတ္တံကျမ်း 8:22–27)။”</w:t>
      </w:r>
    </w:p>
    <w:p>
      <w:pPr>
        <w:pStyle w:val="ArticleScripture"/>
        <w:jc w:val="left"/>
      </w:pPr>
      <w:r>
        <w:rPr>
          <w:rFonts w:ascii="Myanmar Text" w:hAnsi="Myanmar Text" w:eastAsia="Myanmar Text" w:cs="Myanmar Text"/>
        </w:rPr>
        <w:t>“လောက၏အခြေခံကို မချမီကပင် ခရစ်တော်သည် ခမည်းတော်နှင့် တစ်လုံးတစ်ဝတည်းဖြစ်တော်မူခဲ့သည်ဟူသော အမှန်တရား၌ အလင်းနှင့် ဘုန်းတော်ရှိ၏။ ဤသည်မှာ မှောင်မိုက်သောအရပ်၌ လင်းထိန်နေသော အလင်းဖြစ်၍၊ ထိုအရပ်ကို ဘုရားသခင်ဆိုင်ရာ မူလဘုန်းအသရေဖြင့် တောက်ပလင်းလက်စေ၏။ အဆုံးမရှိသော နက်နဲမှုရှိသော ဤအမှန်တရားသည် မိမိကိုယ်တိုင်အားဖြင့် အလွန်လျှို့ဝှက်နက်နဲလျက်ရှိသော်လည်း၊ ၎င်းသည် အခြားသော လျှို့ဝှက်နက်နဲ၍ မဟုတ်လျှင် မရှင်းလင်းနိုင်သော အမှန်တရားများကို ဖော်ပြရှင်းလင်းပေး၏။ သို့သော်လည်း ၎င်းသည် မချဉ်းကပ်နိုင်၊ နားမလည်နိုင်သော အလင်း၌ ထိန်းသိမ်းတည်ထားခြင်းခံရလျက်ရှိ၏။” Selected Messages, book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ဒံယေလအနာဂတ္တိကျမ်း - အမှတ်တစ်ရာ့ရှစ်ဆယ့်သုံး</dc:title>
  <dc:subject>ထာဝရအုတ်မြစ်—ပရောဖက်ဆိုင်ရာ သမိုင်းတွင် ခရစ်တော်နှင့် ယုံကြည်သူ၏ ယုံကြည်ခြင်း</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