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တစ်ရာရှစ်ဆယ့်လေး</w:t>
      </w:r>
    </w:p>
    <w:p>
      <w:pPr>
        <w:pStyle w:val="ArticleSubtitle"/>
        <w:jc w:val="left"/>
      </w:pPr>
      <w:r>
        <w:rPr>
          <w:rFonts w:ascii="Myanmar Text" w:hAnsi="Myanmar Text" w:eastAsia="Myanmar Text" w:cs="Myanmar Text"/>
        </w:rPr>
        <w:t>ဥပုသ်နေ့နှင့် လူ့ဇာတိခံယူခြင်း — မီလာရိုက်တို့၏ တံဆိပ်ခတ်ခြင်းလုပ်ငန်းစဉ်၏ အုတ်မြစ်ကျောက်များ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2024-04-14</w:t>
      </w:r>
    </w:p>
    <w:p>
      <w:pPr>
        <w:pStyle w:val="ArticleBody"/>
        <w:jc w:val="left"/>
      </w:pPr>
      <w:r>
        <w:rPr>
          <w:rFonts w:ascii="Myanmar Text" w:hAnsi="Myanmar Text" w:eastAsia="Myanmar Text" w:cs="Myanmar Text"/>
        </w:rPr>
        <w:t>စမ်းသပ်ခြင်းလုပ်ငန်းစဉ်တွင် ပျက်ကွက်ခဲ့သော မီလာရိုက် မျိုးဆက်အတွက် နောက်ဆုံးစမ်းသပ်မှုသည် ၁၈၅၆ ခုနှစ်တွင် စတင်ခဲ့ပြီး၊ လေဝိရာဇဝင် အခန်း ၂၆ ၏ “ခုနစ်ကြိမ်” အပေါ် ပိုမိုတိုးမြင့်သော အလင်းရောက်ရှိလာခြင်းနှင့်အတူ ဖြစ်ပေါ်လာခဲ့သည်။ ၁၈၅၆ ခုနှစ်မှ ၁၈၆၃ ခုနှစ်အထိ လာအိုဒိကေသတင်းစကားသည် ၁၈၄၄ ခုနှစ် အောက်တိုဘာ ၂၂ ရက်နေ့တွင် တတိယကောင်းကင်တမန် ရောက်ရှိလာခြင်းနှင့်အတူ စတင်ခဲ့သော ကာလအတွင်းရှိ နောက်ဆုံးအချိန်ကာလတစ်ရပ်ကို သတ်မှတ်ဖော်ပြခဲ့သည်။ ထိုအချိန်ကာလကို ဒံယေလ အခန်း ၁၁ ၏ အခန်းငယ် ၁၃ မှ ၁၅ အထိဖြင့် ကိုယ်စားပြုထားသည်။</w:t>
      </w:r>
    </w:p>
    <w:p>
      <w:pPr>
        <w:pStyle w:val="ArticleBody"/>
        <w:jc w:val="left"/>
      </w:pPr>
      <w:r>
        <w:rPr>
          <w:rFonts w:ascii="Myanmar Text" w:hAnsi="Myanmar Text" w:eastAsia="Myanmar Text" w:cs="Myanmar Text"/>
        </w:rPr>
        <w:t>ထိုအချိန်ကာလကို ထိုကျမ်းပိုဒ်များကသာမက၊ ထိုကျမ်းပိုဒ်များကို ပြည့်စုံစေခဲ့သော သမိုင်းကြောင်းကလည်းကောင်း၊ Panium ဟုလည်းကောင်း Caesarea Philippi ဟုလည်းကောင်း ခေါ်သည့် နေရာ၏ ပထဝီဝင်ဆိုင်ရာ သက်သေခံချက်ကလည်းကောင်း ဖော်ပြထားသည်။ Caesarea Philippi ကို ခရစ်တော်သည် လက်ဝါးကပ်တိုင်မတိုင်မီ အတိအကျ ရည်ရွယ်၍ သွားရောက်ခဲ့ပြီး၊ လက်ဝါးကပ်တိုင်သည် တနင်္ဂနွေနေ့ဥပဒေကို ကိုယ်စားပြုကာ၊ ယင်းကို ဆယ့်ခြောက်ပိုဒ်က ကိုယ်စားပြုထားသည်။ 1844 ခုနှစ်၊ အောက်တိုဘာ 22 ရက်တွင် ယုဒအမျိုး၏ ခြင်္သေ့တော်သည် ဥပုသ်နေ့ဆိုင်ရာ သွန်သင်ချက်ကို အထူးအလင်းဖြင့် ဖော်ထုတ်တော်မူခဲ့သည်။ ထို့နောက် စမ်းသပ်မှုလုပ်ငန်းစဉ်၏ အဆုံးတွင်၊ “ခုနစ်ကြိမ်” အပေါ်၌ အသိပညာတိုးပွားခြင်းတစ်ရပ်ကို မိတ်ဆက်တော်မူခဲ့ပြီး၊ ဝတ်ပြုရာကျမ်း နှစ်ဆယ့်ခြောက်တွင်ရှိသော “ခုနစ်ကြိမ်” သည် ဥပုသ်နေ့ဆိုင်ရာ သွန်သင်ချက်တစ်ရပ် ဖြစ်သည်။ ထိုသွန်သင်ချက်မှာ လူတို့ အနားယူရသော ဥပုသ်နေ့ပညတ်နှင့် တိုက်ရိုက် နှိုင်းယှဉ်ညီသော မြေကြီး အနားယူရသော ဥပုသ်နေ့ပညတ်ပင် ဖြစ်သည်။ နှစ်ပေါင်း နှစ်ထောင့်ငါးရာနှစ်ဆယ်နှင့် နှစ်ပေါင်း နှစ်ထောင့်သုံးရာ ဟူသော အချိန်ပရောဖက်ပြုချက်နှစ်ရပ်စလုံးသည် 1844 ခုနှစ်၊ အောက်တိုဘာ 22 ရက်တွင် အဆုံးသတ်ခဲ့သည်။</w:t>
      </w:r>
    </w:p>
    <w:p>
      <w:pPr>
        <w:pStyle w:val="ArticleBody"/>
        <w:jc w:val="left"/>
      </w:pPr>
      <w:r>
        <w:rPr>
          <w:rFonts w:ascii="Myanmar Text" w:hAnsi="Myanmar Text" w:eastAsia="Myanmar Text" w:cs="Myanmar Text"/>
        </w:rPr>
        <w:t>စမ်းသပ်ခြင်းလုပ်ငန်းစဉ်၏ နောက်ဆုံးကာလဖြစ်သော ၁၈၅၆ ခုနှစ်မှ ၁၈၆၃ ခုနှစ်အထိကာလသည်၊ တံဆိပ်ခတ်ခြင်းနှင့် စမ်းသပ်ခြင်းလုပ်ငန်းစဉ်၏ အစပိုင်း၌ အထူးအလင်းထဲတွင် ထားရှိခဲ့သော ဥပုသ်နေ့အကြောင်းကို ပိုမိုကြီးမားစွာ ဖော်ပြသော ဗျာဒိတ်တော်တစ်ရပ်ဖြစ်သည်။ ဒံယေလ ၁၁ ၏ အခန်းငယ် ၁၃ မှ ၁၅ အထိ၏ ပြည့်စုံခြင်းအားဖြင့် ကိုယ်စားပြုထားသော သမိုင်းသည်၊ ဘုရားသခင်၏ တံဆိပ်တော်ကို တစ်သိန်းလေးသောင်းလေးထောင်အပေါ် ထာဝရအတွက် နှိပ်တင်သည့် စမ်းသပ်ခြင်းကာလကို ကိုယ်စားပြုသည်။ ထိုသမိုင်းတွင် ယေဇကျေလ၏ တုတ်နှစ်ချောင်းကို ပေါင်းစည်းထားသည်။ ထိုတုတ်နှစ်ချောင်း၏ ပေါင်းစည်းခြင်းသည် ဘုရားသဘောသဘာဝနှင့် လူ့သဘာဝတို့၏ ပေါင်းစပ်ခြင်းကို ကိုယ်စားပြု</w:t>
      </w:r>
      <w:r>
        <w:rPr>
          <w:rFonts w:ascii="Malgun Gothic" w:hAnsi="Malgun Gothic" w:eastAsia="Malgun Gothic" w:cs="Malgun Gothic"/>
        </w:rPr>
        <w:t>하며</w:t>
      </w:r>
      <w:r>
        <w:rPr>
          <w:rFonts w:ascii="Myanmar Text" w:hAnsi="Myanmar Text" w:eastAsia="Myanmar Text" w:cs="Myanmar Text"/>
        </w:rPr>
        <w:t>၊ ထိုသမိုင်း၌ အထူးအလင်းဖြင့် ထင်ရှားတောက်ပသော သွန်သင်ချက်မှာ လူ့ဇာတိခံယူခြင်းဆိုင်ရာ သွန်သင်ချက်ဖြစ်သည်။</w:t>
      </w:r>
    </w:p>
    <w:p>
      <w:pPr>
        <w:pStyle w:val="ArticleBody"/>
        <w:jc w:val="left"/>
      </w:pPr>
      <w:r>
        <w:rPr>
          <w:rFonts w:ascii="Myanmar Text" w:hAnsi="Myanmar Text" w:eastAsia="Myanmar Text" w:cs="Myanmar Text"/>
        </w:rPr>
        <w:t>ထိုအကြောင်းကြောင့်၊ ပေတရုသည် ကေသာရိဖိလိပ္ပိတွင် ခရစ်တော်ကို ဘုရားသခင်၏သားတော်ဟု အတည်ပြုဖော်ထုတ်ခဲ့သည့်အခါ၊ သူသည် ခရစ်တော်သည် ဘုရားသခင်၏သားတော်ဖြစ်တော်မူခြင်းအားဖြင့် နှစ်ဆသော သဘောသဘာဝကို ကိုယ်စားပြုတော်မူကြောင်း၊ အဆိုပါသဘောသဘာဝမှာ လူ့အသားခန္ဓာကို မိမိအပေါ်သို့ ဆောင်ယူတော်မူခဲ့သော ဘုရားသခင်၏ ဒိဗ္ဗသားတော်ဖြစ်တော်မူခြင်းနှင့်၊ ထိုသို့ပြုတော်မူခြင်းအားဖြင့် လူသား၏သားတော် ဖြစ်လာတော်မူခြင်းဖြစ်ကြောင်းကို အသိအမှတ်ပြုနေခြင်း ဖြစ်သည်။</w:t>
      </w:r>
    </w:p>
    <w:p>
      <w:pPr>
        <w:pStyle w:val="ArticleScripture"/>
        <w:jc w:val="left"/>
      </w:pPr>
      <w:r>
        <w:rPr>
          <w:rFonts w:ascii="Myanmar Text" w:hAnsi="Myanmar Text" w:eastAsia="Myanmar Text" w:cs="Myanmar Text"/>
        </w:rPr>
        <w:t>“တပည့်တော်တို့သည် ခရစ်တော်အကြောင်း သက်သေခံသော ပရောဖက်ပြုချက်များကို ရှာဖွေလေ့လာကြစဉ်၊ သူတို့သည် ဘုရားသခင်တော်မြတ်နှင့် မိတ်သဟာယတွင် ဝင်ရောက်စေခြင်းခံရကြပြီး၊ မြေကြီးပေါ်တွင် ကိုယ်တော် စတင်ခဲ့သော အမှုတော်ကို ပြီးမြောက်စေရန် ကောင်းကင်သို့ တက်ကြွတော်မူခဲ့သော ကိုယ်တော်အကြောင်းကို သင်ယူသိရှိကြသည်။ ဘုရားသခင်၏ အကူအညီမရှိဘဲ လူသားတစ်ဦးတစ်ယောက်မျှ နားမလည်နိုင်သော ဉာဏ်ပညာသည် ကိုယ်တော်၌ တည်ရှိနေကြောင်း အမှန်တရားကို သူတို့ သိမြင်လာကြသည်။ မင်းကြီးများ၊ ပရောဖက်များနှင့် ဖြောင့်မတ်သောသူများက ကြိုတင်ဟောကြားခဲ့သော သူ၏ အကူအညီကို သူတို့ လိုအပ်ခဲ့ကြသည်။ ကိုယ်တော်၏ သဘောသဘာဝနှင့် အမှုတော်ကို ဖော်ပြထားသော ပရောဖက်ပြုချက်ဆိုင်ရာ သရုပ်ဖော်ချက်များကို သူတို့ အံ့ဩခြင်းနှင့်အတူ ဖတ်ရှုခဲ့ကြပြီး ထပ်မံဖတ်ရှုခဲ့ကြသည်။ ပရောဖက်ကျမ်းစာများကို သူတို့ နားလည်သဘောပေါက်ခဲ့ကြခြင်းသည် မည်မျှ မပြတ်မသား ဖြစ်ခဲ့သနည်း။ ခရစ်တော်အကြောင်း သက်သေခံသော ကြီးမားသော သမ္မာတရားများကို လက်ခံနားလည်ရန် သူတို့ မည်မျှ နှေးကွေးခဲ့ကြသနည်း။ လူသားတို့အလယ်၌ လူတစ်ဦးအဖြစ် လျှောက်လှမ်းတော်မူစဉ်၊ ကိုယ်တော်၏ နှိမ့်ချခြင်းအခြေအနေကို ကြည့်ရှုနေခဲ့ကြသော်လည်း၊ သူတို့သည် ကိုယ်တော်၏ လူ့ဇာတိခံယူခြင်း၏ နက်နဲသော လျှို့ဝှက်ချက်နှင့် ကိုယ်တော်၏ သဘောသဘာဝ၌ရှိသော နှစ်မျိုးသော လက္ခဏာကို နားမလည်ခဲ့ကြ။ သူတို့၏ မျက်စိများသည် ချုပ်တည်းထားခြင်းခံရသဖြင့်၊ လူ့သဘာဝအတွင်းရှိ ဘုရားသဘောကို အပြည့်အဝ မသိမှတ်ခဲ့ကြ။ သို့သော် သန့်ရှင်းသော ဝိညာဉ်တော်အားဖြင့် သူတို့သည် အလင်းပေးခြင်းခံရပြီးနောက်၊ ကိုယ်တော်ကို တစ်ဖန် ပြန်လည်တွေ့မြင်လိုသော ဆန္ဒသည် မည်မျှ ပြင်းပြခဲ့ကြသနည်း၊ ကိုယ်တော်၏ ခြေတော်ရင်း၌ မိမိတို့ကိုယ်ကို ချထားလိုသော ဆန္ဒသည် မည်မျှ ပြင်းပြခဲ့ကြသနည်း!” The Desire of Ages, 507.</w:t>
      </w:r>
    </w:p>
    <w:p>
      <w:pPr>
        <w:pStyle w:val="ArticleBody"/>
        <w:jc w:val="left"/>
      </w:pPr>
      <w:r>
        <w:rPr>
          <w:rFonts w:ascii="Myanmar Text" w:hAnsi="Myanmar Text" w:eastAsia="Myanmar Text" w:cs="Myanmar Text"/>
        </w:rPr>
        <w:t>၁၈၄၄ ခုနှစ်၊ အောက်တိုဘာ ၂၂ ရက်မှ ၁၈၆၃ ခုနှစ်အထိကာလသည် တစ်သိန်းလေးသောင်းလေးထောင်တို့ကို တံဆိပ်ခတ်သည့်ကာလကို ကိုယ်စားပြုသည်။ ထိုကာလသည် တံဆိပ်ဖြည်ခြင်းကာလအတွင်း တံဆိပ်ဖြည်ခံရသော သမ္မာတရားများစွာတို့အနက် ဥပုသ်နေ့ကို အထူးသမ္မာတရားအဖြစ် ထင်ရှားပေါ်လွင်စေခြင်းနှင့်အတူ စတင်ခဲ့သည်။ ထိုကာလသည် ဘုရားသခင်၏ နက်နဲသောအရာ ပြီးစီးရမည့်အချိန်ကို ဖော်ပြသည့် သတ္တမတံပိုးမှုတ်ခြင်း၏ အစကိုလည်း စတင်စေခဲ့သည်။</w:t>
      </w:r>
    </w:p>
    <w:p>
      <w:pPr>
        <w:pStyle w:val="ArticleScripture"/>
        <w:jc w:val="left"/>
      </w:pPr>
      <w:r>
        <w:rPr>
          <w:rFonts w:ascii="Myanmar Text" w:hAnsi="Myanmar Text" w:eastAsia="Myanmar Text" w:cs="Myanmar Text"/>
        </w:rPr>
        <w:t>သို့ရာတွင် သတ္တမကောင်းကင်တမန်၏ အသံထွက်သောနေ့ရက်များ၌၊ သူသည် တံပိုးစမှုတ်သောအခါ၊ ဘုရားသခင်၏ နက်နဲရာအရာသည် ကိုယ်တော်၏ အမှုတော်ဆောင်သော ပရောဖက်တို့အား ဟောကြားတော်မူခဲ့သကဲ့သို့ ပြည့်စုံခြင်းသို့ ရောက်မည်။ ဗျာဒိတ် ၁၀:၇။</w:t>
      </w:r>
    </w:p>
    <w:p>
      <w:pPr>
        <w:pStyle w:val="ArticleBody"/>
        <w:jc w:val="left"/>
      </w:pPr>
      <w:r>
        <w:rPr>
          <w:rFonts w:ascii="Myanmar Text" w:hAnsi="Myanmar Text" w:eastAsia="Myanmar Text" w:cs="Myanmar Text"/>
        </w:rPr>
        <w:t>သတ္တမကောင်းကင်တမန်သည် တတိယအမင်္ဂလာလည်းဖြစ်၏၊ အကြောင်းမူကား တံဆိပ်ခတ်ခြင်းသည် အစ္စလာမ်၏ စစ်မက်မှု လှုပ်ရှားနေသော သမိုင်းကာလအတွင်း၌ ဖြစ်ပေါ်သောကြောင့်ဖြစ်သည်။ ၁၈၄၄ ခုနှစ်၊ အောက်တိုဘာ ၂၂ ရက်နောက်ပိုင်းကာလ၌ မီလာရိုက် အက်ဒဗင်တစ်ဝါဒသည် သစ္စာရှိခဲ့ပါက၊ ၁၈၄၀ ခုနှစ်၊ ဩဂုတ် ၁၁ ရက်တွင် တားဆီးထားခြင်းခံရသော အစ္စလာမ်သည် လွတ်မြောက်စေခြင်းကို ခံရမည်ဖြစ်ခဲ့သည်။</w:t>
      </w:r>
    </w:p>
    <w:p>
      <w:pPr>
        <w:pStyle w:val="ArticleScripture"/>
        <w:jc w:val="left"/>
      </w:pPr>
      <w:r>
        <w:rPr>
          <w:rFonts w:ascii="Myanmar Text" w:hAnsi="Myanmar Text" w:eastAsia="Myanmar Text" w:cs="Myanmar Text"/>
        </w:rPr>
        <w:t>“၁၈၄၄ ခုနှစ်၌ ဖြစ်ပေါ်ခဲ့သော ကြီးမားသည့် စိတ်ပျက်ဖွယ်အဖြစ်အပျက်နောက်၌ အက်ဒ်ဗင်တစ်တို့သည် မိမိတို့၏ ယုံကြည်ခြင်းကို ခိုင်မြဲစွာ ဆုပ်ကိုင်ထား၍ ဘုရားသခင်၏ ဖွင့်ပြလျက်ရှိသော အုပ်စိုးပြင်ဆင်မှု၌ တညီတညွတ်တည်း ဆက်လက်လိုက်နာကာ၊ တတိယကောင်းကင်တမန်၏ သတင်းစကားကို လက်ခံယူပြီး သန့်ရှင်းသော ဝိညာဉ်တော်၏ တန်ခိုးအားဖြင့် ထိုသတင်းစကားကို လောကသို့ ကြေညာခဲ့ကြလျှင်၊ သူတို့သည် ဘုရားသခင်၏ ကယ်တင်ခြင်းကို မြင်တွေ့ကြရမည်ဖြစ်ပြီး၊ သခင်ဘုရားသည် သူတို့၏ အားထုတ်မှုများနှင့်အတူ အံ့ဖွယ်တန်ခိုးဖြင့် အလုပ်ပြုတော်မူခဲ့ရမည်ဖြစ်ကာ၊ အမှုတော်သည် ပြီးစီးသွားပြီး ခရစ်တော်သည် ယခုမတိုင်မီကတည်းက မိမိလူတို့ကို သူတို့၏ အကျိုးဆုတော်ခံယူစေရန် လာရောက်တော်မူခဲ့ပြီးဖြစ်မည်။ သို့သော် စိတ်ပျက်ခြင်းနောက် လိုက်လာသော သံသယနှင့် မသေချာမရေရာမှုကာလအတွင်း၌ အက်ဒ်ဗင်ယုံကြည်သူအများအပြားသည် မိမိတို့၏ ယုံကြည်ခြင်းကို လွှတ်ချခဲ့ကြသည်.... ထိုသို့ဖြင့် အမှုတော်သည် အဟန့်အတားခံရပြီး၊ လောကသည် အမှောင်ထုအတွင်း ကျန်ရစ်ခဲ့ရသည်။ အကယ်၍ အက်ဒ်ဗင်တစ်အဖွဲ့တစ်ခုလုံးသည် ဘုရားသခင်၏ ပညတ်တော်များနှင့် ယေရှု၏ ယုံကြည်ခြင်းအပေါ်၌ တညီတညွတ်တည်း ရပ်တည်ခဲ့ကြလျှင်၊ ငါတို့၏ သမိုင်းသည် မည်မျှ ကျယ်ပြန့်စွာ ကွာခြားနေမည်နည်း</w:t>
      </w:r>
      <w:r>
        <w:rPr>
          <w:rFonts w:ascii="Microsoft YaHei" w:hAnsi="Microsoft YaHei" w:eastAsia="Microsoft YaHei" w:cs="Microsoft YaHei"/>
        </w:rPr>
        <w:t>！</w:t>
      </w:r>
      <w:r>
        <w:rPr>
          <w:rFonts w:ascii="Myanmar Text" w:hAnsi="Myanmar Text" w:eastAsia="Myanmar Text" w:cs="Myanmar Text"/>
        </w:rPr>
        <w:t>” Evangelism, 695.</w:t>
      </w:r>
    </w:p>
    <w:p>
      <w:pPr>
        <w:pStyle w:val="ArticleBody"/>
        <w:jc w:val="left"/>
      </w:pPr>
      <w:r>
        <w:rPr>
          <w:rFonts w:ascii="Myanmar Text" w:hAnsi="Myanmar Text" w:eastAsia="Myanmar Text" w:cs="Myanmar Text"/>
        </w:rPr>
        <w:t>၁၈၄၄ ခုနှစ်၊ အောက်တိုဘာလ ၂၂ ရက်နေ့တွင် သတ္တမတံပိုးသည် စတင်မြည်လျက်ရှိခဲ့ပြီး ယုဘိလတံပိုးလည်း စတင်မြည်လျက်ရှိခဲ့သည်။</w:t>
      </w:r>
    </w:p>
    <w:p>
      <w:pPr>
        <w:pStyle w:val="ArticleScripture"/>
        <w:jc w:val="left"/>
      </w:pPr>
      <w:r>
        <w:rPr>
          <w:rFonts w:ascii="Myanmar Text" w:hAnsi="Myanmar Text" w:eastAsia="Myanmar Text" w:cs="Myanmar Text"/>
        </w:rPr>
        <w:t>သင်သည် မိမိအတွက် နှစ်တို့၏ ဥပုသ်ခုနစ်ခုကို ရေတွက်ရမည်။ နှစ်ခုနစ်နှစ်စီ ခုနစ်ကြိမ်ဖြစ်၍၊ နှစ်တို့၏ ဥပုသ်ခုနစ်ခု၏ ကာလသည် သင်အတွက် လေးဆယ့်ကိုးနှစ် ဖြစ်ရမည်။ ထိုနောက် သတ္တမလ၏ ဆယ်ရက်နေ့တွင် ဂျူဗလီတံပိုးကို မှုတ်စေရမည်။ အပြစ်ပြေရာနေ့၌ သင်တို့သည် သင်တို့၏ မြေတစ်ပြင်လုံးတစ်လျှောက် တံပိုးကို မှုတ်စေရမည်။ သင်တို့သည် ငါးဆယ်မြောက်နှစ်ကို သန့်ရှင်းမြင့်မြတ်စေ၍၊ ထိုပြည်၌ နေထိုင်သူ အပေါင်းတို့အတွက် မြေတစ်ပြင်လုံးတစ်လျှောက် လွတ်မြောက်ခြင်းကို ကြေညာရမည်။ ထိုနှစ်သည် သင်တို့အတွက် ဂျူဗလီဖြစ်ရမည်။ ထို့ပြင် လူတိုင်းသည် မိမိပိုင်ဆိုင်ရာသို့ ပြန်ရမည်ဖြစ်သကဲ့သို့၊ လူတိုင်းသည် မိမိမိသားစုထံသို့လည်း ပြန်ရမည်။ ဝတ်ပြုရာကျမ်း ၂၅:၈–၁၀။</w:t>
      </w:r>
    </w:p>
    <w:p>
      <w:pPr>
        <w:pStyle w:val="ArticleBody"/>
        <w:jc w:val="left"/>
      </w:pPr>
      <w:r>
        <w:rPr>
          <w:rFonts w:ascii="Myanmar Text" w:hAnsi="Myanmar Text" w:eastAsia="Myanmar Text" w:cs="Myanmar Text"/>
        </w:rPr>
        <w:t>တစ်သိန်းလေးသောင်းလေးထောင်တို့ကို တံဆိပ်ခတ်သတ်မှတ်သည့်အချိန် စတင်လာသောအခါ၊ အစ္စလာမ်က ဆောင်ရွက်ပြီးစီးခဲ့သော စစ်ပွဲသမိုင်း ရောက်ရှိလာပြီဖြစ်ကြောင်း ဖော်ပြသည့် တံပိုးတစ်လုံးရှိသကဲ့သို့၊ အပြစ်၏ ကျွန်ဘဝတွင် နေခဲ့ရသူတို့အတွက် လွတ်မြောက်ခြင်းကို ကြေညာသည့် တံပိုးတစ်လုံးလည်း ရှိသည်။ တံပိုးတစ်လုံးသည် ပြင်ပသမိုင်းကို ဖော်ထုတ်ပြသပြီး၊ အခြားတံပိုးတစ်လုံးသည် နောက်ဆုံးနေ့ကာလ၏ ပဋိညာဉ်လူမျိုးတို့၏ အတွင်းပိုင်းအတွေ့အကြုံကို ကိုယ်စားပြုသည်။ သူတို့၏ လူသားသဘောသည် ထာဝရကာလပတ်လုံး သူ၏ ဘုရားသဘောနှင့် ပေါင်းစည်းသောအခါ၊ သူတို့၏ ကျွန်ဘဝသည် လွတ်မြောက်စေခြင်းကို ရရှိသည်။ လိုင်းပေါ်လိုင်းအတိုင်းဆိုလျှင်၊ ထိုတံပိုးနှစ်လုံးသည် တံပိုးတစ်လုံးတည်းပင် ဖြစ်သည်။ အကြောင်းမူကား၊ ယုဗေလတံပိုးကို အပြစ်ဖြေရှင်းရာနေ့တွင်သာ မှုတ်ရပြီး၊ အပြစ်ဖြေရှင်းရာနေ့သည် တတိယဘေးဒဏ်၏ သတ္တမတံပိုး မှုတ်သောအခါ စတင်သောကြောင့် ဖြစ်သည်။ မီလာရိုက် လှုပ်ရှားမှု၌ ထိုတံပိုးနှစ်လုံးစလုံးကို ကိုယ်စားပြုခဲ့သော သွန်သင်ချက်မှာ ဥပုသ်တော်၏ အလင်းဖြစ်သည်။ ဤနောက်ဆုံးနေ့ရက်များတွင် တံပိုးနှစ်လုံးစလုံးကို ကိုယ်စားပြုသော အလင်းသည် လူ့ဇာတိခံယူခြင်း၏ သွန်သင်ချက်ဖြစ်သည်။ လိုင်းပေါ်လိုင်းအတိုင်းဆိုလျှင်၊ ဥပုသ်တော်နှင့် လူ့ဇာတိခံယူခြင်း၏ သွန်သင်ချက်တို့သည် သွန်သင်ချက်တစ်ခုတည်းပင် ဖြစ်သည်။</w:t>
      </w:r>
    </w:p>
    <w:p>
      <w:pPr>
        <w:pStyle w:val="ArticleBody"/>
        <w:jc w:val="left"/>
      </w:pPr>
      <w:r>
        <w:rPr>
          <w:rFonts w:ascii="Myanmar Text" w:hAnsi="Myanmar Text" w:eastAsia="Myanmar Text" w:cs="Myanmar Text"/>
        </w:rPr>
        <w:t>ပေတရု၏ ဝန်ခံချက်သည် မေရှိယကို သတ်မှတ်ဖော်ပြခဲ့သကဲ့သို့၊ ဘုရားသခင်၏သားတော်ကိုလည်း သတ်မှတ်ဖော်ပြခဲ့သည်။ မေရှိယသည် ဘုရားသခင်၏သားတော် ဖြစ်သည်။ မေရှိယသည် ဥပုသ်နေ့က ကိုယ်စားပြုဖော်ပြသော ဖန်ဆင်းရှင် ဖြစ်သည်။</w:t>
      </w:r>
    </w:p>
    <w:p>
      <w:pPr>
        <w:pStyle w:val="ArticleScripture"/>
        <w:jc w:val="left"/>
      </w:pPr>
      <w:r>
        <w:rPr>
          <w:rFonts w:ascii="Myanmar Text" w:hAnsi="Myanmar Text" w:eastAsia="Myanmar Text" w:cs="Myanmar Text"/>
        </w:rPr>
        <w:t>“ပေါလုသည် ခရစ်တော်မြေကြီးပေါ်၌ နေထိုင်တော်မူစဉ်ကာလအတွင်း၊ ကိုယ်တိုင် တော်မူကို မမြင်ဖူးခဲ့ချေ။ အမှန်အားဖြင့်၊ သူသည် ထိုသူနှင့် ထိုသူ၏ အမှုတော်များအကြောင်းကို ကြားသိခဲ့သော်လည်း၊ ကတိထားတော်မူသော မေရှိယ၊ လောကအပေါင်းတို့၏ ဖန်ဆင်းရှင်၊ ကောင်းကြီးမင်္ဂလာအလုံးစုံ၏ ပေးရှင်တော်သည် သာမန်လူတစ်ဦးကဲ့သို့ မြေကြီးပေါ်၌ ပေါ်ထွန်းတော်မူမည်ဟူသော အချက်ကို ယုံကြည်နိုင်ခြင်းမရှိခဲ့ပေ။” Sketches from the Life of Paul, 256.</w:t>
      </w:r>
    </w:p>
    <w:p>
      <w:pPr>
        <w:pStyle w:val="ArticleBody"/>
        <w:jc w:val="left"/>
      </w:pPr>
      <w:r>
        <w:rPr>
          <w:rFonts w:ascii="Myanmar Text" w:hAnsi="Myanmar Text" w:eastAsia="Myanmar Text" w:cs="Myanmar Text"/>
        </w:rPr>
        <w:t>ဥပုသ်နေ့သည် ဖန်ဆင်းရှင်ကို ဖော်ပြသတ်မှတ်ပေးသည်။ ထိုဖန်ဆင်းရှင်မှာ ပေတရု ဖော်ပြသတ်မှတ်ခဲ့သော ခရစ်တော်ပင် ဖြစ်သည်။ ပေတရု ဖော်ပြသတ်မှတ်ခဲ့သော ဘုရားသခင်၏ သားတော်သည် လူ့ဇာတိနှင့် ပေါင်းစည်း၍ လူသား၏ သားတော် ဖြစ်လာခဲ့သော သူပင် ဖြစ်သည်။ “ဘုရားသခင်၏ သားတော်” ဟူသောအရာသည် လူ့ဇာတိခံယူခြင်းကို ကိုယ်စားပြုသည်။</w:t>
      </w:r>
    </w:p>
    <w:p>
      <w:pPr>
        <w:pStyle w:val="ArticleScripture"/>
        <w:jc w:val="left"/>
      </w:pPr>
      <w:r>
        <w:rPr>
          <w:rFonts w:ascii="Myanmar Text" w:hAnsi="Myanmar Text" w:eastAsia="Myanmar Text" w:cs="Myanmar Text"/>
        </w:rPr>
        <w:t>“ခရစ်တော်သည် ယောက်ျားမိန်းမတို့အား အောင်နိုင်ခြင်း၏ တန်ခိုးကို ယူဆောင်ပေးတော်မူခဲ့သည်။ လူတို့အလယ်တွင် လူတစ်ယောက်အဖြစ် အသက်ရှင်တော်မူရန်၊ လူ့ပုံသဏ္ဌာန်ဖြင့် ဤလောကသို့ ကြွလာတော်မူ၏။ စမ်းသပ်စိစစ်ခံရ၍ စုံစမ်းခြင်းခံရမည့်အလို့ငှာ၊ လူ့သဘာဝ၏ တာဝန်ခံမှုများကို ကိုယ်တော်တိုင် ယူဆောင်တော်မူခဲ့သည်။ ကိုယ်တော်၏ လူသားသဘာဝအရ၊ ဘုရားသခင်ဆိုင်ရာ သဘာဝ၌ ပါဝင်သူ ဖြစ်တော်မူ၏။ ကိုယ်ခန္ဓာယူခြင်းအားဖြင့်၊ ဘုရားသခင်၏သား ဟူသော ဘွဲ့အမည်ကို အဓိပ္ပာယ်သစ်တစ်ရပ်ဖြင့် ရရှိတော်မူခဲ့သည်။ ကောင်းကင်တမန်က မာရိအား ‘အမြင့်ဆုံးသော အရှင်၏ တန်ခိုးတော်သည် သင့်အပေါ်၌ လွှမ်းမိုးလိမ့်မည်။ ထို့ကြောင့်လည်း သင့်ထံမှ ဖွားမြင်လာမည့် ထိုသန့်ရှင်းသောသူကို ဘုရားသခင်၏သား ဟု ခေါ်ဝေါ်ကြလိမ့်မည်’ (Luke 1:35) ဟု ဆိုခဲ့သည်။ လူသားတစ်ဦး၏သား ဖြစ်တော်မူစဉ်တွင်၊ အဓိပ္ပာယ်သစ်တစ်ရပ်ဖြင့် ဘုရားသခင်၏သား ဖြစ်တော်မူခဲ့သည်။ ထို့ကြောင့် ကိုယ်တော်သည် ဤလောက၌ ရပ်တည်တော်မူခဲ့သည်—ဘုရားသခင်၏သား ဖြစ်တော်မူသော်လည်း၊ မွေးဖွားခြင်းအားဖြင့် လူမျိုးနွယ်နှင့် ဆက်နွယ်တော်မူလျက်ရှိ၏။” Selected Messages, book 1, 226.</w:t>
      </w:r>
    </w:p>
    <w:p>
      <w:pPr>
        <w:pStyle w:val="ArticleBody"/>
        <w:jc w:val="left"/>
      </w:pPr>
      <w:r>
        <w:rPr>
          <w:rFonts w:ascii="Myanmar Text" w:hAnsi="Myanmar Text" w:eastAsia="Myanmar Text" w:cs="Myanmar Text"/>
        </w:rPr>
        <w:t>ကေသရိယ ဖိလိပ္ပိမြို့၌ ပေတရု၏ အပိုင်းနှစ်ရပ်ပါသော ဝန်ခံချက်သည် ယေရှုသည် ခရစ်တော်ဖြစ်တော်မူ၍ ဘုရားသခင်၏သားတော်လည်း ဖြစ်တော်မူကြောင်းကို နားလည်သဘောပေါက်သော တစ်သိန်းလေးသောင်းလေးထောင်ကို ကိုယ်စားပြုခဲ့သည်။ ထိုသူတို့သည် ၁၈၄၄ ခုနှစ်တွင် ပိုမိုရှင်းလင်းစွာ ထင်ရှားလာခဲ့သော ဥပုသ်တရားသင်္ချိုင်းနှင့် နောက်ဆုံးသောကာလများ၌ အသိအမှတ်ပြုခံရသော လူ့ဇာတိခံယူခြင်းဆိုင်ရာ သင်္ချိုင်းကိုလည်း နားလည်ကြသည်။ ဤအပိုင်းနှစ်ရပ်ပါသော အမှန်တရား၏ အလင်းသည် တံဆိပ်ခတ်ခြင်းကာလ၏ အစနှင့် အဆုံးတွင် ဖွင့်လှစ်ပြသခံရသည်ကို ၁၈၄၄ ခုနှစ် အောက်တိုဘာ ၂၂ ရက်မှ ၁၈၆၃ ခုနှစ်အထိ တံဆိပ်ခတ်ခြင်း၏ သမိုင်းနှင့် ဗျာဒိတ်ကျမ်း အခန်း ၁၈ ၏ အသံနှစ်သံဆိုင်ရာ သမိုင်းက သက်သေခံလျက်ရှိသည်။</w:t>
      </w:r>
    </w:p>
    <w:p>
      <w:pPr>
        <w:pStyle w:val="ArticleBody"/>
        <w:jc w:val="left"/>
      </w:pPr>
      <w:r>
        <w:rPr>
          <w:rFonts w:ascii="Myanmar Text" w:hAnsi="Myanmar Text" w:eastAsia="Myanmar Text" w:cs="Myanmar Text"/>
        </w:rPr>
        <w:t>တံဆိပ်ခတ်ခြင်း လုပ်ငန်းစဉ်၏ Millerite လမ်းကြောင်းတွင်လည်းကောင်း၊ ဗျာဒိတ်ကျမ်း အခန်း ၁၈ ၌ ဖော်ပြထားသော တံဆိပ်ခတ်ခြင်း၏ ပရောဖက်ပြု လမ်းကြောင်းတွင်လည်းကောင်း၊ ကာလအပိုင်းအခြား၏ အဆုံးတိုင်၌ စမ်းသပ်မှုတစ်ရပ် ရှိပြီး၊ 1856 မှ 1863 အထိ ဖြစ်ခဲ့သကဲ့သို့ လူတန်းစားတစ်စုသည် မိုက်မဲသော ကညာများအဖြစ် ထင်ရှားပေါ်လွင်လာကြပြီး၊ 2023 ခုနှစ် ဇူလိုင်လမှ မကြာမီ ရောက်လာမည့် တနင်္ဂနွေဥပဒေတိုင်အောင် လူတန်းစားတစ်စုသည် ပညာရှိသော ကညာများအဖြစ် ထင်ရှားပေါ်လွင်လာကြသည်။ ထိုနောက်ဆုံး စမ်းသပ်ခြင်းကာလသည် ကာလ၏ အစကို ထပ်မံပြန်လည်ဖော်ပြသည်။ 2001 ခုနှစ် စက်တင်ဘာ 11 ရက်နေ့၌ ဆင်းသက်လာခဲ့သော ကောင်းကင်တမန်တော်သည် 2023 ခုနှစ်တွင် သေသူတို့ကို အသက်ရှင်ခြင်းသို့ ခေါ်ရန် မိက္ခာအေလ အဖြစ် ရောက်ရှိလာခဲ့ပြီး၊ အချို့ကို ထာဝရအသက်သို့၊ အချို့ကို ထာဝရသေခြင်းသို့ ခေါ်ခဲ့သည်။ ကိုယ်တော် ရောက်ရှိလာသောအခါ၊ ကိုယ်တော်၏ လူမျိုးတော်ကို အုတ်မြစ်များထံသို့ ပြန်လည်ဦးဆောင်တော်မူခဲ့သည်။ အချို့သည် ရှေးဟောင်းလမ်းခရီးများ၌ လျှောက်ရန် ငြင်းဆန်ကြသည်၊ အချို့သည် ရှေးဟောင်းလမ်းခရီးများ၌ လျှောက်ကြသည်။ အချို့သည် တံပိုးသံကို နားထောင်လိုက်နာကြသည်၊ အချို့သည် ကြားနာရန် ငြင်းဆန်ကြသည်။</w:t>
      </w:r>
    </w:p>
    <w:p>
      <w:pPr>
        <w:pStyle w:val="ArticleScripture"/>
        <w:jc w:val="left"/>
      </w:pPr>
      <w:r>
        <w:rPr>
          <w:rFonts w:ascii="Myanmar Text" w:hAnsi="Myanmar Text" w:eastAsia="Myanmar Text" w:cs="Myanmar Text"/>
        </w:rPr>
        <w:t>ထာဝရဘုရားမိန့်တော်မူသည်ကား၊ လမ်းမများ၌ ရပ်ကြလော့၊ ကြည့်ရှုကြလော့၊ ရှေးဟောင်းလမ်းကြောင်းများကို မေးမြန်းကြလော့။ ကောင်းသောလမ်းသည် အဘယ်မှာရှိသနည်းဟု မေး၍ ထိုလမ်း၌ လျှောက်ကြလော့။ သို့ပြုလျှင် သင်တို့၏ဝိညာဉ်များအတွက် ငြိမ်သက်ခြင်းကို တွေ့ရကြလိမ့်မည်။ သို့သော် သူတို့က၊ “ထိုလမ်း၌ ကျွန်ုပ်တို့ မလျှောက်ကြ” ဟု ဆိုကြ၏။ ထို့ပြင် ငါသည် သင်တို့အပေါ်၌ ကင်းစောင့်များကို ခန့်ထား၍၊ “တံပိုးသံကို နားထောင်ကြလော့” ဟု ဆိုခဲ့၏။ သို့သော် သူတို့က၊ “ကျွန်ုပ်တို့ နားမထောင်ကြ” ဟု ဆိုကြ၏။ ယေရမိ ၆း၁၆၊ ၁၇။</w:t>
      </w:r>
    </w:p>
    <w:p>
      <w:pPr>
        <w:pStyle w:val="ArticleBody"/>
        <w:jc w:val="left"/>
      </w:pPr>
      <w:r>
        <w:rPr>
          <w:rFonts w:ascii="Myanmar Text" w:hAnsi="Myanmar Text" w:eastAsia="Myanmar Text" w:cs="Myanmar Text"/>
        </w:rPr>
        <w:t>စောင့်ကြည့်သူများမှမှုတ်သော တံပိုးဖြင့် ကိုယ်စားပြုထားသော သတင်းစကားသည် အနှစ်နှစ်ပါးသော သဘောရှိသည်။ ၎င်းသည် အစ္စလမ်၏ သတ္တမတံပိုးလည်း ဖြစ်၍၊ လွတ်မြောက်ခြင်း၏ ယူဗလိတံပိုးလည်း ဖြစ်သည်။ ၎င်းသည် အသွင်ယူခြင်း၏ နက်နဲသောလျှို့ဝှက်အရာအားဖြင့် ပြီးမြောက်လာသည့် ဘုရားသဘောနှင့် လူ့သဘောတို့၏ ပေါင်းစည်းမှုဆိုင်ရာ သတင်းစကားဖြစ်ပြီး၊ ထိုအရာက ဘုရားသခင်၏ တံဆိပ်ခတ်ခြင်း—ယင်းသည် ဥပုသ်နေ့ ဖြစ်သည်—အတွက် ပြင်ဆင်ထားသော စရိုက်လက္ခဏာကို ဖြစ်ပေါ်စေသည်။ ၂၀၀၁ ခုနှစ်မှ နှစ်ဆယ့်နှစ်နှစ်အကြာ၊ ၂၀၂၃ ခုနှစ် ဇူလိုင်လတွင် စတင်ခဲ့သော ထိုတံဆိပ်ခတ်ခြင်း၏ နောက်ဆုံးကာလနှင့် ဆက်စပ်နေသော သတင်းစကား၊ အမှုတော်နှင့် အခြေအနေများကို ဒံယေလအခန်းကြီး ၁၁ ၏ အခန်းငယ် ၁၃ မှ ၁၅ အထိတွင်လည်းကောင်း၊ မဿဲအခန်းကြီး ၁၆ တွင် ခရစ်တော်၏ ကဲသရိ ဖိလိပ္ပိမြို့သို့ ကြွရောက်တော်မူခြင်းတွင်လည်းကောင်း ကိုယ်စားပြုဖော်ပြထားသည်။</w:t>
      </w:r>
    </w:p>
    <w:p>
      <w:pPr>
        <w:pStyle w:val="ArticleBody"/>
        <w:jc w:val="left"/>
      </w:pPr>
      <w:r>
        <w:rPr>
          <w:rFonts w:ascii="Myanmar Text" w:hAnsi="Myanmar Text" w:eastAsia="Myanmar Text" w:cs="Myanmar Text"/>
        </w:rPr>
        <w:t>အပျိုကညာဆယ်ယောက်၏ ဥပမာ၌ အပျိုကညာတို့အားလုံးသည် နှောင့်နှေးကြာမြင့်သောကာလအတွင်း အိပ်ပျော်သွားကြ၏။ ယေရှုသည် မိမိ၏ တပည့်တော်တို့အား “လာဇရုသည် အိပ်ပျော်လျက်ရှိ၏” ဟု မိန့်တော်မူ၏။</w:t>
      </w:r>
    </w:p>
    <w:p>
      <w:pPr>
        <w:pStyle w:val="ArticleScripture"/>
        <w:jc w:val="left"/>
      </w:pPr>
      <w:r>
        <w:rPr>
          <w:rFonts w:ascii="Myanmar Text" w:hAnsi="Myanmar Text" w:eastAsia="Myanmar Text" w:cs="Myanmar Text"/>
        </w:rPr>
        <w:t>ဤအရာများကို မိန့်တော်မူပြီးနောက်၊ တပည့်တော်တို့အား “ငါတို့၏မိတ်ဆွေ လာဇရုသည် အိပ်ပျော်လျက်ရှိ၏။ သို့ရာတွင် ငါသည် သူ့ကို အိပ်ခြင်းမှ နိုးထစေခြင်းငှာ သွားမည်” ဟု မိန့်တော်မူ၏။ ထို့နောက် တပည့်တော်တို့က “သခင်၊ သူအိပ်ပျော်လျှင် သက်သာလာပါလိမ့်မည်” ဟု လျှောက်ကြ၏။ သို့သော် ယေရှုသည် သူ၏သေခြင်းကို ရည်ညွှန်း၍ မိန့်တော်မူခြင်းဖြစ်၏။ သူတို့ကမူ သာမန်အိပ်စက်အနားယူခြင်းအကြောင်းကို မိန့်တော်မူသည်ဟု ထင်မှတ်ကြ၏။ ထိုအခါ ယေရှုသည် သူတို့အား ပွင့်လင်းစွာ “လာဇရုသည် သေပြီ” ဟု မိန့်တော်မူ၏။ ယောဟန် 11:10–14။</w:t>
      </w:r>
    </w:p>
    <w:p>
      <w:pPr>
        <w:pStyle w:val="ArticleBody"/>
        <w:jc w:val="left"/>
      </w:pPr>
      <w:r>
        <w:rPr>
          <w:rFonts w:ascii="Myanmar Text" w:hAnsi="Myanmar Text" w:eastAsia="Myanmar Text" w:cs="Myanmar Text"/>
        </w:rPr>
        <w:t>နှစ်ဆယ့်တစ်ရက်ကုန်ဆုံးသည့်အခါ ဒံယေလသည် ထိုရူပါရုံကို မြင်၍၊ သူသည် အလွန်နက်ရှိုင်းသော အိပ်ပျော်ခြင်း၌ ရှိလေ၏။</w:t>
      </w:r>
    </w:p>
    <w:p>
      <w:pPr>
        <w:pStyle w:val="ArticleScripture"/>
        <w:jc w:val="left"/>
      </w:pPr>
      <w:r>
        <w:rPr>
          <w:rFonts w:ascii="Myanmar Text" w:hAnsi="Myanmar Text" w:eastAsia="Myanmar Text" w:cs="Myanmar Text"/>
        </w:rPr>
        <w:t>ငါ ဒံယေလတစ်ယောက်တည်းသာ ထိုရူပါရုံကို မြင်ရ၏။ ငါနှင့်အတူရှိသော လူတို့မူကား ထိုရူပါရုံကို မမြင်ကြသော်လည်း၊ ကြီးမားသော တုန်လှုပ်ခြင်းသည် သူတို့အပေါ်သို့ ကျရောက်သဖြင့်၊ သူတို့သည် ကိုယ်ကိုဝှက်အံ့သောငှာ ပြေးလွှားကြ၏။ ထို့ကြောင့် ငါတစ်ယောက်တည်းသာ ကျန်ရစ်၍ ဤကြီးမားသော ရူပါရုံကို မြင်ရ၏။ ငါ့အတွင်း၌ ခွန်အားတစ်စုံတစ်ရာမျှ မကျန်ရစ်တော့။ အကြောင်းမူကား ငါ၏ လှပတင့်တယ်မှုသည် ငါ့အတွင်း၌ ပုပ်ယိုခြင်းသို့ ပြောင်းလဲသွား၍၊ ငါသည် ခွန်အားတစ်စုံတစ်ရာမျှ မထိန်းသိမ်းနိုင်တော့။ သို့ရာတွင် ကိုယ်တော်၏ နှုတ်ကပတ်စကားသံကို ငါကြားရ၏။ ထိုနှုတ်ကပတ်စကားသံကို ငါကြားသောအခါ၊ ငါသည် မျက်နှာကို မြေပေါ်သို့ ငုံ့လျက် နက်ရှိုင်းသော အိပ်မောကျခြင်းသို့ ရောက်လေ၏။ ဒံယေလ ၁၀:၇–၉။</w:t>
      </w:r>
    </w:p>
    <w:p>
      <w:pPr>
        <w:pStyle w:val="ArticleBody"/>
        <w:jc w:val="left"/>
      </w:pPr>
      <w:r>
        <w:rPr>
          <w:rFonts w:ascii="Myanmar Text" w:hAnsi="Myanmar Text" w:eastAsia="Myanmar Text" w:cs="Myanmar Text"/>
        </w:rPr>
        <w:t>ဗျာဒိတ်ကျမ်း အခန်းကြီး ၁၁ ၌ ဖော်ပြထားသော သက်သေခံနှစ်ပါးသည် သုံးရက်ခွဲတိုင်တိုင် လမ်းမပေါ်၌ သေဆုံးလျက်ရှိခဲ့ကြပြီး၊ ယေဇကျေလ၏ သေအရိုးများသည် ချိုင့်ဝှမ်းထဲ၌ ရှိခဲ့ကြသည်။ ၂၀၂၀ ပြည့်နှစ်၊ ဇူလိုင်လ ၁၈ ရက်နေ့တွင် တတိယကောင်းကင်တမန်၏ လှုပ်ရှားမှုနှင့်ဆိုင်သော အပျိုကညာများအပေါ် ဝိညာဉ်ရေးဆိုင်ရာ သေခြင်းနှင့် အိပ်ပျော်ခြင်း၏ စောင့်ဆိုင်းကာလ ရောက်ရှိစေခဲ့သည်။ သုံးနှစ်ကြာပြီးနောက် ဘုရားသခင်၏ နောက်ဆုံးကာလလူမျိုးကို ကိုယ်တော်၏ အလံအမှတ်နှင့် တန်ခိုးကြီးသော စစ်တပ်အဖြစ် နိုးထစေခြင်းနှင့် ပြင်ဆင်စေခြင်း၏ လုပ်ငန်းစဉ် စတင်ခဲ့သည်။ ၂၀၂၀ ပြည့်နှစ်၊ ဇူလိုင်လ ၁၈ ရက်နေ့တွင် ဆင်းသက်လာသော ကောင်းကင်တမန်သည် အမှန်တရားတစ်ရပ်ကို တံဆိပ်ဖြေဖွင့်ခဲ့သည်၊ အကြောင်းမူကား ကောင်းကင်တမန်များသည် ဆင်းသက်လာသောအခါ အစဉ်အမြဲ ထိုသို့ ပြုတတ်ကြသောကြောင့် ဖြစ်သည်။</w:t>
      </w:r>
    </w:p>
    <w:p>
      <w:pPr>
        <w:pStyle w:val="ArticleBody"/>
        <w:jc w:val="left"/>
      </w:pPr>
      <w:r>
        <w:rPr>
          <w:rFonts w:ascii="Myanmar Text" w:hAnsi="Myanmar Text" w:eastAsia="Myanmar Text" w:cs="Myanmar Text"/>
        </w:rPr>
        <w:t>သူဖွင့်လှစ်ပေးခဲ့သော အမှန်တရားမှာ စောင့်နေရသောအချိန်နှင့် ပထမဆုံးသော စိတ်ပျက်ခြင်း၏ အတွေ့အကြုံပင် ဖြစ်သည်။ ထိုအခါ ဘုရားသခင်၏ နောက်ဆုံးနေ့ရက်ရှိ လူတော်များသည် ပြန့်ကျဲနေကြပြီး၊ သူတို့ကို နိုးထစေသော လုပ်ငန်းစဉ်သည် သမိုင်းတွင် ရောက်ရှိလာသောအခါ၊ မိမိတို့သည် ပြန့်ကျဲနေခဲ့ကြောင်းနှင့် စောင့်နေရသောအချိန်အတွင်း၌ ရှိနေကြောင်းကို သိမှတ်လက်ခံဝန်ခံရမည်ဖြစ်သည်။ ထို့နောက် စောင့်နေရသောအချိန်၏ သတင်းစကားကို အားပေးခိုင်မာစေရန် ကောင်းကင်တမန်များစွာ၊ သို့မဟုတ် သတင်းစကားများစွာကို စေလွှတ်တော်မူခဲ့သည်။</w:t>
      </w:r>
    </w:p>
    <w:p>
      <w:pPr>
        <w:pStyle w:val="ArticleScripture"/>
        <w:jc w:val="left"/>
      </w:pPr>
      <w:r>
        <w:rPr>
          <w:rFonts w:ascii="Myanmar Text" w:hAnsi="Myanmar Text" w:eastAsia="Myanmar Text" w:cs="Myanmar Text"/>
        </w:rPr>
        <w:t>“ဒုတိယကောင်းကင်တမန်၏ သတင်းစကားအဆုံးနီးပါးတွင်၊ ဘုရားသခင်၏လူမျိုးအပေါ်သို့ ကောင်းကင်မှ ကြီးမားသောအလင်းတစ်ရပ် ထွန်းလင်းနေသည်ကို ကျွန်ုပ်မြင်ရ၏။ ထိုအလင်း၏ ရောင်ခြည်များသည် နေကဲ့သို့ တောက်ပလျက်ရှိသည်ဟု ထင်ရ၏။ ထို့နောက် ကောင်းကင်တမန်တို့၏ အသံများကို “ကြည့်ရှုလော့၊ သတို့သားကြွလာပြီ။ ကိုယ်တော်ကို ကြိုဆိုရန် ထွက်သွားကြလော့!” ဟု ကြွေးကြော်နေသည်ကို ကျွန်ုပ်ကြားရ၏။”</w:t>
      </w:r>
    </w:p>
    <w:p>
      <w:pPr>
        <w:pStyle w:val="ArticleScripture"/>
        <w:jc w:val="left"/>
      </w:pPr>
      <w:r>
        <w:rPr>
          <w:rFonts w:ascii="Myanmar Text" w:hAnsi="Myanmar Text" w:eastAsia="Myanmar Text" w:cs="Myanmar Text"/>
        </w:rPr>
        <w:t>“ဤသည်မှာ ဒုတိယကောင်းကင်တမန်၏ သတင်းစကားအား ခွန်အားပေးမည့် သန်းခေါင်ယံအော်ဟစ်သံ ဖြစ်သည်။ စိတ်ဓာတ်ကျနေသော သန့်ရှင်းသူတို့ကို နှိုးဆော်၍၊ မိမိတို့ရှေ့၌ရှိသော ကြီးမြတ်သည့်အမှုတော်အတွက် ပြင်ဆင်စေရန် ကောင်းကင်မှ ကောင်းကင်တမန်တို့ကို စေလွှတ်ခဲ့သည်။ အရည်အချင်းအထူးပြည့်ဝသောသူတို့သည် ဤသတင်းစကားကို ပထမဆုံး လက်ခံရရှိသူများ မဟုတ်ကြ။ နိမ့်ချသော၊ အပ်နှံသစ္စာရှိသောသူတို့ထံသို့ ကောင်းကင်တမန်တို့ကို စေလွှတ်ခဲ့ပြီး၊ ‘ကြည့်ရှုလော့၊ သတို့သားလာ၏။ ကိုယ်တော်ကို ကြိုဆိုတွေ့ဆုံရန် ထွက်ကြလော့’ ဟူသော အော်ဟစ်သံကို လွှင့်တင်ကြရန် သူတို့ကို တိုက်တွန်းခဲ့သည်။ ထိုအော်ဟစ်သံကို အပ်နှံခံထားရသူတို့သည် အလျင်အမြန် ဆောင်ရွက်ကြ၍၊ သန့်ရှင်းသောဝိညာဉ်တော်၏ တန်ခိုးအားဖြင့် ထိုသတင်းစကားကို ကြေညာဟစ်အော်ကာ၊ စိတ်ဓာတ်ကျနေသော မိမိတို့ညီအစ်ကိုတို့ကို နှိုးဆော်ခဲ့ကြသည်။ ဤအမှုသည် လူတို့၏ ဉာဏ်ပညာနှင့် ပညာသင်ကြားမှုအပေါ် မတည်ခဲ့ဘဲ၊ ဘုရားသခင်၏ တန်ခိုးအပေါ် မူတည်ခဲ့သည်။ ထိုအော်ဟစ်သံကို ကြားသော ကိုယ်တော်၏ သန့်ရှင်းသူတို့သည်လည်း ၎င်းကို မဆီးတားနိုင်ကြ။ ဝိညာဉ်ရေးအရ အနက်ရှိုင်းဆုံးသောသူတို့က ဤသတင်းစကားကို ပထမဦးစွာ လက်ခံခဲ့ကြပြီး၊ ယခင်က အမှုတော်တွင် ဦးဆောင်ခဲ့သူတို့ကမူ ၎င်းကို လက်ခံရန်နှင့် ‘ကြည့်ရှုလော့၊ သတို့သားလာ၏။ ကိုယ်တော်ကို ကြိုဆိုတွေ့ဆုံရန် ထွက်ကြလော့’ ဟူသော အော်ဟစ်သံကို ပိုမိုကျယ်လောင်စေရန် အထောက်အကူပြုရန် နောက်ဆုံးတွင်သာ ရောက်လာကြသည်။”</w:t>
      </w:r>
    </w:p>
    <w:p>
      <w:pPr>
        <w:pStyle w:val="ArticleScripture"/>
        <w:jc w:val="left"/>
      </w:pPr>
      <w:r>
        <w:rPr>
          <w:rFonts w:ascii="Myanmar Text" w:hAnsi="Myanmar Text" w:eastAsia="Myanmar Text" w:cs="Myanmar Text"/>
        </w:rPr>
        <w:t>“နိုင်ငံတစ်ပြင်လုံး၏ အရပ်ရပ်တိုင်း၌ ဒုတိယကောင်းကင်တမန်၏ သတင်းစကားအပေါ် အလင်းပေးခြင်းခံရ၍၊ ထိုကြွေးကြော်သံသည် ထောင်ပေါင်းများစွာသောသူတို့၏ စိတ်နှလုံးများကို ပျော့ပျောင်းစေခဲ့သည်။ ၎င်းသည် မြို့မှမြို့သို့လည်းကောင်း၊ ရွာမှရွာသို့လည်းကောင်း ပျံ့နှံ့သွားခဲ့ပြီး၊ စောင့်မျှော်နေသော ဘုရားသခင်၏ လူမျိုးတော်သည် အပြည့်အဝ နိုးကြားလှုံ့ဆော်ခြင်းခံရကြသည်။ အသင်းတော်အများအပြားတွင် ထိုသတင်းစကားကို ကြေညာခွင့်မပြုခဲ့ကြသဖြင့်၊ အသက်ရှင်သော သက်သေခံချက်ကို ကိုင်စွဲထားသော လူအစုအဝေးကြီးတစ်စုသည် ဤပြိုလဲသော အသင်းတော်များမှ ထွက်ခွာသွားခဲ့ကြသည်။ ညသန်းခေါင်ယံ ကြွေးကြော်သံအားဖြင့် တန်ခိုးကြီးသော အမှုတစ်ရပ် ပြီးမြောက်ခဲ့သည်။ ထိုသတင်းစကားသည် စိတ်နှလုံးကို စူးစမ်းဖော်ထုတ်သော သဘောရှိ၍၊ ယုံကြည်သူတို့ကို မိမိတို့အတွက် အသက်ရှင်သော အတွေ့အကြုံကို ရှာဖွေရန် ဦးဆောင်ခဲ့သည်။ သူတို့သည် အချင်းချင်းအပေါ် အားကိုးမှီခို၍ မရနိုင်ကြောင်းကို သိရှိကြသည်။” Early Writings, 238.</w:t>
      </w:r>
    </w:p>
    <w:p>
      <w:pPr>
        <w:pStyle w:val="ArticleBody"/>
        <w:jc w:val="left"/>
      </w:pPr>
      <w:r>
        <w:rPr>
          <w:rFonts w:ascii="Myanmar Text" w:hAnsi="Myanmar Text" w:eastAsia="Myanmar Text" w:cs="Myanmar Text"/>
        </w:rPr>
        <w:t>အလယ်ညဉ့်အော်ဟစ်သံ၏ သတင်းစကားသည် ဥပမာ၌ ရောက်ရှိလာခြင်းအားဖြင့်၊ အပျိုကညာ အုပ်စုနှစ်စု၌ မိမိတို့တွင် ဆီရှိမရှိကို ထင်ရှားစွာ ဖော်ပြသည့် အချိန်ကို သတ်မှတ်ပေးသည်။ ပညာရှိသောသူတို့တွင် ဆီရှိကြသော်လည်း၊ မိုက်မဲသောသူတို့တွင် မရှိကြပေ။ ဤဥပမာသည် မီလာရိုက် သမိုင်း၌ Samuel Snow ၏ အမှုတော်အားဖြင့် ပြည့်စုံခဲ့ပြီး၊ ထိုအမှုတော်အတွင်း Snow တင်ပြခဲ့သော သတင်းစကားသည် ထိုကာလအတွင်းရှိ Millerite စာပေထုတ်ဝေမှုများ၌ သူ၏ ဆောင်းပါးများဖြင့် ကိုယ်စားပြုထားသကဲ့သို့ တဖြည်းဖြည်း ဖွံ့ဖြိုးတိုးတက်လာခဲ့သည်။ ထို့နောက် 1844 ခုနှစ်၊ ဩဂုတ်လ 12 ရက်မှ 17 ရက်အထိ ကျင်းပခဲ့သော Exeter စခန်းအစည်းအဝေးသို့ သူ ရောက်ရှိလာသောအခါ၊ ထိုအစည်းအဝေးသို့ တက်ရောက်ခဲ့သူတို့သည် အစည်းအဝေးမှ ထွက်ခွာ၍ သတင်းစကားကို ကြေညာဟောပြောသွားစေမည့် နောက်ဆုံးရလဒ်သို့ ဦးတည်သည့် ကာလတစ်ရပ်ကိုလည်း ကိုယ်စားပြုထားသည်။</w:t>
      </w:r>
    </w:p>
    <w:p>
      <w:pPr>
        <w:pStyle w:val="ArticleBody"/>
        <w:jc w:val="left"/>
      </w:pPr>
      <w:r>
        <w:rPr>
          <w:rFonts w:ascii="Myanmar Text" w:hAnsi="Myanmar Text" w:eastAsia="Myanmar Text" w:cs="Myanmar Text"/>
        </w:rPr>
        <w:t>“အချိန်ကာလတစ်ချက်” ဟူသောအရာတစ်ခုရှိပြီး၊ ထိုအချိန်၌ သန်းခေါင်ယံအော်ဟစ်သတင်းသည် အပြည့်အဝ တည်ထောင်ပြီးဖြစ်ကာ၊ ထိုအချိန်၌ပင် ပုံဥပမာအရ ကညာတို့အပေါ် စစ်ဆေးကာလသည် ပိတ်သိမ်းသွားသည်။ ထို “အချိန်ကာလတစ်ချက်” မတိုင်မီတွင် ထိုသတင်းစကားကို ဖွံ့ဖြိုးတိုးတက်စေသော “ကာလတစ်ရပ်” ရှိသည်။ ၂၀၂၃ ခုနှစ် ဇူလိုင်လမှစ၍ သန်းခေါင်ယံအော်ဟစ်သတင်းသည် ဖွံ့ဖြိုးတိုးတက်လျက်ရှိခဲ့ပြီး၊ Millerite ပြည့်စုံခြင်းနှင့် မတူဘဲ၊ ထိုသတင်းသည် “စစ်ဆေးကာလပိတ်သိမ်းခြင်း” မတိုင်မီ ကမ္ဘာအနှံ့သို့ ကြိုတင် ပေးပို့ခဲ့ပြီးဖြစ်သည်။ Exeter အစည်းအဝေး၏ အဆုံးတွင် စစ်ဆေးကာလ ပိတ်သိမ်းသောအခါ၊ ထိုသတင်းသည် “နိုင်ငံတစ်ဝန်းလုံးရှိ အရပ်ရပ်တိုင်းသို့” သွားရောက်ခဲ့ပြီး၊ “ဒုတိယ ကောင်းကင်တမန်၏ သတင်းအပေါ် အလင်းပေးခြင်းခံရ၍၊ ထိုအော်ဟစ်သံသည် ထောင်ပေါင်းများစွာသောသူတို့၏ နှလုံးများကို ပျော်ဝင်စေခဲ့သည်။ ၎င်းသည် မြို့မှမြို့သို့လည်းကောင်း၊ ရွာမှရွာသို့လည်းကောင်း သွားရောက်ခဲ့ပြီး၊ စောင့်မျှော်နေသော ဘုရားသခင်၏ လူများသည် အပြည့်အဝ နိုးကြားစေခြင်းကို ခံခဲ့ကြသည်။”</w:t>
      </w:r>
    </w:p>
    <w:p>
      <w:pPr>
        <w:pStyle w:val="ArticleBody"/>
        <w:jc w:val="left"/>
      </w:pPr>
      <w:r>
        <w:rPr>
          <w:rFonts w:ascii="Myanmar Text" w:hAnsi="Myanmar Text" w:eastAsia="Myanmar Text" w:cs="Myanmar Text"/>
        </w:rPr>
        <w:t>ယခုကျွန်ုပ်တို့၏ လက်ရှိသမိုင်းအတွင်း၊ ၂၀၂၃ ခုနှစ် ဇူလိုင်လတွင် စတင်ထုတ်ဝေခဲ့သော သတင်းစကားသည် ယခုအခါ ကမ္ဘာတစ်ဝန်းရှိ နိုင်ငံပေါင်း တစ်ရာနှစ်ဆယ်သို့ ရောက်ရှိနေပြီဖြစ်ပြီး၊ သန်းခေါင်ယံအော်ဟစ်ခြင်း၏ သတင်းစကား တိုးတက်ဖွံ့ဖြိုးလာမှုကို ကိုယ်စားပြုသော ဆောင်းပါးများကို ဘာသာစကား ခြောက်ဆယ်ကျော်ဖြင့် ရရှိနိုင်ကာ၊ ထိုဆောင်းပါးများကို ဖတ်ရှုနိုင်သကဲ့သို့ နားဆင်နိုင်လည်းသည်။</w:t>
      </w:r>
    </w:p>
    <w:p>
      <w:pPr>
        <w:pStyle w:val="ArticleScripture"/>
        <w:jc w:val="left"/>
      </w:pPr>
      <w:r>
        <w:rPr>
          <w:rFonts w:ascii="Myanmar Text" w:hAnsi="Myanmar Text" w:eastAsia="Myanmar Text" w:cs="Myanmar Text"/>
        </w:rPr>
        <w:t>ဘုရားသခင်သည် မကြာမီ ဖြစ်ပျက်လာရမည့် အရာတို့ကို မိမိ၏ကျွန်တို့အား ပြသစေခြင်းငှာ ယေရှုခရစ်အား ပေးတော်မူသော ယေရှုခရစ်၏ ဗျာဒိတ်တော်တည်း။ ထိုဗျာဒိတ်တော်ကိုလည်း ကိုယ်တော်သည် မိမိ၏ကောင်းကင်တမန်အားဖြင့် စေလွှတ်၍ မိမိ၏ကျွန် ယောဟန်အား အမှတ်အသားများဖြင့် ဖော်ပြတော်မူ၏။ ယောဟန်သည် ဘုရားသခင်၏ နှုတ်ကပတ်တော်နှင့် ယေရှုခရစ်၏ သက်သေခံချက်ကိုလည်းကောင်း၊ မိမိမြင်သမျှ အရာအလုံးစုံကိုလည်းကောင်း သက်သေခံလေ၏။ ဤပရောဖက်ပြုချက်၏ စကားတော်တို့ကို ဖတ်သောသူသည် မင်္ဂလာရှိ၏။ ကြားနာသောသူတို့နှင့် ထိုစာ၌ ရေးထားသောအရာတို့ကို စောင့်ထိန်းသောသူတို့လည်း မင်္ဂလာရှိကြ၏။ အကြောင်းမူကား အချိန်သည် နီးကပ်လျက်ရှိ၏။ ဗျာဒိတ်ကျမ်း ၁:၁–၃။</w:t>
      </w:r>
    </w:p>
    <w:p>
      <w:pPr>
        <w:pStyle w:val="ArticleBody"/>
        <w:jc w:val="left"/>
      </w:pPr>
      <w:r>
        <w:rPr>
          <w:rFonts w:ascii="Myanmar Text" w:hAnsi="Myanmar Text" w:eastAsia="Myanmar Text" w:cs="Myanmar Text"/>
        </w:rPr>
        <w:t>ဤသတင်းစကား၏အလင်းသည် ဆောင်းပါးများဖြင့် ကိုယ်စားပြုထားသကဲ့သို့ လူနှစ်ဦးအားဖြင့် ခန့်မှန်းခြေ ခြောက်လအတွင်း ပြီးမြောက်စေခဲ့သည်။</w:t>
      </w:r>
    </w:p>
    <w:p>
      <w:pPr>
        <w:pStyle w:val="ArticleScripture"/>
        <w:jc w:val="left"/>
      </w:pPr>
      <w:r>
        <w:rPr>
          <w:rFonts w:ascii="Myanmar Text" w:hAnsi="Myanmar Text" w:eastAsia="Myanmar Text" w:cs="Myanmar Text"/>
        </w:rPr>
        <w:t>“— တွင် ကူညီနိုင်သောသူများသည် မိမိတို့၏တာဝန်ကို သတိပြုနိုးကြားလာခြင်းမရှိလျှင်၊ တတိယကောင်းကင်တမန်၏ အသံပြင်းသောကြေညာချက်ကို ကြားရသောအခါ သူတို့သည် ဘုရားသခင်၏အမှုတော်ကို မသိမှတ်ကြလိမ့်မည်။ မြေကြီးကို အလင်းပေးရန် အလင်းထွက်ပေါ်လာသောအခါ၊ ထာဝရဘုရား၏အမှုတော်ကို ကူညီရန် တက်မလာဘဲ၊ သူတို့၏ ကျဉ်းမြောင်းသောအယူအဆများနှင့် ကိုက်ညီစေရန် ကိုယ်တော်၏အမှုတော်ကို ချုပ်ချယ်ကန့်သတ်လိုကြလိမ့်မည်။ ငါသည် သင်တို့အား ပြောလိုသည်မှာ၊ ထာဝရဘုရားသည် ဤနောက်ဆုံးအမှုတော်၌ သာမန်အစဉ်အလာစနစ်မှ အလွန်ကွာခြားသော နည်းလမ်းတစ်ရပ်ဖြင့်လည်းကောင်း၊ လူ့အစီအစဉ်မှန်သမျှနှင့် ဆန့်ကျင်မည့် နည်းဖြင့်လည်းကောင်း လုပ်ဆောင်တော်မူလိမ့်မည်။ ကျွန်ုပ်တို့အတွင်း၌ ဘုရားသခင်၏အမှုတော်ကို အမြဲထိန်းချုပ်လိုသူများ၊ ကမ္ဘာသို့ပေးရမည့် သတင်းစကားတွင် တတိယကောင်းကင်တမန်နှင့် ပူးပေါင်းသော ကောင်းကင်တမန်၏ ဦးဆောင်မှုအောက်တွင် အမှုတော်ရှေ့ဆက်သွားသောအခါ မည်သည့်လှုပ်ရှားမှုများ ပြုလုပ်ရမည်ကိုပင် အမိန့်ပေးသတ်မှတ်လိုသူများ ရှိလိမ့်မည်။ ဘုရားသခင်သည် ကိုယ်တော်ကိုယ်တိုင် လက်ကိုင်ကြိုးများကို မိမိလက်တော်၌ ကိုင်ထားတော်မူကြောင်း ထင်ရှားစေမည့် နည်းလမ်းများနှင့် အရင်းအမြစ်များကို အသုံးပြုတော်မူလိမ့်မည်။ ကိုယ်တော်သည် မိမိ၏ ဖြောင့်မတ်ခြင်းအမှုတော်ကို အောင်မြင်စွာ ဆောင်ရွက်ပြီး ပြည့်စုံစေရန် အသုံးပြုတော်မူမည့် ရိုးရှင်းသောနည်းလမ်းများကြောင့် အမှုဆောင်သူများသည် အံ့ဩကြလိမ့်မည်။” Testimonies to Ministers, 300.</w:t>
      </w:r>
    </w:p>
    <w:p>
      <w:pPr>
        <w:pStyle w:val="ArticleBody"/>
        <w:jc w:val="left"/>
      </w:pPr>
      <w:r>
        <w:rPr>
          <w:rFonts w:ascii="Myanmar Text" w:hAnsi="Myanmar Text" w:eastAsia="Myanmar Text" w:cs="Myanmar Text"/>
        </w:rPr>
        <w:t>ယုဒအမျိုး၏ ခြင်္သေ့သည် ယခု မိမိ၏ နောက်ဆုံးကာလလူမျိုးကို ဒံယေလ ၁၁ ၏ အခန်းငယ် ၁၃ မှ ၁၅ အထိသို့ ပို့ဆောင်တော်မူပြီး၊ ဘီစီ ၂၀၀ မှ ဘီစီ ၆၃ အထိ၏ သမိုင်းအားဖြင့် ကိုယ်စားပြုထားသော သမိုင်းကိုလည်းကောင်း၊ မဿဲ အခန်းကြီး ၁၆ ကိုလည်းကောင်း၊ ခရစ်တော်သည် ကေသရိယဖိလိပ္ပိသို့ လာရောက်တော်မူခဲ့သော သမိုင်းကိုလည်းကောင်း ဖွင့်လှစ်တော်မူပြီ။ ပရောဖက်ပြုချက်များနှင့် ၎င်းတို့၏ ပြည့်စုံခြင်းဆိုင်ရာ သမိုင်းတို့နှစ်ရပ်စလုံးသည် နောက်ဆုံးကာလတိုင်အောင် တံဆိပ်ခတ်ထားခဲ့သော ဒံယေလကျမ်း၏ အပိုင်းနှင့် ကိုက်ညီလျက်ရှိကြသည်။ ဒံယေလကျမ်းနှင့် ဗျာဒိတ်ကျမ်းသည် ကျမ်းတစ်ကျမ်းတည်းဖြစ်သောကြောင့်၊ နောက်ဆုံးကာလ၌၊ စစ်ဆေးကာလ မပိတ်မီ အနည်းငယ်အလိုတွင်၊ ယေရှုခရစ်၏ ဗျာဒိတ်တော်သည် တံဆိပ်ဖြည်လျက်ရှိပြီး၊ ထိုဗျာဒိတ်တော်တွင် နောက်ဆုံးကာလနှင့် သက်ဆိုင်သော ဒံယေလကျမ်း၏ အပိုင်းလည်း ပါဝင်သည်။ Exeter စခန်းအစည်းအဝေး၏ အဆုံးသတ်အတွက် အချိန်သည် နီးကပ်လျက်ရှိသည်။</w:t>
      </w:r>
    </w:p>
    <w:p>
      <w:pPr>
        <w:pStyle w:val="ArticleScripture"/>
        <w:jc w:val="left"/>
      </w:pPr>
      <w:r>
        <w:rPr>
          <w:rFonts w:ascii="Myanmar Text" w:hAnsi="Myanmar Text" w:eastAsia="Myanmar Text" w:cs="Myanmar Text"/>
        </w:rPr>
        <w:t>ထိုသူကလည်း ငါ့အား မိန့်တော်မူသည်မှာ၊ “ဤစာအုပ်၌ပါသော ပရောဖက်ပြုချက်၏ နှုတ်ကပတ်တော်များကို မတံဆိပ်မခတ်နှင့်။ အကြောင်းမူကား အချိန်သည် နီးကပ်လျက်ရှိ၏။ မတရားသောသူသည် မတရားခြင်းကို ဆက်လက်ပြုစေ။ ညစ်ညူးသောသူသည် ညစ်ညူးခြင်း၌ ဆက်လက်နေလေစေ။ ဖြောင့်မတ်သောသူသည် ဖြောင့်မတ်ခြင်းကို ဆက်လက်ကျင့်သုံးစေ။ သန့်ရှင်းသောသူသည် သန့်ရှင်းခြင်း၌ ဆက်လက်တည်နေလေစေ။” ဗျာဒိတ်ကျမ်း ၂၂:၁၀၊ ၁၁။</w:t>
      </w:r>
    </w:p>
    <w:p>
      <w:pPr>
        <w:pStyle w:val="ArticleBody"/>
        <w:jc w:val="left"/>
      </w:pPr>
      <w:r>
        <w:rPr>
          <w:rFonts w:ascii="Myanmar Text" w:hAnsi="Myanmar Text" w:eastAsia="Myanmar Text" w:cs="Myanmar Text"/>
        </w:rPr>
        <w:t>ဤလေ့လာမှုကို နောက်ဆောင်းပါးတွင် ဆက်လက်ဖော်ပြသွားမည်။</w:t>
      </w:r>
    </w:p>
    <w:p>
      <w:pPr>
        <w:pStyle w:val="ArticleScripture"/>
        <w:jc w:val="left"/>
      </w:pPr>
      <w:r>
        <w:rPr>
          <w:rFonts w:ascii="Myanmar Text" w:hAnsi="Myanmar Text" w:eastAsia="Myanmar Text" w:cs="Myanmar Text"/>
        </w:rPr>
        <w:t>“ကြည့်ရှုလော့၊ ထာဝရအရှင် ဘုရားသခင် မိန့်တော်မူသည်ကား၊ မြေပြင်ပေါ်သို့ ငါသည် အစာခေါင်းပါးခြင်းကို စေလွှတ်မည်။ ထိုအစာခေါင်းပါးခြင်းသည် မုန့်အတွက်သော ခေါင်းပါးခြင်းမဟုတ်၊ ရေအတွက်သော ရေငတ်ခြင်းလည်းမဟုတ်၊ ထာဝရဘုရား၏ နှုတ်ကပတ်တော်များကို ကြားနာရခြင်းအတွက်သော ခေါင်းပါးခြင်းဖြစ်၏။ လူတို့သည် ပင်လယ်တစ်ဖက်မှ တစ်ဖက်သို့လည်းကောင်း၊ မြောက်ဘက်မှ အရှေ့ဘက်တိုင်အောင်လည်းကောင်း လှည့်လည်သွားလာကြမည်။ ထာဝရဘုရား၏ နှုတ်ကပတ်တော်ကို ရှာဖွေခြင်းငှာ အရပ်ရပ်သို့ ပြေးလွှားကြမည်၊ သို့သော် မတွေ့ရကြ။ ထိုနေ့၌ အလှပျိုမများနှင့် လူပျိုများသည် ရေငတ်၍ မောလျက်ပျက်ကြလိမ့်မည်။ ရှမာရိ၏ အပြစ်ကို တိုင်တည်၍ ကျိန်ဆိုသောသူတို့နှင့်၊ ‘အို ဒန်၊ သင်၏ဘုရား အသက်ရှင်တော်မူ၏’ ဟုဆိုသောသူတို့၊ ‘ဗေရရှေဘ၏ လမ်းစဉ် အသက်ရှင်၏’ ဟုဆိုသောသူတို့ပင်လျှင် လဲကျ၍ နောက်တဖန် မထကြရတော့။” အာမုတ် ၈:၁၁–၁၄။</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တစ်ရာရှစ်ဆယ့်လေး</dc:title>
  <dc:subject>ဥပုသ်နေ့နှင့် လူ့ဇာတိခံယူခြင်း — မီလာရိုက်တို့၏ တံဆိပ်ခတ်ခြင်းလုပ်ငန်းစဉ်၏ အုတ်မြစ်ကျောက်များ</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