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ဒံယေလအနာဂတ္တိကျမ်း - တစ်ရာရှစ်ဆယ့်ငါးခုမြောက်</w:t>
      </w:r>
    </w:p>
    <w:p>
      <w:pPr>
        <w:pStyle w:val="ArticleSubtitle"/>
        <w:jc w:val="left"/>
      </w:pPr>
      <w:r>
        <w:rPr>
          <w:rFonts w:ascii="Myanmar Text" w:hAnsi="Myanmar Text" w:eastAsia="Myanmar Text" w:cs="Myanmar Text"/>
        </w:rPr>
        <w:t>လူ့ခန္ဓာ၌ ထင်ရှားသော ဘုရားသခင်၏ သဘောတရား — ပေတရု၏ နက်နဲလှသော ဝန်ခံချက်နှင့် ၎င်း၏ အဓိပ္ပာယ်ဆောင်ချက်များ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2024-04-15</w:t>
      </w:r>
    </w:p>
    <w:p>
      <w:pPr>
        <w:pStyle w:val="ArticleBody"/>
        <w:jc w:val="left"/>
      </w:pPr>
      <w:r>
        <w:rPr>
          <w:rFonts w:ascii="Myanmar Text" w:hAnsi="Myanmar Text" w:eastAsia="Myanmar Text" w:cs="Myanmar Text"/>
        </w:rPr>
        <w:t>ပေတရုသည် ခရစ်တော်အကြောင်း တပည့်တို့က မည်သို့ဆိုကြသည်ကို မေးမြန်းသော ခရစ်တော်၏ မေးခွန်းအား မိမိ၏အဖြေကို တင်ပြရာတွင်၊ ယေရှုသည် ဘိသိက်ခံတော်မူသောသူ၊ ခရစ်တော်၊ မေရှိယ ဖြစ်တော်မူကြောင်းကို ဖော်ပြခဲ့သည်။ ထို့ပြင် ကိုယ်တော်သည် ဘုရားသခင်၏သားတော် ဖြစ်တော်မူကြောင်းကိုလည်း ဆိုခဲ့သည်။</w:t>
      </w:r>
    </w:p>
    <w:p>
      <w:pPr>
        <w:pStyle w:val="ArticleScripture"/>
        <w:jc w:val="left"/>
      </w:pPr>
      <w:r>
        <w:rPr>
          <w:rFonts w:ascii="Myanmar Text" w:hAnsi="Myanmar Text" w:eastAsia="Myanmar Text" w:cs="Myanmar Text"/>
        </w:rPr>
        <w:t>ယေရှုသည် ကေသရိ ဖိလိပ္ပိနယ်စပ်သို့ ကြွလာတော်မူသောအခါ၊ တပည့်တော်တို့အား မေးတော်မူ၍၊ “လူတို့သည် လူသားသည် ငါကို အဘယ်သူဟု ဆိုကြသနည်း” ဟု မိန့်တော်မူ၏။ ထိုသူတို့က၊ “အချို့တို့က ကိုယ်တော်သည် ယောဟန်ဗတ္တိဇံဆရာဖြစ်တော်မူသည်ဟု ဆိုကြပါ၏။ အချို့တို့က ဧလိယဖြစ်တော်မူသည်ဟု ဆိုကြပါ၏။ အခြားသူတို့ကမူ ယေရမိ သို့မဟုတ် ပရောဖက်တစ်ပါးပါးဖြစ်တော်မူသည်ဟု ဆိုကြပါ၏” ဟု လျှောက်ကြ၏။ ကိုယ်တော်က သူတို့အား၊ “သင်တို့မူကား ငါကို အဘယ်သူဟု ဆိုကြသနည်း” ဟု မိန့်တော်မူ၏။ ထိုအခါ ရှိမုန် ပေတရုက ဖြေကြား၍၊ “ကိုယ်တော်သည် ခရစ်တော်ဖြစ်တော်မူ၏၊ အသက်ရှင်တော်မူသော ဘုရားသခင်၏ သားတော်ဖြစ်တော်မူ၏” ဟု လျှောက်၏။ ယေရှုကလည်း သူ့အား ဖြေကြား၍၊ “ရှိမုန် ဘာယောနာ၊ သင်သည် မင်္ဂလာရှိ၏။ အကြောင်းမူကား ဤအရာကို သင်၌ ထုတ်ဖော်ပြသသည်မှာ အသားနှင့် သွေးမဟုတ်၊ ကောင်းကင်ဘုံ၌ ရှိတော်မူသော ငါ၏ အဘသာ ဖြစ်တော်မူ၏။ ငါလည်း သင့်အား ဆိုသည်ကား၊ သင်သည် ပေတရုဖြစ်၏၊ ဤကျောက်ပေါ်မှာ ငါ၏ အသင်းတော်ကို ငါတည်ဆောက်မည်။ မရဏာနိုင်ငံ၏ တံခါးများသည် ထိုအသင်းတော်ကို မနိုင်မသိမ်းနိုင်ရ။ ထို့ပြင် ကောင်းကင်နိုင်ငံတော်၏ သော့များကို သင့်အား ငါပေးမည်။ သင်သည် မြေကြီးပေါ်မှာ ချည်နှောင်သမျှသည် ကောင်းကင်ဘုံ၌ ချည်နှောင်ထားလိမ့်မည်။ သင်သည် မြေကြီးပေါ်မှာ ဖြေလွှတ်သမျှသည် ကောင်းကင်ဘုံ၌ ဖြေလွှတ်ထားလိမ့်မည်” ဟု မိန့်တော်မူ၏။ မဿဲ ၁၆:၁၃–၁၉။</w:t>
      </w:r>
    </w:p>
    <w:p>
      <w:pPr>
        <w:pStyle w:val="ArticleBody"/>
        <w:jc w:val="left"/>
      </w:pPr>
      <w:r>
        <w:rPr>
          <w:rFonts w:ascii="Myanmar Text" w:hAnsi="Myanmar Text" w:eastAsia="Myanmar Text" w:cs="Myanmar Text"/>
        </w:rPr>
        <w:t>ပေတရုအားဖြင့် သန့်ရှင်းသော ဝိညာဉ်တော်သည် တစ်သိန်းလေးသောင်းလေးထောင်တို့ နားလည်ရမည့် အဓိကသမ္မာတရားကို ထုတ်ဖော်တင်ပြတော်မူခဲ့သည်။ ထိုသို့ပြုတော်မူသော နေရာမှာ ကဲသာရိ ဖိလိပ္ပိဖြစ်သော ပာနီယုမ်၌ ဖြစ်သည်။ ပာနီယုမ်သည် နဂါးကို ကိုးကွယ်ရာ၌ အလွန်သန့်ရှင်းမြတ်နိုးဆုံးသော ဘုရားကျောင်းတည်ရာဖြစ်သည်၊ အကြောင်းမူကား ဂရိသည် လောကကို ကိုယ်စားပြု၍၊ နောက်ဆုံးသောကာလ၌ လောကသည် နဂါး၏ မြေကြီးဆိုင်ရာ ကိုယ်စားလှယ်ဖြစ်သော ကုလသမဂ္ဂပင် ဖြစ်သည်။ “ငရဲတံခါးများ” ဟူသည် ဂရိတို့၏ ဆိတ်ပုံဘုရားဖြစ်သော ပန်၏ ဘုရားကျောင်းကို ခေါ်သော အမည်ဖြစ်သည်။ ထိုဘုရားကျောင်းကို ပာနီယုမ်ရေထွက်စမ်း ပါဝင်သော ဂူတစ်ခု၏ ရှေ့၌ တည်ဆောက်ထားခဲ့သည်။ ပာနီယုမ်ရေထွက်စမ်းမှ ယော်ဒန်မြစ်သို့ စီးဝင်စေခဲ့ပြီး၊ ယော်ဒန်မြစ်သည် ခရစ်တော်၏ သင်္ကေတဖြစ်သည်။</w:t>
      </w:r>
    </w:p>
    <w:p>
      <w:pPr>
        <w:pStyle w:val="ArticleBody"/>
        <w:jc w:val="left"/>
      </w:pPr>
      <w:r>
        <w:rPr>
          <w:rFonts w:ascii="Myanmar Text" w:hAnsi="Myanmar Text" w:eastAsia="Myanmar Text" w:cs="Myanmar Text"/>
        </w:rPr>
        <w:t>“Jordan” ဟူသောအမည်၏အဓိပ္ပာယ်မှာ “ဆင်းသက်လာသူ” ဖြစ်ပြီး၊ ၎င်းသည် အစ္စရေးနိုင်ငံမြောက်ပိုင်းရှိ တောင်တန်းဒေသ၌ ၎င်း၏စီးဆင်းရာလမ်းကြောင်းကို စတင်ကာ၊ ဟာမုန်တောင်တန်းစုအတွင်း အမြင့်ဆုံးတောင်ထွတ်ဖြစ်သော ဟာမုန်တောင်၏ စမ်းရေများမှ အဓိကရင်းမြစ်ကို ရယူသည်။ ထိုနေရာတွင် “မရဏာနိုင်ငံ၏တံခါးများ” ဟု ခေါ်သော စမ်းရေတစ်ခု တည်ရှိလျက်ရှိသည်။ Hermon ဟူသည် “သန့်ရှင်းမြင့်မြတ်သော” ဟု အဓိပ္ပာယ်ရပြီး၊ “Jordon” ဟူသည် “ဆင်းသက်ရန်” ဟု အဓိပ္ပာယ်ရသည်။ ယော်ဒန်မြစ်သည် ဟာမုန်တောင်၏ မြင့်မားသောဒေသများမှ စီးဆင်းလာ၍ ယော်ဒန်ချိုင့်ဝှမ်းကြားပြတ်တောက်မှုနယ်မြေတစ်လျှောက် ဆင်းသက်စီးဆင်းကာ၊ နောက်ဆုံးတွင် ကမ္ဘာမြေမျက်နှာပြင်ပေါ်ရှိ အနိမ့်ဆုံးနေရာဖြစ်သော ပင်လယ်သေသို့ ရောက်ရှိသည်။</w:t>
      </w:r>
    </w:p>
    <w:p>
      <w:pPr>
        <w:pStyle w:val="ArticleBody"/>
        <w:jc w:val="left"/>
      </w:pPr>
      <w:r>
        <w:rPr>
          <w:rFonts w:ascii="Myanmar Text" w:hAnsi="Myanmar Text" w:eastAsia="Myanmar Text" w:cs="Myanmar Text"/>
        </w:rPr>
        <w:t>ယော်ဒန်မြစ်ကို ဖြည့်ဆည်းပေးသော ရေများသည်၊ ပန်၏ဗိမာန်၌ အစပြုလာကာ၊ နောက်ဆုံး၌ မြေကြီးပေါ်ရှိ အနိမ့်ဆုံးသော နေရာသို့ ရောက်ရှိသကဲ့သို့၊ ဘုရားသခင်၏သားတော်သည် အမြင့်ဆုံးသော သန့်ရှင်းမြင့်မြတ်ရာ တောင်တန်းမှ ထွက်ခွာ၍ ဤလောက၏ အနိမ့်ဆုံးသော “သေသောပင်လယ်” သို့ ဆင်းသက်ကြွလာခြင်းကို ကိုယ်စားပြုသည်။ ခရစ်တော်သည် ကောင်းကင်မှ လက်ဝါးကပ်တိုင်ပေါ် သေခြင်းတိုင်အောင် ဆင်းသက်တော်မူခြင်းသည်လည်း၊ လဲကျသွားသော လူသား၏ အသားခန္ဓာကို ကိုယ်တော်တိုင် ယူဆောင်တော်မူခဲ့ကြောင်းကို ကိုယ်စားပြုသည်။ အကြောင်းမှာ၊ ကောင်းကင်မှ လက်ဝါးကပ်တိုင်သို့ သွားသော ကိုယ်တော်၏ ခရီးလမ်းသည် “ငရဲတံခါးများ” ၌ အစပြုသော ရေများက ဖြည့်ဆည်းပေးထားသောကြောင့် ဖြစ်သည်။</w:t>
      </w:r>
    </w:p>
    <w:p>
      <w:pPr>
        <w:pStyle w:val="ArticleBody"/>
        <w:jc w:val="left"/>
      </w:pPr>
      <w:r>
        <w:rPr>
          <w:rFonts w:ascii="Myanmar Text" w:hAnsi="Myanmar Text" w:eastAsia="Myanmar Text" w:cs="Myanmar Text"/>
        </w:rPr>
        <w:t>သေပင်လယ်သည် မြေကြီးပေါ်ရှိ အနိမ့်ဆုံးနေရာသာမက၊ မြေကြီးပေါ်ရှိ အငန်ဆုံးရေပြင်လည်း ဖြစ်ပြီး၊ ပင်လယ်သမုဒ္ဒရာထက် ကိုးဆ ပို၍ ငန်၏။ သေပင်လယ်အားဖြင့် ပုံဆောင်ထားသကဲ့သို့ ခရစ်တော်၏ လက်ဝါးကပ်တိုင်ပေါ်၌ သေခြင်း၌ပင်၊ ကိုယ်တော်သည် လူအများနှင့် မိမိ၏ ပဋိညာဉ်ကို အတည်ပြုတော်မူခဲ့၏။</w:t>
      </w:r>
    </w:p>
    <w:p>
      <w:pPr>
        <w:pStyle w:val="ArticleScripture"/>
        <w:jc w:val="left"/>
      </w:pPr>
      <w:r>
        <w:rPr>
          <w:rFonts w:ascii="Myanmar Text" w:hAnsi="Myanmar Text" w:eastAsia="Myanmar Text" w:cs="Myanmar Text"/>
        </w:rPr>
        <w:t>သင်၏ ဘောဇဉ်ပူဇော်သက္ကာ အလှူရှိသမျှတို့ကို ဆားဖြင့် ချဉ်းကပ်ရမည်။ သင်၏ ဘောဇဉ်ပူဇော်သက္ကာမှ သင်၏ဘုရားသခင်၏ ပဋိညာဉ်ဆားကို မပျက်မကွက်စေရ။ သင်၏ ပူဇော်သက္ကာရှိသမျှတို့နှင့်အတူ ဆားကို ပူဇော်ရမည်။ ဝတ်ပြုရာကျမ်း ၂:၃။</w:t>
      </w:r>
    </w:p>
    <w:p>
      <w:pPr>
        <w:pStyle w:val="ArticleBody"/>
        <w:jc w:val="left"/>
      </w:pPr>
      <w:r>
        <w:rPr>
          <w:rFonts w:ascii="Myanmar Text" w:hAnsi="Myanmar Text" w:eastAsia="Myanmar Text" w:cs="Myanmar Text"/>
        </w:rPr>
        <w:t>ဟာမုန်တောင်၏ စမ်းရေထွက်ရာများမှ စ၍ ယော်ဒန်မြစ်သည် ဂလိလဲအိုင်ကို ဖြတ်သန်းစီးဆင်းသွားသည်။ ထိုအိုင်ကို တိဗေရိယအိုင်နှင့် ကိန္နေရက်အိုင်ဟုလည်း ခေါ်ကြသည်။ “ဂလိလဲ” ဟူသည်မှာ “ပတ္တာ” သို့မဟုတ် “အလှည့်အပြောင်းအမှတ်” ဟု အဓိပ္ပာယ်ရသည်။ “တိဗေရိယ” သည် ဩဂတ်စတု ကဲသာနောက် ဆက်ခံအုပ်ချုပ်ခဲ့သော ရောမမင်း၏ အမည်ဖြစ်သည်။ ထို့ပြင် အိုင်၏ ပုံသဏ္ဌာန်ကြောင့် ၎င်းကို “ကိန္နေရက်” ဟု ခေါ်ကြရာ၊ အဓိပ္ပာယ်မှာ “စောင်း” သို့မဟုတ် “လျာ” ဖြစ်သည်။ လူသားမျိုးနွယ်အတွက် အလှည့်အပြောင်းအမှတ်မှာ တိဗေရိယ ကဲသာ အုပ်စိုးနေစဉ် ယေရှုကို လက်ဝါးကပ်တိုင်ပေါ်၌ သတ်ဖြတ်ခံရသော အချိန်ပင် ဖြစ်ပြီး၊ ကောင်းကင်ဘုံရှိ စောင်းတိုင်းသည်လည်း တိတ်ဆိတ်သွားခဲ့သည်။ “မရဏာနိုင်ငံ၏ တံခါးများ” ဟု ခေါ်သော ဂရိဘုရား ပန်၏ ဗိမာန်တော်နှင့် ဆက်နွှယ်နေသည့် ယော်ဒန်မြစ်၏ ပထဝီဆိုင်ရာ သက်သေခံချက်သည် သန့်ရှင်းသော ဝိညာဉ်တော်၏ လှုံ့ဆော်မှုအားဖြင့် ပေတရု ကြေညာခဲ့သော သက်သေခံချက်ကို ထင်ဟပ်ဖော်ပြလျက်ရှိသည်။</w:t>
      </w:r>
    </w:p>
    <w:p>
      <w:pPr>
        <w:pStyle w:val="ArticleBody"/>
        <w:jc w:val="left"/>
      </w:pPr>
      <w:r>
        <w:rPr>
          <w:rFonts w:ascii="Myanmar Text" w:hAnsi="Myanmar Text" w:eastAsia="Myanmar Text" w:cs="Myanmar Text"/>
        </w:rPr>
        <w:t>ခရစ်တော်၏ လူ့ဇာတိခံယူခြင်းသည် ဘုရားသခင်၏ ဘုရားသခင်ဆိုင်ရာ သားတော်က မိမိအပေါ်၌ လူ့ဇာတိကို ခံယူတော်မူသောအခါ ဖြစ်ပေါ်လာသော ဘုရားသဘောနှင့် လူ့သဘော၏ ပေါင်းစည်းခြင်းဖြစ်သည်။ ထိုသို့ ဘုရားသဘောကို လူ့သဘောနှင့် ပေါင်းစည်းတော်မူခြင်းကို ပန်၏ စမ်းရေမှ ယော်ဒန်မြစ်ထဲသို့ စီးဝင်သော ရေများက ကိုယ်စားပြုထားသည်။ ပန်၏ စမ်းရေကို ထောက်ပံ့ပေးခဲ့သောအရာမှာ ဟေရမုန်တောင်များပေါ်သို့ ကျရောက်သော နှင်းရည်၊ မိုးနှင့် နှင်းခဲတို့ဖြစ်ကြပြီး၊ ဟေရမုန်သည် “သန့်ရှင်းမြင့်မြတ်သော” တောင်ကို ကိုယ်စားပြုကာ၊ ထိုတောင်သည် အထက်၌ရှိသော ယေရုရှလင် ဖြစ်သည်။</w:t>
      </w:r>
    </w:p>
    <w:p>
      <w:pPr>
        <w:pStyle w:val="ArticleScripture"/>
        <w:jc w:val="left"/>
      </w:pPr>
      <w:r>
        <w:rPr>
          <w:rFonts w:ascii="Myanmar Text" w:hAnsi="Myanmar Text" w:eastAsia="Myanmar Text" w:cs="Myanmar Text"/>
        </w:rPr>
        <w:t>ဒါဝိဒ်၏ တက်သီချင်းတစ်ပုဒ်။ ညီအစ်ကိုတို့သည် စည်းလုံးညီညွတ်စွာ အတူတကွ နေထိုင်ကြခြင်းသည် အဘယ်မျှ ကောင်းမွန်၍ အဘယ်မျှ နှစ်သက်ဖွယ်ကောင်းသနည်းကို ကြည့်ရှုလော့။ ထိုအရာသည် ခေါင်းပေါ်၌ လိမ်းသော အဖိုးတန်ဆီနှင့် တူ၏။ ထိုဆီသည် မုတ်ဆိတ်ပေါ်သို့ စီးဆင်း၍၊ အာရုန်၏ မုတ်ဆိတ်ပေါ်သို့ပင် စီးဆင်းကာ၊ သူ၏ အဝတ်တော် အနားစွန်းများတိုင်အောင် စီးကျလေ၏။ ဟေရမုန်၏ နှင်းရည်ကဲ့သို့လည်းကောင်း၊ ဇိအုန်တောင်များပေါ်သို့ ဆင်းသက်သော နှင်းရည်ကဲ့သို့လည်းကောင်း ဖြစ်၏။ အကြောင်းမူကား ထိုအရပ်၌ ထာဝရဘုရားသည် ကောင်းချီးမင်္ဂလာကို၊ ထာဝရအသက်ကိုပင်၊ အမိန့်ပေးတော်မူ၏။ ဆာလံ ၁၃၃:၁–၃။</w:t>
      </w:r>
    </w:p>
    <w:p>
      <w:pPr>
        <w:pStyle w:val="ArticleBody"/>
        <w:jc w:val="left"/>
      </w:pPr>
      <w:r>
        <w:rPr>
          <w:rFonts w:ascii="Myanmar Text" w:hAnsi="Myanmar Text" w:eastAsia="Myanmar Text" w:cs="Myanmar Text"/>
        </w:rPr>
        <w:t>အာရုန်၏ မုတ်ဆိတ်ပေါ်သို့ စီးကျလာသော “အဖိုးတန် ဆီမွှေး” သည် သူနှင့် သူ၏သားတို့ကို ဘုရားသခင်၏ ယဇ်ပုရောဟိတ်များအဖြစ် ဘိသိက်ပေးရာ၌ အသုံးပြုခဲ့သော ဆီဖြစ်သည်။</w:t>
      </w:r>
    </w:p>
    <w:p>
      <w:pPr>
        <w:pStyle w:val="ArticleScripture"/>
        <w:jc w:val="left"/>
      </w:pPr>
      <w:r>
        <w:rPr>
          <w:rFonts w:ascii="Myanmar Text" w:hAnsi="Myanmar Text" w:eastAsia="Myanmar Text" w:cs="Myanmar Text"/>
        </w:rPr>
        <w:t>ထိုပလ္လင်ပေါ်၌ရှိသော အသွေးတော်မှလည်းကောင်း၊ ဘိသိက်ဆီမှလည်းကောင်း ယူ၍၊ အာရုန်အပေါ်သို့လည်းကောင်း၊ သူ၏အဝတ်တန်ဆာများအပေါ်သို့လည်းကောင်း၊ သူ၏သားတို့အပေါ်သို့လည်းကောင်း၊ သူနှင့်အတူရှိသော သူ၏သားတို့၏အဝတ်တန်ဆာများအပေါ်သို့လည်းကောင်း ပက်ဖျန်းရမည်။ ထိုသို့အားဖြင့် သူလည်းကောင်း၊ သူ၏အဝတ်တန်ဆာများလည်းကောင်း၊ သူ၏သားတို့လည်းကောင်း၊ သူနှင့်အတူရှိသော သူ၏သားတို့၏အဝတ်တန်ဆာများလည်းကောင်း သန့်ရှင်းခြင်းသို့ ရောက်ကြလိမ့်မည်။ ထွက်မြောက်ရာကျမ်း ၂၉း၂၁။</w:t>
      </w:r>
    </w:p>
    <w:p>
      <w:pPr>
        <w:pStyle w:val="ArticleBody"/>
        <w:jc w:val="left"/>
      </w:pPr>
      <w:r>
        <w:rPr>
          <w:rFonts w:ascii="Myanmar Text" w:hAnsi="Myanmar Text" w:eastAsia="Myanmar Text" w:cs="Myanmar Text"/>
        </w:rPr>
        <w:t>ပေတရုသည် တပည့်တော်အပေါင်းတို့၏ ဝန်ခံချက်ကို ဖော်ပြခဲ့ပြီး၊ ထိုသို့ပြုခြင်းအားဖြင့် အလံသဖွယ် မြှောက်တင်ခံရသော တစ်စုတစ်စည်းတည်းသော ယဇ်ပုရောဟိတ်အဖြစ် ဘိသိက်ခံရမည့် တစ်သိန်းလေးသောင်းလေးထောင့်လေးထောင်တို့၏ ဝန်ခံချက်ကိုလည်း ဖော်ပြခဲ့သည်။ အာရုန်ကို ဘိသိက်ပေးခဲ့သော “ဆီ” သည် ဟာမုန်တောင်၏ နှင်းအဖြစ်လည်းကောင်း၊ ဇိအုန်တောင်များ၏ နှင်းအဖြစ်လည်းကောင်း ဖြစ်သည်။ “ဆီ” နှင့် “နှင်း” တို့သည် သန့်ရှင်းသောဝိညာဉ်တော်၏ ဘိသိက်ခြင်းကို ကိုယ်စားပြုသော သတင်းစကားဖြစ်သည်။</w:t>
      </w:r>
    </w:p>
    <w:p>
      <w:pPr>
        <w:pStyle w:val="ArticleScripture"/>
        <w:jc w:val="left"/>
      </w:pPr>
      <w:r>
        <w:rPr>
          <w:rFonts w:ascii="Myanmar Text" w:hAnsi="Myanmar Text" w:eastAsia="Myanmar Text" w:cs="Myanmar Text"/>
        </w:rPr>
        <w:t>အို မိုးကောင်းကင်တို့၊ နားထောင်ကြလော့၊ ငါသည် ပြောမည်။ အို မြေကြီး၊ ငါ့နှုတ်မှ ထွက်သော စကားတို့ကို ကြားလော့။ ငါ၏ သွန်သင်ချက်သည် မိုးရေကဲ့သို့ ကျလိမ့်မည်။ ငါ၏ စကားသည် နှင်းရည်ကဲ့သို့ ဆင်းသက်လိမ့်မည်။ နုသော အပင်ပေါ်သို့ ကျသော မိုးဖွဲကဲ့သို့၎င်း၊ မြက်ပင်ပေါ်သို့ ရွာသွန်းသော မိုးရေကဲ့သို့၎င်း ဖြစ်လိမ့်မည်။ အကြောင်းမူကား ငါသည် ထာဝရဘုရား၏ နာမတော်ကို ကြေညာမည်။ ငါတို့၏ ဘုရားသခင်အား ကြီးမြတ်ခြင်းကို ချီးမြှောက်ကြလော့။ တရားဟောရာကျမ်း ၃၂:၁–၃။</w:t>
      </w:r>
    </w:p>
    <w:p>
      <w:pPr>
        <w:pStyle w:val="ArticleBody"/>
        <w:jc w:val="left"/>
      </w:pPr>
      <w:r>
        <w:rPr>
          <w:rFonts w:ascii="Myanmar Text" w:hAnsi="Myanmar Text" w:eastAsia="Myanmar Text" w:cs="Myanmar Text"/>
        </w:rPr>
        <w:t>“နှင်းတိမ်” သည် ဇိအုန်တောင်များပေါ်သို့ ကျဆင်းလာသော “သွန်သင်ချက်” ဖြစ်ပြီး၊ နောက်ဆုံးကာလ၌ ဘုရားသခင်၏ ယဇ်ပုရောဟိတ်များဖြစ်သော တစ်သိန်းလေးသောင်းလေးထောင်ကို တစ်လုံးတစ်ဝတည်း ဖြစ်စေသော လိမ်းဆီ၏ “ဆီ” လည်း ဖြစ်သည်။ ထိုသွန်သင်ချက်သည် “ကြေညာထုတ်ဝေ” ခံရသောကြောင့် မိုးကဲ့သို့ ကျဆင်း၍၊ နှင်းရည်ကဲ့သို့ စိမ့်ယိုကျလာသည်။ ထိုသွန်သင်ချက်ကို ကြေညာထုတ်ဝေခြင်းမှာ၊ သန်းခေါင်အော်ဟစ်သံနှင့် ကျယ်လောင်သော အော်ဟစ်သံ၏ သတင်းစကားများကို ကြေညာသော အလံတော်ဖြစ်သည့်၊ တစ်လုံးတစ်ဝတည်းဖြစ်သော ယဇ်ပုရောဟိတ်အဖွဲ့မှတစ်ဆင့်၊ ကောင်းကင်နှင့် မြေကြီးသည် နားထောင်၍ သူ၏နှုတ်တော်ထွက်စကားများကို ကြားရမည်ဖြစ်သောကြောင့် ဖြစ်သည်။</w:t>
      </w:r>
    </w:p>
    <w:p>
      <w:pPr>
        <w:pStyle w:val="ArticleScripture"/>
        <w:jc w:val="left"/>
      </w:pPr>
      <w:r>
        <w:rPr>
          <w:rFonts w:ascii="Myanmar Text" w:hAnsi="Myanmar Text" w:eastAsia="Myanmar Text" w:cs="Myanmar Text"/>
        </w:rPr>
        <w:t>သတင်းကောင်းကို ယူဆောင်လာသောသူ၏ ခြေတို့သည် တောင်များပေါ်၌ အလွန်လှပ၏။ ငြိမ်သက်ခြင်းကို ကြေညာသောသူ၊ ကောင်းမြတ်ခြင်းနှင့်ဆိုင်သော သတင်းကောင်းကို ယူဆောင်လာသောသူ၊ ကယ်တင်ခြင်းကို ကြေညာသောသူ၊ ဇိအုန်အား “သင်၏ဘုရားသခင်သည် အုပ်စိုးတော်မူ၏” ဟု ဆိုသောသူ၏ ခြေတို့သည် လှပလှ၏။ သင်၏ ကင်းစောင့်တို့သည် အသံကို မြှောက်ကြလိမ့်မည်။ သူတို့သည် တစ်ပြိုင်နက်တည်း အသံဖြင့် သီချင်းဆိုကြလိမ့်မည်။ အကြောင်းမူကား၊ ထာဝရဘုရားသည် ဇိအုန်ကို ပြန်လည်တည်ထောင်တော်မူသောအခါ သူတို့သည် မျက်နှာချင်းဆိုင်၍ မြင်ရကြလိမ့်မည်။ ယေရုရှလင်၏ ပျက်စီးရာ အရပ်တို့၊ ဝမ်းမြောက်ခြင်းဖြင့် ပေါက်ကွဲ၍ တစ်ညီတစ်ညွတ်တည်း သီချင်းဆိုကြလော့။ အကြောင်းမူကား၊ ထာဝရဘုရားသည် မိမိလူတို့ကို နှစ်သိမ့်တော်မူပြီ၊ ယေရုရှလင်ကိုလည်း ရွေးနုတ်တော်မူပြီ။ ထာဝရဘုရားသည် မိမိ၏ သန့်ရှင်းသော လက်ရုံးတော်ကို လူမျိုးအပေါင်းတို့၏ မျက်မှောက်၌ ထုတ်ဖော်တော်မူပြီ။ မြေကြီးစွန်းတိုင်အောင်သော အရပ်အပေါင်းတို့သည် ငါတို့၏ဘုရားသခင်၏ ကယ်တင်ခြင်းကို မြင်ရကြလိမ့်မည်။ ဟေရှာယ 52:7–10။</w:t>
      </w:r>
    </w:p>
    <w:p>
      <w:pPr>
        <w:pStyle w:val="ArticleBody"/>
        <w:jc w:val="left"/>
      </w:pPr>
      <w:r>
        <w:rPr>
          <w:rFonts w:ascii="Myanmar Text" w:hAnsi="Myanmar Text" w:eastAsia="Myanmar Text" w:cs="Myanmar Text"/>
        </w:rPr>
        <w:t>ပေတရုအားဖြင့် ကိုယ်စားပြုထားသော နောက်ဆုံးနေ့ကာလ၏ ကင်းစောင့်များသည် ကယ်တင်ခြင်းနှင့် ငြိမ်သက်ခြင်းကို ကြေညာကြမည်ဖြစ်၍၊ သူတို့သည် မျက်စိချင်းဆိုင်၍ မြင်ကြလိမ့်မည်ဖြစ်သောကြောင့် တစ်စည်းတစ်လုံးတည်း ဖြစ်ကြလိမ့်မည်။ ဤအရာသည် “ထာဝရဘုရားသည် ဇိအုန်ကို တစ်ဖန် ပြန်ဆောင်တော်မူသောအခါ” ဖြစ်ပေါ်လာသည်။ “ပြန်ဆောင်” ဟု ဘာသာပြန်ထားသော ဟေဗြဲစကားလုံး၏ အဓိပ္ပာယ်မှာ “ပြောင်းပြန်လှန်သည်” ဟူ၍ ဖြစ်သည်။ ထာဝရဘုရားသည် ဇိအုန်ကို ပြောင်းပြန်လှန်တော်မူသည်ဟု ဆိုသောအခါ၊ ကွဲလွင့်ခြင်းအားဖြင့် ကိုယ်စားပြုထားသကဲ့သို့ ဇိအုန်သည် သိမ်းသွားခြင်းအောက်တွင် ရှိခဲ့သည်ဟု ဆိုလိုပြီး၊ ထိုသိမ်းသွားခြင်း ရပ်စဲသွားသောအခါ ထိုအခြေအနေသည် ပြောင်းပြန်လှန်ခံရသည်။</w:t>
      </w:r>
    </w:p>
    <w:p>
      <w:pPr>
        <w:pStyle w:val="ArticleScripture"/>
        <w:jc w:val="left"/>
      </w:pPr>
      <w:r>
        <w:rPr>
          <w:rFonts w:ascii="Myanmar Text" w:hAnsi="Myanmar Text" w:eastAsia="Myanmar Text" w:cs="Myanmar Text"/>
        </w:rPr>
        <w:t>အကြောင်းမူကား ထာဝရဘုရား မိန့်တော်မူသည်ကား၊ ဗာဗုလုန်၌ အနှစ်ခုနစ်ဆယ် ပြည့်စုံသောနောက်၌ ငါသည် သင်တို့ကို လာရောက်ကြည့်ရှုမည်။ သင်တို့ကို ဤအရပ်သို့ ပြန်လာစေခြင်းအမှု၌၊ သင်တို့အပေါ် ငါပြောထားသော ကောင်းသောစကားကို ငါပြည့်စုံစေမည်။ အကြောင်းမူကား သင်တို့အပေါ် ငါကြံစည်သော အကြံအစည်တို့ကို ငါသိ၏ဟု ထာဝရဘုရား မိန့်တော်မူသည်။ ထိုအကြံအစည်တို့သည် ငြိမ်သက်ခြင်း၏ အကြံအစည်ဖြစ်၍၊ ဘေးအန္တရာယ်၏ အကြံအစည် မဟုတ်။ သင်တို့အား မျှော်လင့်သော အဆုံးတိုင်ကို ပေးအပ်ရန်ဖြစ်၏။ ထိုအခါ သင်တို့သည် ငါ့ကို ခေါ်လျက်၊ သွား၍ ငါ့ထံ၌ ဆုတောင်းကြလိမ့်မည်။ ငါသည်လည်း သင်တို့၏စကားကို နားထောင်မည်။ သင်တို့သည် ငါ့ကို ရှာကြမည်။ စိတ်နှလုံးအကြွင်းမဲ့နှင့် ငါ့ကို ရှာသောအခါ၊ ငါ့ကို တွေ့ကြလိမ့်မည်။ ထာဝရဘုရား မိန့်တော်မူသည်ကား၊ ငါသည် သင်တို့အား တွေ့စေမည်။ သင်တို့၏ သိမ်းသွားခြင်းအခြေအနေကို ငါပြန်လည်လှန်မည်။ ငါသည် သင်တို့ကို နှင်ထုတ်ခဲ့သော တိုင်းနိုင်ငံအပေါင်းတို့နှင့် အရပ်အရပ်တို့မှ သင်တို့ကို စုဝေးစေမည်ဟု ထာဝရဘုရား မိန့်တော်မူသည်။ သင်တို့ကို သိမ်းသွားစေခဲ့သော အရပ်မှ ဤအရပ်သို့ တဖန်ပြန်ဆောင်ခဲ့မည်။ ယေရမိ ၂၉:၁၀–၁၄။</w:t>
      </w:r>
    </w:p>
    <w:p>
      <w:pPr>
        <w:pStyle w:val="ArticleBody"/>
        <w:jc w:val="left"/>
      </w:pPr>
      <w:r>
        <w:rPr>
          <w:rFonts w:ascii="Myanmar Text" w:hAnsi="Myanmar Text" w:eastAsia="Myanmar Text" w:cs="Myanmar Text"/>
        </w:rPr>
        <w:t>ပရောဖက်အပေါင်းတို့သည် နောက်ဆုံးသောနေ့ရက်များကို ရည်ညွှန်း၍ ဟောပြောကြသဖြင့်၊ ထိုနောက်ဆုံးသောနေ့ရက်များ၌ ကိုယ်တော်၏လူမျိုးသည် ပရောဖက်ပြုချက်၏ သက်သေခံချက်ကို ပြည့်စုံစေရန် ပြောင်းလဲပယ်ဖျက်ရမည့် ချုပ်နှောင်ခြင်းအခြေအနေတစ်ရပ်၌ ရှိနေကြ၏။</w:t>
      </w:r>
    </w:p>
    <w:p>
      <w:pPr>
        <w:pStyle w:val="ArticleScripture"/>
        <w:jc w:val="left"/>
      </w:pPr>
      <w:r>
        <w:rPr>
          <w:rFonts w:ascii="Myanmar Text" w:hAnsi="Myanmar Text" w:eastAsia="Myanmar Text" w:cs="Myanmar Text"/>
        </w:rPr>
        <w:t>ထာဝရဘုရားထံမှ ယေရမိသို့ ရောက်လာသော နှုတ်ကပတ်တော်ဟူမူကား၊ ဣသရေလအမျိုး၏ ဘုရားသခင် ထာဝရဘုရားက မိန့်တော်မူသည်မှာ၊ ငါသည် သင့်အား မိန့်တော်မူခဲ့သမျှသော စကားအလုံးစုံကို စာအုပ်တစ်အုပ်၌ ရေးမှတ်လော့။ အကြောင်းမူကား၊ ထာဝရဘုရား မိန့်တော်မူသည်မှာ၊ ကြည့်ရှုလော့၊ ငါ၏လူမျိုး ဣသရေလနှင့် ယုဒတို့၏ သိမ်းသွားခြင်းကို ငါပြန်လည်ခေါ်ဆောင်မည့် နေ့ရက်များ ရောက်လာလိမ့်မည်ဟု ထာဝရဘုရား မိန့်တော်မူ၏။ ငါသည်လည်း သူတို့ကို သူတို့ဘိုးဘေးတို့အား ငါပေးခဲ့သော ပြည်သို့ ပြန်လာစေမည်၊ သူတို့သည် ထိုပြည်ကို ပိုင်ဆိုင်ကြလိမ့်မည်။ ယေရမိ 30:1–3။</w:t>
      </w:r>
    </w:p>
    <w:p>
      <w:pPr>
        <w:pStyle w:val="ArticleBody"/>
        <w:jc w:val="left"/>
      </w:pPr>
      <w:r>
        <w:rPr>
          <w:rFonts w:ascii="Myanmar Text" w:hAnsi="Myanmar Text" w:eastAsia="Myanmar Text" w:cs="Myanmar Text"/>
        </w:rPr>
        <w:t>သုံးရက်ခွဲအကြာ အိပ်စက်နေရပြီးနောက်—လာဇရုသည် လေးရက်ကြာ အိပ်စက်ခဲ့သကဲ့သို့၊ ဒန်ယေလသည် နှစ်ဆယ့်တစ်ရက်ကြာ ငိုကြွေးမြည်တမ်းခဲ့သကဲ့သို့—မိက္ခေလသည် မိမိ၏ နောက်ဆုံးကာလလူမျိုးဖြစ်သော သက်သေနှစ်ပါးကို ပြန်လည်ထမြောက်စေ၍၊ ၎င်းတို့ကို တစ်လုံးတစ်ဝတည်းဖြစ်ခြင်းသို့ ပို့ဆောင်ကာ၊ ထို့ပြင် ကမ္ဘာတစ်ဝန်းလုံးသို့ ထုတ်ဝေကြေညာသော သတင်းစကားတစ်ရပ်အားဖြင့် ၎င်းတို့ကို ဘိသိက်ပေးတော်မူ၏။ ထိုသတင်းစကားသည် ပန်၏ စမ်းရေဦးကို အာဟာရပေးသော ဟေရမုန်တောင် (သန့်ရှင်းသောတောင်) ၏ “နှင်း” ဖြစ်ပြီး၊ ထိုစမ်းရေဦးသည် နောက်တစ်ဖန် ယော်ဒန်မြစ်ကို အာဟာရပေး၏။ ထိုသတင်းစကားအားဖြင့် ပြီးမြောက်သော ဘိသိက်ပေးခြင်းသည် ယေရှု ခရစ်တော်ဖြစ်လာသည့်အချိန်ကို သတ်မှတ်မှတ်သားသားပြခဲ့သော ယေရှု၏ ဘိသိက်ပေးခြင်းကို ကိုယ်စားပြုသကဲ့သို့ ဖြစ်ပြီး၊ ပေတရုကလည်း ထိုအရာကို ဖော်ထုတ်ဖော်ပြခဲ့သည်။</w:t>
      </w:r>
    </w:p>
    <w:p>
      <w:pPr>
        <w:pStyle w:val="ArticleBody"/>
        <w:jc w:val="left"/>
      </w:pPr>
      <w:r>
        <w:rPr>
          <w:rFonts w:ascii="Myanmar Text" w:hAnsi="Myanmar Text" w:eastAsia="Myanmar Text" w:cs="Myanmar Text"/>
        </w:rPr>
        <w:t>ပေတရုသည် ခရစ်တော်ကို ဘုရားသခင်၏ သားတော်ဟု ဖော်ပြသတ်မှတ်သောအခါ၊ သူသည် ခရစ်တော်ကို ဘုရားသခင်၏ သားတော်နှင့် လူသား၏ သားတော် နှစ်မျိုးလုံးအဖြစ် ဖော်ပြခဲ့သည်။ ဤအရာကို ယော်ဒန်မြစ်ထဲသို့ စီးဝင်သော “ငရဲတံခါးများ” ၏ ရေများက သင်္ကေတပြုထားသည်။ ပေတရု၏ ဝန်ခံချက်သည် သန့်ရှင်းသောဝိညာဉ်တော်၏ နှိုးဆော်တော်မူခြင်းကြောင့် ဖြစ်ပေါ်လာခဲ့သဖြင့်၊ ယေရှုသည် ခရစ်တော်ဖြစ်တော်မူသည်၊ ဘိသိက်ခံတော်မူသောအရှင်ဖြစ်တော်မူသည်၊ ထို့ပြင် ကိုယ်တော်သည် ဘုရားသခင်ဖြစ်တော်မူသကဲ့သို့ လူလည်းဖြစ်တော်မူသည်ဟူသော အမှန်တရားသည် ယေရှုက ဘုရားသခင်၏ နောက်ဆုံးနေ့ရက်ကာလရှိ လူမျိုးတော်ကို တိုက်ခိုက်မည့် စစ်ပွဲ၏ အာရုံစိုက်ချက်ဖြစ်လာမည့် အမှန်တရားအဖြစ် သတ်မှတ်တော်မူခဲ့သည်။ ခရစ်တော်က ထိုလူမျိုးတော်သည် အောင်မြင်လိမ့်မည်ဟု ကတိတော်ပေးတော်မူခဲ့၏၊ အကြောင်းမူကား “ငရဲတံခါးများ” သည် ဤအမှန်တရားအပေါ် မအောင်မြင်နိုင်သောကြောင့် ဖြစ်သည်။</w:t>
      </w:r>
    </w:p>
    <w:p>
      <w:pPr>
        <w:pStyle w:val="ArticleBody"/>
        <w:jc w:val="left"/>
      </w:pPr>
      <w:r>
        <w:rPr>
          <w:rFonts w:ascii="Myanmar Text" w:hAnsi="Myanmar Text" w:eastAsia="Myanmar Text" w:cs="Myanmar Text"/>
        </w:rPr>
        <w:t>အမှန်တရားမှာ၊ ၂၀၀၁ ခုနှစ် စက်တင်ဘာ ၁၁ ရက်နေ့တွင်၊ ယေရှုသည် မိမိ၏ဗတ္တိဇံ၌ ဘိသိက်ခံတော်မူခဲ့သကဲ့သို့ပင်၊ တစ်သိန်းလေးသောင်းလေးထောင်ကို တံဆိပ်ခတ်ခြင်းသည် စတင်ခဲ့ပြီး၊ ထိုသမိုင်းအတွင်း၌ စိတ်ပျက်ခြင်းတစ်ရပ် ရှိမည်ဖြစ်ကာ၊ ထိုစိတ်ပျက်ခြင်းသည် ကိုယ်တော်၏ နောက်ဆုံးကာလလူမျိုးတော်ကို သတ်ဖြတ်လိမ့်မည်။ ထို့နောက် ကိုယ်တော်သည် သူတို့ကို ရှင်ပြန်ထမြောက်စေ၍ သူတို့၏ ဖမ်းဆီးခံရခြင်းအခြေအနေကို ပြောင်းပြန်လှန်တော်မူလိမ့်မည်။ ရှင်ပြန်ထမြောက်စေခြင်း၏ လုပ်ငန်းစဉ်တွင်၊ ကိုယ်တော်၏ လူမျိုးတော်ကို အင်အားကြီးမားသော စစ်တပ်တစ်ရပ်အဖြစ် တစ်စည်းတစ်လုံးတည်း ဖြစ်စေခြင်းလည်း ပါဝင်ပြီး၊ ထိုစစ်တပ်သည် အလံတော်အဖြစ် မြှောက်တင်ခံရ၏။ လမ်းများပေါ်၌ သေခြင်းနောက်ပိုင်း၊ ရှင်ပြန်ထမြောက်စေခြင်း၊ သန့်စင်စေခြင်း၊ တစ်စည်းတစ်လုံးတည်း ဖြစ်စေခြင်းနှင့် မြှောက်တင်ခြင်းတို့၏ အမှုတော်ကို ဒန်ယေလ အခန်းကြီး ၁၁ ၏ အခန်းငယ် ၁၀ မှ ၁၅ အထိ၌လည်းကောင်း၊ အခြား သမ္မာကျမ်းစာပိုဒ်များ၌လည်းကောင်း ပုံဖော်ပြထားသည်။ သို့ရာတွင် အခန်းငယ် ၁၃ မှ ၁၅ အတွင်းတွင် ခရစ်တော်သည် မိမိ၏ တပည့်တော်များကို ကဲသရိ ဖိလိပ္ပိမြို့၊ ပာနိယုံသို့ တစ်ဖန်ပြန်လည် ခေါ်ဆောင်တော်မူခဲ့ပြီး၊ ထိုနေရာ၌ပင် ဘုရားသခင်၏ တံဆိပ်တော်သည် ထာဝရကာလအတွက် နှိပ်မှတ်ခံရ၏။</w:t>
      </w:r>
    </w:p>
    <w:p>
      <w:pPr>
        <w:pStyle w:val="ArticleBody"/>
        <w:jc w:val="left"/>
      </w:pPr>
      <w:r>
        <w:rPr>
          <w:rFonts w:ascii="Myanmar Text" w:hAnsi="Myanmar Text" w:eastAsia="Myanmar Text" w:cs="Myanmar Text"/>
        </w:rPr>
        <w:t>ဤအချက်အလက်များ၏ နက်ရှိုင်းသောအဓိပ္ပာယ်ကို ကျွန်ုပ်တို့နားလည်သည့်အခါမှသာ ကဲသရိ ဖိလိပ္ပု၏ သက်သေခံချက်အတွင်း တည်ရှိနေသော သမ္မာတရား၏ ဗျာဒိတ်ဖော်ပြချက်များကို ကျွန်ုပ်တို့ အသိအမှတ်ပြုနိုင်မည်ဖြစ်သည်။ မဿဲကျမ်း အခန်းကြီး ဆယ့်ခြောက်၏ အခန်းငယ် ဆယ့်ရှစ်တွင် ရှိမုန် ဗာယောနာ၏အမည်ကို ပေတရုဟု ပြောင်းလဲပေးထားပြီး၊ မကြာသေးမီက ဆောင်းပါးတစ်ပုဒ်တွင် ယခင်က မှတ်သားခဲ့သကဲ့သို့ ထိုအရာသည် တစ်သိန်း လေးသောင်း လေးထောင်ကို သင်္ကေတပြုသည်။ ထိုအခန်းငယ်၌ တည်ထောင်ထားသော သင်္ချာဆိုင်ရာ ဗျာဒိတ်ဖော်ပြချက်သည် ယေရှုကို “Wonderful Numberer” အဖြစ် ကြီးမားထင်ရှားစေသည်။ အကြောင်းမူကား၊ ပေတရုကို တစ်သိန်း လေးသောင်း လေးထောင်ကို ကိုယ်စားပြုသူအဖြစ် နားလည်နိုင်သကဲ့သို့၊ မဿဲ 16:18 သည် “phi” ၏ သင်္ချာဆိုင်ရာ သင်္ကေတလည်း ဖြစ်သောကြောင့် ဖြစ်သည်။</w:t>
      </w:r>
    </w:p>
    <w:p>
      <w:pPr>
        <w:pStyle w:val="ArticleBody"/>
        <w:jc w:val="left"/>
      </w:pPr>
      <w:r>
        <w:rPr>
          <w:rFonts w:ascii="Myanmar Text" w:hAnsi="Myanmar Text" w:eastAsia="Myanmar Text" w:cs="Myanmar Text"/>
        </w:rPr>
        <w:t>“phi” နှင့် ဆက်နွယ်သော သင်္ချာကို မဆွေးနွေးမီ၊ “phi” သည် Panium မြို့၏ အမည်နှစ်ခုအနက် ဒုတိယအမည်ဖြစ်သော “Philippi” ဟူသော စကားလုံး၏ အစိတ်အပိုင်းတစ်ရပ်ဖြစ်ကြောင်း သတိပြုသင့်သည်။ အခန်းငယ် ဆယ့်ရှစ်တွင် ယေရှုသည် ပေတရုအား ဟေဗြဲဘာသာဖြင့် မိန့်တော်မူခဲ့ပြီး၊ ထိုမိန့်ဆိုချက်ကို ဂရိဘာသာဖြင့် မှတ်တမ်းတင်ကာ၊ နောက်ပိုင်းတွင် အင်္ဂလိပ်ဘာသာသို့ ပြန်ဆိုခဲ့ကြောင်း ဖော်ပြထားသည်။ ထိုအဆင့်သုံးဆင့်သည် ခရစ်တော်၏ နှုတ်ကပတ်တော်အပေါ်ရှိတော်မူသော ထိန်းချုပ်အုပ်စိုးမှုကို ဖော်ညွှန်းသည်။ ထိုစကားလုံးကို နံပါတ်တပ်ထားသော အနေအထားများကို မြှောက်ယူသည့် သင်္ချာစနစ်ဖြင့် စဉ်းစားသုံးသပ်သောအခါ၊ “Peter” ဟူသော အမည်သည် တစ်သိန်းလေးသောင်းလေးထောင်နှင့် ညီမျှကြောင်း ဖော်ထုတ်ပေးသဖြင့်၊ ယေရှုကို အံ့ဖွယ်ကောင်းသော ရေတွက်သူအဖြစ် ပိုမိုအလေးပေးဖော်ပြလျက်ရှိသည်။ ယေရှုက မိမိ၏ အသင်းတော်ကို တည်ဆောက်မည်ဟု ကြေညာတော်မူသည့် ထိုတူညီသော အခန်းငယ်အတွင်း၌ပင်၊ အံ့ဖွယ်ကောင်းသော ရေတွက်သူသည် ဘာသာပြန်ဆိုမှု လုပ်ငန်းစဉ်ကို ထိန်းချုပ်တော်မူ၍ အခန်းကြီး ဆယ့်ခြောက်ရှိ အခန်းငယ် ဆယ့်ရှစ်တွင် ကိုယ်စားပြုထားသော သမ္မာတရားသည် “phi” ၏ သင်္ချာသင်္ကေတကို ကိုယ်စားပြုစေရန် သေချာစေတော်မူခဲ့သည်။</w:t>
      </w:r>
    </w:p>
    <w:p>
      <w:pPr>
        <w:pStyle w:val="ArticleScripture"/>
        <w:jc w:val="left"/>
      </w:pPr>
      <w:r>
        <w:rPr>
          <w:rFonts w:ascii="Myanmar Text" w:hAnsi="Myanmar Text" w:eastAsia="Myanmar Text" w:cs="Myanmar Text"/>
        </w:rPr>
        <w:t>ထို့ပြင် ငါသည် သင်အားလည်း ဆို၏။ သင်သည် ပေတရုဖြစ်၏။ ဤကျောက်ပေါ်မှာ ငါ၏အသင်းတော်ကို တည်ဆောက်မည်။ ဟဒေသ၏တံခါးများသည်လည်း ထိုအသင်းတော်ကို မအောင်နိုင်ကြလိမ့်မည်။ မဿဲ ၁၆း၁၈။</w:t>
      </w:r>
    </w:p>
    <w:p>
      <w:pPr>
        <w:pStyle w:val="ArticleBody"/>
        <w:jc w:val="left"/>
      </w:pPr>
      <w:r>
        <w:rPr>
          <w:rFonts w:ascii="Myanmar Text" w:hAnsi="Myanmar Text" w:eastAsia="Myanmar Text" w:cs="Myanmar Text"/>
        </w:rPr>
        <w:t>တော်၏အသင်းတော်သည် ယေရှုသည် ခရစ်တော်ဖြစ်တော်မူ၍ ဘုရားသခင်၏ သားတော်ဖြစ်တော်မူသည်ဟူသော သွန်သင်ချက်အပေါ်၌သာ တည်ဆောက်ထားသည်မဟုတ်ဘဲ၊ ကိုယ်တော်သည် နှုတ်ကပတ်တော်ဖြစ်တော်မူပြီး၊ ထိုနှုတ်ကပတ်တော်သည် သင်္ချာ၊ သဒ္ဒါနှင့် လူတို့၏ လက်ရာများအပါအဝင် အရာခပ်သိမ်းကို ဖန်ဆင်း၍ အုပ်စိုးထိန်းချုပ်တော်မူသည်ဟူသော အမှန်တရားအပေါ်၌လည်း တည်ဆောက်ထားသည်။</w:t>
      </w:r>
    </w:p>
    <w:p>
      <w:pPr>
        <w:pStyle w:val="ArticleScripture"/>
        <w:jc w:val="left"/>
      </w:pPr>
      <w:r>
        <w:rPr>
          <w:rFonts w:ascii="Myanmar Text" w:hAnsi="Myanmar Text" w:eastAsia="Myanmar Text" w:cs="Myanmar Text"/>
        </w:rPr>
        <w:t>အရာခပ်သိမ်းတို့ကို မိမိအလိုတော်၏ အကြံအစည်အတိုင်း စီရင်ဆောင်ရွက်တော်မူသောသူ၏ ရည်ရွယ်ချက်နှင့်အညီ ကြိုတင်ခန့်မှန်းသတ်မှတ်ခြင်းခံရသောကြောင့်၊ ထိုသူ၌ပင် ကျွန်ုပ်တို့သည် အမွေကိုလည်း ရရှိကြပြီ။ ဧဖက်ဩဝါဒစာ ၁:၁၁။</w:t>
      </w:r>
    </w:p>
    <w:p>
      <w:pPr>
        <w:pStyle w:val="ArticleBody"/>
        <w:jc w:val="left"/>
      </w:pPr>
      <w:r>
        <w:rPr>
          <w:rFonts w:ascii="Myanmar Text" w:hAnsi="Myanmar Text" w:eastAsia="Myanmar Text" w:cs="Myanmar Text"/>
        </w:rPr>
        <w:t xml:space="preserve">Phi ကို ဂရိအက္ခရာ </w:t>
      </w:r>
      <w:r>
        <w:rPr>
          <w:rFonts w:ascii="Times New Roman" w:hAnsi="Times New Roman" w:eastAsia="Times New Roman" w:cs="Times New Roman"/>
        </w:rPr>
        <w:t>φ</w:t>
      </w:r>
      <w:r>
        <w:rPr>
          <w:rFonts w:ascii="Myanmar Text" w:hAnsi="Myanmar Text" w:eastAsia="Myanmar Text" w:cs="Myanmar Text"/>
        </w:rPr>
        <w:t xml:space="preserve"> (phi) ဖြင့် မကြာခဏ ကိုယ်စားပြုဖော်ပြကြပြီး၊ ၎င်းသည် ခန့်မှန်းအားဖြင့် 1.618033988749895 နှင့် ညီမျှသော သင်္ချာတည်ငြိမ်ကိန်းတစ်ခုဖြစ်သည်။ ဤကိန်းကို golden ratio သို့မဟုတ် divine proportion ဟု သိကြသည်။ ၎င်းသည် “irrational number” တစ်ခုဖြစ်ပြီး၊ ဆိုလိုသည်မှာ ရိုးရှင်းသော အပိုင်းကိန်းတစ်ခုဖြင့် ဖော်ပြ၍ မရသကဲ့သို့၊ ၎င်း၏ ဒသမဖော်ပြချက်သည် ထပ်တလဲလဲ မဖြစ်ဘဲ အဆုံးမရှိ ဆက်လက်သွားနေခြင်းဖြစ်သည်။</w:t>
      </w:r>
    </w:p>
    <w:p>
      <w:pPr>
        <w:pStyle w:val="ArticleBody"/>
        <w:jc w:val="left"/>
      </w:pPr>
      <w:r>
        <w:rPr>
          <w:rFonts w:ascii="Myanmar Text" w:hAnsi="Myanmar Text" w:eastAsia="Myanmar Text" w:cs="Myanmar Text"/>
        </w:rPr>
        <w:t>ရွှေအချိုးသည် ထူးခြားသည့် ဂုဏ်သတ္တိများစွာကို ပိုင်ဆိုင်ထားပြီး သင်္ချာ၊ အနုပညာ၊ ဗိသုကာပညာ၊ သဘာဝလောကနှင့် အခြားနယ်ပယ်အမျိုးမျိုး၌ ပေါ်ထွန်းတွေ့ရလေ့ရှိသည်။ ထိုအချိုးကို စတုဂံများ၊ ငါးထောင့်ပုံများ၊ ဒိုဒက်ကာဟီဒရွန်ပုံများကဲ့သို့သော ဂျီဩမေတြီပုံသဏ္ဌာန်များတွင် မကြာခဏ တွေ့ရှိရပြီး၊ ထိုနေရာများ၌ အလျားပိုရှည်သော ဘက်နှင့် အလျားပိုတိုသော ဘက်တို့၏ အချိုးသည် phi နှင့် ညီမျှနေသည်။</w:t>
      </w:r>
    </w:p>
    <w:p>
      <w:pPr>
        <w:pStyle w:val="ArticleBody"/>
        <w:jc w:val="left"/>
      </w:pPr>
      <w:r>
        <w:rPr>
          <w:rFonts w:ascii="Myanmar Text" w:hAnsi="Myanmar Text" w:eastAsia="Myanmar Text" w:cs="Myanmar Text"/>
        </w:rPr>
        <w:t>အနုပညာနှင့် ဗိသုကာပညာတွင် ရွှေအချိုးသည် အလှတရားအရ ကျေနပ်ဖွယ်ကောင်းသော အချိုးအစားများကို ဖန်တီးပေးသည်ဟု ယုံကြည်ကြသည်။ ယင်းကို ရှေးဟောင်းယဉ်ကျေးမှုများမှ စ၍ Renaissance ခေတ်နှင့် ထို့ထက်လွန်သော ကာလများအထိ သမိုင်းတစ်လျှောက် အနုပညာရှင်များနှင့် ဗိသုကာပညာရှင်များက ဖွဲ့စည်းပုံများ၊ အဆောက်အအုံများနှင့် အနုပညာလက်ရာများကို ဒီဇိုင်းရေးဆွဲရာတွင် အသုံးပြုခဲ့ကြသည်။ သင်္ချာပညာတွင် ရွှေအချိုးသည် သင်္ချာညီမျှခြင်းများနှင့် ကိန်းစဉ်များ အမျိုးမျိုးတွင် ပေါ်ထွက်လာပြီး၊ ယင်းတို့အနက် တစ်ခုမှာ ကိန်းတစ်လုံးချင်းစီသည် မိမိအရှေ့ရှိ ကိန်းနှစ်လုံး၏ ပေါင်းလဒ်ဖြစ်သော Fibonacci ကိန်းစဉ် ဖြစ်သည်။ Fibonacci ကိန်းစဉ်၏ ကိန်းလုံးများ တိုးပွားလာသည်နှင့်အမျှ ဆက်တိုက်တည်ရှိသော ကိန်းလုံးများ၏ အချိုးသည် phi သို့ နီးကပ်လာသည်။</w:t>
      </w:r>
    </w:p>
    <w:p>
      <w:pPr>
        <w:pStyle w:val="ArticleBody"/>
        <w:jc w:val="left"/>
      </w:pPr>
      <w:r>
        <w:rPr>
          <w:rFonts w:ascii="Myanmar Text" w:hAnsi="Myanmar Text" w:eastAsia="Myanmar Text" w:cs="Myanmar Text"/>
        </w:rPr>
        <w:t>အခန်းငယ် 16:18 တွင် သင်္ချာဆိုင်ရာ phi (1.618…) ကို ကျွန်ုပ်တို့ တွေ့ရသည်။ “မိမိအလိုတော်၏ အကြံအစည်အတိုင်း အရာခပ်သိမ်းကို ပြုတော်မူသော” ဘုရားသခင်ဖြစ်တော်မူသော ယေရှုသည် နောက်ဆုံးသောကာလများတွင် မိမိအသင်းတော်က ငရဲတံခါးများကို ဆန့်ကျင်တိုက်လှန်ရသော စစ်မြေပြင်ကို ဖော်ထုတ်ညွှန်ပြသည့် ပရောဖက်ပြုချက်ဆိုင်ရာ ပထဝီဝင်အတွင်း၌ Palmoni, the Wonderful Number, သို့မဟုတ် the Numberer of Secrets ဖြစ်တော်မူခြင်း၏ မိမိလက်မှတ်တော်ကို ထားရှိရန် ဆုံးဖြတ်တော်မူခဲ့သည်။ ထိုပရောဖက်ပြုချက်ဆိုင်ရာ စစ်မြေပြင်၌ ဂဏန်းများကို ထိန်းချုပ်တော်မူခြင်းအားဖြင့်၊ “Peter” ဟူသောအမည်ဖြင့် တစ်သိန်းလေးသောင်းလေးထောင်ကို ကိုယ်စားပြုဖော်ပြတော်မူခဲ့သည်။ ထိုသူ၏အမည်သည် ခို၏သတင်းစကားကို ကြားသူ “Simon” မှ “Peter” သို့ ပြောင်းလဲခံခဲ့ရသဖြင့်၊ ထိုအားဖြင့် တစ်သိန်းလေးသောင်းလေးထောင်ကို နောက်ဆုံးသောကာလများ၌ ကိုယ်တော်၏ ပဋိညာဉ်လူမျိုးတော်အဖြစ် အမှတ်အသားပြုတော်မူခဲ့သည်။</w:t>
      </w:r>
    </w:p>
    <w:p>
      <w:pPr>
        <w:pStyle w:val="ArticleBody"/>
        <w:jc w:val="left"/>
      </w:pPr>
      <w:r>
        <w:rPr>
          <w:rFonts w:ascii="Myanmar Text" w:hAnsi="Myanmar Text" w:eastAsia="Myanmar Text" w:cs="Myanmar Text"/>
        </w:rPr>
        <w:t>သူသည် မိမိ၏အသင်းတော်ကို ထိုအပေါ်၌ တည်ဆောက်ရန် ရွေးချယ်ခဲ့သော “ကျောက်” သည် အုတ်မြစ်ကျောက်တည်းဟူသော အုတ်မြစ်လည်းဖြစ်၍၊ “Leviticus” အခန်း နှစ်ဆယ့်ခြောက်၌ ဖော်ပြထားသော “ခုနစ်ကြိမ်” ၏ အုတ်မြစ်နှင့် အဓိကထောင့်ချည်ကျောက်လည်းဖြစ်၏။ အကြောင်းမူကား၊ ခရစ်တော်မဟုတ်သော စစ်မှန်သည့်အုတ်မြစ်ဟူ၍ မရှိသောကြောင့် ဖြစ်သည်။ ခရစ်တော်၏ ဗတ္တိဇံမှစ၍၊ ရှိမုန်သည် ချိုးငှက်၏ သတင်းစကားကို “ကြား” ခဲ့သောအချိန်မှ၊ ပင်လယ်သေ၏ လက်ဝါးကပ်တိုင်တိုင်အောင်၊ တစ်ထောင့်နှစ်ရာခြောက်ဆယ်ရက်တိုင်အောင်၊ နေ့စဉ် နှစ်ကြိမ်စီ၊ နံနက်ပူဇော်သက္ကာနှင့် ညနေပူဇော်သက္ကာ ရှိခဲ့၏။ သို့ရာတွင် တစ်ထောင့်နှစ်ရာခြောက်ဆယ်ရက်၏ နောက်ဆုံးရက်တွင်မူ ထိုသို့မဟုတ်၊ အကြောင်းမှာ ထိုနေ့၌ ညနေပူဇော်သက္ကာသည် ယဇ်ပုရောဟိတ်၏ လက်မှ လွတ်မြောက်သွားခဲ့၍၊ လက်ဝါးကပ်တိုင်ပေါ်၌ ခရစ်တော်သည် နှစ်ထောင့်ငါးရာနှစ်ဆယ်မြောက် ပူဇော်သက္ကာအဖြစ် အသေခံတော်မူခဲ့သောကြောင့် ဖြစ်သည်။</w:t>
      </w:r>
    </w:p>
    <w:p>
      <w:pPr>
        <w:pStyle w:val="ArticleScripture"/>
        <w:jc w:val="left"/>
      </w:pPr>
      <w:r>
        <w:rPr>
          <w:rFonts w:ascii="Myanmar Text" w:hAnsi="Myanmar Text" w:eastAsia="Myanmar Text" w:cs="Myanmar Text"/>
        </w:rPr>
        <w:t>“အရာခပ်သိမ်းသည် ကြောက်မက်ဖွယ်ရာနှင့် ရှုပ်ထွေးမှုအပြည့်ဖြစ်နေသည်။ ယဇ်ပုရောဟိတ်သည် ယဇ်ကောင်ကို သတ်ရန် လက်လှမ်းမီလျက်ရှိသော်လည်း၊ ဓားသည် အားမဲ့သွားသော သူ၏လက်မှ ပြုတ်ကျသွားပြီး၊ သိုးကလေးသည် လွတ်မြောက်သွားသည်။ ဘုရားသခင်၏ သားတော်၏ သေခြင်း၌ ပုံရိပ်သည် အမှန်တကယ်သော အရာနှင့် တွေ့ဆုံပြည့်စုံခဲ့ပြီ။ ကြီးမြတ်သော ယဇ်ပူဇော်ခြင်းကို ပြုလုပ်ပြီးဖြစ်သည်။ အလွန်သန့်ရှင်းရာဌာနသို့ ဝင်ရောက်ရာလမ်းကို ဖွင့်လှစ်ထားပြီ။ လူအပေါင်းအတွက် အသစ်သော၊ အသက်ရှင်သော လမ်းခရီးတစ်ရပ်ကို ပြင်ဆင်ထားပြီ။ အပြစ်ရှိ၍ ဝမ်းနည်းပူဆွေးလျက်ရှိသော လူသားမျိုးနွယ်သည် ယခုမှစ၍ ယဇ်ပုရောဟိတ်မင်း၏ ကြွလာခြင်းကို စောင့်ဆိုင်းနေရန် မလိုတော့ပြီ။” The Desire of Ages, 757.</w:t>
      </w:r>
    </w:p>
    <w:p>
      <w:pPr>
        <w:pStyle w:val="ArticleBody"/>
        <w:jc w:val="left"/>
      </w:pPr>
      <w:r>
        <w:rPr>
          <w:rFonts w:ascii="Myanmar Text" w:hAnsi="Myanmar Text" w:eastAsia="Myanmar Text" w:cs="Myanmar Text"/>
        </w:rPr>
        <w:t>သူသည် မိမိ၏အသင်းတော်ကို တည်ဆောက်မည့် “ကျောက်” သည် ဆောက်လုပ်သူများက ပယ်ချခဲ့သော အုတ်မြစ်ကျောက်ဖြစ်ပြီး၊ ၎င်း၏ကိန်းဂဏန်းမှာ “နှစ်ထောင်ငါးရာနှစ်ဆယ်” ဖြစ်သည်။ ခရစ်တော်သည် တိုတောင်းသော တစ်ပိုဒ်တည်းအတွင်း မိမိကိုယ်ကို အရာခပ်သိမ်း၏ အရှင်သခင်အဖြစ် ဖော်ပြတင်ပြတော်မူပြီး၊ ထိုသို့ပြုတော်မူစဉ်တွင် ဒံယေလ အခန်းကြီး ၁၁ ၏ အပိုဒ် ၁၃ မှ ၁၅ အတွင်း ရပ်တည်၍ မိန့်တော်မူလျက်ရှိတော်မူသည်။</w:t>
      </w:r>
    </w:p>
    <w:p>
      <w:pPr>
        <w:pStyle w:val="ArticleScripture"/>
        <w:jc w:val="left"/>
      </w:pPr>
      <w:r>
        <w:rPr>
          <w:rFonts w:ascii="Myanmar Text" w:hAnsi="Myanmar Text" w:eastAsia="Myanmar Text" w:cs="Myanmar Text"/>
        </w:rPr>
        <w:t>ငါသည်လည်း သင့်အား ဆိုသည်ကား၊ သင်သည် ပေတရုဖြစ်၏။ ဤကျောက်ပေါ်တွင် ငါ၏အသင်းတော်ကို ငါတည်ဆောက်မည်။ ဟာဒေသ၏ တံခါးများသည်လည်း ထိုအသင်းတော်ကို မအောင်နိုင်ရ။ မဿဲ ၁၆:၁၈။</w:t>
      </w:r>
    </w:p>
    <w:p>
      <w:pPr>
        <w:pStyle w:val="ArticleBody"/>
        <w:jc w:val="left"/>
      </w:pPr>
      <w:r>
        <w:rPr>
          <w:rFonts w:ascii="Myanmar Text" w:hAnsi="Myanmar Text" w:eastAsia="Myanmar Text" w:cs="Myanmar Text"/>
        </w:rPr>
        <w:t>ကျွန်ုပ်တို့သည် ဤလေ့လာမှုကို နောက်လာမည့် ဆောင်းပါးတွင် ဆက်လက်တင်ပြသွားမည်။</w:t>
      </w:r>
    </w:p>
    <w:p>
      <w:pPr>
        <w:pStyle w:val="ArticleScripture"/>
        <w:jc w:val="left"/>
      </w:pPr>
      <w:r>
        <w:rPr>
          <w:rFonts w:ascii="Myanmar Text" w:hAnsi="Myanmar Text" w:eastAsia="Myanmar Text" w:cs="Myanmar Text"/>
        </w:rPr>
        <w:t>“‘လျှို့ဝှက်သောအရာတို့သည် ငါတို့၏ဘုရားသခင် ထာဝရဘုရားနှင့်ဆိုင်ကြ၏။ ထင်ရှားပြတော်မူသောအရာတို့မူကား ငါတို့နှင့် ငါတို့၏သားစဉ်မြေးဆက်တို့အတွက် အစဉ်အမြဲဆိုင်ကြ၏။’ တရားဟောရာကျမ်း ၂၉:၂၉။ ဘုရားသခင်သည် ဖန်ဆင်းခြင်းအမှုကို မည်သို့အကောင်အထည်ဖော်တော်မူခဲ့သည်ကို လူသားတို့အား မည်သည့်အခါမျှ ဖော်ပြတော်မမူခဲ့ပါ။ လူ့သိပ္ပံပညာသည် အမြင့်ဆုံးသောဘုရား၏ လျှို့ဝှက်ချက်များကို စူးစမ်းဖော်ထုတ်၍ မရနိုင်ပါ။ ကိုယ်တော်၏ ဖန်ဆင်းတော်မူသောတန်ခိုးသည် ကိုယ်တော်၏ တည်ရှိခြင်းကဲ့သို့ပင် ဉာဏ်မမီနိုင်အောင် နက်နဲလွန်း၏။</w:t>
      </w:r>
    </w:p>
    <w:p>
      <w:pPr>
        <w:pStyle w:val="ArticleScripture"/>
        <w:jc w:val="left"/>
      </w:pPr>
      <w:r>
        <w:rPr>
          <w:rFonts w:ascii="Myanmar Text" w:hAnsi="Myanmar Text" w:eastAsia="Myanmar Text" w:cs="Myanmar Text"/>
        </w:rPr>
        <w:t>“ဘုရားသခင်သည် သိပ္ပံပညာနှင့် အနုပညာ နှစ်ရပ်လုံး၌ အလင်း၏ ရေလွှမ်းမိုးကြီးတစ်ရပ်ကို ကမ္ဘာပေါ်သို့ သွန်းလောင်းခွင့်ပြုတော်မူခဲ့သည်။ သို့ရာတွင် သိပ္ပံပညာနှင့်ဆိုင်သည်ဟု ကိုယ်ကိုယ်တိုင် ကြေညာသောသူတို့က ဤအကြောင်းအရာများကို လူ့အမြင်တစ်ခုတည်းမှသာ ကိုင်တွယ်ဆွေးနွေးကြသောအခါ၊ သူတို့သည် မလွဲမသွေ မှားယွင်းသော ကောက်ချက်များသို့ ရောက်ကြမည်။ ကျမ်းစာ၌ တွေ့ရသော အချက်အလက်များကို ကျွန်ုပ်တို့၏ သီအိုရီများက မဆန့်ကျင်သရွေ့၊ ဘုရားသခင်၏ နှုတ်ကပတ်တော်က ဖော်ပြတော်မမူသေးသော အရာများအပေါ် ခန့်မှန်းစဉ်းစားခြင်းသည် အပြစ်မရှိသောအရာ ဖြစ်ကောင်းဖြစ်နိုင်သည်။ သို့သော် ဘုရားသခင်၏ နှုတ်ကပတ်တော်ကို စွန့်ပစ်၍၊ ဖန်ဆင်းတော်မူသော အမှုတော်တို့ကို သိပ္ပံဆိုင်ရာ မူဝါဒများအပေါ် မူတည်၍ ရှင်းလင်းဖော်ထုတ်ရန် ကြိုးပမ်းသောသူတို့သည် မြေပုံမရှိ၊ သံလိုက်အိမ်မြှောင်မရှိဘဲ မသိသော သမုဒ္ဒရာပေါ်တွင် မျောပါနေကြသည်။ အကြီးမြတ်ဆုံးသော ဉာဏ်ရည်ရှိသူများပင် မိမိတို့၏ သုတေသနတွင် ဘုရားသခင်၏ နှုတ်ကပတ်တော်၏ လမ်းညွှန်မှုကို မခံရလျှင်၊ သိပ္ပံပညာနှင့် ဖွင့်ဟဖော်ပြခြင်းတို့၏ ဆက်နွယ်မှုကို ခြေရာခံဖော်ထုတ်ရန် ကြိုးစားရာတွင် စိတ်ရှုပ်ထွေးကာ လမ်းပျောက်သွားကြသည်။ ဖန်ဆင်းရှင်နှင့် ဖန်ဆင်းတော်မူသော အရာများသည် သူတို့၏ နားလည်နိုင်စွမ်းထက် အလွန်ကျော်လွန်လွန်းသဖြင့်၊ ထိုအရာများကို သဘာဝနိယာမများဖြင့် မရှင်းပြနိုင်ကြသောကြောင့်၊ သူတို့သည် သမ္မာကျမ်းစာ သမိုင်းကို ယုံကြည်စိတ်ချရမှုမရှိဟု မှတ်ယူကြသည်။ ဓမ္မဟောင်းနှင့် ဓမ္မသစ် ကျမ်းတော်များ၏ မှတ်တမ်းများ ယုံကြည်စိတ်ချရမှုရှိကြောင်းကို သံသယဝင်သောသူတို့သည် နောက်တစ်ဆင့် ထပ်၍ တက်လှမ်းကာ ဘုရားသခင်၏ တည်ရှိခြင်းကိုပင် သံသယဝင်လာကြမည်။ ထို့နောက် မိမိတို့၏ ကျောက်ဆူးကို ဆုံးရှုံးသွားပြီးနောက်၊ သူတို့သည် မယုံကြည်မှု၏ ကျောက်ဆောင်များပေါ်၌ လှိုင်းတံပိုးတို့၏ ရိုက်ခတ်ခြင်းကို ခံလျက် လှည့်လည်မောင်းနှင်ခံနေကြရသည်။”</w:t>
      </w:r>
    </w:p>
    <w:p>
      <w:pPr>
        <w:pStyle w:val="ArticleScripture"/>
        <w:jc w:val="left"/>
      </w:pPr>
      <w:r>
        <w:rPr>
          <w:rFonts w:ascii="Myanmar Text" w:hAnsi="Myanmar Text" w:eastAsia="Myanmar Text" w:cs="Myanmar Text"/>
        </w:rPr>
        <w:t>“ဤပုဂ္ဂိုလ်တို့သည် ယုံကြည်ခြင်း၏ ရိုးရှင်းသန့်ရှင်းမှုကို ဆုံးရှုံးသွားကြပြီ။ ဘုရားသခင်၏ သန့်ရှင်းသော နှုတ်ကပတ်တော်၏ ဘုရားသခင်ဆိုင်ရာ အာဏာတော်အပေါ်တွင် တည်ငြိမ်ခိုင်မာသော ယုံကြည်မှုတစ်ရပ် ရှိသင့်သည်။ သမ္မာကျမ်းစာကို လူတို့၏ သိပ္ပံဆိုင်ရာ အယူအဆများဖြင့် စမ်းသပ်သင့်သည်မဟုတ်။ လူ့အသိပညာသည် အားထားရမည့် လမ်းညွှန်မဟုတ်ပေ။ ဝေဖန်ကန့်ကွက်ရန်အလို့ငှာ သမ္မာကျမ်းစာကို ဖတ်ရှုသော သံသယဝါဒီတို့သည် သိပ္ပံဖြစ်စေ၊ ဗျာဒိတ်တော်ဖြစ်စေ၊ တစ်ဖက်ဖက်၌ မပြည့်စုံသော နားလည်မှုကြောင့် နှစ်ခုအကြားတွင် ဆန့်ကျင်မှုများကို တွေ့ရှိရသည်ဟု ဆိုနိုင်ကြသော်လည်း၊ မှန်ကန်စွာ နားလည်သဘောပေါက်လျှင် ထိုနှစ်ပါးသည် ပြည့်စုံသော ညီညွတ်ခြင်း၌ ရှိကြ၏။ မောရှေသည် ဘုရားသခင်၏ ဝိညာဉ်တော်၏ လမ်းညွှန်မှုအောက်တွင် ရေးသားခဲ့ပြီး၊ မှန်ကန်သော ဘူမိဗေဒသီအိုရီတစ်ရပ်သည် သူ၏ ဖော်ပြချက်များနှင့် ညှိနှိုင်းမရနိုင်သော ရှာဖွေတွေ့ရှိချက်များကို မည်သည့်အခါမျှ အဆိုပြုမည်မဟုတ်။ သဘာဝ၌ဖြစ်စေ၊ ဗျာဒိတ်တော်၌ဖြစ်စေ၊ သမ္မာတရားအလုံးစုံသည် မိမိကိုယ်တိုင်နှင့် မိမိ၏ ထင်ရှားပေါ်လွင်မှု အမျိုးမျိုးအပေါင်း၌ ကိုက်ညီညွတ်လျက် ရှိသည်။”</w:t>
      </w:r>
    </w:p>
    <w:p>
      <w:pPr>
        <w:pStyle w:val="ArticleScripture"/>
        <w:jc w:val="left"/>
      </w:pPr>
      <w:r>
        <w:rPr>
          <w:rFonts w:ascii="Myanmar Text" w:hAnsi="Myanmar Text" w:eastAsia="Myanmar Text" w:cs="Myanmar Text"/>
        </w:rPr>
        <w:t>“ဘုရားသခင်၏ နှုတ်ကပတ်တော်၌ အလွန်နက်နဲသော ပညာရှင်တို့ပင် အဖြေမပေးနိုင်သော မေးခွန်းများစွာ ပေါ်ထွက်လာ၏။ ဤအကြောင်းအရာများသို့ အာရုံစိုက်စေခြင်းမှာ နေ့စဉ်အသက်တာ၏ သာမန်အရာများအတွင်း၌ပင် မည်မျှများပြားလှသော အရာများရှိကြောင်း၊ မိမိတို့၏ ဂုဏ်ယူဝင့်ကြွားသော ဉာဏ်ပညာအလုံးစုံနှင့်တကွ ကန့်သတ်ထားသော လူ့စိတ်များသည် အပြည့်အဝ နားလည်နိုင်ခြင်းမရှိကြောင်းကို ကျွန်ုပ်တို့အား ဖော်ပြရန်ဖြစ်၏။”</w:t>
      </w:r>
    </w:p>
    <w:p>
      <w:pPr>
        <w:pStyle w:val="ArticleScripture"/>
        <w:jc w:val="left"/>
      </w:pPr>
      <w:r>
        <w:rPr>
          <w:rFonts w:ascii="Myanmar Text" w:hAnsi="Myanmar Text" w:eastAsia="Myanmar Text" w:cs="Myanmar Text"/>
        </w:rPr>
        <w:t>သို့သော် သိပ္ပံပညာရှင်တို့သည် ဘုရားသခင်၏ ဉာဏ်ပညာ၊ ကိုယ်တော်ပြုတော်မူခဲ့သမျှ သို့မဟုတ် ပြုတော်မူနိုင်သမျှကို မိမိတို့နားလည်သဘောပေါက်နိုင်သည်ဟု ထင်မြင်ကြသည်။ ကိုယ်တော်သည် ကိုယ်တော်၏ ဥပဒေတရားများကြောင့် ကန့်သတ်ခံထားရသည်ဟူသော အယူအဆသည် အလွန်ပျံ့နှံ့လျက်ရှိသည်။ လူတို့သည် ကိုယ်တော်၏ တည်ရှိခြင်းကို ငြင်းပယ်ကြသော်လည်းကောင်း၊ လျစ်လျူရှုကြသော်လည်းကောင်း၊ သို့မဟုတ် အရာခပ်သိမ်းကိုပင်—လူ၏နှလုံးသားအပေါ် ကိုယ်တော်၏ ဝိညာဉ်တော် လှုပ်ရှားဆောင်ရွက်ခြင်းကိုပင်—ရှင်းလင်းဖော်ပြနိုင်မည်ဟု ထင်ကြသည်။ ထို့ကြောင့် သူတို့သည် ကိုယ်တော်၏ နာမတော်ကို မရိုသေတော့ဘဲ၊ ကိုယ်တော်၏ တန်ခိုးတော်ကိုလည်း မကြောက်ရွံ့တော့ကြချေ။ သဘာဝလွန်အရာကို သူတို့မယုံကြည်ကြ၊ အကြောင်းမှာ ဘုရားသခင်၏ ဥပဒေတရားများကိုလည်းကောင်း၊ ထိုဥပဒေတရားများအားဖြင့် ကိုယ်တော်၏ အလိုတော်ကို ဆောင်ရွက်စေနိုင်သော ကိုယ်တော်၏ အနန္တတန်ခိုးကိုလည်းကောင်း နားမလည်ကြသောကြောင့်ဖြစ်သည်။ ယေဘုယျအသုံးအနှုန်းအရ “သဘာဝ၏ ဥပဒေများ” ဟူသော စကားရပ်သည် ရုပ်လောကကို အုပ်စိုးသော ဥပဒေတရားများနှင့် ပတ်သက်၍ လူတို့ ရှာဖွေတွေ့ရှိနိုင်ခဲ့သမျှကို ဆိုလိုသည်။ သို့ရာတွင် သူတို့၏ အသိပညာသည် မည်မျှ ကန့်သတ်နည်းပါးလှသနည်း၊ ထို့ပြင် ဖန်ဆင်းရှင်သည် ကိုယ်တော်၏ ကိုယ်ပိုင် ဥပဒေတရားများနှင့် ညီညွတ်စွာ လုပ်ဆောင်တော်မူနိုင်သော်လည်း၊ အကန့်အသတ်ရှိသော သတ္တဝါတို့၏ နားလည်မှုကို အလုံးစုံ လွန်ကဲသော နယ်ပယ်သည် မည်မျှ ကျယ်ဝန်းလှသနည်း!</w:t>
      </w:r>
    </w:p>
    <w:p>
      <w:pPr>
        <w:pStyle w:val="ArticleScripture"/>
        <w:jc w:val="left"/>
      </w:pPr>
      <w:r>
        <w:rPr>
          <w:rFonts w:ascii="Myanmar Text" w:hAnsi="Myanmar Text" w:eastAsia="Myanmar Text" w:cs="Myanmar Text"/>
        </w:rPr>
        <w:t>“အရာဝတ္ထု၌ အသက်ရှင်လျက်ရှိသော စွမ်းအားတစ်မျိုး ရှိသည်ဟုလည်းကောင်း၊ အချို့သော ဂုဏ်သတ္တိများကို အရာဝတ္ထု၌ ထည့်သွင်းပေးပြီးနောက် ၎င်းသည် ကိုယ်ပိုင်အတွင်းစွမ်းအင်ဖြင့် လှုပ်ရှားဆောင်ရွက်စေရန် ချန်လှပ်ထားသည်ဟုလည်းကောင်း၊ ထို့ပြင် သဘာဝ၏ လုပ်ဆောင်မှုများသည် တည်ငြိမ်သတ်မှတ်ထားသော ဥပဒေများနှင့် ကိုက်ညီစွာ ဆောင်ရွက်လျက်ရှိပြီး၊ ထိုဥပဒေများအတွင်း၌ ဘုရားသခင်ကိုယ်တော်တိုင်ပင် ဝင်ရောက်စွက်ဖက်၍ မရနိုင်ဟုလည်းကောင်း လူများစွာက သင်ကြားကြသည်။ ဤသည်မှာ မှားယွင်းသော သိပ္ပံဖြစ်ပြီး၊ ဘုရားသခင်၏ နှုတ်ကပတ်တော်ကလည်း ထိုအယူကို မထောက်ခံပါ။ သဘာဝသည် မိမိကို ဖန်ဆင်းတော်မူသော အရှင်၏ အစေခံဖြစ်သည်။ ဘုရားသခင်သည် မိမိ၏ ဥပဒေများကို ပယ်ဖျက်တော်မမူသကဲ့သို့၊ ၎င်းတို့နှင့် ဆန့်ကျင်၍လည်း အလုပ်မလုပ်တော်မူပါ။ သို့ရာတွင် ကိုယ်တော်သည် ၎င်းတို့ကို မိမိ၏ ကိရိယာများအဖြစ် အစဉ်မပြတ် အသုံးပြုတော်မူလျက်ရှိသည်။ သဘာဝသည် မိမိ၏ ဥပဒေများအတွင်း၌လည်းကောင်း၊ ၎င်းတို့အားဖြင့်လည်းကောင်း လှုပ်ရှားဆောင်ရွက်နေသော ဉာဏ်ပညာတစ်ရပ်၊ တည်ရှိမှုတစ်ပါး၊ အကျိုးပြုလှုပ်ရှားသော စွမ်းအင်တစ်ရပ်ရှိကြောင်း သက်သေခံလျက်ရှိသည်။ သဘာဝအတွင်း၌ ခမည်းတော်နှင့် သားတော်၏ အဆက်မပြတ် လုပ်ဆောင်တော်မူခြင်း ရှိလျက်ရှိသည်။ ခရစ်တော်က၊ ‘ငါ့ခမည်းတော်သည် ယခုတိုင်အလုပ်လုပ်တော်မူ၏၊ ငါလည်းအလုပ်လုပ်၏’ ဟု မိန့်တော်မူသည်။ ယောဟန် ၅:၁၇။</w:t>
      </w:r>
    </w:p>
    <w:p>
      <w:pPr>
        <w:pStyle w:val="ArticleScripture"/>
        <w:jc w:val="left"/>
      </w:pPr>
      <w:r>
        <w:rPr>
          <w:rFonts w:ascii="Myanmar Text" w:hAnsi="Myanmar Text" w:eastAsia="Myanmar Text" w:cs="Myanmar Text"/>
        </w:rPr>
        <w:t>နေဟမိမှတ်တမ်းတင်ထားသော သူတို့၏ဓမ္မသီချင်း၌ လေဝိသားတို့သည်၊ “ကိုယ်တော်တစ်ပါးတည်းသာလျှင် ထာဝရဘုရားဖြစ်တော်မူ၏။ ကိုယ်တော်သည် ကောင်းကင်နှင့် ကောင်းကင်တို့၏ကောင်းကင်ကို၊ ထိုအရပ်ရှိ ဗိုလ်ခြေအပေါင်းတို့ကို၎င်း၊ မြေကြီးနှင့် ထိုအတွင်းရှိ အရာခပ်သိမ်းကို၎င်း … ဖန်ဆင်းတော်မူ၏။ ကိုယ်တော်သည် ထိုအရာအလုံးစုံကို ထိန်းသိမ်းတော်မူ၏” ဟု သီဆိုခဲ့ကြသည်။ နေဟမိ ၉:၆။ ဤကမ္ဘာနှင့်စပ်လျဉ်း၍ ဘုရားသခင်၏ ဖန်ဆင်းခြင်းအမှုတော်သည် ပြီးစီးပြီးဖြစ်၏။ အကြောင်းမူကား “လောကတည်ထောင်ခြင်းမှစ၍ အမှုတော်တို့သည် ပြီးစီးပြီးဖြစ်ကြ၏။” ဟေဗြဲ ၄:၃။ သို့ရာတွင် ကိုယ်တော်၏ စွမ်းအားသည် မိမိဖန်ဆင်းထားသော အရာဝတ္ထုတို့ကို ထောက်မပေးကာ တည်မြဲစေရန် ယနေ့တိုင် ဆောင်ရွက်လျက်ရှိသည်။ တစ်ခါ လှုပ်ရှားစေထားပြီးသော ယန္တရားသည် မိမိအတွင်းရှိ မူလစွမ်းအင်ဖြင့်သာ ဆက်လက် လည်ပတ်နေသောကြောင့် သွေးခုန်နှုန်းသည် ခုန်နေခြင်း၊ အသက်ရှူခြင်းသည် တစ်ရှိုက်ပြီး တစ်ရှိုက် ဆက်လက်ဖြစ်ပေါ်နေခြင်း မဟုတ်ပေ။ သို့သော် အသက်ရှူတိုင်း၊ နှလုံးခုန်တိုင်းသည် “ငါတို့သည် ကိုယ်တော်အထဲ၌ အသက်ရှင်၍၊ လှုပ်ရှား၍၊ တည်ရှိကြသည်” ဟူသော ကိုယ်တော်၏ အလုံးစုံ၌ပျံ့နှံ့လျက်ရှိသော စောင့်ရှောက်ပြုစုမှု၏ သက်သေဖြစ်သည်။ တမန်တော် ၁၇:၂၈။ မြေကြီးသည် နှစ်စဉ်နှစ်တိုင်း မိမိ၏ အသီးအနှံပေးကမ်းမှုကို ထုတ်ပေးနိုင်ခြင်းနှင့် နေကို ဝန်းရံလှည့်ပတ်သော လှုပ်ရှားမှုကို ဆက်လက်ထိန်းသိမ်းနိုင်ခြင်းသည်လည်း ၎င်းအတွင်း၌ရှိသော မူလပါဝါကြောင့် မဟုတ်ပေ။ ဘုရားသခင်၏ လက်တော်သည် ဂြိုဟ်များကို လမ်းညွှန်၍ ကောင်းကင်တစ်ခွင် သူတို့၏ စနစ်တကျ ချီတက်သွားလာမှုအတွင်း သင့်တော်ရာနေရာ၌ တည်စေတော်မူသည်။ “ထိုအရာတို့၏ဗိုလ်ခြေကို အရေအတွက်အလိုက် ထုတ်ဆောင်တော်မူ၏။ တန်ခိုးတော်၏ ကြီးမြတ်ခြင်းကြောင့်၎င်း၊ အာဏာတန်ခိုးတော်၏ ခိုင်မာခြင်းကြောင့်၎င်း၊ ထိုအရာအလုံးစုံကို အမည်ဖြင့် ခေါ်တော်မူ၍ တစ်စုံတစ်ခုမျှ မပျက်ကွက်ကြ။” ဟေရှာယ ၄၀:၂၆။ ကိုယ်တော်၏ တန်ခိုးအားဖြင့် အပင်ပေါက်ပင်ရွက်တို့သည် ရှင်သန်ကြီးပွား၍၊ ရွက်များ ပေါ်ထွန်းလာကာ ပန်းများ ပွင့်လန်းကြသည်။ ကိုယ်တော်သည် “တောင်ပေါ်၌ မြက်ပင်ကို ပေါက်စေတော်မူ၏” (ဆာလံ ၁၄၇:၈)။ ထိုကိုယ်တော်အားဖြင့်ပင် ချိုင့်ဝှမ်းများသည်လည်း အသီးအနှံဖြစ်ထွန်းကြသည်။ “တောအုပ်ရှိ တိရစ္ဆာန်အပေါင်းတို့သည် … မိမိတို့၏ အစာကို ဘုရားသခင်ထံမှ ရှာကြ၏” ဟူသကဲ့သို့၊ အငယ်ဆုံး ပိုးမွှားမှစ၍ လူသားအထိ အသက်ရှိသမျှသော သတ္တဝါတိုင်းသည် နေ့စဉ် ကိုယ်တော်၏ ပြုစုစောင့်ရှောက်သော အထောက်အပံ့အပေါ် မှီခိုနေကြသည်။ ဆာလံဆရာ၏ လှပသော စကားများအရ၊ “ဤအရာအလုံးစုံတို့သည် ကိုယ်တော်ကို စောင့်မြော်ကြ၏…. ကိုယ်တော်ပေးတော်မူသောအရာကို သူတို့သည် စုယူကြ၏။ ကိုယ်တော်သည် လက်တော်ကို ဖြန့်တော်မူသဖြင့် သူတို့သည် ကောင်းသောအရာတို့ဖြင့် ပြည့်ဝကြ၏။” ဆာလံ ၁၀၄:၂၀၊ ၂၁၊ ၂၇၊ ၂၈။ ကိုယ်တော်၏ နှုတ်ကပတ်တော်သည် သဘာဝဓာတ်အရာတို့ကို ထိန်းချုပ်တော်မူ၏။ ကိုယ်တော်သည် ကောင်းကင်ကို မိုးတိမ်များဖြင့် ဖုံးလွှမ်းတော်မူ၍ မြေကြီးအတွက် မိုးကို ပြင်ဆင်တော်မူ၏။ “ကိုယ်တော်သည် နှင်းကို သိုးမွေးကဲ့သို့ ပေးတော်မူ၏။ နှင်းခဲကို ပြာကဲ့သို့ ဖြန့်ကြဲတော်မူ၏။” ဆာလံ ၁၄၇:၁၆။ “အသံတော်ကို ထုတ်တော်မူသောအခါ ကောင်းကင်တို့၌ ရေထုများစွာ ဖြစ်ပေါ်၏။ မြေကြီးအဆုံးအနားတို့မှ အငွေ့တို့ကို တက်စေတော်မူ၏။ မိုးနှင့်အတူ လျှပ်စီးကို ဖြစ်စေတော်မူ၍ လေကိုလည်း ဘဏ္ဍာတိုက်တော်များမှ ထုတ်ဆောင်တော်မူ၏။” ယေရမိ ၁၀:၁၃။</w:t>
      </w:r>
    </w:p>
    <w:p>
      <w:pPr>
        <w:pStyle w:val="ArticleScripture"/>
        <w:jc w:val="left"/>
      </w:pPr>
      <w:r>
        <w:rPr>
          <w:rFonts w:ascii="Myanmar Text" w:hAnsi="Myanmar Text" w:eastAsia="Myanmar Text" w:cs="Myanmar Text"/>
        </w:rPr>
        <w:t>“ဘုရားသခင်သည် အရာခပ်သိမ်း၏ အခြေခံအုတ်မြစ်ဖြစ်တော်မူ၏။ မှန်ကန်သော သိပ္ပံပညာအလုံးစုံသည် ကိုယ်တော်၏ လက်ရာများနှင့် သဟဇာတဖြစ်လျက်ရှိ၏။ မှန်ကန်သော ပညာရေးအလုံးစုံသည် ကိုယ်တော်၏ အုပ်စိုးမှုကို နာခံခြင်းသို့ ပို့ဆောင်၏။ သိပ္ပံပညာသည် ကျွန်ုပ်တို့၏ မျက်မှောက်သို့ အံ့ဖွယ်သစ်များကို ဖွင့်လှစ်ပြ၏။ ၎င်းသည် အမြင့်သို့ ပျံတက်၍ နက်ရှိုင်းသော အရာသစ်များကို စူးစမ်းလေ့လာ၏။ သို့သော် ၎င်း၏ သုတေသနမှ ဘုရားသခင်၏ ဗျာဒိတ်တော်နှင့် ဆန့်ကျင်သော အရာတစ်စုံတစ်ရာကိုမျှ မယူဆောင်လာပေ။ မသိနားမလည်မှုသည် သိပ္ပံပညာကို အခြေပြုကာ ဘုရားသခင်အကြောင်း မမှန်သော အယူအဆများကို ထောက်ခံရန် ကြိုးပမ်းနိုင်သော်လည်း၊ သဘာဝစာအုပ်နှင့် ရေးသားထားသော နှုတ်ကပတ်တော်သည် အပြန်အလှန် အလင်းပေးကြ၏။ ထိုသို့ဖြင့် ကျွန်ုပ်တို့သည် ဖန်ဆင်းရှင်ကို ကိုးကွယ်ကြည်ညိုရန်နှင့် ကိုယ်တော်၏ နှုတ်ကပတ်တော်၌ ဉာဏ်ပညာပါသော ယုံကြည်ကိုးစားမှုကို ထားရှိရန် ပို့ဆောင်ခြင်းခံရကြ၏။”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ဒံယေလအနာဂတ္တိကျမ်း - တစ်ရာရှစ်ဆယ့်ငါးခုမြောက်</dc:title>
  <dc:subject>လူ့ခန္ဓာ၌ ထင်ရှားသော ဘုရားသခင်၏ သဘောတရား — ပေတရု၏ နက်နဲလှသော ဝန်ခံချက်နှင့် ၎င်း၏ အဓိပ္ပာယ်ဆောင်ချက်များ</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