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ဒန်ယေလကျမ်း - အမှတ် တစ်ရာရှစ်ဆယ့်ခြောက်</w:t>
      </w:r>
    </w:p>
    <w:p>
      <w:pPr>
        <w:pStyle w:val="ArticleSubtitle"/>
        <w:jc w:val="left"/>
      </w:pPr>
      <w:r>
        <w:rPr>
          <w:rFonts w:ascii="Myanmar Text" w:hAnsi="Myanmar Text" w:eastAsia="Myanmar Text" w:cs="Myanmar Text"/>
        </w:rPr>
        <w:t>ပန်နီယမ်၏ ကတိတော် — နောက်ဆုံးတံဆိပ်ခတ်ခြင်းနှင့် သန်းခေါင်ယံအော်ဟစ်သံ ဗျာဒိတ်ဖွင့်ခြင်း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2024-04-16</w:t>
      </w:r>
    </w:p>
    <w:p>
      <w:pPr>
        <w:pStyle w:val="ArticleBody"/>
        <w:jc w:val="left"/>
      </w:pPr>
      <w:r>
        <w:rPr>
          <w:rFonts w:ascii="Myanmar Text" w:hAnsi="Myanmar Text" w:eastAsia="Myanmar Text" w:cs="Myanmar Text"/>
        </w:rPr>
        <w:t>ဒန်နီယေလကျမ်း အခန်း ၁၁ ၏ ပုဒ်မ ၁၃ မှ ၁၅ အထိတွင် ဖော်ပြထားသော သမိုင်းကာလဖြစ်သည့်၊ ရီပတ်ဘလီကန်နှင့် ပရိုတက်စတင့် ဦးချိုများက “ခုနစ်ပါးမှဖြစ်သော အဋ္ဌမမြောက်” ဟူသည့် ပဟေဠိကို ပြည့်စုံစေသော သမိုင်း၊ ဘုရားသခင်၏ တံဆိပ်တော်ကို တစ်သိန်းလေးသောင်းလေးထောင်အပေါ် အမြဲတမ်းနှိပ်မှတ်တင်သည့် သမိုင်းနှင့်၊ သန်းခေါင်ယံအော်ဟစ်သတင်းရောက်ရှိလာသော သမိုင်းကာလဖြစ်သည့် ကဲသာရိဖိလိပ္ပိမြို့ဟု ခေါ်သော ပါနိယုမ်၌၊ ခရစ်တော်သည် နောက်ဆုံးနေ့ရက်၌ရှိသော မိမိလူတို့အား ကတိတစ်ရပ်ပေးတော်မူခဲ့သည်။</w:t>
      </w:r>
    </w:p>
    <w:p>
      <w:pPr>
        <w:pStyle w:val="ArticleScripture"/>
        <w:jc w:val="left"/>
      </w:pPr>
      <w:r>
        <w:rPr>
          <w:rFonts w:ascii="Myanmar Text" w:hAnsi="Myanmar Text" w:eastAsia="Myanmar Text" w:cs="Myanmar Text"/>
        </w:rPr>
        <w:t>ငါသည်လည်း သင့်အားဆိုသည်မှာ၊ သင်သည် ပေတရုဖြစ်၏။ ဤကျောက်ပေါ်မှာ ငါ၏အသင်းတော်ကို ငါတည်ဆောက်မည်။ ငရဲ၏တံခါးများသည်လည်း ထိုအသင်းတော်ကို မနိုင်မယ့်မည်။ ထို့ပြင် ကောင်းကင်နိုင်ငံတော်၏သော့များကို သင့်အား ငါပေးမည်။ မြေကြီးပေါ်မှာ သင်ချည်နှောင်သမျှသည် ကောင်းကင်ဘုံ၌ ချည်နှောင်လျက်ရှိလိမ့်မည်။ မြေကြီးပေါ်မှာ သင်ဖြေလွှတ်သမျှသည်လည်း ကောင်းကင်ဘုံ၌ ဖြေလွှတ်လျက်ရှိလိမ့်မည်။ မဿဲ ၁၆:၁၈၊ ၁၉။</w:t>
      </w:r>
    </w:p>
    <w:p>
      <w:pPr>
        <w:pStyle w:val="ArticleBody"/>
        <w:jc w:val="left"/>
      </w:pPr>
      <w:r>
        <w:rPr>
          <w:rFonts w:ascii="Myanmar Text" w:hAnsi="Myanmar Text" w:eastAsia="Myanmar Text" w:cs="Myanmar Text"/>
        </w:rPr>
        <w:t>၂၀၀၁ ခုနှစ်၊ စက်တင်ဘာ ၁၁ ရက်နေ့တွင် နယူးယောက်မြို့၏ အင်အားကြီးသော အဆောက်အဦများ ပြိုလဲကျစေခြင်းနှင့်အတူ စတင်ခဲ့ပြီး မကြာမီ ရောက်လာမည့် တနင်္ဂနွေဥပဒေတွင် အဆုံးသတ်မည့် တံဆိပ်ခတ်ခြင်းကာလကို အာလဖနှင့် ဩမေဂက စီမံပြင်ဆင်ထားတော်မူ၏။ ထိုကာလ၏ အလွန်နောက်ဆုံးအပိုင်းသည် ထိုကာလ၏ အလွန်ပထမအပိုင်းကို ပြန်လည်ထပ်ခါတလဲလဲ ဖော်ပြသည်။ ၂၀၀၁ ခုနှစ်၊ စက်တင်ဘာ ၁၁ ရက်နေ့တွင် သခင်သည် မိမိ၏လူမျိုးကို လမ်းဟောင်းများသို့ ပြန်လည်ဦးဆောင်တော်မူခဲ့ပြီး၊ အခြားသောသမ္မာတရားများအနက် “ခုနစ်ကြိမ်” ကိုလည်း ရှာဖွေတွေ့ရှိကြရာ၊ ထိုသို့ဖြစ်ခြင်းမှာ ယောရှိမင်းကြီး၏ နေ့ရက်များ၌ တွေ့ရှိခဲ့သကဲ့သို့ပင် ဖြစ်၏။ ထို့နောက် နောက်မိုးသည် စတင်ဖျန်းကျလာခဲ့ပြီး၊ ကိုးကွယ်သူ အမျိုးအစား နှစ်ရပ်ကို ခွဲခြားထုတ်ဖော်စေသော စမ်းသပ်မှုလုပ်ငန်းစဉ်တစ်ရပ်လည်း စတင်ခဲ့သည်။</w:t>
      </w:r>
    </w:p>
    <w:p>
      <w:pPr>
        <w:pStyle w:val="ArticleBody"/>
        <w:jc w:val="left"/>
      </w:pPr>
      <w:r>
        <w:rPr>
          <w:rFonts w:ascii="Myanmar Text" w:hAnsi="Myanmar Text" w:eastAsia="Myanmar Text" w:cs="Myanmar Text"/>
        </w:rPr>
        <w:t>ဟဗက္ကုတ် အခန်းနှစ်၏ ပြည့်စုံခြင်းအဖြစ် မြင့်မြတ်သော ဇယားနှစ်ချပ်ကို ရှာဖွေတွေ့ရှိခဲ့ကြပြီး၊ ထိုဇယားများသည် ထိုသမိုင်းခေတ်ကာလ၏ သင်္ကေတအမှတ်အသားတစ်ရပ် ဖြစ်လာခဲ့သည်။ ထို့အတူ အရေးကြီးသကဲ့သို့ပင် ဟဗက္ကုတ် အခန်းနှစ်၏ “အငြင်းအခုံ” သည်လည်း စတင်ခဲ့သည်။ ၎င်းမှာ နောက်မိုး၏ နည်းလမ်းဖြစ်သော “မျဉ်းတစ်ကြောင်းပေါ်တွင် မျဉ်းတစ်ကြောင်း” ဟူသည့် နည်းစနစ်နှင့်၊ ၁၈၆၃ ခုနှစ်၏ ပုန်ကန်မှုမှအစပြု၍ အက်ဒ်ဗင်တစ်ဝါဒက တဖြည်းဖြည်း လက်ခံကျင့်သုံးလာခဲ့သော အယူဖောက်ပြန်သည့် ပရိုတက်စတင့်ဝါဒ၏ နည်းစနစ်တို့အကြား ဆန့်ကျင်ဘက်ထား၍ ဖြစ်ပွားခဲ့သော အငြင်းအခုံ ဖြစ်သည်။</w:t>
      </w:r>
    </w:p>
    <w:p>
      <w:pPr>
        <w:pStyle w:val="ArticleBody"/>
        <w:jc w:val="left"/>
      </w:pPr>
      <w:r>
        <w:rPr>
          <w:rFonts w:ascii="Myanmar Text" w:hAnsi="Myanmar Text" w:eastAsia="Myanmar Text" w:cs="Myanmar Text"/>
        </w:rPr>
        <w:t>ယေရှုသည် နောက်ဆုံးကာလ၌ရှိသော မိမိ၏လူတို့အား “နိုင်ငံတော်၏သော့များ” ကို ပေးမည်ဟု ကတိပြုတော်မူခဲ့ပြီး၊ ထိုသို့ဆိုတော်မူရာ၌ ညဉ့်သန်းခေါင်အော်ဟစ်သံနှင့် အားကြီးသောအော်ဟစ်သံ၏ သတင်းစကားကို သိမြင်ရန်၊ အတည်ပြုတည်ဆောက်ရန်၊ ကြေညာဟောပြောရန် လိုအပ်သော ပရောဖက်ပြုဆိုင်ရာ သော့ချက်များကို ပါဝင်ထားသော၊ သမ္မာကျမ်းစာနှင့်ညီသော မှန်ကန်သည့် အနက်ဖွင့်နည်းစနစ်ကို ရည်ညွှန်းတော်မူခြင်းဖြစ်သည်။</w:t>
      </w:r>
    </w:p>
    <w:p>
      <w:pPr>
        <w:pStyle w:val="ArticleScripture"/>
        <w:jc w:val="left"/>
      </w:pPr>
      <w:r>
        <w:rPr>
          <w:rFonts w:ascii="Myanmar Text" w:hAnsi="Myanmar Text" w:eastAsia="Myanmar Text" w:cs="Myanmar Text"/>
        </w:rPr>
        <w:t>“ဘုရားသခင်နှင့် မိတ်သဟာယဖွဲ့သောသူတို့သည် ဖြောင့်မတ်ခြင်း၏ နေမင်း၏ အလင်းထဲ၌ လျှောက်လှမ်းကြသည်။ သူတို့သည် ဘုရားသခင်၏ ရှေ့တော်၌ မိမိတို့၏ လမ်းစဉ်ကို ဖောက်ပြန်စေခြင်းအားဖြင့် မိမိတို့၏ ကယ်တင်ရှင်ကို အရှက်မခွဲကြပေ။ ကောင်းကင်အလင်းသည် သူတို့အပေါ် ထွန်းလင်းနေသည်။ ဤကမ္ဘာ၏ သမိုင်းအဆုံးသို့ သူတို့ နီးကပ်လာကြသကဲ့သို့၊ ခရစ်တော်နှင့်ပတ်သက်သော အသိပညာ၊ ထို့ပြင် ကိုယ်တော်နှင့် သက်ဆိုင်သော ပရောဖက်ပြုချက်များအကြောင်း အသိပညာသည်လည်း အလွန်တိုးပွားလာသည်။ သူတို့သည် ဘုရားသခင်၏ မျက်မှောက်တော်၌ အဆုံးမရှိ တန်ဖိုးကြီးမြတ်သောသူများ ဖြစ်ကြသည်။ အကြောင်းမူကား သူတို့သည် ကိုယ်တော်၏ သားတော်နှင့် တစ်လုံးတစ်ဝတည်း ဖြစ်ကြသောကြောင့်တည်း။ သူတို့အတွက် ဘုရားသခင်၏ နှုတ်ကပတ်တော်သည် အလွန်အမင်း လှပတင့်တယ်၍ ချစ်ဖွယ်ကောင်းလှသည်။ သူတို့သည် ယင်း၏ အရေးပါမှုကို မြင်ကြသည်။ သမ္မာတရားကို သူတို့အား ဖွင့်လှစ်ပြသတော်မူသည်။ လူဇာတိခံယူခြင်းဆိုင်ရာ သွန်သင်ချက်သည် နူးညံ့သိမ်မွေ့သော အလင်းရောင်ဖြင့် ဖုံးလွှမ်းလျက်ရှိသည်။ သမ္မာကျမ်းစာသည် နက်နဲသောအရာအလုံးစုံကို ဖွင့်လှစ်ပေးသော သော့ချက်ဖြစ်၍ အခက်အခဲအလုံးစုံကိုလည်း ဖြေရှင်းပေးသည်ကို သူတို့ မြင်ကြသည်။ အလင်းကို လက်ခံရန်နှင့် အလင်းထဲ၌ လျှောက်လှမ်းရန် ဆန္ဒမရှိခဲ့သောသူတို့သည် ဘုရားတရား၏ နက်နဲသောအရာကို နားလည်နိုင်ကြမည်မဟုတ်သော်လည်း၊ လက်ဝါးကပ်တိုင်ကို ထမ်းယူ၍ ယေရှုနောက်တော်သို့ လိုက်ရန် မဆိုင်းမတွခဲ့သောသူတို့မူကား၊ ဘုရားသခင်၏ အလင်း၌ အလင်းကို မြင်ရကြလိမ့်မည်။” The Southern Watchman, April 4, 1905.</w:t>
      </w:r>
    </w:p>
    <w:p>
      <w:pPr>
        <w:pStyle w:val="ArticleBody"/>
        <w:jc w:val="left"/>
      </w:pPr>
      <w:r>
        <w:rPr>
          <w:rFonts w:ascii="Myanmar Text" w:hAnsi="Myanmar Text" w:eastAsia="Myanmar Text" w:cs="Myanmar Text"/>
        </w:rPr>
        <w:t>ပေတရုအားဖြင့် ကိုယ်စားပြုထားသူများ၊ တစ်ရာလေးဆယ်လေးထောင်ဖြစ်သောသူများသည်၊ ၂၀၀၁ ခုနှစ် စက်တင်ဘာ ၁၁ ရက်နေ့တွင် ရောက်ရှိလာခဲ့ပြီး ယခု ၂၀၂၃ ခုနှစ် ဇူလိုင်လမှစ၍ ထပ်မံကြေညာလျက်ရှိသော လာအိုဒိကိသတင်းစကားကို လက်ခံသောသူများဖြစ်ကြသည်။ ၁၈၅၆ ခုနှစ်တွင် ရောက်ရှိလာခဲ့သော လာအိုဒိကိသတင်းစကားသည် “ခုနစ်ကြိမ်” နှင့်ဆိုင်သော တိုးပွားလာသောအသိပညာဖြစ်ပြီး၊ ခရစ်တော်သည် အသေဖြစ်သောအရိုးများကို အတူတကွစုစည်းတော်မူ၍၊ ထို့နောက် ၎င်းတို့အား အသက်ရှင်စေတော်မူသောအခါ၊ ၎င်းတို့သည် တတိယကောင်းကင်တမန်၏ လာအိုဒိကိလှုပ်ရှားမှုမှ တစ်ရာလေးဆယ်လေးထောင်၏ ဖိလာဒယ်ဖိလှုပ်ရှားမှုသို့ ကူးပြောင်းကြသည်။ ထိုကူးပြောင်းမှုကို ခရစ်တော်၏ နှုတ်ကပတ်တော်အားဖြင့် ဖြစ်ပေါ်စေတော်မူ၏၊ အကြောင်းမူကား ၎င်းတို့သည် ကိုယ်တော်၏ နှုတ်ကပတ်တော်အားဖြင့် သန့်ရှင်းခြင်းသို့ ရောက်ကြရပြီး၊ ကိုယ်တော်၏ နှုတ်ကပတ်တော်သည် “အမှန်တရား” ဖြစ်သကဲ့သို့၊ ကိုယ်တော်၏ နှုတ်ကပတ်တော်သည်လည်း ကိုယ်တော်၏ နှုတ်ကပတ်တော်ကို ဖွင့်ပေးသော “သော့” ဖြစ်သည်။</w:t>
      </w:r>
    </w:p>
    <w:p>
      <w:pPr>
        <w:pStyle w:val="ArticleScripture"/>
        <w:jc w:val="left"/>
      </w:pPr>
      <w:r>
        <w:rPr>
          <w:rFonts w:ascii="Myanmar Text" w:hAnsi="Myanmar Text" w:eastAsia="Myanmar Text" w:cs="Myanmar Text"/>
        </w:rPr>
        <w:t>ဖိလဒယ်လ်ဖိယာရှိ အသင်းတော်၏ ကောင်းကင်တမန်ထံသို့ ရေးလော့။ သန့်ရှင်းသောသူ၊ မှန်ကန်သောသူ၊ ဒါဝိဒ်၏ သော့ကို ကိုင်ဆောင်သောသူ၊ ဖွင့်လျှင် အဘယ်သူမျှ မပိတ်နိုင်၊ ပိတ်လျှင်လည်း အဘယ်သူမျှ မဖွင့်နိုင်သောသူက ဤသို့ မိန့်တော်မူ၏။ ငါသည် သင်၏ အကျင့်တို့ကို သိ၏။ ကြည့်ရှုလော့၊ သင့်ရှေ့၌ ဖွင့်ထားသော တံခါးကို ငါထားပြီ။ ထိုတံခါးကို အဘယ်သူမျှ မပိတ်နိုင်။ အကြောင်းမူကား သင်သည် အင်အားအနည်းငယ်သာ ရှိသော်လည်း ငါ၏ နှုတ်ကပတ်တော်ကို စောင့်ထိန်းခဲ့၍၊ ငါ၏ နာမကိုလည်း မငြင်းပယ်ခဲ့။ ဗျာဒိတ် ၃:၇–၈။</w:t>
      </w:r>
    </w:p>
    <w:p>
      <w:pPr>
        <w:pStyle w:val="ArticleBody"/>
        <w:jc w:val="left"/>
      </w:pPr>
      <w:r>
        <w:rPr>
          <w:rFonts w:ascii="Myanmar Text" w:hAnsi="Myanmar Text" w:eastAsia="Myanmar Text" w:cs="Myanmar Text"/>
        </w:rPr>
        <w:t>“တန်းတစ်တန်းပေါ်၌တန်းတစ်တန်း” ဟူသော နည်းလမ်းသည် “တံခါးများ” ၌ဖြစ်သော စစ်ပွဲအတွင်း နောက်ဆုံးသောကာလရှိ မိမိလူတို့အား ခရစ်တော်က ကတိပေးတော်မူခဲ့သော သော့ချက်ဖြစ်သည်။ “တံခါး” ဟူသည်မှာ အသင်းတော်တစ်ခုဖြစ်သည်။</w:t>
      </w:r>
    </w:p>
    <w:p>
      <w:pPr>
        <w:pStyle w:val="ArticleScripture"/>
        <w:jc w:val="left"/>
      </w:pPr>
      <w:r>
        <w:rPr>
          <w:rFonts w:ascii="Myanmar Text" w:hAnsi="Myanmar Text" w:eastAsia="Myanmar Text" w:cs="Myanmar Text"/>
        </w:rPr>
        <w:t>ယာကုပ်သည် အိပ်ရာမှ နိုးလာ၍၊ “အမှန်ပင် ထာဝရဘုရားသည် ဤအရပ်၌ ရှိတော်မူ၏။ သို့ရာတွင် ငါမသိခဲ့ပါ” ဟု ဆိုလေ၏။ ထိုအခါ သူသည် ကြောက်ရွံ့၍၊ “ဤအရပ်သည် အလွန် ကြောက်မက်ဖွယ်ကောင်းလှ၏။ ဤအရပ်သည် ဘုရားသခင်၏ အိမ်တော်မှတစ်ပါး အခြားမဟုတ်။ ဤအရပ်သည်လည်း ကောင်းကင်တံခါး ဖြစ်၏” ဟု ဆိုလေ၏။ ကမ္ဘာဦး ၂၈:၁၆၊ ၁၇။</w:t>
      </w:r>
    </w:p>
    <w:p>
      <w:pPr>
        <w:pStyle w:val="ArticleBody"/>
        <w:jc w:val="left"/>
      </w:pPr>
      <w:r>
        <w:rPr>
          <w:rFonts w:ascii="Myanmar Text" w:hAnsi="Myanmar Text" w:eastAsia="Myanmar Text" w:cs="Myanmar Text"/>
        </w:rPr>
        <w:t>တံခါးဝများ၌ ဖြစ်ပေါ်သော စစ်ပွဲသည် သမ္မာတရားနှင့် အမှားအယွင်းအကြား ဖြစ်ပွားသော ဘာသာရေးဆိုင်ရာ တိုက်ပွဲများကို ကိုယ်စားပြုသည်။ ဂရိ၏ ဘာသာရေးအမှားအယွင်းသည် ငရဲ၏ တံခါးဝဖြစ်၏။ ထို့အပြင် ပျက်စီးလွဲချော်သွားသော လာအိုဒိကိယ ဆက်ဗင်</w:t>
      </w:r>
      <w:r>
        <w:rPr>
          <w:rFonts w:ascii="Leelawadee UI" w:hAnsi="Leelawadee UI" w:eastAsia="Leelawadee UI" w:cs="Leelawadee UI"/>
        </w:rPr>
        <w:t>ธ์</w:t>
      </w:r>
      <w:r>
        <w:rPr>
          <w:rFonts w:ascii="Myanmar Text" w:hAnsi="Myanmar Text" w:eastAsia="Myanmar Text" w:cs="Myanmar Text"/>
        </w:rPr>
        <w:t>-ဒေး အက်ဒ်ဗင်တစ်ဝါဒ၏ ဘာသာရေးသည်လည်း တံခါးဝတစ်ခု ဖြစ်သည်။ လာအိုဒိကိယ အက်ဒ်ဗင်တစ်၏ တံခါးဝသည် ဟဗက္ကုတ်၏ အငြင်းပွားမှု ပြည့်စုံရာ အရပ်ကို ကိုယ်စားပြုသည်။</w:t>
      </w:r>
    </w:p>
    <w:p>
      <w:pPr>
        <w:pStyle w:val="ArticleScripture"/>
        <w:jc w:val="left"/>
      </w:pPr>
      <w:r>
        <w:rPr>
          <w:rFonts w:ascii="Myanmar Text" w:hAnsi="Myanmar Text" w:eastAsia="Myanmar Text" w:cs="Myanmar Text"/>
        </w:rPr>
        <w:t>ထိုနေ့၌ ကောင်းကင်ဗိုလ်ခြေအရှင် ထာဝရဘုရားသည် မိမိလူမျိုး၏ ကျန်ကြွင်းသူတို့အတွက် ဘုန်းအသရေ၏ သရဖူတော်ဖြစ်တော်မူလိမ့်မည်။ အလှတရား၏ ခေါင်းပတ်တော်လည်း ဖြစ်တော်မူလိမ့်မည်။ တရားစီရင်ရာပလ္လင်ပေါ်၌ ထိုင်၍ တရားစီရင်သူအတွက်လည်း တရားစီရင်ခြင်း၏ ဝိညာဉ်တော်ဖြစ်တော်မူလိမ့်မည်။ စစ်ကို တံခါးဝသို့ ပြန်လှည့်နှင်ထုတ်သောသူတို့အတွက်လည်း ခွန်အားဖြစ်တော်မူလိမ့်မည်။ သို့ရာတွင် သူတို့သည်လည်း စပျစ်ရည်ကြောင့် မှားယွင်းကြပြီ။ အရက်ပြင်းကြောင့်လည်း လမ်းလွဲကြပြီ။ ယဇ်ပုရောဟိတ်နှင့် ပရောဖက်တို့သည်လည်း အရက်ပြင်းကြောင့် မှားယွင်းကြပြီ။ သူတို့သည် စပျစ်ရည်၏ လွှမ်းမိုးခြင်းကို ခံကြရပြီ။ အရက်ပြင်းကြောင့် လမ်းလွဲကြပြီ။ ရူပါရုံ၌ မှားယွင်းကြ၏။ တရားစီရင်ရာ၌ လဲကျကြ၏။ အကြောင်းမူကား စားပွဲခုံအပေါင်းတို့သည် အန်ဖတ်နှင့် ညစ်ညမ်းခြင်းတို့ဖြင့် ပြည့်နေသဖြင့် သန့်ရှင်းရာတစ်စုံတစ်ခုမျှ မရှိ။ သူသည် အဘယ်သူကို ပညာသင်ကြားမည်နည်း။ အဘယ်သူကို အယူဝါဒနားလည်စေမည်နည်း။ နို့ဖြတ်ပြီးသောသူတို့ကိုလော။ မိခင်နို့အုံမှ ခွာယူပြီးသောသူတို့ကိုလော။ အကြောင်းမူကား ပညတ်ပေါ်မှာ ပညတ်၊ ပညတ်ပေါ်မှာ ပညတ်၊ စာကြောင်းပေါ်မှာ စာကြောင်း၊ စာကြောင်းပေါ်မှာ စာကြောင်း၊ ဤအရပ်၌ အနည်းငယ်၊ ထိုအရပ်၌ အနည်းငယ် ဖြစ်ရမည်။ အကြောင်းမူကား ထာဝရဘုရားသည် တိုက်တောင်းသော နှုတ်ခမ်းတို့နှင့် အခြားဘာသာစကားဖြင့် ဤလူမျိုးအား မိန့်တော်မူလိမ့်မည်။ သူတို့အား၊ “ဤအရာသည် ပင်ပန်းနွမ်းနယ်သူအား အနားပေးစေနိုင်သော အနားယူရာဖြစ်၏။ ဤအရာသည် လန်းဆန်းစေခြင်းဖြစ်၏” ဟု မိန့်တော်မူသော်လည်း သူတို့သည် မကြားလိုကြ။ သို့ရာတွင် ထာဝရဘုရား၏ နှုတ်ကပတ်တော်သည် သူတို့အတွက် ပညတ်ပေါ်မှာ ပညတ်၊ ပညတ်ပေါ်မှာ ပညတ်၊ စာကြောင်းပေါ်မှာ စာကြောင်း၊ စာကြောင်းပေါ်မှာ စာကြောင်း၊ ဤအရပ်၌ အနည်းငယ်၊ ထိုအရပ်၌ အနည်းငယ် ဖြစ်လေ၏။ ထိုသို့ဖြစ်သည်မှာ သူတို့သည် သွား၍ နောက်သို့ လဲကျစေရန်၊ ကျိုးပဲ့စေရန်၊ ထောင်ချောက်ထဲ၌ မိစေရန်နှင့် ဖမ်းဆီးခြင်းခံရစေရန်ဖြစ်၏။ ထို့ကြောင့် ယေရုရှလင်မြို့ရှိ ဤလူမျိုးကို အုပ်စိုးသော လှောင်ပြောင်သူတို့၊ ထာဝရဘုရား၏ နှုတ်ကပတ်တော်ကို နားထောင်ကြလော့။ ဟေရှာယ 28:5-14</w:t>
      </w:r>
    </w:p>
    <w:p>
      <w:pPr>
        <w:pStyle w:val="ArticleBody"/>
        <w:jc w:val="left"/>
      </w:pPr>
      <w:r>
        <w:rPr>
          <w:rFonts w:ascii="Myanmar Text" w:hAnsi="Myanmar Text" w:eastAsia="Myanmar Text" w:cs="Myanmar Text"/>
        </w:rPr>
        <w:t>နိုင်ငံတော်၏သော့များသည် နှုတ်ကပတ်တော်အားဖြင့် ဘုရားသခင်၏ နောက်ဆုံးကာလလူမျိုးအား ပေးအပ်ထားသော ကျမ်းစာတော်၏ နှုတ်ကပတ်တော်များ ဖြစ်ကြသည်။</w:t>
      </w:r>
    </w:p>
    <w:p>
      <w:pPr>
        <w:pStyle w:val="ArticleScripture"/>
        <w:jc w:val="left"/>
      </w:pPr>
      <w:r>
        <w:rPr>
          <w:rFonts w:ascii="Myanmar Text" w:hAnsi="Myanmar Text" w:eastAsia="Myanmar Text" w:cs="Myanmar Text"/>
        </w:rPr>
        <w:t>“မျက်နှာပြင်အောက်၌ ဝှက်ထားသော အဖိုးတန် သတ္တုကြောများကဲ့သို့ပင်၊ နှုတ်ကပတ်တော်အတွင်း၌လည်း သမ္မာတရားများ ရှိကြသည်။ ဝှက်ထားသော ဘဏ္ဍာကို မိုင်းသမားတစ်ဦးက ရွှေနှင့် ငွေကို ရှာဖွေသကဲ့သို့ ရှာဖွေကြည့်ရှုသည့်အခါ၌သာ တွေ့ရှိရသည်။ ဘုရားသခင်၏ နှုတ်ကပတ်တော်သည် သမ္မာတရားဖြစ်ကြောင်း သက်သေသည် နှုတ်ကပတ်တော်အတွင်း၌ပင် ရှိသည်။ ကျမ်းစာသည် ကျမ်းစာကို ဖွင့်လှစ်ပေးသော သော့ချက်ဖြစ်သည်။ ဘုရားသခင်၏ နှုတ်ကပတ်တော်ထဲမှ သမ္မာတရားတို့၏ နက်ရှိုင်းသော အဓိပ္ပာယ်ကို ကိုယ်တော်၏ ဝိညာဉ်တော်က ကျွန်ုပ်တို့၏ စိတ်နှလုံးတို့၌ ဖွင့်ပြတော်မူ၏။”</w:t>
      </w:r>
    </w:p>
    <w:p>
      <w:pPr>
        <w:pStyle w:val="ArticleScripture"/>
        <w:jc w:val="left"/>
      </w:pPr>
      <w:r>
        <w:rPr>
          <w:rFonts w:ascii="Myanmar Text" w:hAnsi="Myanmar Text" w:eastAsia="Myanmar Text" w:cs="Myanmar Text"/>
        </w:rPr>
        <w:t>“ကျွန်ုပ်တို့၏ကျောင်းများရှိ ကျောင်းသားကျောင်းသူများအတွက် သမ္မာကျမ်းစာသည် ကြီးမြတ်သော သင်ခန်းစာစာအုပ် ဖြစ်သည်။ ၎င်းသည် အာဒံ၏ သားသမီးများနှင့် စပ်လျဉ်း၍ ဘုရားသခင်၏ အလိုတော်တစ်ရပ်လုံးကို သင်ကြားပေးသည်။ ၎င်းသည် အသက်တာ၏ စည်းမျဉ်းတော်ဖြစ်၍၊ အနာဂတ်အသက်တာအတွက် ကျွန်ုပ်တို့ ဖွဲ့စည်းရမည့် အကျင့်စာရိတ္တကို သင်ကြားပေးသည်။ သမ္မာကျမ်းစာကို နားလည်နိုင်စေရန် အစဉ်အလာ၏ မှိန်ဖျော့သော အလင်းကို ကျွန်ုပ်တို့ မလိုအပ်ပါ။ ထိုသို့ဆိုလျှင် နေ့လယ်ခင်းနေ၏ အလင်းပြောင်မှုသည် ၎င်း၏ ဘုန်းတော်ကို တိုးမြှင့်စေရန် မြေကြီးပေါ်မှ မှိတ်တုတ်မှိတ်တုတ် မီးရှူးတိုင်၏ အလင်းကို လိုအပ်သည်ဟု ယူဆရသကဲ့သို့ပင် ဖြစ်လိမ့်မည်။ လူတို့ကို အမှားမှ ကယ်တင်ရန် ယဇ်ပုရောဟိတ်နှင့် သင်းအုပ်ဆရာတို့၏ ပြောဆိုချက်များ မလိုအပ်ပါ။ ဘုရားသခင်၏ ဗျာဒိတ်တော်ကို တိုင်ပင်မေးမြန်းသောသူတို့သည် အလင်းကို ရကြလိမ့်မည်။ သမ္မာကျမ်းစာထဲတွင် တာဝန်တိုင်းကို ရှင်းလင်းစွာ ဖော်ပြထားသည်။ ပေးအပ်ထားသော သင်ခန်းစာတိုင်းသည် နားလည်နိုင်သောအရာဖြစ်သည်။ သင်ခန်းစာတိုင်းသည် ခမည်းတော်နှင့် သားတော်ကို ကျွန်ုပ်တို့အား ထင်ရှားစေသည်။ နှုတ်ကပတ်တော်သည် လူအပေါင်းတို့ကို ကယ်တင်ခြင်းသို့ ဉာဏ်ပညာရှိစေရန် တတ်စွမ်းနိုင်သည်။ နှုတ်ကပတ်တော်ထဲတွင် ကယ်တင်ခြင်း၏ သိပ္ပံကို ရှင်းလင်းစွာ ဖော်ပြထားသည်။ “သမ္မာကျမ်းစာကို စူးစမ်းရှာဖွေကြလော့၊ အကြောင်းမူကား ၎င်းသည် စိတ်ဝိညာဉ်သို့ ပြောတော်မူသော ဘုရားသခင်၏ အသံဖြစ်သည်။” Testimonies, volume 8, 157.</w:t>
      </w:r>
    </w:p>
    <w:p>
      <w:pPr>
        <w:pStyle w:val="ArticleBody"/>
        <w:jc w:val="left"/>
      </w:pPr>
      <w:r>
        <w:rPr>
          <w:rFonts w:ascii="Myanmar Text" w:hAnsi="Myanmar Text" w:eastAsia="Myanmar Text" w:cs="Myanmar Text"/>
        </w:rPr>
        <w:t>ခရစ်တော်သည် နောက်ဆုံးကာလအသင်းတော်အား ပေးအပ်တော်မူသော သော့များသည်၊ ပေတရုထံသို့ ပေးအပ်တော်မူခဲ့စဉ်က ရှိခဲ့သော တန်ခိုးနှင့် အတူတူပင် ဖြစ်သည်။</w:t>
      </w:r>
    </w:p>
    <w:p>
      <w:pPr>
        <w:pStyle w:val="ArticleScripture"/>
        <w:jc w:val="left"/>
      </w:pPr>
      <w:r>
        <w:rPr>
          <w:rFonts w:ascii="Myanmar Text" w:hAnsi="Myanmar Text" w:eastAsia="Myanmar Text" w:cs="Myanmar Text"/>
        </w:rPr>
        <w:t>“ပေတရုသည် အသင်းတော်၏ ယုံကြည်ခြင်းအတွက် အခြေခံအုတ်မြစ်ဖြစ်သော သမ္မာတရားကို ဖော်ပြခဲ့ပြီး၊ ယေရှုသည် ယခု သူ့ကို ယုံကြည်သူအပေါင်းတို့၏ ကိုယ်စားလှယ်အဖြစ် ဂုဏ်ပြုတော်မူ၏။ ထို့နောက် ကိုယ်တော်က၊ ‘ငါသည် ကောင်းကင်နိုင်ငံတော်၏ သော့များကို သင့်အား ပေးမည်။ သင်သည် မြေကြီးပေါ်၌ ချည်နှောင်သမျှသည် ကောင်းကင်ဘုံ၌ ချည်နှောင်လျက်ရှိမည်။ သင်သည် မြေကြီးပေါ်၌ ဖြေလွှတ်သမျှသည် ကောင်းကင်ဘုံ၌ ဖြေလွှတ်လျက်ရှိမည်’ ဟု မိန့်တော်မူ၏။”</w:t>
      </w:r>
    </w:p>
    <w:p>
      <w:pPr>
        <w:pStyle w:val="ArticleScripture"/>
        <w:jc w:val="left"/>
      </w:pPr>
      <w:r>
        <w:rPr>
          <w:rFonts w:ascii="Myanmar Text" w:hAnsi="Myanmar Text" w:eastAsia="Myanmar Text" w:cs="Myanmar Text"/>
        </w:rPr>
        <w:t>“‘ကောင်းကင်နိုင်ငံတော်၏ သော့များ’ ဆိုသည်မှာ ခရစ်တော်၏ နှုတ်ကပတ်တော်များပင် ဖြစ်သည်။ သန့်ရှင်းသော ကျမ်းစာတော်၌ ပါရှိသမျှသော နှုတ်ကပတ်တော်အားလုံးသည် ကိုယ်တော်၏ နှုတ်ကပတ်တော်များဖြစ်ကြပြီး၊ ဤအရာ၌လည်း ထိုအရာအားလုံး ပါဝင်လျက်ရှိသည်။ ဤနှုတ်ကပတ်တော်များ၌ ကောင်းကင်ကို ဖွင့်နိုင်ရန်နှင့် ပိတ်နိုင်ရန် အာဏာရှိသည်။ လူတို့ကို လက်ခံခြင်း သို့မဟုတ် ပယ်ချခြင်းကို အဘယ်အခြေအနေများအပေါ် မူတည်၍ ဆောင်ရွက်သည်ကိုလည်း ထိုနှုတ်ကပတ်တော်များက ကြေညာဖော်ပြသည်။ ထို့ကြောင့် ဘုရားသခင်၏ နှုတ်ကပတ်တော်ကို ဟောပြောသောသူတို့၏ အမှုတော်သည် အသက်မှ အသက်သို့ ရောက်စေသော အနံ့အသက်တစ်ရပ် ဖြစ်စေ၊ သေခြင်းမှ သေခြင်းသို့ ရောက်စေသော အနံ့အသက်တစ်ရပ် ဖြစ်စေတတ်၏။ သူတို့၏ အမှုတော်သည် ထာဝရအကျိုးရလဒ်များ၏ အလေးချိန်ကို ထမ်းဆောင်လျက်ရှိသော တာဝန်ဖြစ်သည်။” The Desire of Ages, 413.</w:t>
      </w:r>
    </w:p>
    <w:p>
      <w:pPr>
        <w:pStyle w:val="ArticleBody"/>
        <w:jc w:val="left"/>
      </w:pPr>
      <w:r>
        <w:rPr>
          <w:rFonts w:ascii="Myanmar Text" w:hAnsi="Myanmar Text" w:eastAsia="Myanmar Text" w:cs="Myanmar Text"/>
        </w:rPr>
        <w:t>သူ၏ နှုတ်ကပတ်တော်များအားဖြင့် ထင်ရှားပြသသော တန်ခိုးသည် လူတို့၏လက်သို့ အပ်နှံခံရသောအခါ၊ ထိုတန်ခိုးသည် သူ၏ နှုတ်ကပတ်တော်၌ ဖော်ထုတ်ထားသော အခြေခံမူများအပေါ်၌ အခြေပြုထားသည်။ ၎င်းတို့အနက် အလွန်ရိုးရှင်းဆုံးဖြစ်ကောင်းဖြစ်မည့် အရာတစ်ခုမှာ၊ တစ်ချိန်တည်းမှာပင် အလွန်အနက်ရှိုင်းဆုံးဖြစ်ကောင်းဖြစ်သော အရာလည်း ဖြစ်သည်မှာ၊ အမှန်တရားသည် သက်သေခံနှစ်ဦး၏ သက်သေခံချက်အပေါ်၌ တည်ကြည်စေခြင်းခံရသည် ဟူသော အချက်ဖြစ်သည်။</w:t>
      </w:r>
    </w:p>
    <w:p>
      <w:pPr>
        <w:pStyle w:val="ArticleScripture"/>
        <w:jc w:val="left"/>
      </w:pPr>
      <w:r>
        <w:rPr>
          <w:rFonts w:ascii="Myanmar Text" w:hAnsi="Myanmar Text" w:eastAsia="Myanmar Text" w:cs="Myanmar Text"/>
        </w:rPr>
        <w:t>“အသင်းတော်အတွင်း၌ ပေါ်ထွန်းလာခဲ့သော အခြားတစ်ရပ်သော အလွန်ကြီးမားသည့် ဆိုးယုတ်မှုမှာ ညီအစ်ကိုချင်း တရားရုံးသို့ သွား၍ အမှုဆင်နွှဲကြခြင်း ဖြစ်သည်။ ယုံကြည်သူများအကြား ပေါ်ပေါက်လာသော အခက်အခဲများကို ဖြေရှင်းနိုင်ရန်အတွက် လုံလောက်သော စီမံပြင်ဆင်မှုကို ပြုထားပြီးဖြစ်သည်။ ထိုသို့သော အမှုကိစ္စများကို မည်သို့ ဖြေရှင်းရမည်ကို ခရစ်တော် ကိုယ်တိုင်ပင် ထင်ရှားပြတ်သားသော ညွှန်ကြားချက်ကို ပေးထားတော်မူသည်။ ‘သင်၏ညီအစ်ကိုသည် သင့်အပေါ် ပြစ်မှားလျှင်’ ဟု ကယ်တင်ရှင်က အကြံပေးတော်မူခဲ့သည်မှာ၊ ‘သင်နှင့် သူသာ တစ်ဦးချင်းစီ ရှိစဉ် သွား၍ သူ၏အပြစ်ကို ပြောကြားလော့။ သူသည် သင့်စကားကို နားထောင်လျှင် သင်သည် သင်၏ညီအစ်ကိုကို ပြန်လည်ရရှိပြီ။ သို့သော် သူသည် နားမထောင်လျှင် သက်သေခံနှစ်ဦး သို့မဟုတ် သုံးဦး၏ နှုတ်ဖြင့် စကားအရာအားလုံး တည်ကြည်စေရန် သင်နှင့်အတူ တစ်ဦးနှစ်ဦးကို ထပ်မံခေါ်ဆောင်လော့။ ထို့နောက်လည်း သူသည် ထိုသူတို့၏ စကားကို မနာခံလျှင် အသင်းတော်အား ပြောကြားလော့။ အသင်းတော်၏ စကားကိုလည်း သူသည် မနာခံလျှင် သူကို သင့်အတွက် သာသနာပလွန်သူနှင့် အခွန်ခံသူကဲ့သို့ မှတ်ယူလော့။ အမှန်အကန် ငါဆိုသည်ကား၊ သင်တို့သည် မြေကြီးပေါ်၌ ချည်နှောင်သမျှအရာတို့ကို ကောင်းကင်ဘုံ၌လည်း ချည်နှောင်ထားလိမ့်မည်။ သင်တို့သည် မြေကြီးပေါ်၌ ဖြေလျော့သမျှအရာတို့ကို ကောင်းကင်ဘုံ၌လည်း ဖြေလျော့ထားလိမ့်မည်။’ မဿဲ 18:15–18။” Acts of the Apostles, 304.</w:t>
      </w:r>
    </w:p>
    <w:p>
      <w:pPr>
        <w:pStyle w:val="ArticleBody"/>
        <w:jc w:val="left"/>
      </w:pPr>
      <w:r>
        <w:rPr>
          <w:rFonts w:ascii="Myanmar Text" w:hAnsi="Myanmar Text" w:eastAsia="Myanmar Text" w:cs="Myanmar Text"/>
        </w:rPr>
        <w:t>သန်းခေါင်ယံအော်ဟစ်သံ၌ တစ်သိန်းလေးသောင်းလေးထောင်တို့ကို တံဆိပ်ခတ်ထားသော ကာလနှင့်ဆိုင်သော ပထဝီဒေသဆိုင်ရာ သက်သေ အနည်းဆုံး သုံးခု ရှိသည်။ သန်းခေါင်ယံအော်ဟစ်သံ ထွက်ပေါ်သောအချိန်၌ ဆီကို ရရှိရန် နောက်ကျလွန်းသွားပြီဟူသော အချက်ကို သတိရလျက်၊ Exeter စခန်းအစည်းအဝေး၏ ပထဝီဒေသဆိုင်ရာ သက်သေက ဘုရားသခင်၏ နောက်ဆုံးနေ့ရက် လူမျိုးတော်တို့ တံဆိပ်ခတ်ခံရသော အမှတ်ကို ပုံဖော်ပြသသည့် ဥပမာတစ်ရပ်ကို ပေးထားသည်ကို တွေ့ရသည်။ ထိုအမှန်တရားကို Caesarea Philippi ၏ ပထဝီအနေအထားကလည်း ကိုယ်စားပြုဖော်ပြထားပြီး၊ Daniel အခန်းကြီး ၁၁ ၏ အခန်းငယ် ၁၃ မှ ၁၅ အတွင်းရှိ Panium စစ်ပွဲ၏ သက်သေခံချက်ကလည်း ထိုအရာကို ဖော်ပြထားသည်ကို တွေ့ရသည်။ ဤသက်သေသုံးခုကို ပထဝီဒေသဆိုင်ရာဟု သတ်မှတ်ခေါ်ဆိုခြင်းသည် အနည်းငယ် မတိကျသကဲ့သို့ ဖြစ်နိုင်သော်လည်း၊ Exeter နှင့် Caesarea Philippi တို့တွင် ပထဝီအနေအထားသည် အခြေအနေတစ်ရပ်၏ မပါမဖြစ် အစိတ်အပိုင်းဖြစ်နေသည်မှာ သေချာသဖြင့် ထိုဝေါဟာရကို ကျွန်ုပ် အသုံးပြုနေခြင်းဖြစ်သည်။ ယေရှုသည် နောက်ဆုံးသောနေ့ရက်များ၌ တစ်သိန်းလေးသောင်းလေးထောင်တို့ ရောက်ရှိနေကြသော ပရောဖက်ပြု ပထဝီအနေအထားအတွင်း ပေတရုကို နေရာချထားတော်မူသည်။ ထို့နောက် ကိုယ်တော်သည် အမိန့်တစ်ရပ်ကို ပေးတော်မူသည်။</w:t>
      </w:r>
    </w:p>
    <w:p>
      <w:pPr>
        <w:pStyle w:val="ArticleScripture"/>
        <w:jc w:val="left"/>
      </w:pPr>
      <w:r>
        <w:rPr>
          <w:rFonts w:ascii="Myanmar Text" w:hAnsi="Myanmar Text" w:eastAsia="Myanmar Text" w:cs="Myanmar Text"/>
        </w:rPr>
        <w:t>ငါသည်လည်း သင့်အား ကောင်းကင်နိုင်ငံတော်၏ သော့များကို ပေးမည်။ သင်သည် မြေကြီးပေါ်မှာ ချည်နှောင်သမျှအရာသည် ကောင်းကင်ဘုံ၌ ချည်နှောင်ထားလိမ့်မည်။ သင်သည် မြေကြီးပေါ်မှာ ဖြည်လျှော့သမျှအရာသည် ကောင်းကင်ဘုံ၌ ဖြည်လျှော့ထားလိမ့်မည်။ ထိုနောက် ကိုယ်တော်သည် မိမိသည် ယေရှုခရစ်တော်ဖြစ်ကြောင်းကို မည်သူ့အားမျှ မပြောကြရန် တပည့်တော်တို့အား တင်းကျပ်စွာ မှာကြားတော်မူ၏။ ထိုအချိန်မှစ၍ ယေရှုသည် မိမိတပည့်တော်တို့အား၊ မိမိသည် ယေရုရှလင်မြို့သို့ သွားရမည်ဖြစ်ကြောင်း၊ အကြီးအကဲများနှင့် ယဇ်ပုရောဟိတ်အကြီးများနှင့် ကျမ်းပြုဆရာများ၏ လက်၌ ဆင်းရဲဒုက္ခများစွာကို ခံရမည်ဖြစ်ကြောင်း၊ အသတ်ခံရမည်ဖြစ်ကြောင်း၊ သုံးရက်မြောက်သောနေ့၌ ပြန်လည်ထမြောက်ရမည်ဖြစ်ကြောင်းကို ဖော်ပြစပြုတော်မူ၏။ ထို့နောက် ပေတရုသည် ကိုယ်တော်ကို ခေါ်ယူ၍၊ “သခင်၊ ထိုအမှုသည် ကိုယ်တော်၌ မဖြစ်စေရပါ။ ဤသို့ မဖြစ်စေရပါစေနှင့်” ဟု ဆိုလျက် ကိုယ်တော်ကို ဆုံးမစပြု၏။ သို့သော် ကိုယ်တော်သည် လှည့်၍ ပေတရုအား၊ “စာတန်၊ ငါ့နောက်သို့ ဆုတ်လော့။ သင်သည် ငါ့အတွက် အတားအဆီးဖြစ်၏။ အကြောင်းမူကား သင်သည် ဘုရားသခင်နှင့်ဆိုင်သော အရာတို့ကို မစဉ်းစားဘဲ လူနှင့်ဆိုင်သော အရာတို့ကိုသာ စဉ်းစား၏” ဟု မိန့်တော်မူ၏။ မဿဲ 16:19–23။</w:t>
      </w:r>
    </w:p>
    <w:p>
      <w:pPr>
        <w:pStyle w:val="ArticleBody"/>
        <w:jc w:val="left"/>
      </w:pPr>
      <w:r>
        <w:rPr>
          <w:rFonts w:ascii="Myanmar Text" w:hAnsi="Myanmar Text" w:eastAsia="Myanmar Text" w:cs="Myanmar Text"/>
        </w:rPr>
        <w:t>“Exeter” ဟူသော စကားလုံးသည် အင်္ဂလန်နိုင်ငံ၊ ဒက်ဗွန်တွင်ရှိသော မြို့တစ်မြို့၏ အမည်ဖြစ်သည်။ ၎င်း၏ မူရင်းစကားရင်းကို ရှေးအင်္ဂလိပ်ဘာသာသို့ ပြန်လည်လိုက်လျှင်၊ ထိုမြို့ကို “Exanceaster” သို့မဟုတ် “Execestre” ဟု ခေါ်ဆိုခဲ့ကြသည်။ ထိုအမည်သည် ရှေးအင်္ဂလိပ်စကားလုံးများဖြစ်သော “Exe” (ထိုမြို့တည်ရှိရာ Exe မြစ်ကို ရည်ညွှန်းသည်) နှင့် “ceaster” (“ရောမခံတပ်” သို့မဟုတ် “နံရံကာရံထားသောမြို့” ဟု အဓိပ္ပာယ်ရသည်) တို့မှ ဆင်းသက်လာသည်ဟု ယုံကြည်ရသည်။ ထို့ကြောင့် “Exeter” ၏ အဓိပ္ပာယ်မှာ “Exe မြစ်ပေါ်ရှိခံတပ်” သို့မဟုတ် “Exe မြစ်အနီးရှိ နံရံကာရံထားသောမြို့” ဟူ၍ ဖြစ်သည်။ Millerite သမိုင်းတွင် Midnight Cry ရောက်ရှိလာခြင်းနှင့် ပြည့်စုံလာခြင်းတို့နှင့် ဆက်စပ်သော ပထဝီဆိုင်ရာ အနေအထားသည် ရေရှိသော နေရာတစ်ခုကို ဖော်ထုတ်ပြသပြီး၊ ထိုရေသည် သန့်ရှင်းသော ဝိညာဉ်တော် သွန်းလောင်းခြင်းကို ကိုယ်စားပြုသည်။ ထို့ပြင် ဘုရားသခင်သည် သတင်းစကားကို လောကသို့ ကြေညာစေရန် စစ်တပ်တစ်ရပ်ကို ထူထောင်တော်မူနေသော အမှတ်တစ်ခုကိုလည်း ဖော်ပြသည်။ Sister White က ထိုသတင်းစကားသည် “tidal wave” ကဲ့သို့ သွားခဲ့သည်ဟု ကျွန်ုပ်တို့အား အသိပေးထားသည်။ tidal wave ဟူသည်မှာ ရိုးရိုးမြစ်ရေမျှသာ မဟုတ်ဘဲ၊ အလွန်တရာ အားဖြည့်တင်ထားသော ရေဖြစ်သည်။</w:t>
      </w:r>
    </w:p>
    <w:p>
      <w:pPr>
        <w:pStyle w:val="ArticleBody"/>
        <w:jc w:val="left"/>
      </w:pPr>
      <w:r>
        <w:rPr>
          <w:rFonts w:ascii="Myanmar Text" w:hAnsi="Myanmar Text" w:eastAsia="Myanmar Text" w:cs="Myanmar Text"/>
        </w:rPr>
        <w:t>မီလာရိတ်တို့၏သမိုင်းသည် အပျိုကညာဆယ်ဦး၏ ဥပမာကို ပြည့်စုံစေခြင်းဖြစ်ခဲ့ပြီး၊ တံဆိပ်ခတ်ခြင်းအချိန်၏ အဆုံးသတ်သို့ တစ်သိန်းလေးသောင်းလေးထောင်ကို ရောက်ရှိစေသောအခါ၊ သူတို့သည် တံဆိပ်ခတ်ခြင်းအချိန်၏ အစတွင် သတ်မှတ်ပြထားခဲ့သော မှတ်တိုင်များကို ထပ်မံပြန်လည်လျှောက်လှမ်းကြမည်ဖြစ်သကဲ့သို့ Exeter camp meeting ၏ သမိုင်းကိုလည်း ထပ်မံပြန်လည်ဖြတ်သန်းကြမည်ဖြစ်သည်။ စမ်းသပ်သောသတင်းစကားတစ်ရပ်ကို ယူဆောင်လျက် စားသုံးရမည့်အရာဖြစ်သော ကောင်းကင်တမန်တစ်ပါးသည် ဆင်းသက်လာမည်ဖြစ်သည်။ ထိုသတင်းစကားသည် အခြေခံမူများဆီသို့ ဦးတည်စေမည်ဖြစ်ပြီး၊ လေဝိဝတ္တရာကျမ်း အခန်း ၂၆ ၏ “ခုနစ်ကြိမ်” နှင့်ပတ်သက်၍ အုပ်စုနှစ်မျိုးကို ရင်ဆိုင်စေမည်ဖြစ်သည်။ ထိုသတင်းစကားတွင် ယေရှုခရစ်၏ ဗျာဒိတ်တော်လည်း ပါဝင်မည်ဖြစ်ပြီး၊ ထိုအရာကို ပေတရုက ယေရှုသည် ခရစ်တော်အဖြစ် ဘိသိက်ခံတော်မူခဲ့ကြောင်းကို လက်ခံအသိအမှတ်ပြုခြင်းအဖြစ် ဖော်ပြထားသည်။ ထိုအချိန်တွင် ဘုရားသခင်ဆိုင်ရာ သင်္ကေတသည် ခိုပုံသဏ္ဌာန်ဖြင့် ဆင်းသက်လာခဲ့ပြီး၊ ယင်းသည် ၂၀၀၁ ခုနှစ်၊ စက်တင်ဘာ ၁၁ ရက်ကို သင်္ကေတပြုထားသည်။ ထိုသတင်းစကားတွင် ယေရှုသည် ဘုရားသခင်၏ ဘုရားဆိုင်ရာသားတော်ဖြစ်ကြောင်း နားလည်မှုလည်း ပါဝင်မည်ဖြစ်ပြီး၊ ထို့ပြင် ယေရှုသည် မိမိ၏ ဘုရားဆိုင်ရာအဖြစ်တည်ရှိခြင်းအပေါ် ကျဆုံးပြီးသော လူသားမျိုးနွယ်၏ အသားကို ယူဆောင်တော်မူခြင်းအားဖြင့်၊ လူသားသားတော်လည်း ဖြစ်တော်မူကြောင်းကိုလည်း ပါဝင်မည်ဖြစ်သည်။</w:t>
      </w:r>
    </w:p>
    <w:p>
      <w:pPr>
        <w:pStyle w:val="ArticleBody"/>
        <w:jc w:val="left"/>
      </w:pPr>
      <w:r>
        <w:rPr>
          <w:rFonts w:ascii="Myanmar Text" w:hAnsi="Myanmar Text" w:eastAsia="Myanmar Text" w:cs="Myanmar Text"/>
        </w:rPr>
        <w:t>ဤအမှန်တရားများသည် ၂၀၀၁ ခုနှစ်၊ စက်တင်ဘာ ၁၁ ရက်နောက်ပိုင်းတွင် ဖြစ်ပေါ်ခဲ့သကဲ့သို့၊ ကိုးကွယ်သူ အတန်းအစားနှစ်ရပ်ကို ဖြစ်ပေါ်စေလိမ့်မည်။ ထိုအတန်းအစားနှစ်ရပ်ကို Exeter စခန်းအစည်းအဝေး၌ ကိုယ်စားပြုဖော်ပြခဲ့သည်။ အကြောင်းမှာ ထိုစခန်းအစည်းအဝေးတွင် Samuel Snow မှတစ်ဆင့် တင်ပြခဲ့သော “Midnight Cry” သတင်းစကားကို ငြင်းပယ်သော Watertown မှ အုပ်စုတစ်စုက တဲတစ်လုံးကို ထူထောင်ထားခဲ့သောကြောင့်ဖြစ်သည်။ သူတို့သည် အတုအယောင် အစည်းအဝေးများကို ကျင်းပခဲ့ကြပြီး၊ ထိုအစည်းအဝေးများသည် အလွန်ဆူညံ၍ စိတ်လှုပ်ရှားဖွယ်ကောင်းသဖြင့် Snow ၏ အစည်းအဝေးများမှ ခေါင်းဆောင်များသည် သူတို့ထံသို့ သွား၍ အသံလျှော့ကြရန် အသိပေးခဲ့ကြသည်။ ထိုစခန်းအစည်းအဝေး၌ အတန်းအစားနှစ်ရပ် ထင်ရှားပြသခဲ့ကြပြီး၊ နှစ်ဖက်စလုံးသည် ရေနှင့် ဆက်နွယ်သည်ဟု ဝန်ခံကြသော်လည်း၊ တစ်ဖက်မှာ အတုအယောင်ဖြစ်၍ ဆီမရှိသော မိုက်မဲသူများကို ကိုယ်စားပြုခဲ့သည်။ Exeter တဲအတွင်းရှိ အုပ်စုသည် မြို့ဖြစ်သည့် တပ်မတော်ဖြစ်ပြီး၊ ထိုမြို့သည် ခံတပ်လည်း ဖြစ်ခဲ့သည်။ အကြောင်းမှာ သူတို့သည် “Midnight Cry” သတင်းစကားအရ အင်အားကြီးသော တပ်မတော်အဖြစ် ထမြောက်စေခြင်းခံရသော Ezekiel ၏ ခြောက်သွေ့၍ သေဆုံးနေသော အရိုးများကို သင်္ကေတပြုနေကြသောကြောင့် ဖြစ်သည်။</w:t>
      </w:r>
    </w:p>
    <w:p>
      <w:pPr>
        <w:pStyle w:val="ArticleBody"/>
        <w:jc w:val="left"/>
      </w:pPr>
      <w:r>
        <w:rPr>
          <w:rFonts w:ascii="Myanmar Text" w:hAnsi="Myanmar Text" w:eastAsia="Myanmar Text" w:cs="Myanmar Text"/>
        </w:rPr>
        <w:t>ထိုအုပ်စုနှစ်မျိုး ထင်ရှားပေါ်လွင်လာသော သမိုင်းတွင် ပေတရုသည် အုပ်စုနှစ်မျိုးလုံးကို ကိုယ်စားပြုခဲ့သည်။ ယေရှုကို ခရစ်တော်ဖြစ်တော်မူကြောင်းနှင့် ဘုရားသခင်၏သားတော်ဖြစ်တော်မူကြောင်း ဖော်ထုတ်ပြောဆိုသော သူ၏ဝန်ခံချက်သည် သန့်ရှင်းသောဝိညာဉ်တော်၏ လှုံ့ဆော်မှုကြောင့် ပေါ်ပေါက်လာခြင်းဖြစ်သည်။ အကြောင်းမူကား ခရစ်တော်က သူ့အား ထင်ရှားစွာ မိန့်တော်မူခဲ့သည်မှာ၊ “အသားနှင့်သွေးသည် ဤအရာကို သင့်အား မဖော်ပြသေး၊ ကောင်းကင်ဘုံ၌ရှိတော်မူသော ငါ၏ခမည်းတော်သာ ဖော်ပြတော်မူ၏” ဟူ၍ဖြစ်သည်။ ထို့နောက် ယေရှုက တပည့်တော်တို့အား လက်ဝါးကပ်တိုင်အကြောင်း အသိပေးတော်မူသောအခါ၊ ထိုအခဏ၌ သန့်ရှင်းသောဝိညာဉ်တော်၏ သက်ရောက်လှုံ့ဆော်မှု ကင်းမဲ့နေသော ပေတရုသည် ခရစ်တော်ကို ဖမ်းယူ၍ “သခင်၊ ဤအမှုသည် ကိုယ်တော်နှင့် ဝေးစေတော်မူပါစေ၊ ဤအရာသည် ကိုယ်တော်အပေါ် မဖြစ်ရပါ” ဟု မိန့်ဆိုလျက် အပြစ်တင်တားမြစ်ခြင်းကို စတင်လေ၏။ သို့သော် ကိုယ်တော်သည် လှည့်၍ ပေတရုအား “စာတန်၊ ငါ့နောက်သို့ ဆုတ်လော့။ သင်သည် ငါ့အတွက် တိုက်မိစရာကျောက်ဖြစ်၏။ အကြောင်းမူကား သင်သည် ဘုရားသခင်နှင့်ဆိုင်သော အရာတို့ကို မစဉ်းစားဘဲ လူနှင့်ဆိုင်သော အရာတို့ကိုသာ စဉ်းစားလျက်ရှိ၏” ဟု မိန့်တော်မူ၏။</w:t>
      </w:r>
    </w:p>
    <w:p>
      <w:pPr>
        <w:pStyle w:val="ArticleBody"/>
        <w:jc w:val="left"/>
      </w:pPr>
      <w:r>
        <w:rPr>
          <w:rFonts w:ascii="Myanmar Text" w:hAnsi="Myanmar Text" w:eastAsia="Myanmar Text" w:cs="Myanmar Text"/>
        </w:rPr>
        <w:t>ပေတရု၏ စိတ်လှုပ်ရှားမှုပြင်းထန်စွာ ပေါက်ကွဲထွက်လာခြင်းသည် Samuel Snow က Midnight Cry ၏ သတင်းစကားကို ကြေညာနေစဉ် Watertown တဲ၌ ဖြစ်ပေါ်လျက်ရှိသော စိတ်လှုပ်ရှားမှုအပြည့်ရှိသော ကိုးကွယ်မှုနှင့် ကိုက်ညီနေခဲ့သည်။ ထိုအဆင့်၌ ပေတရုသည် တစ်သိန်းလေးသောင်းလေးထောင်အတွင်း ပါဝင်မည့်သူများဖြစ်ရန် အရည်အချင်းစစ်ဆေးခံရသောသူများကို ကိုယ်စားပြုသည်။ ထိုအရည်အချင်းစစ်ဆေးခံရသောသူများသည် ဆီကို ပိုင်ဆိုင်ထားသော အုပ်စုတစ်စုကို ကိုယ်စားပြုကြပြီး၊ ထိုဆီသည် သန့်ရှင်းသော ဝိညာဉ်တော် ဖြစ်၏၊ ထို့အပြင် ၎င်းသည် သတင်းစကားလည်း ဖြစ်၏၊ စရိုက်လက္ခဏာလည်း ဖြစ်၏၊ အခြားအုပ်စုမူကား ထိုဆီမရှိကြ။ Caesarea Philippi ၏ အခြေအနေဝန်းကျင်တွင် ခရစ်တော်သည် “မိမိသည် ယေရုရှလင်မြို့သို့ သွားရမည်ဖြစ်၍၊ အသက်ကြီးသူများ၊ ယဇ်ပုရောဟိတ်အကြီးများနှင့် ကျမ်းပြုဆရာများ၏ လက်၌ ဆင်းရဲဒုက္ခများစွာ ခံရမည်၊ သတ်ဖြတ်ခြင်းခံရမည်၊ တတိယနေ့၌ ပြန်လည်ရှင်ပြန်ထမြောက်မည်” ဟု စတင်ဖော်ပြတော်မူလေသည်။</w:t>
      </w:r>
    </w:p>
    <w:p>
      <w:pPr>
        <w:pStyle w:val="ArticleBody"/>
        <w:jc w:val="left"/>
      </w:pPr>
      <w:r>
        <w:rPr>
          <w:rFonts w:ascii="Myanmar Text" w:hAnsi="Myanmar Text" w:eastAsia="Myanmar Text" w:cs="Myanmar Text"/>
        </w:rPr>
        <w:t>ထိုအဖြစ်အပျက်များသည် လက်ဝါးကပ်တိုင်ပေါ်၌ အမှန်တကယ် ပြည့်စုံသွားသောအခါ တပည့်တော်များ တွေ့ကြုံခဲ့ရသော စိတ်ပျက်ခြင်းကို Sister White က 1844 ခုနှစ်၊ အောက်တိုဘာ 22 ရက်နေ့၏ စိတ်ပျက်ခြင်းနှင့်လည်းကောင်း၊ ဖာရော၏ စစ်တပ်သည် နီးကပ်စွာ လိုက်လာနေပြီး သူတို့ရှေ့၌ ပင်လယ်ရေပြင် တည်ရှိနေသော အခြေအနေအတွင်း အနီပင်လယ်ကို ဖြတ်ကူးရစဉ် ဟေဗြဲလူမျိုးတို့၏ စိတ်ပျက်ခြင်းနှင့်လည်းကောင်း နှိုင်းယှဉ်ဖော်ပြရန် အသုံးပြုထားသည်။ ထိုသက်သေအားလုံးသည် မကြာမီ ရောက်ရှိလာမည့် တနင်္ဂနွေဥပဒေကို သတ်မှတ်ပြသကြပြီး၊ ဒံယေလ အခန်းကြီး ၁၁ ၏ အခန်းငယ် ၁၃ မှ ၁၅ အထိ၏ ဖွင့်ပြချက်သည် ထိုတနင်္ဂနွေဥပဒေသို့ ဦးတည်စေသော အဖြစ်အပျက်များ၏ သက်သေခံချက်ကို ပေးအပ်သည်။ ထိုသို့ပြုရာတွင် ၎င်းတို့သည် “နောက်ဆုံးကာလများနှင့် ဆိုင်သော ဒံယေလ၏ ပရောဖက်ပြုချက်အပိုင်း” ကိုလည်း ကိုယ်စားပြုကြသည်။</w:t>
      </w:r>
    </w:p>
    <w:p>
      <w:pPr>
        <w:pStyle w:val="ArticleBody"/>
        <w:jc w:val="left"/>
      </w:pPr>
      <w:r>
        <w:rPr>
          <w:rFonts w:ascii="Myanmar Text" w:hAnsi="Myanmar Text" w:eastAsia="Myanmar Text" w:cs="Myanmar Text"/>
        </w:rPr>
        <w:t>ဤလေ့လာမှုကို နောက်ဆောင်းပါးတွင် ဆက်လက်ဖော်ပြသွားမည်။</w:t>
      </w:r>
    </w:p>
    <w:p>
      <w:pPr>
        <w:pStyle w:val="ArticleScripture"/>
        <w:jc w:val="left"/>
      </w:pPr>
      <w:r>
        <w:rPr>
          <w:rFonts w:ascii="Myanmar Text" w:hAnsi="Myanmar Text" w:eastAsia="Myanmar Text" w:cs="Myanmar Text"/>
        </w:rPr>
        <w:t>“ပုံရိပ်များနှင့် ၎င်းတို့၏ ပြည့်စုံရာအမှန်တရားများကို သေချာစွာ လေ့လာဆန်းစစ်ခြင်းက ခရစ်တော်၏ လက်ဝါးကပ်တိုင်ပေါ်၌ သတ်ခြင်းခံရမှုသည် ဣသရေလအမျိုးသားတို့အား ပေးထားသော နှစ်စဉ် အခမ်းအနားများ၏ အလှည့်အစဉ်တွင် ပသခါသိုးငယ်ကို သတ်သော နေ့တော်တည်းပင်၌ ဖြစ်ပျက်ခဲ့ကြောင်းကို သတိပြုမိစေခဲ့သည်။ ထိုသို့ဖြစ်လျှင်၊ အပြစ်ဖြေရာနေ့၌ ပုံဆောင်ထားသော သန့်ရှင်းရာဌာန၏ သန့်စင်ခြင်းသည်လည်း—သတ္တမလ၏ ဆယ်ရက်မြောက်နေ့၌ ကျရောက်သောအရာဖြစ်သကဲ့သို့—ပုံရိပ်၌ အောက်မေ့ကျင်းပခဲ့သော တစ်နှစ်အတွင်း ထိုနေ့တော်တည်းပင်၌ ဖြစ်ပျက်ရမည် မဟုတ်လော။ (The Great Controversy, 399 ကိုကြည့်ပါ)။ ဤအရာသည်၊ မောရှေ၏ အချိန်တွက်ချက်မှုမှန်ကန်သော နည်းအရဆိုလျှင်၊ အောက်တိုဘာ ၂၂ ရက်နေ့ ဖြစ်မည်။ ၁၈၄၄ ခုနှစ်၊ ဩဂုတ်လအစောပိုင်းတွင်၊ New Hampshire ပြည်နယ်၊ Exeter မြို့၌ ကျင်းပသော စခန်းအစည်းအဝေးတစ်ရပ်တွင် ဤအမြင်ကို တင်ပြခဲ့ပြီး၊ ၎င်းကို ၂၃၀၀ ရက် အနာဂတ္တိစကား ပြည့်စုံမည့် နေ့ရက်အဖြစ် လက်ခံခဲ့ကြသည်။ မဿဲ ၂၅:၁–၁၃ တွင် ပါရှိသော အပျိုကညာဆယ်ဦး၏ ဥပမာသည် အထူးအရေးပါမှုကို ရရှိလာခဲ့သည်—သတို့သား၏ နှောင့်နှေးနေခြင်း၊ မင်္ဂလာဆောင်ကို စောင့်မျှော်နေသူတို့၏ စောင့်ဆိုင်းခြင်းနှင့် အိပ်ငိုက်အိပ်ပျော်ခြင်း၊ သန်းခေါင်ယံ၌ ထွက်ပေါ်သော ကြွေးကြော်သံ၊ တံခါးပိတ်ခြင်း စသည်တို့ဖြစ်သည်။ ခရစ်တော်သည် အောက်တိုဘာ ၂၂ ရက်နေ့၌ ကြွလာမည်ဟူသော သတင်းစကားကို “သန်းခေါင်ယံ ကြွေးကြော်သံ” ဟု လူသိများလာခဲ့သည်။ “‘သန်းခေါင်ယံ ကြွေးကြော်သံ’ သည် ယုံကြည်သူထောင်ပေါင်းများစွာအားဖြင့် ကြေညာပြောဆိုခံခဲ့ရသည်” ဟု အယ်လင် ဝှိုက်က ရေးသားခဲ့သည်။ သူမက ထပ်၍ ဆိုသည်မှာ</w:t>
      </w:r>
      <w:r>
        <w:rPr>
          <w:rFonts w:ascii="Leelawadee UI" w:hAnsi="Leelawadee UI" w:eastAsia="Leelawadee UI" w:cs="Leelawadee UI"/>
        </w:rPr>
        <w:t>៖</w:t>
      </w:r>
    </w:p>
    <w:p>
      <w:pPr>
        <w:pStyle w:val="ArticleScripture"/>
        <w:jc w:val="left"/>
      </w:pPr>
      <w:r>
        <w:rPr>
          <w:rFonts w:ascii="Myanmar Text" w:hAnsi="Myanmar Text" w:eastAsia="Myanmar Text" w:cs="Myanmar Text"/>
        </w:rPr>
        <w:t>“‘[သတ္တမလ] လှုပ်ရှားမှုသည် ဒီရေတက်လှိုင်းကဲ့သို့ တစ်ပြည်လုံးကို လွှမ်းမိုးသွား၏။ မြို့မှမြို့သို့၊ ရွာမှရွာသို့၊ အလှမ်းဝေးသော ကျေးလက်ဒေသများအတွင်းသို့ပင် ထိုလှုပ်ရှားမှုသည် သွားရောက်ပျံ့နှံ့ခဲ့ပြီး၊ ဘုရားသခင်၏ စောင့်မျှော်နေသော လူမျိုးတော်သည် အပြည့်အဝ နိုးကြားလှုပ်ရှားလာကြ၏။—The Great Controversy, 400.’”</w:t>
      </w:r>
    </w:p>
    <w:p>
      <w:pPr>
        <w:pStyle w:val="ArticleScripture"/>
        <w:jc w:val="left"/>
      </w:pPr>
      <w:r>
        <w:rPr>
          <w:rFonts w:ascii="Myanmar Text" w:hAnsi="Myanmar Text" w:eastAsia="Myanmar Text" w:cs="Myanmar Text"/>
        </w:rPr>
        <w:t>“ထိုသတင်းစကား ပျံ့နှံ့သွားသော အလျင်မြန်မှုကို L. E. Froom က ကိုးကားဖော်ပြထားသော စာရေးဆရာများက သရုပ်ဖော်ထားကြသည်။</w:t>
      </w:r>
    </w:p>
    <w:p>
      <w:pPr>
        <w:pStyle w:val="ArticleScripture"/>
        <w:jc w:val="left"/>
      </w:pPr>
      <w:r>
        <w:rPr>
          <w:rFonts w:ascii="Myanmar Text" w:hAnsi="Myanmar Text" w:eastAsia="Myanmar Text" w:cs="Myanmar Text"/>
        </w:rPr>
        <w:t>“‘Bates သည် Exeter ၏ သတင်းစကားသည် “လေတောင်ပံများပေါ်၌ ပျံသန်းသကဲ့သို့ ပျံသန်းသွားခဲ့သည်” ဟု မှတ်တမ်းတင်ထားခဲ့သည်။ ယောက်ျားမိန်းမတို့သည် စာအုပ်များနှင့် စာရွက်စာတမ်းအထုပ်များကို သယ်ဆောင်လျက်၊ ရထားဖြင့်လည်းကောင်း၊ ရေလမ်းဖြင့်လည်းကောင်း၊ စတေ့ဂျ်ကိုချ်ဖြင့်လည်းကောင်း၊ မြင်းစီးလျက်လည်းကောင်း အလျင်အမြန် သွားလာကြပြီး၊ ထိုအရာများကို “ဆောင်းဦးရွက်များကဲ့သို့ အလွန်ပေါများစွာ” ဖြန့်ဝေကြသည်။ White က “ကျွန်ုပ်တို့ရှေ့၌ ရှိနေသော အမှုသည် ထိုကျယ်ဝန်းသော လယ်ကွင်း၏ အစိတ်အပိုင်းတိုင်းသို့ ပျံသန်းသွား၍ သတိပေးခေါင်းလောင်းကို မြည်စေကာ အိပ်မောကျနေသူတို့ကို နိုးထစေရန် ဖြစ်သည်” ဟု ဆိုခဲ့သည်။ ထို့ပြင် Wellcome ကလည်း ထိုလှုပ်ရှားမှုသည် ဆည်တစ်ခုမှ လွှတ်ထုတ်လိုက်သော ရေများကဲ့သို့ ပေါက်ကွဲထွက်ပေါ်လာခဲ့သည်ဟု ထပ်လောင်းဆိုသည်။ မှည့်ဝသော စပါးခင်းများကို မရိတ်သိမ်းဘဲ ထားရစ်ခဲ့ကြပြီး၊ ကြီးထွားပြည့်စုံနေသော အာလူးများကိုလည်း မြေထဲ၌ မတူးဖော်ဘဲ ချန်ထားခဲ့ကြသည်။ သခင်ဘုရား၏ ကြွလာတော်မူခြင်းသည် နီးကပ်နေပြီဖြစ်သည်။ ယခုအခါ ထိုသို့သော မြေကြီးဆိုင်ရာ အရာများအတွက် အချိန်မရှိတော့ပြီ။—The Prophetic Faith of Our Fathers, Vol. IV, p. 816.</w:t>
      </w:r>
    </w:p>
    <w:p>
      <w:pPr>
        <w:pStyle w:val="ArticleScripture"/>
        <w:jc w:val="left"/>
      </w:pPr>
      <w:r>
        <w:rPr>
          <w:rFonts w:ascii="Myanmar Text" w:hAnsi="Myanmar Text" w:eastAsia="Myanmar Text" w:cs="Myanmar Text"/>
        </w:rPr>
        <w:t>“လှုပ်ရှားမှုအတွင်း မျက်မြင်သက်သေတစ်ဦးဖြစ်သကဲ့သို့ ပါဝင်ဆောင်ရွက်သူတစ်ဦးလည်းဖြစ်သော Ellen White သည် လျင်မြန်စွာ အရှိန်မြင့်တက်လာနေသော ထိုအမှုတော်၏ သဘောသဘာဝကို အောက်ပါအတိုင်း ဖော်ပြခဲ့သည်</w:t>
      </w:r>
      <w:r>
        <w:rPr>
          <w:rFonts w:ascii="Leelawadee UI" w:hAnsi="Leelawadee UI" w:eastAsia="Leelawadee UI" w:cs="Leelawadee UI"/>
        </w:rPr>
        <w:t>៖</w:t>
      </w:r>
    </w:p>
    <w:p>
      <w:pPr>
        <w:pStyle w:val="ArticleScripture"/>
        <w:jc w:val="left"/>
      </w:pPr>
      <w:r>
        <w:rPr>
          <w:rFonts w:ascii="Myanmar Text" w:hAnsi="Myanmar Text" w:eastAsia="Myanmar Text" w:cs="Myanmar Text"/>
        </w:rPr>
        <w:t>“‘ယုံကြည်သူတို့သည် မိမိတို့၏ သံသယနှင့် စိတ်ရှုပ်ထွေးမှုတို့ ပယ်ရှားသွားသည်ကို မြင်တွေ့ကြပြီး၊ မျှော်လင့်ခြင်းနှင့် သတ္တိက သူတို့၏ နှလုံးသားများကို အသက်ဝင်လှုပ်ရှားစေ၏။ ထိုအမှုသည် ဘုရားသခင်၏ နှုတ်ကပတ်တော်နှင့် ဝိညာဉ်တော်၏ ထိန်းချုပ်လွှမ်းမိုးမှုမရှိဘဲ လူ့စိတ်လှုပ်ရှားမှုသာ ရှိသောအခါ အစဉ်အမြဲ ထင်ရှားပေါ်လွင်လေ့ရှိသည့် အလွန်အကျူးများမှ ကင်းလွတ်လျက်ရှိ၏…. ထိုအမှုသည် ခေတ်အဆက်ဆက်၌ ဘုရားသခင်၏ အမှုကို သတ်မှတ်ဖော်ပြသော လက္ခဏာများကို ဆောင်လျက်ရှိ၏။ အလွန်အကျူး စိတ်ကူးယဉ်ပီတိဝမ်းမြောက်မှု အနည်းငယ်သာ ရှိခဲ့ပြီး၊ ထိုအစား နှလုံးသားကို နက်နက်ရှိုင်းရှိုင်း စူးစမ်းရှာဖွေခြင်း၊ အပြစ်ကို ဝန်ခံခြင်းနှင့် လောကကို စွန့်လွှတ်ခြင်းတို့သာ ရှိခဲ့၏။ သခင်ဘုရားကို တွေ့ဆုံရန် အဆင်သင့်ဖြစ်စေခြင်းသည် ပြင်းပြသော ဝေဒနာခံစားနေရသည့် စိတ်ဝိညာဉ်တို့၏ အလေးအနက်ထားရာ ဖြစ်ခဲ့၏….</w:t>
      </w:r>
    </w:p>
    <w:p>
      <w:pPr>
        <w:pStyle w:val="ArticleScripture"/>
        <w:jc w:val="left"/>
      </w:pPr>
      <w:r>
        <w:rPr>
          <w:rFonts w:ascii="Myanmar Text" w:hAnsi="Myanmar Text" w:eastAsia="Myanmar Text" w:cs="Myanmar Text"/>
        </w:rPr>
        <w:t>“‘တမန်တော်များ၏ခေတ်မှစ၍ ဖြစ်ပေါ်ခဲ့သည့် ကြီးမားသော ဘာသာရေးလှုပ်ရှားမှုများအနက် ၁၈၄၄ ခုနှစ် ဆောင်းဦးရာသီ၏ လှုပ်ရှားမှုကဲ့သို့ လူ့မစုံလင်မှုနှင့် စာတန်၏ လှည့်ဖြားသော နည်းလမ်းများမှ လွတ်ကင်းသည့်အရာ မရှိခဲ့ပေ။ ယခုတိုင်၊ နှစ်ပေါင်းများစွာ [1888] ကုန်လွန်သွားပြီးနောက်တွင်ပင်၊ ထိုလှုပ်ရှားမှု၌ ပါဝင်ခဲ့သူများနှင့် သမ္မာတရား၏ အခြေခံရပ်တည်ချက်အပေါ် ခိုင်မာစွာ ရပ်တည်နေသူအားလုံးသည် ထိုမင်္ဂလာရှိသော အမှုတော်၏ သန့်ရှင်းသော သက်ရောက်မှုကို ယခုတိုင် ခံစားနေကြပြီး၊ ထိုအမှုသည် ဘုရားသခင်ထံမှ ဖြစ်သည်ဟု သက်သေခံကြသည်။—Ibid., 400, 401.’”</w:t>
      </w:r>
    </w:p>
    <w:p>
      <w:pPr>
        <w:pStyle w:val="ArticleScripture"/>
        <w:jc w:val="left"/>
      </w:pPr>
      <w:r>
        <w:rPr>
          <w:rFonts w:ascii="Myanmar Text" w:hAnsi="Myanmar Text" w:eastAsia="Myanmar Text" w:cs="Myanmar Text"/>
        </w:rPr>
        <w:t>“နိုင်ငံအနှံ့သို့ လှိုင်းထနေသကဲ့သို့ ပျံ့နှံ့သွားပြီး လူထောင်ပေါင်းများစွာကို ဒုတိယအကြိမ်ကြွလာခြင်း၏ မိတ်သဟာယအတွင်းသို့ ဆွဲငင်သွားစေသော အမှုတော်၏ သက်သေထင်ရှားမှုများရှိနေသော်လည်း၊ ထို့ပြင် အမျိုးမျိုးသော အသင်းတော်များမှ တရားဟောဆရာ နှစ်ရာခန့်သည်လည်း ထိုသတင်းစကားကို ဖြန့်ဝေရန် စည်းလုံးပူးပေါင်းခဲ့ကြသော်လည်း [See C. M. Maxwell, Tell it to the world, pp. 19, 20.]၊ ပရိုတက်စတင့်အသင်းတော်များသည် အစုလိုက်အပြုံလိုက်အားဖြင့် ထိုသတင်းကို ပယ်ရှားငြင်းပယ်ခဲ့ကြပြီး၊ ခရစ်တော်၏ မကြာမီကြွလာခြင်းကို ယုံကြည်ခြင်း ပျံ့နှံ့မသွားစေရန် မိမိတို့လက်ဝယ်ရှိ နည်းလမ်းအားလုံးကို အသုံးပြုခဲ့ကြသည်။ အသင်းတော်ဝန်ဆောင်မှုတစ်ရပ်အတွင်း ယေရှု၏ မကြာမီကြွလာမည့် မျှော်လင့်ချက်ကို မည်သူမျှ မဖော်ပြရဲကြသော်လည်း၊ ထိုဖြစ်ရပ်ကို စောင့်မျှော်နေသူတို့အတွက်မူ အခြေအနေသည် လုံးဝကွာခြားနေခဲ့သည်။”</w:t>
      </w:r>
    </w:p>
    <w:p>
      <w:pPr>
        <w:pStyle w:val="ArticleScripture"/>
        <w:jc w:val="left"/>
      </w:pPr>
      <w:r>
        <w:rPr>
          <w:rFonts w:ascii="Myanmar Text" w:hAnsi="Myanmar Text" w:eastAsia="Myanmar Text" w:cs="Myanmar Text"/>
        </w:rPr>
        <w:t>“အယ်လင် ဝှိုက်က ထိုအခြေအနေသည် မည်သို့ဖြစ်သည်ကို ပြောပြခဲ့သည်</w:t>
      </w:r>
      <w:r>
        <w:rPr>
          <w:rFonts w:ascii="Leelawadee UI" w:hAnsi="Leelawadee UI" w:eastAsia="Leelawadee UI" w:cs="Leelawadee UI"/>
        </w:rPr>
        <w:t>៖</w:t>
      </w:r>
    </w:p>
    <w:p>
      <w:pPr>
        <w:pStyle w:val="ArticleScripture"/>
        <w:jc w:val="left"/>
      </w:pPr>
      <w:r>
        <w:rPr>
          <w:rFonts w:ascii="Myanmar Text" w:hAnsi="Myanmar Text" w:eastAsia="Myanmar Text" w:cs="Myanmar Text"/>
        </w:rPr>
        <w:t>“‘အချိန်တိုင်းသည် ကျွန်ုပ်အတွက် အဖိုးတန်ပြီး အလွန်အရေးကြီးသောအရာတစ်ခုကဲ့သို့ ထင်မြင်ခံစားရသည်။ ကျွန်ုပ်တို့သည် နိစ္စထာဝရနှင့် ဆိုင်သော အမှုကို ဆောင်ရွက်နေကြပြီး၊ ပေါ့ဆ၍ စိတ်မဝင်စားသူများသည် အကြီးမားဆုံးသော အန္တရာယ်အတွင်း၌ ရှိနေကြသည်ဟု ကျွန်ုပ် ခံစားရသည်။ ကျွန်ုပ်၏ ယုံကြည်ခြင်းသည် မိုးတိမ်ကင်းစင်လျက် ရှိခဲ့ပြီး၊ ယေရှု၏ အဖိုးတန်သော ကတိတော်များကို ကျွန်ုပ်ကိုယ်တိုင်အတွက် လက်ခံယူခဲ့သည်….```</w:t>
      </w:r>
    </w:p>
    <w:p>
      <w:pPr>
        <w:pStyle w:val="ArticleScripture"/>
        <w:jc w:val="left"/>
      </w:pPr>
      <w:r>
        <w:rPr>
          <w:rFonts w:ascii="Myanmar Text" w:hAnsi="Myanmar Text" w:eastAsia="Myanmar Text" w:cs="Myanmar Text"/>
        </w:rPr>
        <w:t>“‘နှလုံးသားတို့ကို စူးစိုက်စွာ စစ်ဆေးရှာဖွေခြင်းနှင့် နှိမ့်ချသော ဝန်ခံခြင်းဖြင့် ကျွန်ုပ်တို့သည် မျှော်လင့်ထားသောအချိန်သို့ ဆုတောင်းလျက် ရောက်လာကြ၏။ နံနက်တိုင်း၌ ကျွန်ုပ်တို့သည် ဘုရားသခင်ရှေ့တော်၌ မိမိတို့အသက်တာများ မှန်ကန်နေကြောင်း သက်သေကို ရရှိစေရန် အရာကို ပထမဦးဆုံး ဆောင်ရွက်ရမည့် တာဝန်ဖြစ်သည်ဟု ခံယူကြ၏။ သန့်ရှင်းခြင်း၌ ရှေ့သို့ မတိုးတက်နေပါက နောက်သို့ ဆုတ်ယုတ်သွားမည်မှာ သေချာကြောင်း ကျွန်ုပ်တို့ နားလည်ကြ၏။ အချင်းချင်းအပေါ် ကျွန်ုပ်တို့၏ စိတ်ဝင်စားမှုသည် ပိုမိုတိုးပွားလာ၏။ ကျွန်ုပ်တို့သည် အချင်းချင်းအတွက်လည်းကောင်း၊ အချင်းချင်းနှင့်အတူလည်းကောင်း များစွာ ဆုတောင်းကြ၏။”</w:t>
      </w:r>
    </w:p>
    <w:p>
      <w:pPr>
        <w:pStyle w:val="ArticleScripture"/>
        <w:jc w:val="left"/>
      </w:pPr>
      <w:r>
        <w:rPr>
          <w:rFonts w:ascii="Myanmar Text" w:hAnsi="Myanmar Text" w:eastAsia="Myanmar Text" w:cs="Myanmar Text"/>
        </w:rPr>
        <w:t>“‘ကျွန်ုပ်တို့သည် ဘုရားသခင်နှင့် ဆက်ဆံဖော်ပြောရန်နှင့် ကိုယ်တော်ထံသို့ ကျွန်ုပ်တို့၏ ဆုတောင်းတင်လျှောက်ချက်များကို ပူဇော်တင်ပြရန် ဥယျာဉ်ခြံများနှင့် တောအုပ်များ၌ စုဝေးကြ၏။ ကိုယ်တော်၏ သဘာဝဖန်ဆင်းတော်မူရာအရာများအလယ်၌ ဝန်းရံလျက်ရှိသည့်အခါ၊ ကိုယ်တော်၏ တည်ရှိတော်မူခြင်းကို ပို၍ ရှင်းလင်းစွာ ခံစားနိုင်ကြ၏။ ကယ်တင်ခြင်း၏ ဝမ်းမြောက်ခြင်းများသည် ကျွန်ုပ်တို့အတွက် အစားအသောက်နှင့် သောက်စရာထက်ပင် ပို၍ မရှိမဖြစ်လိုအပ်သောအရာဖြစ်ခဲ့သည်။ မိုးတိမ်များကဲ့သို့သော အမှောင်အုံ့မှုများသည် ကျွန်ုပ်တို့၏ စိတ်များကို ဖုံးလွှမ်းလာလျှင်၊ သခင်ဘုရားနှင့် ကျွန်ုပ်တို့ကို လက်ခံတော်မူကြောင်း သိမြင်စိတ်ချမှုအားဖြင့် ထိုအမှောင်များ ပြေပျောက်မသွားမချင်း၊ ကျွန်ုပ်တို့သည် အနားယူရန် သို့မဟုတ် အိပ်စက်ရန် မရဲဝံ့ကြ။—Life Sketches of James White and Ellen G. White (1880), 188, 189.” Arthur White, The Ellen White Biography, volume 1, 51, 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ဒန်ယေလကျမ်း - အမှတ် တစ်ရာရှစ်ဆယ့်ခြောက်</dc:title>
  <dc:subject>ပန်နီယမ်၏ ကတိတော် — နောက်ဆုံးတံဆိပ်ခတ်ခြင်းနှင့် သန်းခေါင်ယံအော်ဟစ်သံ ဗျာဒိတ်ဖွင့်ခြင်း</dc:subject>
  <dc:creator>Jeff Pippenger</dc:creator>
  <cp:keywords/>
  <dc:description>Generated by ArticleDigger from daniel\186_daniel.json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