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ဒန်ယေလကျမ်း - အမှတ် တစ်ရာရှစ်ဆယ့်ခုနစ်</w:t>
      </w:r>
    </w:p>
    <w:p>
      <w:pPr>
        <w:pStyle w:val="ArticleSubtitle"/>
        <w:jc w:val="left"/>
      </w:pPr>
      <w:r>
        <w:rPr>
          <w:rFonts w:ascii="Myanmar Text" w:hAnsi="Myanmar Text" w:eastAsia="Myanmar Text" w:cs="Myanmar Text"/>
        </w:rPr>
        <w:t>ခြင်္သေ့၏ ဗျာဒိတ်တော် — ပေနီယုံမှ နောက်ဆုံး တံဆိပ်ခတ်ခြင်းအထိ</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2024-04-17</w:t>
      </w:r>
    </w:p>
    <w:p>
      <w:pPr>
        <w:pStyle w:val="ArticleBody"/>
        <w:jc w:val="left"/>
      </w:pPr>
      <w:r>
        <w:rPr>
          <w:rFonts w:ascii="Myanmar Text" w:hAnsi="Myanmar Text" w:eastAsia="Myanmar Text" w:cs="Myanmar Text"/>
        </w:rPr>
        <w:t>ယေရှုသည် ပရောဖက်ပြုသော သမ္မာတရားတစ်ရပ်ကို တံဆိပ်ဖြည့်ဖော်သောအခါ၊ ကိုယ်တော်ကို ယုဒအမျိုးအနွယ်၏ ခြင်္သေ့အဖြစ် ကိုယ်စားပြုဖော်ပြထားသည်။ ကဲဆာရိယဖိလိပ္ပိ၌လည်း ယုဒအမျိုးအနွယ်၏ ခြင်္သေ့သည် “သူသည် ယေရုရှလင်မြို့သို့ သွားရမည်၊ အကြီးအကဲတို့နှင့် ယဇ်ပုရောဟိတ်အကြီးတို့နှင့် ကျမ်းပြုဆရာတို့၏ လက်မှ များစွာသော ဆင်းရဲဒုက္ခကို ခံရမည်၊ အသတ်ခံရမည်၊ သုံးရက်မြောက်သောနေ့၌ ပြန်လည်ထမြောက်ရမည်” ဟူသောအရာကို တံဆိပ်ဖြည့်ဖော်ရန် စတင်ခဲ့သည်။ ထိုသမ္မာတရားများသည် တစ်သိန်းလေးသောင်းလေးထောင်၏ တံဆိပ်ခတ်ခြင်းကာလအစတွင် ကိုယ်တော် တံဆိပ်ဖြည့်ဖော်ခဲ့သော သတင်းစကားနှင့် ကိုက်ညီသကဲ့သို့၊ ထိုကာလတစ်လျှောက်လုံး၏ အဆုံး၌လည်း ထပ်မံ၍ ကိုက်ညီကြသည်။ ထိုသမ္မာတရားများသည် ဒံယေလအခန်းကြီး ၁၁ ၏ အခန်းငယ် ၁၃ မှ ၁၅ အတွင်း ကိုယ်စားပြုထားသော သတင်းစကားနှင့်လည်း ကိုက်ညီကြသည်။</w:t>
      </w:r>
    </w:p>
    <w:p>
      <w:pPr>
        <w:pStyle w:val="ArticleBody"/>
        <w:jc w:val="left"/>
      </w:pPr>
      <w:r>
        <w:rPr>
          <w:rFonts w:ascii="Myanmar Text" w:hAnsi="Myanmar Text" w:eastAsia="Myanmar Text" w:cs="Myanmar Text"/>
        </w:rPr>
        <w:t>ထိုအမှန်တရားကို တစ်သိန်းလေးသောင်းလေးထောင်သောသူတို့အား ဖွင့်ပြတော်မူသောအခါ၊ “စာကြောင်းပေါ်စာကြောင်း” ဟူသော နည်းလမ်းအားဖြင့် ဖွင့်ပြတော်မူသည်။ အကြောင်းမူကား ဘုရားသခင်၏နိုင်ငံတော်ဆိုင်ရာ “သော့ချက်များ” သည် ထိုနေရာ၌ တွေ့ရသောကြောင့် ဖြစ်သည်။ ထိုအမှန်တရားများကို စားသုံးရမည်။ အကြောင်းမူကား ၎င်းတို့သည် ဘုရားသခင်၏နိုင်ငံတော်၏ သော့ချက်များဖြစ်ကြပြီး၊ ဘုရားသခင်၏နိုင်ငံတော်သည် ကိုယ်တော်၏လူမျိုးအတွင်း၌ ရှိရမည့်အရာ ဖြစ်သည်။</w:t>
      </w:r>
    </w:p>
    <w:p>
      <w:pPr>
        <w:pStyle w:val="ArticleScripture"/>
        <w:jc w:val="left"/>
      </w:pPr>
      <w:r>
        <w:rPr>
          <w:rFonts w:ascii="Myanmar Text" w:hAnsi="Myanmar Text" w:eastAsia="Myanmar Text" w:cs="Myanmar Text"/>
        </w:rPr>
        <w:t>ဖာရိရှဲတို့က ဘုရားသခင်၏နိုင်ငံတော်သည် အဘယ်အချိန်၌ ရောက်လာမည်နည်းဟု ကိုယ်တော်အား မေးမြန်းကြသောအခါ၊ ကိုယ်တော်က သူတို့အား ပြန်လည်မိန့်တော်မူသည်မှာ၊ “ဘုရားသခင်၏နိုင်ငံတော်သည် မြင်သာထင်ရှားစွာ စောင့်ကြည့်၍ သိနိုင်အောင် မလာတတ်။ ‘ဤနေရာ၌ရှိ၏’ ဟူ၍လည်းကောင်း၊ ‘ထိုနေရာ၌ရှိ၏’ ဟူ၍လည်းကောင်း သူတို့ မဆိုကြလိမ့်မည်။ အကြောင်းမူကား၊ ကြည့်ရှုလော့၊ ဘုရားသခင်၏နိုင်ငံတော်သည် သင်တို့အတွင်း၌ ရှိ၏။” လုကာ ၁၇:၂၀၊ ၂၁။</w:t>
      </w:r>
    </w:p>
    <w:p>
      <w:pPr>
        <w:pStyle w:val="ArticleBody"/>
        <w:jc w:val="left"/>
      </w:pPr>
      <w:r>
        <w:rPr>
          <w:rFonts w:ascii="Myanmar Text" w:hAnsi="Myanmar Text" w:eastAsia="Myanmar Text" w:cs="Myanmar Text"/>
        </w:rPr>
        <w:t>ဆိုးညစ်သောနတ်ဆိုးများသည် ယုံကြည်ကြသော်လည်း တုန်လှုပ်ကြ၏။ အကြောင်းမူကား “သမ္မာတရား” ကို ရိုးရိုးသာ ယုံကြည်ခြင်းဖြင့် မလုံလောက်သောကြောင့်ဖြစ်သည်။ ထိုသမ္မာတရားသည် စားသောက်သည့် ကိုယ်ခန္ဓာအစာကဲ့သို့ သင်၏အစိတ်အပိုင်းတစ်ရပ် ဖြစ်လာရမည်။ အခန်းငယ် တစ်ဆယ့်သုံးမှ တစ်ဆယ့်ငါး အထိရှိ သမိုင်းအတွင်း၌ ယုဒအမျိုး၏ ခြင်္သေ့သည် မကြာမီ ရောက်လာမည့် တနင်္ဂနွေနေ့ဥပဒေနှင့် ဆက်စပ်သော သမ္မာတရားများကို တံဆိပ်ဖြုတ်တော်မူပြီး၊ ထိုသမ္မာတရားများသည် ရောက်လာမည့် အကျပ်အတည်းမတိုင်မီ ဉာဏ်ပညာရှိသော ကညာများ၏ နဖူးများပေါ်တွင် တံဆိပ်ကို ထုနှိပ်ပေးကြသည်။ ယုဒအမျိုး၏ ခြင်္သေ့သည် မဿဲ အခန်းကြီး တစ်ဆယ့်ခြောက်၏ သက်သေခံချက်ကို အပြည့်အဝ သိတော်မူ၏။ ထို့ပြင် ကဲသရိဖိလိပ္ပိသို့ ကိုယ်တော်၏ ကြွလာခြင်းသည် ဒံယေလ၏ ပာနီယုံအကြောင်း သက်သေခံချက်နှင့် ကိုက်ညီလျက်ရှိခဲ့သည်။ ထို့အပြင် ကဲသရိဖိလိပ္ပိ၌ ကိုယ်တော်နှင့် ကိုယ်တော်၏ တပည့်တော်တို့ ရပ်နေခဲ့ကြသော လက်ဝါးကပ်တိုင်၏ အရိပ်သည် ကိုယ်တော်၏ နောက်ဆုံးကာလလူမျိုးတို့၏ သမိုင်းအတွင်း ရောက်လာမည့် တနင်္ဂနွေနေ့ဥပဒေ၏ အရိပ်ကို ကိုယ်စားပြုသည်ကိုလည်း ကိုယ်တော် သိတော်မူ၏။</w:t>
      </w:r>
    </w:p>
    <w:p>
      <w:pPr>
        <w:pStyle w:val="ArticleScripture"/>
        <w:jc w:val="left"/>
      </w:pPr>
      <w:r>
        <w:rPr>
          <w:rFonts w:ascii="Myanmar Text" w:hAnsi="Myanmar Text" w:eastAsia="Myanmar Text" w:cs="Myanmar Text"/>
        </w:rPr>
        <w:t>ထိုအချိန်မှစ၍ ယေရှုသည် မိမိ၏တပည့်တော်တို့အား မိမိသည် ယေရုရှလင်မြို့သို့ သွားရမည်ဖြစ်ကြောင်း၊ အကြီးအကဲများနှင့် ယဇ်ပုရောဟိတ်အကြီးများနှင့် ကျမ်းပြုဆရာတို့၏လက်မှ ဆင်းရဲဒုက္ခများစွာ ခံရမည်ဖြစ်ကြောင်း၊ အသတ်ခံရမည်ဖြစ်ကြောင်း၊ သုံးရက်မြောက်သောနေ့၌ ပြန်လည်ထမြောက်မည်ဖြစ်ကြောင်း ဖော်ပြပြသတော်မူ၏။ ထိုအခါ ပေတရုသည် ကိုယ်တော်ကို ဘေးသို့ခေါ်၍ ဆုံးမတားမြစ်စပြုလျက်၊ “သခင်၊ ဤအမှုသည် ကိုယ်တော်၌ မဖြစ်စေနှင့်။ ထိုသို့သောအရာသည် ကိုယ်တော်အပေါ်၌ မရောက်စေနှင့်” ဟု ဆို၏။ သို့ရာတွင် ကိုယ်တော်သည် လှည့်၍ ပေတရုအား၊ “စာတန်၊ ငါ့နောက်သို့ဆုတ်လော့။ သင်သည် ငါ့အတွက် တိုက်မိရာအရာဖြစ်၏။ အကြောင်းမူကား သင်သည် ဘုရားသခင်နှင့်ဆိုင်သောအရာတို့ကို မစဉ်းစားဘဲ လူနှင့်ဆိုင်သောအရာတို့ကိုသာ စဉ်းစား၏” ဟု မိန့်တော်မူ၏။ ထိုနောက် ယေရှုသည် မိမိ၏တပည့်တော်တို့အား၊ “အကြင်သူသည် ငါ့နောက်သို့ လိုက်လိုပါက၊ မိမိကိုယ်ကို ငြင်းပယ်ရမည်။ မိမိ၏လက်ဝါးကပ်တိုင်ကို ထမ်း၍ ငါ့နောက်သို့ လိုက်ရမည်။ အကြောင်းမူကား မိမိအသက်ကို ကယ်တင်လိုသောသူသည် ထိုအသက်ကို ဆုံးရှုံးလိမ့်မည်။ ငါ့ကြောင့် မိမိအသက်ကို ဆုံးရှုံးသောသူမူကား ထိုအသက်ကို တွေ့ရလိမ့်မည်။ လူတစ်ယောက်သည် လောကီတစ်ခုလုံးကို အနိုင်ရရှိသော်လည်း မိမိဝိညာဉ်ကို ဆုံးရှုံးလျှင် အဘယ်အကျိုးရှိမည်နည်း။ သို့မဟုတ် လူတစ်ယောက်သည် မိမိဝိညာဉ်အတွက် အပြန်အလှန်အဖြစ် အဘယ်အရာကို ပေးနိုင်မည်နည်း။ အကြောင်းမူကား လူသားသည် မိမိခမည်းတော်၏ ဘုန်းအသရေတော်နှင့်အတူ မိမိ၏ကောင်းကင်တမန်တို့နှင့် လာတော်မူလိမ့်မည်။ ထိုအခါ လူအသီးသီးအား မိမိတို့၏ အကျင့်အတိုင်း ဆုချတော်မူလိမ့်မည်။ ငါအမှန်အကန် သင်တို့အား ဆိုသည်ကား၊ ဤအရပ်၌ ရပ်နေသောသူတို့အနက် အချို့သည် လူသားသည် မိမိ၏နိုင်ငံတော်၌ လာတော်မူသည်ကို မြင်ကြမတိုင်မီ သေခြင်း၏အရသာကို မမြည်းစမ်းရကြ” ဟု မိန့်တော်မူ၏။ မဿဲ ၁၆:၂၁–၂၈။</w:t>
      </w:r>
    </w:p>
    <w:p>
      <w:pPr>
        <w:pStyle w:val="ArticleBody"/>
        <w:jc w:val="left"/>
      </w:pPr>
      <w:r>
        <w:rPr>
          <w:rFonts w:ascii="Myanmar Text" w:hAnsi="Myanmar Text" w:eastAsia="Myanmar Text" w:cs="Myanmar Text"/>
        </w:rPr>
        <w:t>ပထမအချက်၊ ထို့ကြောင့် “ပထမအကြိမ်ဖော်ပြခြင်း” ၏ စည်းကမ်းအပေါ်အခြေခံလျက် အရေးအကြီးဆုံးသောအရာအဖြစ်၊ ယေရှုသည် မိမိ၏တပည့်တော်တို့အား လက်ဝါးကပ်တိုင်၏ ဆင်းရဲဒုက္ခများအကြောင်း မိန့်တော်မူရာတွင်၊ သူတို့သည် ကိုယ်တော်နောက်သို့ လိုက်ရန် ရွေးချယ်ပါက မိမိတို့၏ ကိုယ်ပိုင်လက်ဝါးကပ်တိုင်ကို ထမ်းယူရမည်ဟူသောအချက်ကို မိန့်တော်မူခဲ့သည်။ Sister White သည် လက်ဝါးကပ်တိုင်သည် ထမ်းပိုးလည်းဖြစ်ကြောင်းကို ရှင်းလင်းစွာ ဖော်ပြထားသည်။ ထမ်းပိုးနှင့် လက်ဝါးကပ်တိုင်တို့သည် လူ၏ ကိုယ်ပိုင်အလိုဆန္ဒ၏ သင်္ကေတများဖြစ်ကြပြီး၊ အရာခပ်သိမ်းသည် အလိုဆန္ဒကို မှန်ကန်စွာ အသုံးချခြင်းအပေါ် မူတည်လျက်ရှိသည်။ ဘုရားသခင်၏ ဗိမာန်တော်ကို ထောက်မထားသော တန်ခိုးသည် “တိုင်” တစ်ခုပေါ်၌ သတ်ဖြတ်ခံ၍ ချိတ်ဆွဲထားသော သိုးသငယ်တစ်ကောင်ဖြစ်သည်။ သတ်ဖြတ်ခံသော သိုးသငယ်သည် အောက်ပိုင်း အသားတရားသဘော၏ လက်ဝါးကပ်တိုင်ပေါ်သို့ တင်သတ်ခြင်းကို ကိုယ်စားပြုပြီး၊ သေသွားသော အသားတရားကို ချိတ်ဆွဲထားသော “တိုင်” သည် အလိုဆန္ဒပင် ဖြစ်သည်။ ခရစ်တော်သည် မိမိ၏ အလိုတော်ကို အစဉ်အမြဲ မိမိအဘ၏ အလိုတော်အောက်သို့ နာခံအပ်နှံထားခြင်းအားဖြင့် မည်သို့ အောင်မြင်နိုင်ကြောင်း၏ စံနမူနာကို ပေးတော်မူခဲ့ပြီး၊ ထိုအမှုကို ပြီးစီးစေရန်အတွက် ကိုယ်တော်သည် မိမိအဘနှင့်အတူ ရာဇပလ္လင်ပေါ်၌ ထိုင်တော်မူခဲ့သည်။ အောင်မြင်ခြင်း၏ သင်္ကေတမှာ တိုင်ပေါ်၌ ချိတ်ဆွဲထားသော သတ်ဖြတ်ခံ သိုးသငယ်ပင် ဖြစ်သည်။ ဤသမ္မာတရားအလုံးစုံတို့သည် ပေတရုအဖြစ် ကိုယ်စားပြုထားသူတို့နှင့် တိုက်ရိုက် ဆက်နွှယ်လျက်ရှိသည်။</w:t>
      </w:r>
    </w:p>
    <w:p>
      <w:pPr>
        <w:pStyle w:val="ArticleBody"/>
        <w:jc w:val="left"/>
      </w:pPr>
      <w:r>
        <w:rPr>
          <w:rFonts w:ascii="Myanmar Text" w:hAnsi="Myanmar Text" w:eastAsia="Myanmar Text" w:cs="Myanmar Text"/>
        </w:rPr>
        <w:t>အက်ဇီတာ တဲတော်ဖြင့် ကိုယ်စားပြုထားသော ဖိလဒေလဖိမြို့အသင်းတော်သို့၊ ဤသို့ ဖော်ပြထားသည်။</w:t>
      </w:r>
    </w:p>
    <w:p>
      <w:pPr>
        <w:pStyle w:val="ArticleScripture"/>
        <w:jc w:val="left"/>
      </w:pPr>
      <w:r>
        <w:rPr>
          <w:rFonts w:ascii="Myanmar Text" w:hAnsi="Myanmar Text" w:eastAsia="Myanmar Text" w:cs="Myanmar Text"/>
        </w:rPr>
        <w:t>အောင်မြင်သောသူကို ငါ၏ဘုရားသခင်၏ဗိမာန်တော်၌ တိုင်တစ်တိုင်ဖြစ်စေမည်။ ထိုသူသည် နောက်တစ်ဖန် ပြင်သို့မထွက်ရတော့။ ငါ၏ဘုရားသခင်၏နာမတော်ကိုလည်းကောင်း၊ ငါ၏ဘုရားသခင်ထံမှ ကောင်းကင်မှ ဆင်းသက်လာသော မြို့တော်သစ် ယေရုရှလင်၏အမည်ကိုလည်းကောင်း၊ ငါ၏နာမသစ်ကိုလည်းကောင်း၊ ထိုသူ၏အပေါ်၌ ငါရေးထားမည်။ နားရှိသောသူသည် ဝိညာဉ်တော်က အသင်းတော်တို့အား မိန့်တော်မူသောစကားကို ကြားပါစေ။ ဗျာဒိတ် ၃း၁၂၊ ၁၃။</w:t>
      </w:r>
    </w:p>
    <w:p>
      <w:pPr>
        <w:pStyle w:val="ArticleBody"/>
        <w:jc w:val="left"/>
      </w:pPr>
      <w:r>
        <w:rPr>
          <w:rFonts w:ascii="Myanmar Text" w:hAnsi="Myanmar Text" w:eastAsia="Myanmar Text" w:cs="Myanmar Text"/>
        </w:rPr>
        <w:t>ခရစ်တော် အောင်မြင်ခဲ့သကဲ့သို့ အောင်မြင်သောသူသည်၊ စိမုန် ဗာရယောနာကဲ့သို့ပင် နာမသစ်ကို ခံရလိမ့်မည်။ ထို့ပြင် သူတို့သည် ဘုရားသခင်၏ ဗိမာန်တော်၌ တိုင်တစ်တိုင် ဖြစ်လာကြလိမ့်မည်။ ထိုသို့ဖြစ်ခြင်းသည် သတ်ဖြတ်ခြင်းခံရပြီး ဘုရားသခင်၏ ဗိမာန်တော်၌ တိုင်ပေါ်၌ ချိတ်ဆွဲထားခြင်းခံရသော သိုးသငယ်ဖြစ်တော်မူသည့် ခရစ်တော်ကဲ့သို့ပင် ဖြစ်၏။ သူတို့သည် ခရစ်တော် အောင်မြင်ခဲ့သကဲ့သို့ အောင်မြင်ကြသောအခါ၊ ခရစ်တော်ကဲ့သို့ပင် ကောင်းကင်ဘုံဆိုင်ရာ အရပ်တို့၌ ပလ္လင်ပေါ်၌လည်း ထိုင်ကြလိမ့်မည်။</w:t>
      </w:r>
    </w:p>
    <w:p>
      <w:pPr>
        <w:pStyle w:val="ArticleBody"/>
        <w:jc w:val="left"/>
      </w:pPr>
      <w:r>
        <w:rPr>
          <w:rFonts w:ascii="Myanmar Text" w:hAnsi="Myanmar Text" w:eastAsia="Myanmar Text" w:cs="Myanmar Text"/>
        </w:rPr>
        <w:t>လာအိုဒိကယာအသင်းတော်အား—Watertown တဲဖြင့် ကိုယ်စားပြုထားသောအတိုင်း—ဤသို့ ဖော်ပြထားသည်။</w:t>
      </w:r>
    </w:p>
    <w:p>
      <w:pPr>
        <w:pStyle w:val="ArticleScripture"/>
        <w:jc w:val="left"/>
      </w:pPr>
      <w:r>
        <w:rPr>
          <w:rFonts w:ascii="Myanmar Text" w:hAnsi="Myanmar Text" w:eastAsia="Myanmar Text" w:cs="Myanmar Text"/>
        </w:rPr>
        <w:t>ကြည့်ရှုလော့၊ ငါသည် တံခါးဝ၌ ရပ်လျက် ခေါက်လျက်ရှိ၏။ အကယ်၍ တစ်စုံတစ်ယောက်သည် ငါ၏အသံကို ကြား၍ တံခါးကို ဖွင့်လှစ်လျှင်၊ ငါသည် သူ့ထံသို့ ဝင်၍ သူနှင့်အတူ ညစာစားမည်၊ သူလည်း ငါနှင့်အတူ စားမည်။ အောင်မြင်သောသူအား ငါသည် ငါ၏ပလ္လင်ပေါ်၌ ငါနှင့်အတူ ထိုင်ခွင့်ပြုမည်။ ထိုသို့ပင် ငါလည်း အောင်မြင်၍ ငါ့ခမည်းတော်၏ ပလ္လင်ပေါ်၌ ကိုယ်တော်နှင့်အတူ ထိုင်နေပြီဖြစ်၏။ နားရှိသောသူသည် ဝိညာဉ်တော်က အသင်းတော်များအား မိန့်တော်မူသောစကားကို ကြားစေ။ ဗျာဒိတ်ကျမ်း ၃:၂၀–၂၂။</w:t>
      </w:r>
    </w:p>
    <w:p>
      <w:pPr>
        <w:pStyle w:val="ArticleBody"/>
        <w:jc w:val="left"/>
      </w:pPr>
      <w:r>
        <w:rPr>
          <w:rFonts w:ascii="Myanmar Text" w:hAnsi="Myanmar Text" w:eastAsia="Myanmar Text" w:cs="Myanmar Text"/>
        </w:rPr>
        <w:t>ယေရှုသည် ကားတိုင်၏ဝေဒနာများကို ထုတ်ဖော်ပြသစပြုတော်မူသောအခါ၊ တပည့်တော်တို့အား ပထမဦးဆုံး မိန့်တော်မူခဲ့သော အမှန်တရားမှာ၊ ကိုယ်တော်သည် အောင်မြင်ခြင်းအတွက် စံနမူနာတစ်ရပ်ကို ပေးတော်မူခဲ့သကဲ့သို့၊ လူတို့သည်လည်း ထိုသို့တိတိကျကျ အောင်မြင်ရမည်ဟူသော အမှန်တရားပင် ဖြစ်သည်။ လူတို့သည် ကိုယ်ခန္ဓာ၏သဘောကို ၎င်း၏ စိတ်အာရုံကပ်ငြိမှုများနှင့် တပ်မက်ခြင်းများနှင့်အတူ ကားတိုင်ပေါ်၌ ထိုးရမည်။ ဤအရာ ပြုလုပ်ပြီးသောအခါ၊ သူတို့သည် ကောင်းကင်ဘုံဆိုင်ရာ အရပ်တို့၌ ထိုင်ခွင့်ရကြလိမ့်မည်။</w:t>
      </w:r>
    </w:p>
    <w:p>
      <w:pPr>
        <w:pStyle w:val="ArticleScripture"/>
        <w:jc w:val="left"/>
      </w:pPr>
      <w:r>
        <w:rPr>
          <w:rFonts w:ascii="Myanmar Text" w:hAnsi="Myanmar Text" w:eastAsia="Myanmar Text" w:cs="Myanmar Text"/>
        </w:rPr>
        <w:t>အပြစ်များ၌ သေသောသူများဖြစ်ကြသော်လည်း၊ ကိုယ်တော်သည် ကျွန်ုပ်တို့ကို ခရစ်တော်နှင့်အတူ အသက်ရှင်စေတော်မူ၏၊ (ကျေးဇူးတော်အားဖြင့် သင်တို့သည် ကယ်တင်ခြင်းသို့ ရောက်ကြပြီ။) ထို့ပြင် ကိုယ်တော်သည် ကျွန်ုပ်တို့ကို အတူတကွ ထမြောက်စေတော်မူ၍၊ ခရစ်ယေရှု၌ ကောင်းကင်အရပ်တို့တွင် အတူတကွ ထိုင်စေတော်မူ၏။ ဧဖက် ၂:၅၊ ၆။</w:t>
      </w:r>
    </w:p>
    <w:p>
      <w:pPr>
        <w:pStyle w:val="ArticleBody"/>
        <w:jc w:val="left"/>
      </w:pPr>
      <w:r>
        <w:rPr>
          <w:rFonts w:ascii="Myanmar Text" w:hAnsi="Myanmar Text" w:eastAsia="Myanmar Text" w:cs="Myanmar Text"/>
        </w:rPr>
        <w:t>ခရစ်တော်ကို လက်ဝါးကပ်တိုင်ပေါ်၌ တင်၍ သတ်ခြင်း၏ အမှန်တရားကို ကိုယ်ပိုင်တာဝန်ခံမှု၏ အမြင်ဖြင့် ဖော်ပြပြီးနောက်၊ ယုဒအမျိုး၏ ခြင်္သေ့တော်သည် နောက်ဆုံးသောကာလများနှင့် သက်ဆိုင်သော အခြားအမှန်တရားတစ်ရပ်ကို ထပ်မံတော်ပြန်တော်မူ၏။</w:t>
      </w:r>
    </w:p>
    <w:p>
      <w:pPr>
        <w:pStyle w:val="ArticleScripture"/>
        <w:jc w:val="left"/>
      </w:pPr>
      <w:r>
        <w:rPr>
          <w:rFonts w:ascii="Myanmar Text" w:hAnsi="Myanmar Text" w:eastAsia="Myanmar Text" w:cs="Myanmar Text"/>
        </w:rPr>
        <w:t>လူသည် လောကတစ်ခုလုံးကို ရရှိသော်လည်း မိမိ၏ဝိညာဉ်ကို ဆုံးရှုံးလျှင်၊ အဘယ်အကျိုးရှိမည်နည်း။ သို့မဟုတ် လူသည် မိမိ၏ဝိညာဉ်အတွက် လဲလှယ်ရာအဖြစ် အဘယ်အရာကို ပေးနိုင်မည်နည်း။ အကြောင်းမူကား လူသား၏သားတော်သည် မိမိခမည်းတော်၏ ဘုန်းတန်ခိုးတော်နှင့်တကွ မိမိ၏ကောင်းကင်တမန်တို့နှင့်အတူ ကြွလာတော်မူလိမ့်မည်။ ထိုအခါ လူအသီးသီးတို့အား မိမိတို့၏အကျင့်အလျောက် ဆပ်ပေးတော်မူလိမ့်မည်။ အမှန်အကန် ငါဆိုသည်ကား၊ ဤနေရာ၌ ရပ်လျက်ရှိသောသူတို့ထဲမှ အချို့သည် လူသား၏သားတော်သည် မိမိနိုင်ငံတော်နှင့်တကွ ကြွလာတော်မူသည်ကို မြင်ရမီတိုင်အောင် သေခြင်းအရသာကို မခံရကြ။ မဿဲ 16:26–28။</w:t>
      </w:r>
    </w:p>
    <w:p>
      <w:pPr>
        <w:pStyle w:val="ArticleBody"/>
        <w:jc w:val="left"/>
      </w:pPr>
      <w:r>
        <w:rPr>
          <w:rFonts w:ascii="Myanmar Text" w:hAnsi="Myanmar Text" w:eastAsia="Myanmar Text" w:cs="Myanmar Text"/>
        </w:rPr>
        <w:t>ယုဒအမျိုးအနွယ်၏ ခြင်္သေ့တော်က တစ်သိန်းလေးသောင်းလေးထောင်တို့ကို တံဆိပ်ခတ်ခြင်း၏ အဆုံးသတ်ကာလ၌ သန်းခေါင်ယံအော်ဟစ်သံ၏ သတင်းစကားကို ဖွင့်လှစ်တော်မူသောအခါ၊ မသေဘဲ ကျန်ရစ်မည့်သူအချို့ ရှိလိမ့်မည်။ ထို့နောက် ကိုယ်တော်သည် သေခြင်းအရသာကို မမြည်းစမ်းရသော နောက်ဆုံးကာလ၌ရှိသော ကိုယ်တော်၏ လူမျိုးတော်၊ တစ်သိန်းလေးသောင်းလေးထောင်တို့အား အထူးသဖြင့် မိန့်တော်မူခဲ့သည်။ ထို့ကြောင့် ကဲသရိဖိလိပ္ပိမြို့သို့ ကိုယ်တော် ကြွရောက်လည်ပတ်တော်မူပြီး ခြောက်ရက်အကြာတွင်၊ ယုဒအမျိုးအနွယ်၏ ခြင်္သေ့တော်သည် လက်ဝါးကပ်တိုင်၏ နီးကပ်လာသော အကျပ်အတည်းအတွက် ကိုယ်တော်၏ တပည့်တော်များကို ခွန်အားပေးရန် ဖြစ်သည့် သမ္မာတရားတစ်ရပ်ကို ဖွင့်လှစ်တော်မူခဲ့သည်။ သို့ရာတွင် ထိုသမ္မာတရားသည် ပို၍ အရေးကြီးစွာ မကြာမီ ရောက်လာမည့် တနင်္ဂနွေနေ့ဥပဒေကိုလည်း ပြောဆိုနေခဲ့သည်။</w:t>
      </w:r>
    </w:p>
    <w:p>
      <w:pPr>
        <w:pStyle w:val="ArticleScripture"/>
        <w:jc w:val="left"/>
      </w:pPr>
      <w:r>
        <w:rPr>
          <w:rFonts w:ascii="Myanmar Text" w:hAnsi="Myanmar Text" w:eastAsia="Myanmar Text" w:cs="Myanmar Text"/>
        </w:rPr>
        <w:t>ခြောက်ရက်ကြာပြီးနောက် ယေရှုသည် ပေတရု၊ ယာကုပ်နှင့် သူ၏ညီ ယောဟန်တို့ကို ခေါ်ဆောင်၍ သီးခြားနေရာရှိ မြင့်သောတောင်ပေါ်သို့ တက်စေတော်မူ၏။ ထိုသူတို့ရှေ့၌ ကိုယ်တော်၏ပုံသဏ္ဌာန် ပြောင်းလဲတော်မူသဖြင့် မျက်နှာတော်သည် နေကဲ့သို့ ထွန်းလင်းတောက်ပ၍ အဝတ်တော်သည်လည်း အလင်းကဲ့သို့ ဖြူလွင့်တော်မူ၏။ ထိုအခါ မောရှေနှင့် ဧလိယတို့သည် ကိုယ်တော်နှင့်စကားပြောလျက် သူတို့အား ထင်ရှားလာကြ၏။ ထိုအခါ ပေတရုက ယေရှုအား ပြန်လျှောက်၍၊ သခင်၊ ဤအရပ်၌ ကျွန်ုပ်တို့ရှိရခြင်းသည် ကောင်းပါ၏။ ကိုယ်တော်အလိုရှိလျှင် ဤအရပ်၌ တဲသုံးလုံး ဆောက်ပါမည်။ တစ်လုံးကို ကိုယ်တော်အတွက်၊ တစ်လုံးကို မောရှေအတွက်၊ တစ်လုံးကို ဧလိယအတွက် ဖြစ်ပါစေဟု လျှောက်၏။ သူပြောနေစဉ်၌ပင် တောက်ပသော မိုးတိမ်တစ်ခုသည် သူတို့ကို အုပ်မိုးလွှမ်းခြုံလေ၏။ ထိုမိုးတိမ်ထဲမှ အသံတစ်သံ ထွက်ပေါ်လာ၍၊ ဤသူသည် ငါ၏ ချစ်သားဖြစ်၏။ ငါသည် သူ၌ အလွန်နှစ်သက်မြတ်နိုး၏။ သူ၏စကားကို နားထောင်ကြလော့ဟု ဆိုလေ၏။ တပည့်တို့သည် ထိုအသံကိုကြားသောအခါ မျက်နှာချ၍ ပြပ်ဝပ်လဲကျကာ အလွန်ကြောက်ရွံ့ကြ၏။ ယေရှုသည် ကြွလာ၍ သူတို့ကို ထိတော်မူပြီး၊ ထကြလော့၊ မကြောက်ကြနှင့်ဟု မိန့်တော်မူ၏။ သူတို့သည် မျက်စိမြှောက်ကြည့်သောအခါ ယေရှုတစ်ပါးတည်းမှတစ်ပါး အခြားမည်သူကိုမျှ မမြင်ကြတော့။ တောင်ပေါ်မှ ဆင်းလာကြစဉ် ယေရှုသည် သူတို့အား ပညတ်တော်မူ၍၊ လူသားသည် သေခြင်းမှ ရှင်ပြန်ထမြောက်သည်တိုင်အောင် ဤရူပါရုံကို မည်သူတစ်ဦးတစ်ယောက်အားမျှ မပြောကြနှင့်ဟု မိန့်တော်မူ၏။ ထိုအခါ တပည့်တို့က ကိုယ်တော်အား မေးလျှောက်၍၊ သို့ဖြစ်လျှင် အဘယ်ကြောင့် ကျမ်းပြုဆရာတို့က ဧလိယသည် အရင်လာရမည်ဟု ဆိုကြသနည်းဟု လျှောက်ကြ၏။ ယေရှုကလည်း သူတို့အား ပြန်မိန့်တော်မူ၍၊ ဧလိယသည် အမှန်ပင် အရင်လာ၍ အရာခပ်သိမ်းကို ပြန်လည်ပြုပြင်တည်ဆောက်မည်။ သို့သော် ငါသည် သင်တို့အား ဆိုသည်ကား၊ ဧလိယသည် လာပြီးဖြစ်သော်လည်း သူတို့သည် သူ့ကို မသိကြဘဲ မိမိတို့အလိုရှိသမျှကို သူ့အပေါ်၌ ပြုကြပြီ။ ထိုနည်းတူ လူသားသည်လည်း သူတို့လက်၌ ဆင်းရဲဒုက္ခခံရမည်ဟု မိန့်တော်မူ၏။ ထိုအခါ တပည့်တို့သည် ကိုယ်တော်သည် ဗတ္တိဇံဆရာ ယောဟန်အကြောင်းကို သူတို့အား မိန့်တော်မူကြောင်း နားလည်ကြ၏။ မဿဲ 17:1–13။</w:t>
      </w:r>
    </w:p>
    <w:p>
      <w:pPr>
        <w:pStyle w:val="ArticleBody"/>
        <w:jc w:val="left"/>
      </w:pPr>
      <w:r>
        <w:rPr>
          <w:rFonts w:ascii="Myanmar Text" w:hAnsi="Myanmar Text" w:eastAsia="Myanmar Text" w:cs="Myanmar Text"/>
        </w:rPr>
        <w:t>ဤကျမ်းပိုဒ်တွင် ယုဒအမျိုး၏ ခြင်္သေ့တော်သည် “အချိန်နီးကပ်လျက်ရှိသောကြောင့်” စမ်းသပ်ကာလမပိတ်မီ အတန်ငယ်တွင် တစ်သိန်းလေးသောင်းလေးထောင်ကို တံဆိပ်ခတ်ပေးမည့် အမှန်တရားများကို ဖွင့်လှစ်တော်မူလျက်ရှိသည်။ ပထမဦးစွာ ကိုယ်တော်သည် လက်ဝါးကပ်တိုင်၏ ဆင်းရဲဒုက္ခကို ဖော်ထုတ်ပြသတော်မူပြီး၊ ထိုအတွေ့အကြုံကို မိမိတို့၏အလိုတော်ကို အသုံးမပြုဘဲ ဇာတိပကတိကို လက်ဝါးကပ်တိုင်တင်သတ်ရန် ငြင်းဆန်မည့် လူတစ်စုနှင့် ခရစ်တော်၏ စံနမူနာကို လိုက်လျှောက်မည့် လူတစ်စုတို့အကြား ကွဲပြားမှုကို သတ်မှတ်ပေးသော အခြေခံလက္ခဏာအဖြစ် ကိုယ်စားပြုတော်မူသည်။ ထို့နောက် ကိုယ်တော်သည် သူတို့အား မိမိတို့သည် ကမ္ဘာ့သမိုင်း၏ နောက်ဆုံးမျိုးဆက်ကို ကိုယ်စားပြုနေကြောင်း တင်ပြတော်မူခဲ့သည်။ ထိုကာလ၌ ၂၀၀၁ ခုနှစ်၊ စက်တင်ဘာ ၁၁ ရက်နေ့၌ ဖြစ်ပေါ်ခဲ့သော ဖွင့်လှစ်ခြင်းအချိန်မှစ၍ ကိုယ်တော်ပြန်ကြွလာတော်မူသည့်အချိန်တိုင်အောင် အသက်ရှင်နေမည့် လူများ ရှိကြလိမ့်မည်။</w:t>
      </w:r>
    </w:p>
    <w:p>
      <w:pPr>
        <w:pStyle w:val="ArticleBody"/>
        <w:jc w:val="left"/>
      </w:pPr>
      <w:r>
        <w:rPr>
          <w:rFonts w:ascii="Myanmar Text" w:hAnsi="Myanmar Text" w:eastAsia="Myanmar Text" w:cs="Myanmar Text"/>
        </w:rPr>
        <w:t>ထို့နောက် ကိုယ်တော်သည် မိမိ၏ ဘုန်းတော်ထင်ရှားစွာ ပြုန်းတီးမထားသော အခြေအနေတော်၏ ရူပါရုံကို ပြသတော်မူခဲ့ပြီး၊ ကိုယ်တော်နှင့်အတူ မောရှေနှင့် ဧလိယလည်း ရှိကြ၏။ ဖွင့်လှစ်ထားသော တံဆိပ်ခတ်ခြင်းသတင်းစကားသည် ယေရှုခရစ်၏ ဗျာဒိတ်တော်ဖြစ်ပြီး၊ ထိုဗျာဒိတ်တော်သည် မောရှေနှင့် ဧလိယတို့နှင့် ဆက်စပ်လျက်ရှိသည်။ ထိုသတင်းစကားသည် ၂၀၂၃ ခုနှစ် ဇူလိုင်လတွင် စတင်၍ ဖွင့်လှစ်လာခဲ့သည်။ ထိုအချိန်၌ ဗျာဒိတ်ကျမ်း အခန်းကြီး ၁၁ မှ သက်သေခံနှစ်ပါးဖြစ်သော မောရှေနှင့် ဧလိယတို့ကို၊ တစ်ကြောင်းပြီးတစ်ကြောင်း ထူထောင်ဖော်ပြခြင်းအားဖြင့်၊ တစ်သိန်းလေးသောင်းလေးထောင်ကို တံဆိပ်ခတ်ခြင်းကို ကိုယ်စားပြုသော သင်္ကေတများအဖြစ် တည်ထောင်ခဲ့ကြသည်။ သုံးပါးသော တပည့်တော်တို့သည် ထိုရူပါရုံကို မြင်၍ ဘုရားသခင်၏ အသံတော်ကို ကြားသောအခါ၊ “သူတို့သည် မျက်နှာအပ်၍ လဲကျကြပြီး အလွန်ကြောက်ရွံ့ကြ၏။ ယေရှုသည် လာ၍ သူတို့ကို ထိတော်မူလျက်၊ ထ၍နေကြလော့၊ မကြောက်ကြနှင့်ဟု မိန့်တော်မူ၏။”</w:t>
      </w:r>
    </w:p>
    <w:p>
      <w:pPr>
        <w:pStyle w:val="ArticleBody"/>
        <w:jc w:val="left"/>
      </w:pPr>
      <w:r>
        <w:rPr>
          <w:rFonts w:ascii="Myanmar Text" w:hAnsi="Myanmar Text" w:eastAsia="Myanmar Text" w:cs="Myanmar Text"/>
        </w:rPr>
        <w:t>တပည့်တော်သုံးဦး မြင်တွေ့ခဲ့သော ရူပါရုံသည် နောက်ဆုံးသောကာလများတွင် ခရစ်တော်၏ ဘုန်းတန်ခိုးတော်ကို ပြသသော ရူပါရုံကို ကိုယ်စားပြုသဖြင့်၊ ထို့ကြောင့် ထိုရူပါရုံသည်လည်း ဒံယေလ အခန်းကြီး ၁၀ တွင် မြင်တွေ့ခဲ့သော ရူပါရုံနှင့် တူညီသော ရူပါရုံပင် ဖြစ်သည်။</w:t>
      </w:r>
    </w:p>
    <w:p>
      <w:pPr>
        <w:pStyle w:val="ArticleScripture"/>
        <w:jc w:val="left"/>
      </w:pPr>
      <w:r>
        <w:rPr>
          <w:rFonts w:ascii="Myanmar Text" w:hAnsi="Myanmar Text" w:eastAsia="Myanmar Text" w:cs="Myanmar Text"/>
        </w:rPr>
        <w:t>ငါ ဒံယေလသည် ထိုရူပါရုံကို တစ်ဦးတည်းသာ မြင်ရ၏။ ငါနှင့်အတူရှိသော လူတို့သည် ထိုရူပါရုံကို မမြင်ကြသော်လည်း၊ အလွန်ကြီးမားသော တုန်လှုပ်ခြောက်ခြားမှုသည် သူတို့အပေါ်သို့ ကျရောက်သဖြင့်၊ သူတို့သည် မိမိတို့ကိုယ်ကို ဝှက်ထားရန် ပြေးကြ၏။ ထို့ကြောင့် ငါတစ်ဦးတည်းသာ ကျန်ရစ်၍ ဤကြီးမားသော ရူပါရုံကို မြင်ရ၏။ ငါ၌ ခွန်အားမည်မျှမျှ မကျန်တော့ဘဲ၊ ငါ၏ အလှအပသည် ငါအတွင်း၌ ပျက်စီးယိုယွင်းခြင်းသို့ ပြောင်းလဲသွား၍၊ ငါသည် ခွန်အားတစ်စုံတစ်ရာမျှ မထိန်းသိမ်းနိုင်ခဲ့။ သို့သော်လည်း သူ၏ စကားသံကို ငါကြားရ၏။ သူ၏ စကားသံကို ငါကြားသောအခါ၊ ငါသည် မျက်နှာကို မြေသို့ချ၍ မှောက်လျက် နက်ရှိုင်းသော အိပ်ပျော်ခြင်းထဲသို့ ကျရောက်လေ၏။ ထိုအခါ လက်တစ်ဖက်သည် ငါ့ကို ထိတွေ့၍၊ ငါ့ကို ဒူးပေါ်နှင့် လက်ဖဝါးများပေါ်၌ ထားလေ၏။ ထိုသူကလည်း၊ အလွန်ချစ်မြတ်နိုးခြင်းခံရသောသူ ဒံယေလ၊ ငါသည် သင့်ထံသို့ ပြောသော စကားတို့ကို နားလည်လော့၊ တည့်မတ်စွာ ရပ်လော့။ အကြောင်းမူကား ယခု ငါသည် သင့်ထံသို့ စေလွှတ်ခြင်းကို ခံရပြီဟု ငါ့အား ပြော၏။ ထိုစကားကို သူသည် ငါ့အား ပြောပြီးသောအခါ၊ ငါသည် တုန်လှုပ်လျက် ရပ်နေလေ၏။ ထို့နောက် သူက ငါ့အား ပြောသည်ကား၊ ဒံယေလ၊ မကြောက်နှင့်။ အကြောင်းမူကား သင်သည် နားလည်ရန် စိတ်နှလုံးကို ချထား၍၊ သင်၏ ဘုရားသခင်၏ ရှေ့တော်၌ ကိုယ်ကို နှိမ့်ချသော ပထမနေ့မှစ၍၊ သင်၏ စကားတို့ကို ကြားတော်မူပြီ။ ထို့ကြောင့် ငါသည် သင်၏ စကားတို့ကြောင့် လာရ၏။ ဒံယေလ ၁၀:၇–၁၂။</w:t>
      </w:r>
    </w:p>
    <w:p>
      <w:pPr>
        <w:pStyle w:val="ArticleBody"/>
        <w:jc w:val="left"/>
      </w:pPr>
      <w:r>
        <w:rPr>
          <w:rFonts w:ascii="Myanmar Text" w:hAnsi="Myanmar Text" w:eastAsia="Myanmar Text" w:cs="Myanmar Text"/>
        </w:rPr>
        <w:t>မဿဲအခန်းကြီး ၁၇ တွင်ပါရှိသော ပြောင်းလဲတောက်ပခြင်း၏ ရူပါရုံသည်၊ ဒံယေလအခန်းကြီး ၁၀ ၏ ကြည့်မှန်ရူပါရုံဖြစ်ပြီး၊ ယေဇကျေလ၏ သေဆုံး၍ ခြောက်သွေ့နေသော အရိုးများ ပြန်လည်ရှင်ပြန်ထမြောက်သောအချိန်တွင် ဖြစ်ပေါ်လာသည်။ ထိုရူပါရုံနှင့် ဆက်နွယ်သော သတင်းစကားသည် ကိုးကွယ်သူ အမျိုးအစား နှစ်မျိုးကို ထင်ရှားပေါ်လွင်စေသည်။ တစ်မျိုးမှာ Exeter တဲအတွင်းရှိသူများဖြစ်ပြီး၊ အခြားတစ်မျိုးမှာ Watertown တဲအတွင်းရှိသူများဖြစ်သည်။ ထို Watertown တဲသည် ယေရမိ၏ ကဲ့ရဲ့လှောင်ပြောင်သူတို့၏ အသင်းတော်ဖြစ်သကဲ့သို့၊ ယောဟန်၏ စာတန်၏ တရားဇရပ်လည်း ဖြစ်သည်။ ဒံယေလ၏ သက်သေခံချက်၌ ရူပါရုံ၏ အကျိုးသက်ရောက်မှုများ ဖြစ်ပေါ်ခဲ့သကဲ့သို့ပင်၊ “တပည့်တော်တို့သည် ထိုအသံကို ကြားသောအခါ မျက်နှာမြေသို့ လဲကျ၍ အလွန်ကြောက်ရွံ့ကြ၏။ ယေရှုသည် လာ၍ သူတို့ကို ထိတော်မူလျက်၊ ထကြလော့၊ မကြောက်ကြနှင့်ဟု မိန့်တော်မူ၏။” ဟူ၍လည်း ဖြစ်၏။ ရူပါရုံသည် အမှုနှစ်ခုစလုံး၌ ကြားရသောအရာလည်းဖြစ်၍ မြင်ရသောအရာလည်းဖြစ်ခဲ့ပြီး၊ ဥပမာနှစ်ခုစလုံး၌ ကြောက်ရွံ့ခြင်းကို ဖြစ်စေခဲ့သည်။ သက်သေခံချက်နှစ်ခုစလုံး၌ ခွန်အားပေးရန် “ထိခြင်း” တစ်ရပ် လိုအပ်ခဲ့သည်။</w:t>
      </w:r>
    </w:p>
    <w:p>
      <w:pPr>
        <w:pStyle w:val="ArticleBody"/>
        <w:jc w:val="left"/>
      </w:pPr>
      <w:r>
        <w:rPr>
          <w:rFonts w:ascii="Myanmar Text" w:hAnsi="Myanmar Text" w:eastAsia="Myanmar Text" w:cs="Myanmar Text"/>
        </w:rPr>
        <w:t>ရုပ်ပြောင်းလဲခြင်းနှင့်ဆိုင်သော ရူပါရုံသည် အခြားအရာများအနက်၊ ဘုရားသခင်၏ နှုတ်ကပတ်တော်သည် မည်သည့်အခါမျှ မပျက်မကွက်ကြောင်း၏ သက်သေဖြစ်ခဲ့သည်။ အကြောင်းမှာ မဿဲခရစ်ဝင် အခန်းကြီး ၁၆ ၏ နောက်ဆုံးအခန်းငယ်တွင် ယေရှုက “ဤအရပ်၌ ရပ်နေကြသောသူတို့အချို့သည် လူသား၏သားတော်သည် မိမိ၏နိုင်ငံတော်နှင့်တကွ ကြွလာသည်ကို မမြင်မှီ သေခြင်းအရသာကို မခံရကြ” ဟု မိန့်တော်မူခဲ့သောကြောင့် ဖြစ်သည်။ ရုပ်ပြောင်းလဲခြင်းသည် “လူသား၏သားတော်” သည် မိမိ၏နိုင်ငံတော်၌ ကြွလာခြင်း၏ ပုံဖော်ပြသမှုတစ်ရပ် ဖြစ်ခဲ့သည်။</w:t>
      </w:r>
    </w:p>
    <w:p>
      <w:pPr>
        <w:pStyle w:val="ArticleScripture"/>
        <w:jc w:val="left"/>
      </w:pPr>
      <w:r>
        <w:rPr>
          <w:rFonts w:ascii="Myanmar Text" w:hAnsi="Myanmar Text" w:eastAsia="Myanmar Text" w:cs="Myanmar Text"/>
        </w:rPr>
        <w:t>“ပုံသဏ္ဍာန်ပြောင်းလဲရာတောင်ပေါ်၌ မောရှေသည် အပြစ်နှင့် သေခြင်းအပေါ် ခရစ်တော်၏ အောင်မြင်ခြင်းအတွက် သက်သေခံတစ်ဦးဖြစ်ခဲ့သည်။ သူသည် ဖြောင့်မတ်သောသူတို့၏ ရှင်ပြန်ထမြောက်ခြင်း၌ သင်္ချိုင်းမှ ထွက်လာကြမည့်သူတို့ကို ကိုယ်စားပြုခဲ့သည်။ သေခြင်းကို မမြင်ဘဲ ကောင်းကင်သို့ ပြောင်းရွှေ့ခံခဲ့ရသော ဧလိယသည် ခရစ်တော်၏ ဒုတိယအကြိမ်ကြွလာခြင်းအချိန်၌ မြေကြီးပေါ်တွင် အသက်ရှင်လျက်ရှိကြမည့်သူတို့ကို ကိုယ်စားပြုခဲ့သည်။ ထိုသူတို့သည် ‘တခဏချင်းတွင်၊ မျက်စိတစ်ချက်ခတ်သကဲ့သို့ လျင်မြန်စွာ၊ နောက်ဆုံးတံပိုးမှုတ်သံ၌’ ‘ပြောင်းလဲခြင်း’ ကို ခံကြရမည်ဖြစ်သည်။ အကြောင်းမူကား ‘ဤသေတတ်သောအရာသည် မသေတတ်ခြင်းကို ဝတ်ဆင်ရမည်’ ဖြစ်ပြီး၊ ‘ဤပုပ်သိုးတတ်သောအရာသည် မပုပ်မသိုးခြင်းကို ဝတ်ဆင်ရမည်’ ဖြစ်သောကြောင့်ဖြစ်သည်။ ၁ ကောရိန္သု ၁၅:၅၁–၅၃။ ယေရှုသည် ‘အပြစ်မရှိဘဲ ကယ်တင်ခြင်းအတွက် ဒုတိယအကြိမ်’ ကြွလာတော်မူမည့်အခါ ပေါ်ထွန်းတော်မူမည့်အတိုင်း ကောင်းကင်ဘုန်းတော်၏ အလင်းကို ဝတ်ဆင်တော်မူခဲ့သည်။ အကြောင်းမူကား ကိုယ်တော်သည် ‘မိမိခမည်းတော်၏ ဘုန်းတော်နှင့် သန့်ရှင်းသောကောင်းကင်တမန်တို့နှင့်အတူ’ ကြွလာတော်မူမည်ဖြစ်သည်။ ဟေဗြဲ ၉:၂၈; မာကု ၈:၃၈။ ထိုအခါ ကယ်တင်ရှင်သည် တပည့်တော်တို့အား ပေးထားတော်မူသော ကတိတော်ကို ပြည့်စုံစေတော်မူခဲ့သည်။ ထိုတောင်ပေါ်တွင် အနာဂတ်ဘုန်းအသရေရှိသော နိုင်ငံတော်ကို အကျဉ်းချုပ်သဘောဖြင့် ကိုယ်စားပြပြသခဲ့သည်—ခရစ်တော်သည် ဘုရင်ဖြစ်၍၊ မောရှေသည် ရှင်ပြန်ထမြောက်သော သန့်ရှင်းသူတို့၏ ကိုယ်စားလှယ်ဖြစ်ပြီး၊ ဧလိယသည် ပြောင်းရွှေ့ခံရသောသူတို့၏ ကိုယ်စားလှယ်ဖြစ်သည်။” The Desire of Ages, 421.</w:t>
      </w:r>
    </w:p>
    <w:p>
      <w:pPr>
        <w:pStyle w:val="ArticleBody"/>
        <w:jc w:val="left"/>
      </w:pPr>
      <w:r>
        <w:rPr>
          <w:rFonts w:ascii="Myanmar Text" w:hAnsi="Myanmar Text" w:eastAsia="Myanmar Text" w:cs="Myanmar Text"/>
        </w:rPr>
        <w:t>တံဆိပ်ခတ်ခြင်းဆိုင်ရာ အမှန်တရားတွင် ဗျာဒိတ်ကျမ်း အခန်း ၇ တွင် ဖော်ပြထားသော လူတစ်သိန်းလေးသောင်းလေးထောင်သည် သေခြင်းမရှိသူများဖြစ်ပြီး ဧလိယအားဖြင့် ကိုယ်စားပြုထားသူများဖြစ်ကြောင်း၊ ထို့ပြင် ဗျာဒိတ်ကျမ်း အခန်း ၇ ရှိ လူအစုအဝေးကြီးသည် သေကြသူများဖြစ်ပြီး မောရှေအားဖြင့် ကိုယ်စားပြုထားသူများဖြစ်ကြောင်း ဖော်ထုတ်သတ်မှတ်ချက်တစ်ရပ် ပါဝင်သည်။ အုပ်စုတစ်စုကို ဗျာဒိတ်ကျမ်း အခန်း ၁၈ ၏ ပထမအသံဖြင့် ခေါ်ယူပြီး၊ အခြားအုပ်စုကို ဗျာဒိတ်ကျမ်း အခန်း ၁၈ ၏ ဒုတိယအသံဖြင့် ခေါ်ယူသည်။</w:t>
      </w:r>
    </w:p>
    <w:p>
      <w:pPr>
        <w:pStyle w:val="ArticleBody"/>
        <w:jc w:val="left"/>
      </w:pPr>
      <w:r>
        <w:rPr>
          <w:rFonts w:ascii="Myanmar Text" w:hAnsi="Myanmar Text" w:eastAsia="Myanmar Text" w:cs="Myanmar Text"/>
        </w:rPr>
        <w:t>ထိုထိတွေ့မှုနောက်တွင် ယေရှုသည် “လူသား၏သားတော်သည် သေသောသူတို့အထဲမှ တဖန်ထမြောက်တော်မူသည်တိုင်အောင်၊ ဤရူပါရုံကို အဘယ်သူထံမျှ မပြောကြနှင့်” ဟု မိန့်တော်မူသောအခါ၊ တပည့်တော်တို့အား နောက်ထပ်ညွှန်ကြားချက်ပေးတော်မူခဲ့သည်။ ရုပ်ပြောင်းတော်မူခြင်း၏ ရူပါရုံ၊ မှန်ကြည့်ခြင်း၏ ရူပါရုံ၊ အခန်းကြီး ၆ ၌ ယေရှာယ၏ ရူပါရုံ၊ တတိယကောင်းကင်၌ ရှိနေစဉ် ပေါလု၏ ရူပါရုံ၊ နှင့် ဘီးအတွင်း၌ ဘီးများကို ယေဇကျေလ မြင်ခဲ့သော ရူပါရုံတို့သည်၊ ခရစ်တော်၏ ရှင်ပြန်ထမြောက်ခြင်းနောက်ပိုင်းအထိ ယုဒအမျိုး၏ ခြင်္သေ့တော်အားဖြင့် တံဆိပ်ခတ်ပိတ်ထားခြင်းခံခဲ့ရသည်။</w:t>
      </w:r>
    </w:p>
    <w:p>
      <w:pPr>
        <w:pStyle w:val="ArticleBody"/>
        <w:jc w:val="left"/>
      </w:pPr>
      <w:r>
        <w:rPr>
          <w:rFonts w:ascii="Myanmar Text" w:hAnsi="Myanmar Text" w:eastAsia="Myanmar Text" w:cs="Myanmar Text"/>
        </w:rPr>
        <w:t>ခရစ်တော်၏ ရှင်ပြန်ထမြောက်ခြင်းသည် ထိုအတူတကွ ထိုရူပါရုံအတွင်း၌ ခရစ်တော်နှင့်အတူရှိခဲ့သော သက်သေခံနှစ်ပါး၏ ရှင်ပြန်ထမြောက်ခြင်းကို ကိုယ်စားပြုလျက်ရှိပြီး၊ သူတို့သည် ၂၀၂၃ ခုနှစ် ဇူလိုင်လတွင် ရှင်ပြန်ထမြောက်ရမည်ဖြစ်ခဲ့သည်။ ထိုအချိန်၌ တံဆိပ်ခတ်ခြင်းဆိုင်ရာ သတင်းစကားသည် ဗျာဒိတ်ကျမ်း အခန်း ၁၁ ၏ သက်သေခံနှစ်ပါးနှင့် သစ္စာရှိသော အုပ်စုနှစ်စုထံသို့ ဖွင့်လှစ်ပေးခြင်းခံရမည်ဖြစ်ပြီး၊ ထိုသတင်းစကားကို လောကအဆုံး၌ ခရစ်တော်၏ ဘုန်းတော်ကို ကြည့်မှန်အတွင်း မြင်ရသော ရူပါရုံ၏ အခြေအနေဘောင်အတွင်း၌ ထည့်သွင်းထားမည်ဖြစ်သည်။</w:t>
      </w:r>
    </w:p>
    <w:p>
      <w:pPr>
        <w:pStyle w:val="ArticleBody"/>
        <w:jc w:val="left"/>
      </w:pPr>
      <w:r>
        <w:rPr>
          <w:rFonts w:ascii="Myanmar Text" w:hAnsi="Myanmar Text" w:eastAsia="Myanmar Text" w:cs="Myanmar Text"/>
        </w:rPr>
        <w:t>တံဆိပ်ခတ်ခြင်း၏သတင်းစကားကိုလည်း ဗျာဒိတ်ကျမ်း အခန်း ၁ ၏ ပထမသုံးပိုဒ်အတွင်းရှိ အကြောင်းအရာဆိုင်ရာဘောင်အတွင်းတွင် ထားရှိမည်ဖြစ်သည်။ ထိုနေရာ၌ ဘုရားသဘောနှင့် လူ့သဘောတို့၏ ပေါင်းစည်းမှုကို ကိုယ်စားပြုသော ဆက်သွယ်ပို့ဆောင်မှုအစဉ်ကို၊ တံဆိပ်ခတ်ခြင်း၏သတင်းစကားသည် တစ်သိန်းလေးသောင်းလေးထောင်အနက် ပါဝင်ရန် အရည်အချင်းစစ်ခြင်းခံရသူတို့ထံ မည်သို့ အဆင့်လိုက် တင်ပြပေးအပ်သနည်းဟူသော လုပ်ငန်းစဉ်အဖြစ် ဖော်ပြထားသည်။</w:t>
      </w:r>
    </w:p>
    <w:p>
      <w:pPr>
        <w:pStyle w:val="ArticleBody"/>
        <w:jc w:val="left"/>
      </w:pPr>
      <w:r>
        <w:rPr>
          <w:rFonts w:ascii="Myanmar Text" w:hAnsi="Myanmar Text" w:eastAsia="Myanmar Text" w:cs="Myanmar Text"/>
        </w:rPr>
        <w:t>အဆင့်လိုက် လုပ်ငန်းစဉ်သည် ခမည်းတော်ထံမှ၊ သားတော်ထံသို့၊ ကောင်းကင်တမန် ဂါဗြေလထံသို့၊ ယောဟန်ထံသို့၊ အသင်းတော်များထံသို့ ဖြစ်သည်။ ဘုရားသခင်ဖြစ်တော်မူသော ခမည်းတော်ထံမှ၊ ဘုရားသခင်လည်းဖြစ်၍ လူသားလည်းဖြစ်တော်မူသော သားတော်ထံသို့၊ မကျဆုံးသေးသော ဖန်ဆင်းခံတစ်ပါး (ဂါဗြေလ) ထံသို့၊ ကျဆုံးသော ဖန်ဆင်းခံတစ်ပါး (ယောဟန်) ထံသို့၊ အာရှ၌ရှိသော အသင်းတော်များ (ကမ္ဘာလောက) ထံသို့ ဖြစ်သည်။ ဤအဆင့်ငါးဆင့်ကို ယေရှုခရစ်တော်၏ ဗျာဒိတ်တော်အကြောင်း ပထမဦးဆုံး ဖော်ပြရာ၌ပင် အတိအကျ သတ်မှတ်ဖော်ထုတ်ထားပြီး၊ မည်သည့်အဆင့်တစ်ဆင့်ကိုမျှ ငြင်းပယ်သည်ဆိုလျှင် ၎င်းတို့အားလုံးကို ငြင်းပယ်ခြင်းပင် ဖြစ်သည်။</w:t>
      </w:r>
    </w:p>
    <w:p>
      <w:pPr>
        <w:pStyle w:val="ArticleBody"/>
        <w:jc w:val="left"/>
      </w:pPr>
      <w:r>
        <w:rPr>
          <w:rFonts w:ascii="Myanmar Text" w:hAnsi="Myanmar Text" w:eastAsia="Myanmar Text" w:cs="Myanmar Text"/>
        </w:rPr>
        <w:t>ထိုဖွင့်ပြမှုနှင့် ကိုက်ညီစွာ တပည့်တော်တို့က ယေရှုအား “သို့ဖြစ်လျှင် အဘယ်ကြောင့် ကျမ်းတတ်ဆရာတို့က ဧလိယသည် အရင်လာရမည်ဟု ဆိုကြသနည်း” ဟု မေးလျှောက်ကြ၏။ ယေရှုကလည်း “ဧလိယသည် အမှန်ပင် အရင်လာ၍ အရာခပ်သိမ်းကို ပြန်လည်တည်ထောင်မည်။ သို့သော် ငါသည် သင်တို့အား ဆိုသည်ကား၊ ဧလိယသည် ရောက်နှင့်ပြီးဖြစ်သော်လည်း သူတို့သည် သူ့ကို မသိကြဘဲ မိမိတို့အလိုရှိသမျှအတိုင်း သူ့အပေါ်၌ ပြုကြပြီ။ ထိုနည်းတူ လူသားသည်လည်း သူတို့လက်၌ ဆင်းရဲဒုက္ခခံရမည်” ဟု မိန့်တော်မူ၏။ ထိုအခါ တပည့်တော်တို့သည် ကိုယ်တော်က ဗတ္တိဇံဆရာ ယောဟန်အကြောင်းကို မိန့်တော်မူကြောင်း နားလည်ကြ၏။</w:t>
      </w:r>
    </w:p>
    <w:p>
      <w:pPr>
        <w:pStyle w:val="ArticleBody"/>
        <w:jc w:val="left"/>
      </w:pPr>
      <w:r>
        <w:rPr>
          <w:rFonts w:ascii="Myanmar Text" w:hAnsi="Myanmar Text" w:eastAsia="Myanmar Text" w:cs="Myanmar Text"/>
        </w:rPr>
        <w:t>နှစ်ခြင်းဆရာ ယောဟန်နှင့် ဗျာဒိတ်ယောဟန်၏ ပရောဖက်ဆိုင်ရာ အခန်းကဏ္ဍသည် တံဆိပ်ခတ်ခြင်းသတင်းစကား၏ အစိတ်အပိုင်းတစ်ရပ်ဖြစ်ပြီး၊ Watertown tent ၌ Samuel Snow ၏ သတင်းစကားကို လျစ်လျူရှုရန် ရွေးချယ်ခဲ့သူများသည် သခင်ဘုရားသည် မိမိရွေးချယ်လိုသော လူတို့ကို မိမိရွေးချယ်တော်မူကြောင်း ဝန်ခံအသိအမှတ်ပြုရန် မလိုလားသူများကို ကိုယ်စားပြုကြသည်။ ၁၉၈၉ ခုနှစ်တွင် ရွေးချယ်ခံခဲ့ရသော အသံ၊ ၁၇၇၆ ခုနှစ်နောက် နှစ်ရာနှစ်ဆယ်နှစ်အကြာဖြစ်သော ၁၉၉၆ ခုနှစ်တွင် မိမိ၏ သတင်းစကားကို ပထမဆုံး ထုတ်ဝေခဲ့သူ၊ ၂၀၀၁ ခုနှစ်၊ စက်တင်ဘာ ၁၁ ရက်နေ့တွင် တတိယအမင်္ဂလာသည် ရောက်ရှိလာပြီဟု ဖော်ထုတ်သတ်မှတ်ခဲ့သော ကင်းစောင့်သူ၊ ၂၀၂၀ ခုနှစ်၊ ဇူလိုင် ၁၈ ရက်၏ အပြစ်ရှိသော သတင်းစကားကို တင်ပြခဲ့သူသည် တံဆိပ်ခတ်ခြင်းသတင်းစကား၏ အစိတ်အပိုင်းတစ်ရပ်ဖြစ်ပြီး၊ သူ၏ အခန်းကဏ္ဍကို နှစ်ခြင်းဆရာ ယောဟန်က ကိုယ်စားပြုထားသည်။</w:t>
      </w:r>
    </w:p>
    <w:p>
      <w:pPr>
        <w:pStyle w:val="ArticleBody"/>
        <w:jc w:val="left"/>
      </w:pPr>
      <w:r>
        <w:rPr>
          <w:rFonts w:ascii="Myanmar Text" w:hAnsi="Myanmar Text" w:eastAsia="Myanmar Text" w:cs="Myanmar Text"/>
        </w:rPr>
        <w:t>ဤလေ့လာမှုကို နောက်ဆောင်းပါးတွင် ဆက်လက်တင်ပြသွားမည်။</w:t>
      </w:r>
    </w:p>
    <w:p>
      <w:pPr>
        <w:pStyle w:val="ArticleScripture"/>
        <w:jc w:val="left"/>
      </w:pPr>
      <w:r>
        <w:rPr>
          <w:rFonts w:ascii="Myanmar Text" w:hAnsi="Myanmar Text" w:eastAsia="Myanmar Text" w:cs="Myanmar Text"/>
        </w:rPr>
        <w:t>“ငါသည် ခိုင်ခန့်စွာ စောင့်ရှောက်ကာ ရပ်တည်နေသော လူအစုတစ်စုကို မြင်ရ၏။ သူတို့သည် အသင်းတော်၏ တည်မြဲစွာ တည်ထောင်ထားသော ယုံကြည်ခြင်းကို လှုပ်ခတ်စေရန် ကြိုးစားသူတို့အား အားပေးသကဲ့သို့သော မည်သည့် လက္ခဏာမျှ မပြခဲ့ကြ။ ဘုရားသခင်သည် သူတို့ကို သဘောတော်ကျစွာ ကြည့်ရှုတော်မူ၏။ ငါ့အား အဆင့်သုံးဆင့်—ပထမ၊ ဒုတိယနှင့် တတိယ ကောင်းကင်တမန်တို့၏ သတင်းစကားများ—ကို ပြသပေးခဲ့သည်။ ငါနှင့်အတူပါလာသော ကောင်းကင်တမန်က၊ ‘ဤသတင်းစကားများအနက် တစ်ခုခုကိုပင် အတားအဆီးတစ်ခုပြောင်းရွှေ့မည့်သူ၊ သို့မဟုတ် တံသင်တစ်ချောင်းကိုပင် လှုပ်ရှားမည့်သူအပေါ် အမင်္ဂလာကျရောက်လိမ့်မည်။ ဤသတင်းစကားများကို မှန်ကန်စွာ နားလည်ခြင်းသည် အသက်အရေးကြီးလှ၏။ ဝိညာဉ်များ၏ ကံကြမ္မာသည် ၎င်းတို့ကို မည်သို့လက်ခံကြသည်အပေါ် မူတည်၍ ချိတ်ဆွဲနေ၏’ ဟု ဆို၏။ ငါသည် ထိုသတင်းစကားများအားဖြင့် တစ်ဖန် ပြန်လည်ဆင်းသက်သွားစေခြင်းခံရပြီး၊ ဘုရားသခင်၏ လူမျိုးတော်သည် မိမိတို့၏ အတွေ့အကြုံကို မည်မျှ တန်ဖိုးကြီးစွာ ဝယ်ယူရရှိခဲ့ကြသည်ကို မြင်ရ၏။ ထိုအတွေ့အကြုံကို အလွန်များသော ဆင်းရဲဒုက္ခနှင့် ပြင်းထန်သော ပဋိပက္ခများမှတဆင့် ရရှိခဲ့ကြရသည်။ ဘုရားသခင်သည် သူတို့ကို တစ်လှမ်းချင်း ဦးဆောင်တော်မူခဲ့ပြီး၊ နောက်ဆုံးတွင် ခိုင်မာ၍ မလှုပ်မယှက်နိုင်သော အုတ်မြစ်ပေါ်၌ သူတို့ကို တင်ထားတော်မူခဲ့၏။ ငါသည် လူအချို့က ထိုအုတ်မြစ်ရှိရာသို့ ချဉ်းကပ်လာကာ အခြေခံအုတ်မြစ်ကို စစ်ဆေးကြသည်ကို မြင်ရ၏။ အချို့တို့သည် ဝမ်းမြောက်ခြင်းနှင့်အတူ ချက်ချင်းပင် ထိုအုတ်မြစ်ပေါ်သို့ တက်လှမ်းကြ၏။ အခြားသူတို့မူ အခြေခံအုတ်မြစ်ကို အပြစ်တင်ရန် စတင်ကြ၏။ သူတို့သည် ပြုပြင်မွမ်းမံမှုများ ပြုလုပ်စေလိုကြပြီး၊ ထိုအခါ အုတ်မြစ်သည် ပို၍ ပြည့်စုံလာမည်ဖြစ်ကာ၊ လူတို့လည်း များစွာ ပို၍ ပျော်ရွှင်လာကြမည်ဟု ထင်ကြ၏။ အချို့တို့သည် အုတ်မြစ်ကို စစ်ဆေးရန် ထိုအုတ်မြစ်ပေါ်မှ ဆင်းသွားကြပြီး၊ ၎င်းကို မှားယွင်းစွာ ချထားသည်ဟု ကြေညာကြ၏။ သို့ရာတွင် ငါသည် လူအများစုသည် အုတ်မြစ်ပေါ်၌ ခိုင်မြဲစွာ ရပ်တည်နေကြပြီး၊ ထိုအုတ်မြစ်မှ ဆင်းသွားခဲ့သူတို့အား မိမိတို့၏ ညည်းတွားအပြစ်တင်မှုများကို ရပ်စဲကြရန် တိုက်တွန်းနေကြသည်ကို မြင်ရ၏။ အကြောင်းမူကား ဘုရားသခင်သည် အဓိက တည်ဆောက်ရှင် ဖြစ်တော်မူပြီး၊ သူတို့သည် ဘုရားသခင်ကို ဆန့်ကျင်၍ တိုက်ခိုက်နေကြခြင်းဖြစ်သောကြောင့်တည်း။ သူတို့သည် မိမိတို့ကို ထိုခိုင်မာသော အုတ်မြစ်ပေါ်သို့ ဦးဆောင်ပို့ဆောင်ခဲ့သော ဘုရားသခင်၏ အံ့ဖွယ်အမှုတော်ကို ပြန်လည်ရေတွက်ကြပြီး၊ တညီတညွတ်တည်း မျက်စိများကို ကောင်းကင်ဘက်သို့ မြှောက်ကာ ကျယ်သောအသံဖြင့် ဘုရားသခင်ကို ဘုန်းတော်ချီးမွမ်းကြ၏။ ထိုအရာကြောင့် အပြစ်တင်ညည်းတွားခဲ့၍ အုတ်မြစ်မှ ထွက်ခွာသွားခဲ့သူအချို့သည် ထိခိုက်ခံစားကြရပြီး၊ နှိမ့်ချသော မျက်နှာထားနှင့် တစ်ဖန် ပြန်လည်၍ ထိုအုတ်မြစ်ပေါ်သို့ တက်လှမ်းကြ၏။”</w:t>
      </w:r>
    </w:p>
    <w:p>
      <w:pPr>
        <w:pStyle w:val="ArticleScripture"/>
        <w:jc w:val="left"/>
      </w:pPr>
      <w:r>
        <w:rPr>
          <w:rFonts w:ascii="Myanmar Text" w:hAnsi="Myanmar Text" w:eastAsia="Myanmar Text" w:cs="Myanmar Text"/>
        </w:rPr>
        <w:t>“ကျွန်ုပ်သည် ခရစ်တော်၏ ပထမအကြိမ်ကြွလာခြင်းကို ကြေညာခဲ့သော သတင်းစကားသို့ ပြန်လည်ညွှန်ပြခြင်းခံရသည်။ ယောဟန်သည် ယေရှု၏ လမ်းခရီးကို ပြင်ဆင်ရန် ဧလိယ၏ ဝိညာဉ်နှင့် တန်ခိုးဖြင့် စေလွှတ်ခံရ၏။ ယောဟန်၏ သက်သေခံချက်ကို ပယ်ချခဲ့သူတို့သည် ယေရှု၏ သွန်သင်ချက်များမှ အကျိုးမရခဲ့ကြ။ ကိုယ်တော်၏ ကြွလာခြင်းကို ကြိုတင်ဟောကိန်းထုတ်သော သတင်းစကားကို သူတို့ ဆန့်ကျင်ခြင်းကြောင့်၊ ကိုယ်တော်သည် မေရှိယ ဖြစ်ကြောင်း အခိုင်မာဆုံးသော သက်သေကိုပင် သူတို့ လွယ်ကူစွာ လက်မခံနိုင်သော အနေအထားသို့ သူတို့ ရောက်ရှိသွားကြ၏။ စာတန်သည် ယောဟန်၏ သတင်းစကားကို ပယ်ချခဲ့သူတို့အား ထိုထက်မက ရှေ့သို့ တိုး၍၊ ခရစ်တော်ကိုပင် ပယ်ချကာ ကားတိုင်ပေါ်၌ သတ်ဖြတ်ရန် ဦးဆောင်ခဲ့သည်။ ဤသို့ပြုခြင်းအားဖြင့် သူတို့သည် ပင်တေကုတ္တေပွဲနေ့၌ ချီးမြှင့်မည့် ကောင်းချီးမင်္ဂလာကို မခံနိုင်သော အနေအထားသို့ မိမိတို့ကိုယ်ကို ထားလိုက်ကြသည်။ ထိုကောင်းချီးမင်္ဂလာသည် ကောင်းကင်သန့်ရှင်းရာဌာနထဲသို့ ဝင်ရောက်ရမည့် လမ်းကို သူတို့အား သင်ကြားပေးမည်ဖြစ်ခဲ့သည်။ ဗိမာန်တော်၏ ကန့်လန့်ကာ ကွဲခြင်းသည် ယုဒလူတို့၏ ယဇ်ပူဇော်ခြင်းများနှင့် စည်းမျဉ်းထုံးတမ်းများကို နောက်တဖန် လက်ခံတော့မည်မဟုတ်ကြောင်း ပြသခဲ့သည်။ ကြီးမြတ်သော ယဇ်ပူဇော်ရာသည် ပူဇော်ပြီးဖြစ်ကာ လက်ခံတော်မူခြင်းကိုလည်း ခံခဲ့ရပြီ။ ပင်တေကုတ္တေပွဲနေ့၌ ဆင်းသက်လာသော သန့်ရှင်းသော ဝိညာဉ်တော်သည် တပည့်တော်တို့၏ စိတ်နှလုံးကို မြေကြီးပေါ်ရှိ သန့်ရှင်းရာဌာနမှ၊ ယေရှုသည် မိမိ၏ ကိုယ်ပိုင်အသွေးတော်ဖြင့် ဝင်တော်မူခဲ့သော ကောင်းကင်သန့်ရှင်းရာဌာနသို့ ရွှေ့ပြောင်းစေခဲ့၏။ ထိုသို့ ဝင်တော်မူခြင်းမှာ မိမိ၏ အပြစ်ဖြေခြင်း၏ အကျိုးကျေးဇူးများကို တပည့်တော်တို့အပေါ် သွန်းလောင်းပေးရန် ဖြစ်သည်။ သို့ရာတွင် ယုဒလူတို့မှာ အပြည့်အဝ အမှောင်ထုအတွင်းတွင် ကျန်ရစ်ခဲ့ကြသည်။ သူတို့သည် ကယ်တင်ခြင်းအစီအစဉ်အပေါ် ရရှိနိုင်ခဲ့မည့် အလင်းအားလုံးကို ဆုံးရှုံးခဲ့ကြပြီး၊ အသုံးမဝင်တော့သော မိမိတို့၏ ယဇ်ပူဇော်ခြင်းများနှင့် ပူဇော်သက္ကာများကိုပင် ဆက်လက်အားကိုးနေကြဆဲဖြစ်သည်။ ကောင်းကင်သန့်ရှင်းရာဌာနသည် မြေကြီးပေါ်ရှိ သန့်ရှင်းရာဌာန၏ နေရာကို အစားထိုးယူခဲ့သော်လည်း၊ သူတို့သည် ထိုပြောင်းလဲမှုကို မသိကြခဲ့ကြ။ ထို့ကြောင့် သူတို့သည် သန့်ရှင်းရာဌာန၌ ခရစ်တော်၏ ကြားဝင်ဖျန်ဖြေမှုမှ အကျိုးမခံစားနိုင်ခဲ့ကြ။”</w:t>
      </w:r>
    </w:p>
    <w:p>
      <w:pPr>
        <w:pStyle w:val="ArticleScripture"/>
        <w:jc w:val="left"/>
      </w:pPr>
      <w:r>
        <w:rPr>
          <w:rFonts w:ascii="Myanmar Text" w:hAnsi="Myanmar Text" w:eastAsia="Myanmar Text" w:cs="Myanmar Text"/>
        </w:rPr>
        <w:t>“များစွာသောသူတို့သည် ခရစ်တော်ကို ပယ်ချ၍ လက်ဝါးကပ်တိုင်ပေါ်တင်သတ်ခဲ့သော ယုဒလူတို့၏ လုပ်ရပ်ကို ကြောက်မက်ဖွယ်စွာ ကြည့်ရှုကြ၏။ ကိုယ်တော်ခံရသော အရှက်ကွဲဖွယ် ညှဉ်းပန်းနှိပ်စက်မှု၏ သမိုင်းကို ဖတ်ရှုကြစဉ်၊ မိမိတို့သည် ကိုယ်တော်ကို ချစ်ကြသည်ဟု ထင်မှတ်ကြပြီး၊ ပေတရုကဲ့သို့ ကိုယ်တော်ကို ငြင်းပယ်မည်မဟုတ်၊ ယုဒလူတို့ကဲ့သို့ လက်ဝါးကပ်တိုင်ပေါ်တင်သတ်မည်မဟုတ်ဟု ယူဆကြ၏။ သို့ရာတွင် လူအပေါင်းတို့၏ စိတ်နှလုံးကို ဖတ်ရှုတော်မူသော ဘုရားသခင်သည် သူတို့က ယေရှုအပေါ် ခံစားသည်ဟု အခိုင်အမာဆိုခဲ့သော ထိုချစ်ခြင်းမေတ္တာကို စမ်းသပ်ခြင်းသို့ ဆောင်ခဲ့တော်မူ၏။ ကောင်းကင်ဘုံအလုံးစုံသည် ပထမကောင်းကင်တမန်၏ သတင်းစကားကို လက်ခံကြိုဆိုမှုအား အလွန်နက်ရှိုင်းသော စိတ်ဝင်စားမှုဖြင့် စောင့်ကြည့်လျက်ရှိခဲ့သည်။ သို့သော် ယေရှုကို ချစ်သည်ဟု ဝန်ခံသောသူများစွာ၊ လက်ဝါးကပ်တိုင်အကြောင်းကို ဖတ်ရှုစဉ် မျက်ရည်ကျသူများစွာပင်လျှင်၊ ကိုယ်တော်ကြွလာခြင်း၏ ဝမ်းမြောက်ဖွယ် သတင်းကောင်းကို ကဲ့ရဲ့ရှုတ်ချကြ၏။ ထိုသတင်းစကားကို ဝမ်းမြောက်ခြင်းနှင့် လက်ခံရမည့်အစား၊ ၎င်းသည် လှည့်ဖြားမှုတစ်ရပ်ဖြစ်သည်ဟု ကြေညာကြ၏။ သူတို့သည် ကိုယ်တော်ပေါ်ထွန်းခြင်းကို ချစ်သောသူတို့ကို မုန်းတီး၍ အသင်းတော်များထဲမှ နှင်ထုတ်ကြ၏။ ပထမသတင်းစကားကို ပယ်ချခဲ့သောသူတို့သည် ဒုတိယသတင်းစကားကြောင့်လည်း အကျိုးမရနိုင်ကြ။ ကောင်းကင်ဗိမာန်တော်၏ အလွန်သန့်ရှင်းရာဌာနသို့ ယေရှုနှင့်အတူ ယုံကြည်ခြင်းအားဖြင့် ဝင်ရောက်ရန် သူတို့ကို ပြင်ဆင်ပေးရမည့် သန်းခေါင်ယံအော်ဟစ်သတင်းကြောင့်လည်း သူတို့ အကျိုးမရကြ။ ထို့ပြင် ယခင်သတင်းစကားနှစ်ရပ်ကို ပယ်ချခြင်းအားဖြင့် သူတို့၏ နားလည်မှုကို ထိုမျှ အမှောင်ဖုံးသွားစေသဖြင့်၊ အလွန်သန့်ရှင်းရာဌာနသို့ ဝင်ရာလမ်းကို ပြသသော တတိယကောင်းကင်တမန်၏ သတင်းစကားထဲ၌လည်း အလင်းတစ်စုံတစ်ရာကို မမြင်နိုင်ကြတော့ပေ။ ယုဒလူတို့သည် ယေရှုကို လက်ဝါးကပ်တိုင်ပေါ်တင်သတ်ခဲ့သကဲ့သို့ပင်၊ အမည်ခံအသင်းတော်များသည် ဤသတင်းစကားများကို လက်ဝါးကပ်တိုင်ပေါ်တင်သတ်ခဲ့ကြောင်းကို ငါမြင်ရ၏။ ထို့ကြောင့် သူတို့၌ အလွန်သန့်ရှင်းရာဌာနသို့ ဝင်ရာလမ်းအကြောင်း ဗဟုသုတမရှိကြ၊ ထိုအရပ်၌ ယေရှု၏ ကြားဝင်ဖျန်ဖြေခြင်းမှလည်း အကျိုးမခံစားနိုင်ကြ။ အကျိုးမရှိသော ယဇ်ပူဇော်မှုများကို ဆက်သနေသော ယုဒလူတို့ကဲ့သို့ပင်၊ သူတို့သည်လည်း ယေရှု ထွက်ခွာသွားပြီးသော အခန်းတော်သို့ အကျိုးမရှိသော ဆုတောင်းချက်များကို တက်ပို့ကြ၏။ လှည့်ဖြားမှုကြောင့် ဝမ်းမြောက်သော စာတန်သည် ဘာသာရေးဆန်သော ပုံစံကို ဆောင်ယူကာ၊ ခရစ်ယာန်ဟု ဝန်ခံသော ထိုသူတို့၏ စိတ်ကို မိမိဘက်သို့ ဆွဲဆောင်လျက်၊ မိမိ၏ တန်ခိုး၊ နိမိတ်လက္ခဏာများ၊ မုသာအံ့ဖွယ်မှုများဖြင့် အလုပ်လုပ်ကာ၊ သူတို့ကို မိမိ၏ ထောင်ချောက်၌ ခိုင်မာစွာ ဖမ်းဆီးထားလေ၏။ သူသည် အချို့ကို တစ်နည်းဖြင့် လှည့်ဖြားပြီး၊ အချို့ကို အခြားနည်းဖြင့် လှည့်ဖြား၏။ စိတ်အမျိုးမျိုးကို ထိခိုက်စေရန်အတွက် သူသည် မတူညီသော လှည့်ဖြားမှုများကို ပြင်ဆင်ထား၏။ အချို့သည် လှည့်ဖြားမှုတစ်မျိုးကို ကြောက်မက်ဖွယ်အဖြစ် ကြည့်ရှုကြသော်လည်း၊ အခြားတစ်မျိုးကိုမူ အလွယ်တကူ လက်ခံကြ၏။ စာတန်သည် အချို့ကို ဝိညာဉ်ဆက်သွယ်ဝါဒအားဖြင့် လှည့်ဖြား၏။ သူသည် အလင်း၏ ကောင်းကင်တမန်ပမာ လာရောက်ကာ၊ မှားယွင်းသော ပြုပြင်ပြောင်းလဲရေးလှုပ်ရှားမှုများအားဖြင့် မိမိ၏ သက်ရောက်မှုကို တိုင်းပြည်တစ်ပြင်လုံးအနှံ့ ဖြန့်ကျက်လေ၏။ အသင်းတော်များသည် မာန်တက်ဝမ်းမြောက်လျက်၊ ဤအမှုသည် ဘုရားသခင်က သူတို့အတွက် အံ့ဖွယ်စွာ ဆောင်ရွက်နေခြင်းဖြစ်သည်ဟု ယူဆကြသော်လည်း၊ အမှန်မှာ အခြားဝိညာဉ်တစ်ပါး၏ အမှုသာ ဖြစ်၏။ ထိုစိတ်လှုပ်ရှားမှုသည် နောက်ဆုံး၌ ပျောက်ကွယ်သွားမည်ဖြစ်ပြီး၊ လောကနှင့် အသင်းတော်ကို ယခင်ကထက် ပိုမိုဆိုးရွားသော အခြေအနေ၌ ကျန်ရစ်စေမည်ဖြစ်၏။”</w:t>
      </w:r>
    </w:p>
    <w:p>
      <w:pPr>
        <w:pStyle w:val="ArticleScripture"/>
        <w:jc w:val="left"/>
      </w:pPr>
      <w:r>
        <w:rPr>
          <w:rFonts w:ascii="Myanmar Text" w:hAnsi="Myanmar Text" w:eastAsia="Myanmar Text" w:cs="Myanmar Text"/>
        </w:rPr>
        <w:t>“ကျွန်ုပ်သည် အမည်ခံ အက်ဒဗင်တစ်တို့အကြား၌လည်းကောင်း၊ လဲကျသွားသော အသင်းတော်များအတွင်း၌လည်းကောင်း၊ ဘုရားသခင်၏ ရိုးသားဖြောင့်မတ်သော သားသမီးများ ရှိကြောင်းကို မြင်ရ၏။ ကပ်ဘေးများ သွန်းလောင်းခြင်း မတိုင်မီတွင် ဓမ္မအမှုဆောင်များနှင့် ပြည်သူများသည် ထိုအသင်းတော်များထဲမှ ခေါ်ထုတ်ခြင်းကိုခံရမည်ဖြစ်၍၊ သူတို့သည် သမ္မာတရားကို ဝမ်းမြောက်စွာ လက်ခံကြလိမ့်မည်။ စာတန်သည် ဤအရာကို သိ၏။ ထို့ကြောင့် တတိယကောင်းကင်တမန်၏ အသံကျယ်သော ကြွေးကြော်ခြင်း မပေးအပ်မီ၊ သမ္မာတရားကို ပယ်ချခဲ့သူများက ဘုရားသခင်သည် မိမိတို့နှင့်အတူ ရှိတော်မူသည်ဟု ထင်မှတ်စေရန်၊ ထိုဘာသာရေးအဖွဲ့အစည်းများအတွင်း၌ စိတ်လှုပ်ရှားထကြွမှုတစ်ရပ်ကို သူ နှိုးဆော်၏။ သူ၏ မျှော်လင့်ချက်မှာ ရိုးသားဖြောင့်မတ်သူများကို လှည့်ဖြား၍၊ ဘုရားသခင်သည် အသင်းတော်များအတွက် ဆက်လက် အလုပ်လုပ်နေဆဲဖြစ်သည်ဟု သူတို့ကို ထင်မြင်စေခြင်း ဖြစ်၏။ သို့သော်လည်း အလင်းသည် ထွန်းလင်းမည်ဖြစ်ပြီး၊ ရိုးသားဖြောင့်မတ်သူ အားလုံးသည် လဲကျသွားသော အသင်းတော်များကို စွန့်ခွာကြ၍၊ ကျန်ကြွင်းသူများနှင့်အတူ မိမိတို့၏ ရပ်တည်မှုကို ယူကြလိမ့်မည်။”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ဒန်ယေလကျမ်း - အမှတ် တစ်ရာရှစ်ဆယ့်ခုနစ်</dc:title>
  <dc:subject>ခြင်္သေ့၏ ဗျာဒိတ်တော် — ပေနီယုံမှ နောက်ဆုံး တံဆိပ်ခတ်ခြင်းအထိ</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