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 xml:space="preserve">ဒန်နီယေလကျမ်း - တစ်ရာ့ရှစ်ဆယ့်ကိုး </w:t>
      </w:r>
      <w:r>
        <w:rPr>
          <w:rFonts w:ascii="Malgun Gothic" w:hAnsi="Malgun Gothic" w:eastAsia="Malgun Gothic" w:cs="Malgun Gothic"/>
        </w:rPr>
        <w:t>번째</w:t>
      </w:r>
    </w:p>
    <w:p>
      <w:pPr>
        <w:pStyle w:val="ArticleSubtitle"/>
        <w:jc w:val="left"/>
      </w:pPr>
      <w:r>
        <w:rPr>
          <w:rFonts w:ascii="Myanmar Text" w:hAnsi="Myanmar Text" w:eastAsia="Myanmar Text" w:cs="Myanmar Text"/>
        </w:rPr>
        <w:t>ပာနီယံတိုက်ပွဲ၏ ပရောဖက်ဆိုင်ရာ ယက်ကွင်း: တနင်္ဂနွေနေ့ဥပဒေ၏ ရှေ့ပြေးနိဒါန်း</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2024-04-19</w:t>
      </w:r>
    </w:p>
    <w:p>
      <w:pPr>
        <w:pStyle w:val="ArticleBody"/>
        <w:jc w:val="left"/>
      </w:pPr>
      <w:r>
        <w:rPr>
          <w:rFonts w:ascii="Myanmar Text" w:hAnsi="Myanmar Text" w:eastAsia="Myanmar Text" w:cs="Myanmar Text"/>
        </w:rPr>
        <w:t>ပာနီယမ်စစ်ပွဲသည် အနှစ်သာရအားဖြင့် ဝိညာဉ်ရေးစစ်ပွဲပင်ဖြစ်သည်။ တနင်္ဂနွေနေ့ဥပဒေမတိုင်မီ အဆုံးကာလဖြစ်သော 1989 ခုနှစ်တွင် Ronald Reagan နောက်ပိုင်း ခြောက်ယောက်မြောက် ဖြစ်သည့် အဋ္ဌမမြောက် သမ္မတ၊ ရီပတ်ဘလစ်ကန်သမ္မတများအနက် နောက်ဆုံးသမ္မတလည်းဖြစ်ပြီး၊ အချမ်းသာဆုံးသမ္မတလည်းဖြစ်ကာ၊ ဂလိုဘယ်လစ်ဇင်၏ နယ်ပယ်တစ်ခုလုံးကိုလည်း လှုပ်ရှားနှိုးဆော်သူသည်၊ ဂလိုဘယ်လစ်ဇင်၏ “woke-ism” ဖြစ်သော Pan ၏ ဂရိဘာသာရေးကို အနိုင်ယူရာတွင် ဖောက်ပြန်သော ပရိုတက်စတင့်ဘာသာကို ဦးဆောင်မည်ဖြစ်သည်။ အခန်းငယ် ၁၁ နှင့် ၁၂ တို့တွင် 2014 ခုနှစ် ယူကရိန်းစစ်ပွဲမှ စတင်သော သမိုင်းသည် အခန်းငယ် ၁၆ တွင်ရှိသော တနင်္ဂနွေနေ့ဥပဒေ၌ အဆုံးသတ်သည်။ အခန်းငယ် ၁၅ သည် ပာနီယမ်စစ်ပွဲဖြစ်ပြီး၊ ပာနီယမ်စစ်ပွဲသည် ကမ္ဘာစစ်တတိယကြီးဖြစ်သော အက်တီယမ်စစ်ပွဲသို့ ဦးတည်စေသည်။</w:t>
      </w:r>
    </w:p>
    <w:p>
      <w:pPr>
        <w:pStyle w:val="ArticleBody"/>
        <w:jc w:val="left"/>
      </w:pPr>
      <w:r>
        <w:rPr>
          <w:rFonts w:ascii="Myanmar Text" w:hAnsi="Myanmar Text" w:eastAsia="Myanmar Text" w:cs="Myanmar Text"/>
        </w:rPr>
        <w:t>“မြေငလျင်ကြီး” ဖြစ်သော အချိန်၌—ယင်းသည် အခန်းငယ် တစ်ဆယ့်ခြောက်၏ တနင်္ဂနွေနေ့ဥပဒေဖြစ်သည်—တတိယ ဝမ်းနည်းခြင်း၏ အစ္စလာမ်သည် အမေရိကန်ပြည်ထောင်စုကို တိုက်ခိုက်၍ လူမျိုးများကို အမျက်ထွက်စေကာ အမျိုးသားပျက်စီးခြင်းကို ဖြစ်ပေါ်စေသည်။ ထိုတိုက်ခိုက်မှုမတိုင်မီ ရှိနေသောအရာမှာ ပန်နီယမ်စစ်ပွဲ ဖြစ်သည်။ တနင်္ဂနွေနေ့ဥပဒေ၌ နဂါး၊ သားရဲနှင့် မိစ္ဆာပရောဖက်တို့၏ သုံးဖက်ဆိုင်ရာ ပေါင်းစည်းမှုကို တည်ထောင်သည်။</w:t>
      </w:r>
    </w:p>
    <w:p>
      <w:pPr>
        <w:pStyle w:val="ArticleScripture"/>
        <w:jc w:val="left"/>
      </w:pPr>
      <w:r>
        <w:rPr>
          <w:rFonts w:ascii="Myanmar Text" w:hAnsi="Myanmar Text" w:eastAsia="Myanmar Text" w:cs="Myanmar Text"/>
        </w:rPr>
        <w:t>“ဘုရားသခင်၏ ပညတ်တရားကို ချိုးဖောက်လျက် ပေါပ်မင်းအာဏာစနစ်ကို တည်ထောင်အတည်ပြုစေသော အမိန့်ပြန်တမ်းအားဖြင့်၊ ကျွန်ုပ်တို့၏နိုင်ငံသည် ဖြောင့်မတ်ခြင်းမှ မိမိကိုယ်ကို အပြည့်အဝ ဖြတ်တောက်ပစ်လိမ့်မည်။ ပရိုတက်စတန်ဝါဒသည် ရိုမန်အာဏာ၏ လက်ကို ဆုပ်ကိုင်ရန် ခွဲကွာနေသော အကွာအဝေးကို ကျော်လွန်၍ မိမိ၏လက်ကို ဆန့်တန်းသောအခါ၊ ဝိညာဉ်ဆက်သွယ်ဝါဒနှင့် လက်ချင်းချိတ်ရန် နက်ရှိုင်းသော ချောက်ကမ်းပါးကို ကျော်လွန်ရောက်ရှိသောအခါ၊ ဤသုံးဆပေါင်းစည်းခြင်း၏ ဩဇာလွှမ်းမိုးမှုအောက်တွင် ကျွန်ုပ်တို့၏နိုင်ငံသည် ပရိုတက်စတန်နှင့် သမ္မတအစိုးရစနစ်ရှိသော အစိုးရအဖြစ် မိမိ၏ ဖွဲ့စည်းအုပ်ချုပ်ပုံအခြေခံဥပဒေ၏ အခြေခံသဘောတရားတိုင်းကို ပယ်ချ၍၊ ပေါပ်မင်းဆိုင်ရာ မုသားအယူဝါဒများနှင့် လှည့်ဖြားမှုများ ပြန့်ပွားစေရန် စီမံဆောင်ရွက်သည့်အခါ၊ ထိုအချိန်သည် စာတန်၏ အံ့ဩဖွယ် လုပ်ဆောင်မှုအချိန် ရောက်ရှိလာပြီဖြစ်ကြောင်းနှင့် အဆုံးသည် နီးကပ်လာပြီဖြစ်ကြောင်းကို ကျွန်ုပ်တို့ သိနိုင်ကြလိမ့်မည်။” Testimonies, volume 5, 451.</w:t>
      </w:r>
    </w:p>
    <w:p>
      <w:pPr>
        <w:pStyle w:val="ArticleBody"/>
        <w:jc w:val="left"/>
      </w:pPr>
      <w:r>
        <w:rPr>
          <w:rFonts w:ascii="Myanmar Text" w:hAnsi="Myanmar Text" w:eastAsia="Myanmar Text" w:cs="Myanmar Text"/>
        </w:rPr>
        <w:t>ထိုအချိန်၌ ပုပ်ရဟန်းမင်းအာဏာ၏ သေစေသောဒဏ်ရာသည် အပြည့်အဝ ပြန်လည်ပျောက်ကင်းသွားပြီး၊ နောက်ဆုံးတွင် မိမိအဆုံးသို့ ရောက်လာ၍ ကူညီပေးမည့်သူ တစ်ဦးမျှမရှိသည့်အထိ အမြင့်ဆုံးအာဏာဖြင့် အုပ်စိုးလေသည်။ ရောမသည် တတိယအတားအဆီးကို အနိုင်ယူသောအခါ၌ပင် သူမက အုပ်စိုးလေသည်ဟု ဒန်ယေလကျမ်း အခန်း ၈၊ အခန်းငယ် ၉ နှင့် အခန်း ၁၁၊ အခန်းငယ် ၁၆ မှ ၁၉ အထိတွင် ပဂန်ရောမအားဖြင့် ကိုယ်စားပြုဖော်ပြထားသည်။ ပုပ်ရဟန်းမင်းရောမက ဦးချိုသုံးချောင်းကို ဖယ်ရှားလိုက်သောအခါ၊ သူမသည် တစ်ထောင်နှစ်ရာခြောက်ဆယ်နှစ်ပတ်လုံး အမြင့်ဆုံးအာဏာဖြင့် အုပ်စိုးခဲ့သည်။ ထိုနည်းတူ ပဂန်ရောမလည်း ဘီစီ 31 ခုနှစ်၌ အက်တီယမ်စစ်ပွဲတွင် တတိယအတားအဆီးဖြစ်သော အီဂျစ်ကို အနိုင်ယူပြီးနောက် သုံးရာခြောက်ဆယ်နှစ်ပတ်လုံး အမြင့်ဆုံးအာဏာဖြင့် အုပ်စိုးခဲ့သည်။</w:t>
      </w:r>
    </w:p>
    <w:p>
      <w:pPr>
        <w:pStyle w:val="ArticleBody"/>
        <w:jc w:val="left"/>
      </w:pPr>
      <w:r>
        <w:rPr>
          <w:rFonts w:ascii="Myanmar Text" w:hAnsi="Myanmar Text" w:eastAsia="Myanmar Text" w:cs="Myanmar Text"/>
        </w:rPr>
        <w:t>သဒ္ဒါ၌ “ium” ဟူသော နောက်ဆက်ကို စကားလုံးတစ်လုံး၏ အဆုံးတွင် ပေါင်းထည့်၍ နေရာတစ်ခု၊ အခြေအနေတစ်ရပ်၊ သို့မဟုတ် အရာဝတ္ထုများစုဝေးမှုတစ်ရပ်ကို ဖော်ညွှန်းသော နာမ်ပုဒ်တစ်လုံး ဖွဲ့စည်းရန် အသုံးပြုသည်။ ၎င်းကို နည်းပညာဆိုင်ရာနှင့် သိပ္ပံဆိုင်ရာ ဝေါဟာရများ ဖွဲ့စည်းရာတွင် အများအားဖြင့် အသုံးပြုကြပြီး၊ အထူးသဖြင့် ဓာတုဗေဒနှင့် ဇီဝဗေဒ၌ ဖြစ်သည်။ ဥပမာအားဖြင့် “stadium” သည် အားကစားပြိုင်ပွဲများ သို့မဟုတ် အခြားအခမ်းအနားများ ကျင်းပရာ နေရာကို ရည်ညွှန်းသည်၊ “aquarium” သည် ရေအတွင်းနေ သက်ရှိများ သို့မဟုတ် အပင်များကို ပြသရန် ထိန်းသိမ်းထားသော နေရာကို ရည်ညွှန်းသည်၊ ထို့ပြင် “gymnasium” သည် ကိုယ်လက်လေ့ကျင့်ခန်း ပြုလုပ်ရန် သို့မဟုတ် လေ့ကျင့်သင်ကြားရန် နေရာကို ရည်ညွှန်းသည်။ သိပ္ပံဆိုင်ရာ ဝေါဟာရအသုံးအနှုန်းများတွင် “ium” ကို ဓာတုဒြပ်စင်တစ်မျိုး သို့မဟုတ် ဓာတုပေါင်းစပ်ဒြပ်တစ်မျိုးကို ဖော်ပြရန် မကြာခဏ အသုံးပြုကြပြီး၊ အထူးသဖြင့် ထိုဒြပ်စင် သို့မဟုတ် ပေါင်းစပ်ဒြပ်ကို သီးခြားခွဲထုတ်ထားပြီးဖြစ်သော သို့မဟုတ် ရှာဖွေတွေ့ရှိထားပြီးဖြစ်သော အခါတွင် ဖြစ်သည်။ ဥပမာအားဖြင့် “sodium” သည် သင်္ကေတ Na ရှိသော ဓာတုဒြပ်စင်တစ်မျိုးကို ရည်ညွှန်းသည်၊ “calcium” သည် သင်္ကေတ Ca ရှိသော ဓာတုဒြပ်စင်တစ်မျိုးကို ရည်ညွှန်းသည်။</w:t>
      </w:r>
    </w:p>
    <w:p>
      <w:pPr>
        <w:pStyle w:val="ArticleBody"/>
        <w:jc w:val="left"/>
      </w:pPr>
      <w:r>
        <w:rPr>
          <w:rFonts w:ascii="Myanmar Text" w:hAnsi="Myanmar Text" w:eastAsia="Myanmar Text" w:cs="Myanmar Text"/>
        </w:rPr>
        <w:t>ဘုရားမသိသော ရောမအင်ပါယာသည် အမြင့်ဆုံး အာဏာဖြင့် အုပ်စိုးခြင်း၏ အစပြုမှုကို အက်တီယမ်စစ်ပွဲ၌ ပြီးစီးစေခဲ့ပြီး၊ ပါနီယမ်စစ်ပွဲသည် အက်တီယမ်အားဖြင့် ကိုယ်စားပြုထားသော စစ်ပွဲသို့ ဝင်ရောက်ရန် တံခါးဖွင့်ပေးခဲ့သည်။ အကြောင်းမူကား “လိုင်းပေါ်တွင် လိုင်း” အရ အက်တီယမ်သည် ပုပ်ရဟန်းမင်းအာဏာက ကမ္ဘာကို တစ်ဖန် အမြင့်ဆုံး အာဏာဖြင့် အုပ်စိုးလာသောအခါ တနင်္ဂနွေနေ့ဥပဒေကို ကိုယ်စားပြုသောကြောင့် ဖြစ်သည်။</w:t>
      </w:r>
    </w:p>
    <w:p>
      <w:pPr>
        <w:pStyle w:val="ArticleBody"/>
        <w:jc w:val="left"/>
      </w:pPr>
      <w:r>
        <w:rPr>
          <w:rFonts w:ascii="Myanmar Text" w:hAnsi="Myanmar Text" w:eastAsia="Myanmar Text" w:cs="Myanmar Text"/>
        </w:rPr>
        <w:t>Actium သည် ပင်လယ်စစ်ပွဲတစ်ပွဲဖြစ်ပြီး၊ Panium သည် မြေပြင်စစ်ပွဲတစ်ပွဲဖြစ်သည်။ ထို့ကြောင့် ဤစစ်ပွဲနှစ်ပွဲ၏ ဆက်စပ်မှုသည် ကုန်းမြေနှင့် ပင်လယ်ကို လွှမ်းခြုံထားသော ကမ္ဘာလုံးဆိုင်ရာ စစ်ပွဲတစ်ရပ်ကို ကိုယ်စားပြုသည်။ ရှေးဟောင်းသမိုင်းတွင် အကျော်ကြားဆုံး ပင်လယ်စစ်ပွဲဖြစ်သော Actium သည်လည်း ကမ္ဘာလုံးဆိုင်ရာ စစ်ပွဲတစ်ရပ်ကို ကိုယ်စားပြုသည်။ အကြောင်းမူကား “သင်မြင်ခဲ့သော ရေများ၊ ပြည့်တန်ဆာမ ထိုင်နေရာဖြစ်သော ထိုရေများသည် လူမျိုးများ၊ လူအစုအဝေးများ၊ တိုင်းနိုင်ငံများနှင့် ဘာသာစကားများ ဖြစ်ကြ၏။” Panium သည် မကြာမီ ရောက်ရှိလာမည့် တနင်္ဂနွေနေ့ဥပဒေ၌ နိုင်ငံရေးစစ်ပွဲနှင့် ပေါင်းစပ်နေသော ဝိညာဉ်ရေးစစ်ပွဲကို ကိုယ်စားပြုသည်။</w:t>
      </w:r>
    </w:p>
    <w:p>
      <w:pPr>
        <w:pStyle w:val="ArticleBody"/>
        <w:jc w:val="left"/>
      </w:pPr>
      <w:r>
        <w:rPr>
          <w:rFonts w:ascii="Myanmar Text" w:hAnsi="Myanmar Text" w:eastAsia="Myanmar Text" w:cs="Myanmar Text"/>
        </w:rPr>
        <w:t>“pan” ဟူသော စကားလုံးသည် နာမ်အဖြစ် သုံးသောအခါ အခြေအနေအရ အဓိပ္ပာယ် အမျိုးမျိုး ရှိနိုင်သည်။ သို့သော် ဂရိဒဏ္ဍာရီ၌ Pan သည် သိုးထိန်းများ၊ သိုးနွားအုပ်များ၊ ကျေးလက်တေးဂီတ၊ နှင့် တောရိုင်းဒေသတို့၏ နတ်ဘုရားဖြစ်သည်။ သူကို မကြာခဏ လူတစ်ဝက်၊ ဆိတ်တစ်ဝက် အသွင်ရှိသော ရုပ်သဏ္ဌာန်ဖြင့် ဖော်ပြလေ့ရှိပြီး၊ တေးဂီတနှင့် သဘာဝကို ချစ်မြတ်နိုးသူအဖြစ် လူသိများသည်။</w:t>
      </w:r>
    </w:p>
    <w:p>
      <w:pPr>
        <w:pStyle w:val="ArticleScripture"/>
        <w:jc w:val="left"/>
      </w:pPr>
      <w:r>
        <w:rPr>
          <w:rFonts w:ascii="Myanmar Text" w:hAnsi="Myanmar Text" w:eastAsia="Myanmar Text" w:cs="Myanmar Text"/>
        </w:rPr>
        <w:t>“လှည့်ဖြားခြင်း၏ ကြီးမားသော ဒရာမာတွင် အဆုံးသတ်ကို အလှဆင်ပေးမည့် အရေးအကြီးဆုံး လုပ်ရပ်အဖြစ်၊ စာတန်ကိုယ်တိုင်သည် ခရစ်တော်၏ ပုံသဏ္ဍာန်ကို ဆောင်ယူလိမ့်မည်။ အသင်းတော်သည် မိမိ၏ မျှော်လင့်ချက်များ ပြည့်စုံခြင်းအဖြစ် ကယ်တင်ရှင်၏ ကြွလာတော်မူခြင်းကို ကြာရှည်စွာ မျှော်လင့်ကြောင်း ဝန်ခံလာခဲ့သည်။ ယခုမူ လှည့်ဖြားသူကြီးသည် ခရစ်တော် ကြွလာပြီးဖြစ်သကဲ့သို့ ထင်ရှားစေလိမ့်မည်။ မြေကြီး၏ အရပ်ရပ်တို့တွင် စာတန်သည် လူတို့အလယ်၌ တောက်ပပြောင်လက်သော အလင်းရောင်ဖြင့် ထင်ရှားလှသည့် ဘုန်းအာနုဘော်ကြီးမားသော သတ္တဝါတစ်ပါးအဖြစ် ကိုယ်တိုင်ထင်ရှားပြလိမ့်မည်။ ထိုပုံသဏ္ဍာန်သည် ဗျာဒိတ်ကျမ်း၌ ယောဟန်က ဖော်ပြထားသော ဘုရားသခင်၏ သားတော်၏ ပုံဖော်ချက်နှင့် ဆင်တူလိမ့်မည်။ ဗျာဒိတ် 1:13–15။” The Great Controversy, 624.</w:t>
      </w:r>
    </w:p>
    <w:p>
      <w:pPr>
        <w:pStyle w:val="ArticleBody"/>
        <w:jc w:val="left"/>
      </w:pPr>
      <w:r>
        <w:rPr>
          <w:rFonts w:ascii="Myanmar Text" w:hAnsi="Myanmar Text" w:eastAsia="Myanmar Text" w:cs="Myanmar Text"/>
        </w:rPr>
        <w:t>Pan သည် သိုးထိန်း-ဘုရားဖြစ်ပြီး၊ စစ်မှန်သော သိုးထိန်းကို ကိုယ်စားယူဆောင်ရွက်မည်ဖြစ်သည်။ စာတန်၏ ခရစ်တော်ကို အယောင်ဆောင်ခြင်းသည် တနင်္ဂနွေနေ့ ဥပဒေ၌ စတင်မည်ဖြစ်သည်။ အကြောင်းမူကား “the decree” အချိန်၌ “we may” ထို့နောက် “know that the time has come for the marvelous working of Satan and that the end is near” ဖြစ်သောကြောင့်ဖြစ်သည်။</w:t>
      </w:r>
    </w:p>
    <w:p>
      <w:pPr>
        <w:pStyle w:val="ArticleBody"/>
        <w:jc w:val="left"/>
      </w:pPr>
      <w:r>
        <w:rPr>
          <w:rFonts w:ascii="Myanmar Text" w:hAnsi="Myanmar Text" w:eastAsia="Myanmar Text" w:cs="Myanmar Text"/>
        </w:rPr>
        <w:t>“pan” ဟူသော စကားလုံးသည် ကြော်ရန်၊ ဖုတ်ရန်၊ သို့မဟုတ် အစားအစာချက်ပြုတ်ရန် အသုံးပြုသော အနားကျယ်၍ တိမ်သော ချက်ပြုတ်ပစ္စည်းတစ်မျိုးကိုလည်း ရည်ညွှန်းနိုင်သည်။ နောက်ဆုံးစစ်ပွဲသည် ဝိညာဉ်ရေးဆိုင်ရာ ယေရုရှလင်အပေါ် ဗဟိုပြုထားသည်။ ယင်းသည် အလံတိုင်အဖြစ် မြှောက်တင်ထားသော သန့်ရှင်းသော တောင်ဖြစ်ပြီး၊ ဗာဗုလုန်၌ ရှိနေဆဲဖြစ်သော ဘုရားသခင်၏ အခြားသိုးစုတို့ ထွက်ပြေး၍ လာကြသော တောင်လည်း ဖြစ်သည်။ ထိုအချိန်၌ လူမျိုးအပေါင်းတို့သည် “ခွက်” (pan) ဟု သတ်မှတ်ထားသော ဝိညာဉ်ရေးဆိုင်ရာ ယေရုရှလင်ကို ဆန့်ကျင်၍ လာကြလိမ့်မည်။</w:t>
      </w:r>
    </w:p>
    <w:p>
      <w:pPr>
        <w:pStyle w:val="ArticleScripture"/>
        <w:jc w:val="left"/>
      </w:pPr>
      <w:r>
        <w:rPr>
          <w:rFonts w:ascii="Myanmar Text" w:hAnsi="Myanmar Text" w:eastAsia="Myanmar Text" w:cs="Myanmar Text"/>
        </w:rPr>
        <w:t>ထာဝရဘုရား၏ နှုတ်ကပတ်တော်၏ အလေးအနက်သော ဗျာဒိတ်စကားသည် ဣသရေလအတွက် ဖြစ်၏ဟု၊ မိုဃ်းကောင်းကင်တို့ကို ဖြန့်ကျက်တော်မူ၍၊ မြေကြီး၏ အခြေခံကို တည်ထောင်တော်မူကာ၊ လူ၏ အတွင်း၌ သူ၏ဝိညာဉ်ကို ဖန်ဆင်းတော်မူသော ထာဝရဘုရား မိန့်တော်မူ၏။ ကြည့်ရှုလော့၊ ယုဒနှင့် ယေရုရှလင်ကို ဝိုင်းရံတိုက်ခိုက်ကြသောအခါ၊ ငါသည် ယေရုရှလင်ကို ပတ်ဝန်းကျင်ရှိ လူမျိုးအပေါင်းတို့အတွက် တုန်လှုပ်စေသော ခွက်တစ်လုံးဖြစ်စေမည်။ ထိုနေ့၌ ငါသည် ယေရုရှလင်ကို လူမျိုးအပေါင်းတို့အတွက် လေးလံသော ကျောက်ခဲတစ်လုံး ဖြစ်စေမည်။ ထိုကျောက်ကို မိမိတို့အပေါ်သို့ တင်ယူကြသမျှသောသူတို့သည် အစိတ်စိတ်အမြွှာမြွှာ ဖြတ်တောက်ခြင်းကို ခံရကြလိမ့်မည်။ မြေကြီးပေါ်ရှိ လူမျိုးအပေါင်းတို့သည် ၎င်းကို ဆန့်ကျင်၍ စုဝေးကြသော်လည်း ထိုအတိုင်း ဖြစ်လိမ့်မည်။ ဇာခရိ ၁၂း၁-၃။</w:t>
      </w:r>
    </w:p>
    <w:p>
      <w:pPr>
        <w:pStyle w:val="ArticleBody"/>
        <w:jc w:val="left"/>
      </w:pPr>
      <w:r>
        <w:rPr>
          <w:rFonts w:ascii="Myanmar Text" w:hAnsi="Myanmar Text" w:eastAsia="Myanmar Text" w:cs="Myanmar Text"/>
        </w:rPr>
        <w:t>ယေရုရှလင်မြို့သည်လည်း အိုးကင်းဖြစ်သည်။ အကြောင်းမှာ ထိုနေရာသည် ထိုအဖြစ်အပျက်ကြီး ပြုလုပ်ဆောင်ရွက်ခံရသော အိုးကင်းဖြစ်သောကြောင့်တည်း။ “အိုးကင်း” ဟူသည်မှာ ချက်ပြုတ်ရာ အိုးတစ်လုံးဖြစ်သည်။</w:t>
      </w:r>
    </w:p>
    <w:p>
      <w:pPr>
        <w:pStyle w:val="ArticleScripture"/>
        <w:jc w:val="left"/>
      </w:pPr>
      <w:r>
        <w:rPr>
          <w:rFonts w:ascii="Myanmar Text" w:hAnsi="Myanmar Text" w:eastAsia="Myanmar Text" w:cs="Myanmar Text"/>
        </w:rPr>
        <w:t>ထို့နောက် ကိုယ်တော်သည် အကျွန်ုပ်အား မိန့်တော်မူသည်ကား၊ “လူသား၏သား၊ ဤသူတို့သည် ဤမြို့ထဲတွင် အဆိုးကို ကြံစည်၍ မတရားသော အကြံဉာဏ်ကို ပေးသောသူများ ဖြစ်ကြ၏။ သူတို့က ‘အချိန်မနီးသေး; အိမ်များကို တည်ဆောက်ကြစို့။ ဤမြို့သည် အိုးကြီးဖြစ်၍ ငါတို့သည် အသားဖြစ်ကြ၏’ ဟု ဆိုကြ၏။ ထို့ကြောင့် သူတို့ကို ဆန့်ကျင်၍ ပရောဖက်ပြုလော့၊ ပရောဖက်ပြုလော့၊ အို လူသား၏သား” ဟူ၍ ဖြစ်၏။ ထိုအခါ ထာဝရဘုရား၏ ဝိညာဉ်တော်သည် အကျွန်ုပ်အပေါ်သို့ သက်ရောက်တော်မူ၍ အကျွန်ုပ်အား မိန့်တော်မူသည်ကား၊ “ပြောလော့; ထာဝရဘုရား မိန့်တော်မူသည်မှာ ဤသို့ဖြစ်၏။ အို ဣသရေလအမျိုးအိမ်၊ သင်တို့သည် ဤသို့ ပြောကြပြီ; အကြောင်းမူကား သင်တို့၏ စိတ်ထဲသို့ ဝင်လာသော အရာများကို တစ်ယောက်ချင်းစီအလိုက် ငါသိ၏။ သင်တို့သည် ဤမြို့၌ သင်တို့သတ်ခဲ့သောသူတို့ကို များပြားစေကြပြီ၊ ထိုမြို့၏ လမ်းများကိုလည်း သေသူတို့ဖြင့် ပြည့်စေကြပြီ။ ထို့ကြောင့် အရှင်ထာဝရဘုရား မိန့်တော်မူသည်မှာ ဤသို့ဖြစ်၏။ သင်တို့သည် ထိုမြို့အလယ်၌ ချထားသော သေသူတို့သည် အသားဖြစ်ကြ၏၊ ဤမြို့သည်လည်း အိုးကြီးဖြစ်၏; သို့ရာတွင် ငါသည် သင်တို့ကို ထိုမြို့အလယ်မှ ထုတ်ဆောင်မည်။ သင်တို့သည် ဓားကို ကြောက်ရွံ့ကြပြီ; ငါသည်လည်း သင်တို့အပေါ်သို့ ဓားကို ဆောင်ခဲ့မည်ဟု အရှင်ထာဝရဘုရား မိန့်တော်မူ၏။ ငါသည် သင်တို့ကို ထိုမြို့အလယ်မှ ထုတ်ဆောင်၍ တပါးအမျိုးသားတို့၏ လက်ထဲသို့ အပ်နှံမည်၊ သင်တို့အလယ်၌ တရားစီရင်ချက်များကို စီရင်မည်။ သင်တို့သည် ဓားဖြင့် လဲကျကြမည်; ငါသည် သင်တို့ကို ဣသရေလနယ်စပ်၌ တရားစီရင်မည်; ထိုအခါ သင်တို့သည် ငါသည် ထာဝရဘုရားဖြစ်ကြောင်း သိကြလိမ့်မည်။ ဤမြို့သည် သင်တို့၏ အိုးကြီးမဖြစ်ရ၊ သင်တို့သည်လည်း ထိုမြို့အလယ်၌ အသားမဖြစ်ရကြ; သို့ရာတွင် ငါသည် သင်တို့ကို ဣသရေလနယ်စပ်၌ တရားစီရင်မည်။ ထိုအခါ သင်တို့သည် ငါသည် ထာဝရဘုရားဖြစ်ကြောင်း သိကြလိမ့်မည်; အကြောင်းမူကား သင်တို့သည် ငါ၏ စည်းကမ်းတော်တို့၌ မလျှောက်ကြ၊ ငါ၏ တရားစီရင်ချက်တို့ကိုလည်း မကျင့်ဆောင်ကြဘဲ၊ သင်တို့ပတ်လည်ရှိ တပါးအမျိုးသားတို့၏ အကျင့်ဓလေ့များအတိုင်း ပြုမူကြပြီ။” ယေဇကျေလ 11:2–12။</w:t>
      </w:r>
    </w:p>
    <w:p>
      <w:pPr>
        <w:pStyle w:val="ArticleBody"/>
        <w:jc w:val="left"/>
      </w:pPr>
      <w:r>
        <w:rPr>
          <w:rFonts w:ascii="Myanmar Text" w:hAnsi="Myanmar Text" w:eastAsia="Myanmar Text" w:cs="Myanmar Text"/>
        </w:rPr>
        <w:t>အင်္ဂလိပ်ဘာသာတွင် “pan” ကို ရှေ့ဆက်အဖြစ် အသုံးပြုသောအခါ “တစ်လောကလုံးဆိုင်ရာ”၊ “အလုံးစုံ” သို့မဟုတ် “အနှံ့အပြား” ဟု အဓိပ္ပာယ်ရသည်။ ဥပမာအားဖြင့် “panorama” သည် နယ်ပယ်တစ်ခု၏ ကျယ်ပြန့်ပြီး စုံလင်သော မြင်ကွင်းကို ရည်ညွှန်းသည်၊ “pantheism” သည် စကြဝဠာကို ဘုရားသဘောရှိသည်ဟု ယုံကြည်သော အယူဝါဒကို ရည်ညွှန်းသည်၊ ထို့ပြင် “Pan-American” သည် အမေရိကတိုက်များရှိ နိုင်ငံအားလုံး ပါဝင်ပတ်သက်သော အရာတစ်ခုကို ရည်ညွှန်းသည်။ ထို့ကြောင့် “pan” သည် ကမ္ဘာတစ်ဝှမ်းလုံးဆိုင်ရာ စစ်ပွဲကို သတ်မှတ်ဖော်ပြသည်။</w:t>
      </w:r>
    </w:p>
    <w:p>
      <w:pPr>
        <w:pStyle w:val="ArticleScripture"/>
        <w:jc w:val="left"/>
      </w:pPr>
      <w:r>
        <w:rPr>
          <w:rFonts w:ascii="Myanmar Text" w:hAnsi="Myanmar Text" w:eastAsia="Myanmar Text" w:cs="Myanmar Text"/>
        </w:rPr>
        <w:t>“ရှာတန်သည် အရေးမပါသော မေးခွန်းများဖြင့် စိတ်များကို လမ်းလွှဲစေ၍၊ အလွန်အရေးကြီးသော အရာများကို ရှင်းလင်းတိကျသော အမြင်ဖြင့် မမြင်နိုင်စေရန် လုပ်ဆောင်လျက်ရှိသည်။ ရန်သူသည် ကမ္ဘာလောကကို ထောင်ချောက်ဆင်၍ ဖမ်းဆီးရန် အကြံအစည်ချမှတ်လျက်ရှိသည်။”</w:t>
      </w:r>
    </w:p>
    <w:p>
      <w:pPr>
        <w:pStyle w:val="ArticleScripture"/>
        <w:jc w:val="left"/>
      </w:pPr>
      <w:r>
        <w:rPr>
          <w:rFonts w:ascii="Myanmar Text" w:hAnsi="Myanmar Text" w:eastAsia="Myanmar Text" w:cs="Myanmar Text"/>
        </w:rPr>
        <w:t>“ခရစ်ယာန်လောကဟု ခေါ်ဆိုကြသော လောကသည် ကြီးမား၍ အဆုံးအဖြတ်ပေးသော လုပ်ဆောင်ချက်များ၏ ဇာတ်ခုံဖြစ်လာမည်။ အာဏာရှိသော လူများသည် ပုပ်ရဟန်းမင်းအဖွဲ့၏ နမူနာအတိုင်း စိတ်ကြည်ညိုသဘောတရားကို ထိန်းချုပ်သော ဥပဒေများကို ပြဋ္ဌာန်းကြလိမ့်မည်။ ဗာဗုလုန်သည် မိမိ၏ အပြစ်ကာမပျက်စီးခြင်းကြောင့် ဖြစ်ပေါ်သော အမျက်ဒေါသ၏ စပျစ်ရည်ကို လူမျိုးအပေါင်းတို့အား သောက်စေလိမ့်မည်။ လူမျိုးတိုင်း ပါဝင်ပတ်သက်ရလိမ့်မည်။” Selected Messages, book 3, 392.</w:t>
      </w:r>
    </w:p>
    <w:p>
      <w:pPr>
        <w:pStyle w:val="ArticleBody"/>
        <w:jc w:val="left"/>
      </w:pPr>
      <w:r>
        <w:rPr>
          <w:rFonts w:ascii="Myanmar Text" w:hAnsi="Myanmar Text" w:eastAsia="Myanmar Text" w:cs="Myanmar Text"/>
        </w:rPr>
        <w:t>“act” ဟူသော စကားလုံးသည် နာမ်အဖြစ် အသုံးပြုသောအခါ “ဥပဒေပြုအဖွဲ့အစည်းတစ်ရပ်က တရားဝင် ပြဋ္ဌာန်းအတည်ပြုထားသော စာဖြင့်ရေးသားထားသည့် ဆုံးဖြတ်ချက် သို့မဟုတ် ဥပဒေ” ဟု အဓိပ္ပာယ်ရသည်။</w:t>
      </w:r>
    </w:p>
    <w:p>
      <w:pPr>
        <w:pStyle w:val="ArticleScripture"/>
        <w:jc w:val="left"/>
      </w:pPr>
      <w:r>
        <w:rPr>
          <w:rFonts w:ascii="Myanmar Text" w:hAnsi="Myanmar Text" w:eastAsia="Myanmar Text" w:cs="Myanmar Text"/>
        </w:rPr>
        <w:t>“ကျွန်ုပ်တို့၏နိုင်ငံသည် မိမိအုပ်ချုပ်ရေး၏ အခြေခံမူများကို ဤမျှပင် စွန့်ပယ်လျက် တနင်္ဂနွေနေ့ဥပဒေတစ်ရပ်ကို ပြဋ္ဌာန်းလာမည်ဆိုလျှင်၊ ဤအပြုအမူဖြင့် ပရိုတက်စတင့်ဝါဒသည် ပုပ်ရဟန်းမင်းဝါဒနှင့် လက်ချင်းချိတ်မည်ဖြစ်သည်။” Testimonies, volume 5, 712.</w:t>
      </w:r>
    </w:p>
    <w:p>
      <w:pPr>
        <w:pStyle w:val="ArticleBody"/>
        <w:jc w:val="left"/>
      </w:pPr>
      <w:r>
        <w:rPr>
          <w:rFonts w:ascii="Myanmar Text" w:hAnsi="Myanmar Text" w:eastAsia="Myanmar Text" w:cs="Myanmar Text"/>
        </w:rPr>
        <w:t>ခရစ်ယာန်လောကဟု ခေါ်ဆိုကြသည့် အရာသည် ကြီးမားသော လုပ်ဆောင်မှုများ သို့မဟုတ် အခန်းကဏ္ဍဆိုင်ရာ အပြုအမူများ၏ ဇာတ်ရုံတစ်ခုဖြစ်ပြီး၊ လူမျိုးအပေါင်း (pan) တိုင်း ပါဝင်ပတ်သက်ရမည်ဖြစ်သည်။ “act” ဟူသော စကားလုံးသည် ပြဇာတ်၊ ရုပ်ရှင် သို့မဟုတ် အခြားဖျော်ဖြေတင်ဆက်မှုတစ်ခု၏ အပိုင်းခွဲ သို့မဟုတ် အခန်းတစ်ခန်းကိုလည်း ရည်ညွှန်းနိုင်ပြီး၊ ယေဘုယျအားဖြင့် ဖြစ်ရပ်များ သို့မဟုတ် လုပ်ဆောင်ချက်များ အစုတစ်စုဖြင့် သတ်မှတ်လေ့ရှိသည်။ “act” ဟူသော စကားလုံးကို ကြိယာအဖြစ် အသုံးပြုသောအခါ သတ်မှတ်ထားသော လုပ်ဆောင်ချက်တစ်ရပ်ကို ဆောင်ရွက်ခြင်း သို့မဟုတ် သီးသန့်ပုံစံတစ်မျိုးဖြင့် ပြုမူနေထိုင်ခြင်းကို ဆိုလိုသည်။ ထို့အပြင် ပြဇာတ် သို့မဟုတ် ရုပ်ရှင်တွင် သရုပ်ဆောင်သကဲ့သို့ ဟန်ဆောင်ခြင်း သို့မဟုတ် အခန်းကဏ္ဍတစ်ရပ်ကို ထမ်းဆောင်ခြင်းကိုလည်း ရည်ညွှန်းနိုင်သည်။</w:t>
      </w:r>
    </w:p>
    <w:p>
      <w:pPr>
        <w:pStyle w:val="ArticleScripture"/>
        <w:jc w:val="left"/>
      </w:pPr>
      <w:r>
        <w:rPr>
          <w:rFonts w:ascii="Myanmar Text" w:hAnsi="Myanmar Text" w:eastAsia="Myanmar Text" w:cs="Myanmar Text"/>
        </w:rPr>
        <w:t>“လောကသည် ဇာတ်ရုံတစ်ရုံဖြစ်သည်။ ၎င်း၏ နေထိုင်သူများဖြစ်သော သရုပ်ဆောင်များသည် နောက်ဆုံးကြီးမားသော ဒရာမာတွင် မိမိတို့၏ အခန်းကဏ္ဍကို ဆောင်ရွက်ရန် ပြင်ဆင်လျက်ရှိကြသည်။ ဘုရားသခင်ကို မမြင်မိတော့ကြပြီ။ လူသားအစုအဝေးကြီးတို့အကြားတွင် လူတို့သည် မိမိတို့၏ ကိုယ်ကျိုးငဲ့ရည်ရွယ်ချက်များကို ပြီးမြောက်စေရန် ပူးပေါင်းဖက်စည်းကြသည့် အရာမှတစ်ပါး ညီညွတ်ခြင်းမရှိ။ ဘုရားသခင်သည် ကြည့်ရှုလျက်ရှိတော်မူသည်။ ပုန်ကန်သော မိမိ၏ လက်အောက်ခံများနှင့်စပ်လျဉ်းသော ကိုယ်တော်၏ ရည်ရွယ်ချက်များသည် ပြည့်စုံမည်ဖြစ်သည်။ လောကကို လူတို့၏ လက်ထဲသို့ အပ်နှံထားခြင်း မရှိသေးပေ။ သို့ရာတွင် ဘုရားသခင်သည် အချိန်ကာလတစ်ခုအတွက် ရှုပ်ထွေးမှုနှင့် အစီအစဉ်ကင်းမဲ့မှု၏ အင်အားများကို အာဏာပြုစေတော်မူလျက်ရှိသည်။ အောက်ဘက်မှ ထွက်လာသော တန်ခိုးတစ်ရပ်သည် ဒရာမာ၏ နောက်ဆုံးကြီးမားသော ဇာတ်ကွက်များကို ဖြစ်ပေါ်လာစေရန် လှုပ်ရှားလျက်ရှိသည်—စာတန်သည် ခရစ်တော်အဖြစ် လာ၍၊ လျှို့ဝှက်အသင်းအဖွဲ့များအတွင်း မိမိတို့ကိုယ်ကို အချင်းချင်း ချည်နှောင်ပေါင်းစည်းလျက်ရှိသော သူတို့၌ မတရားခြင်း၏ လှည့်ဖြားတတ်သမျှ အရာခပ်သိမ်းနှင့်အတူ အမှုဆောင်လျက်ရှိသည်။ ပေါင်းစည်းဖက်စည်းလိုသော စိတ်အားထက်သန်မှုကို အလျှော့ပေးနေသောသူတို့သည် ရန်သူ၏ အစီအစဉ်များကို အကောင်အထည်ဖော်လျက်ရှိကြသည်။ အကြောင်းတရားနောက်တွင် အကျိုးဆက် လိုက်လာမည်ဖြစ်သည်။”</w:t>
      </w:r>
    </w:p>
    <w:p>
      <w:pPr>
        <w:pStyle w:val="ArticleScripture"/>
        <w:jc w:val="left"/>
      </w:pPr>
      <w:r>
        <w:rPr>
          <w:rFonts w:ascii="Myanmar Text" w:hAnsi="Myanmar Text" w:eastAsia="Myanmar Text" w:cs="Myanmar Text"/>
        </w:rPr>
        <w:t>“ပညတ်လွန်ကျူးခြင်းသည် ၎င်း၏အကန့်အသတ်နီးပါးသို့ ရောက်ရှိလာပြီ။ ကမ္ဘာကြီးသည် ရှုပ်ထွေးမှုဖြင့် ပြည့်နှက်လျက်ရှိပြီး၊ ကြီးမားသော ကြောက်မက်ဖွယ်ဘေးသည် မကြာမီ လူသားတို့အပေါ်သို့ ကျရောက်လာတော့မည်။ အဆုံးသည် အလွန်နီးကပ်နေပြီ။ အမှန်တရားကို သိရှိသော ကျွန်ုပ်တို့သည် မကြာမီ ကမ္ဘာပေါ်သို့ မလွန်ဆန်နိုင်သော အံ့အားသင့်ဖွယ်အဖြစ် ပေါက်ကွဲကျရောက်လာမည့် အရာအတွက် ပြင်ဆင်နေကြသင့်သည်။” Review and Herald, September 10, 1903.</w:t>
      </w:r>
    </w:p>
    <w:p>
      <w:pPr>
        <w:pStyle w:val="ArticleBody"/>
        <w:jc w:val="left"/>
      </w:pPr>
      <w:r>
        <w:rPr>
          <w:rFonts w:ascii="Myanmar Text" w:hAnsi="Myanmar Text" w:eastAsia="Myanmar Text" w:cs="Myanmar Text"/>
        </w:rPr>
        <w:t>ပာနီယုန်နှင့် အက်တီယုန်တို့သည် တတိယကမ္ဘာစစ်ကို ကိုယ်စားပြုကြသည်။ ထိုစစ်ပွဲ၌ ဂရိဆိတ်-ဘုရား ပန်အားဖြင့် ကိုယ်စားပြုထားသကဲ့သို့ သဘာဝလွန်ထင်ရှားပြမှုများ ရှိလာမည်ဖြစ်သည်။ ထိုစစ်ပွဲသည် “လုပ်ရပ်” တစ်ရပ်အဖြစ် တနင်္ဂနွေဥပဒေကို အတင်းအကျပ် ပြဋ္ဌာန်းစေခြင်းနှင့် ဆက်စပ်နေမည်ဖြစ်သည်။ ထို့ပြင် ထိုစစ်ပွဲကို “ကြီးမားသော ပြဇာတ်၏ နောက်ဆုံးအခန်းကဏ္ဍများ” ဟု သတ်မှတ်ဖော်ပြထားသည်။ အကြောင်းမှာ ၎င်းသည် တနင်္ဂနွေဥပဒေပြဋ္ဌာန်းချက်ကို အတင်းအကျပ် အသက်သွင်းစေသော ဥပဒေဆိုင်ရာ လုပ်ရပ်သာမက၊ လူသားတို့၏ စမ်းသပ်ကာလ ကုန်ဆုံးခါနီး နောက်ဆုံးနာရီများအတွင်း ဧဝံဂေလိပြဇာတ်၏ အထွတ်အထိပ်လည်း ဖြစ်သောကြောင့်ဖြစ်သည်။ ပာနီယုန်နှင့် အက်တီယုန်တို့က ပရောဖက်ပြုချက်အရ ပူးပေါင်းဆုံစည်းမည့် ထိုတိုက်ပွဲမတိုင်မီ၊ ဒံယေလ အခန်းကြီး ၁၁ ၏ အခန်းငယ် ၁၆ ၌ ဘုရားသခင်၏ နောက်ဆုံးနေ့ရက်တပ်မတော်သည် ယခင်ကတည်းက ထမြောက်စေခြင်းခံရမည်ဖြစ်ပြီး၊ သူတို့၏ အလံဖြစ်သော စစ်အမှတ်အသားသည်လည်း ထိုအချိန်တွင် လွှင့်တင်ခြင်းခံရမည်ဖြစ်သည်။ “စစ်အမှတ်အသား” ဟူသော စကားလုံး၏ အဓိကအနက်မှာ တပ်မတော်တစ်ရပ်၏ အလံဖြစ်သည်။</w:t>
      </w:r>
    </w:p>
    <w:p>
      <w:pPr>
        <w:pStyle w:val="ArticleBody"/>
        <w:jc w:val="left"/>
      </w:pPr>
      <w:r>
        <w:rPr>
          <w:rFonts w:ascii="Myanmar Text" w:hAnsi="Myanmar Text" w:eastAsia="Myanmar Text" w:cs="Myanmar Text"/>
        </w:rPr>
        <w:t>Act နှင့် Pan သည် Actium နှင့် Panium တို့ဖြစ်ကြပြီး၊ မကြာမီ ရောက်လာမည့် တနင်္ဂနွေဥပဒေ မတိုင်မီ ချက်ချင်းဖြစ်ပေါ်သော သမိုင်းဖြစ်သောကြောင့်၊ အံ့ဖွယ် ဘာသာဗေဒပညာရှင်တော်သည် ထိုစစ်ပွဲနှစ်ရပ်လုံး၏ ပထဝီအနေအထား၊ အမည်များနှင့် သမိုင်းကို အုပ်စိုးထိန်းချုပ်တော်မူခဲ့သည်။ Panium စစ်ပွဲသည် ခရစ်မတိုင်မီ 200 ခုနှစ်တွင် ဖြစ်ပွားခဲ့ပြီး၊ အခန်းငယ် ၁၆ သည် ခရစ်မတိုင်မီ 63 ခုနှစ်တွင် ရောမက ယေရုရှလင်မြို့ကို အောင်နိုင်ခဲ့ခြင်းကို ဖော်ပြထားသည်။</w:t>
      </w:r>
    </w:p>
    <w:p>
      <w:pPr>
        <w:pStyle w:val="ArticleBody"/>
        <w:jc w:val="left"/>
      </w:pPr>
      <w:r>
        <w:rPr>
          <w:rFonts w:ascii="Myanmar Text" w:hAnsi="Myanmar Text" w:eastAsia="Myanmar Text" w:cs="Myanmar Text"/>
        </w:rPr>
        <w:t>နောက်ဆုံးသောကာလများ၌ ခရစ်တော်မတိုင်မီ ၂၀၀ ခုနှစ်မှ ၆၃ ခုနှစ်အထိသောကာလဖြင့် ကိုယ်စားပြုထားသည့် သမိုင်းအတွင်း၊ အမေရိကန်ပြည်ထောင်စု၌ သားရဲ၏ရုပ်ပုံတော်ဖွဲ့စည်းခြင်းသည် ခရစ်တော်မတိုင်မီ ၁၆၁ ခုနှစ်မှ ၁၅၈ ခုနှစ်အထိသော သမိုင်းကာလဖြင့် ကိုယ်စားပြုထားသကဲ့သို့ အပြီးသတ်ဆောင်ရွက်ခံရမည်။ အမေရိကန်ပြည်ထောင်စု၌ သားရဲ၏ရုပ်ပုံတော်ကို နောက်ဆုံးအဆင့်များဖြင့် ထူထောင်သည့်ကာလမတိုင်မီ၊ ခရစ်တော်မတိုင်မီ ၁၆၇ ခုနှစ်ရှိ မောဒိန်အရေးတော်ပုံဖြင့် ကိုယ်စားပြုထားသော အဖြစ်အပျက်တစ်ရပ် ရှိလိမ့်မည်။ ထိုအရေးတော်ပုံသည် ဂရိ၏ အတင်းအကျပ်ပြုသော ဘာသာရေးကို ဆန့်ကျင်သည့် အရေးတော်ပုံအားဖြင့် ပုံဆောင်ထားပြီး၊ ထိုအရေးတော်ပုံသည် ခရစ်တော်မတိုင်မီ ၁၆၄ ခုနှစ်တွင် ဗိမာန်တော်ကို ပြန်လည်အနုမောဒနာပြုခြင်းဖြင့် ကိုယ်စားပြုထားသော လမ်းမှတ်တစ်ခုသို့ ဦးတည်သွားမည်။</w:t>
      </w:r>
    </w:p>
    <w:p>
      <w:pPr>
        <w:pStyle w:val="ArticleBody"/>
        <w:jc w:val="left"/>
      </w:pPr>
      <w:r>
        <w:rPr>
          <w:rFonts w:ascii="Myanmar Text" w:hAnsi="Myanmar Text" w:eastAsia="Myanmar Text" w:cs="Myanmar Text"/>
        </w:rPr>
        <w:t>၁၆၄ ဘီစီကို ဂျူးဘာသာဝင်တို့သည် တစ်ရက်စာ သန့်ရှင်းသော ဆီသည် ရှစ်ရက်ကြာတည်ရှိခဲ့သော အံ့ဖွယ်ဖြစ်ရပ်ကြောင့် အောက်မေ့ကျင်းပကြသည်။ ထို့ကြောင့် ၁၆၁ ဘီစီထက် အစောပိုင်းရှိသော ၁၆၄ ဘီစီသည်၊ ဘုရားသခင်၏ ပျက်ပြယ်လှည့်ဖျားသော လူမျိုးအတွက် ဆောင်ရွက်ပြည့်စုံစေခဲ့သော စာတန်ဆိုင်ရာ အံ့ဖွယ်တစ်ရပ်ကို သတ်မှတ်ဖော်ပြသည်။ ထိုအံ့ဖွယ်ကို တစ်ရက်က ရှစ်ရက်ကို ဖြစ်ပေါ်စေသကဲ့သို့ ကိုယ်စားပြုဖော်ပြထားပြီး၊ ပထမတစ်ရက်၏ ဆီသည် ရှစ်ရက်လုံးကို ထောက်ပံ့ပေးခဲ့သည့် အရာဖြစ်သည်။ ထိုအံ့ဖွယ်သည် ခုနစ်တွင်ပါဝင်သော တစ်ပိုင်းတစ်စအပေါ်သို့ သက်ရောက်စေခဲ့ပြီး၊ ဤ waymark သည် ပျက်ပြယ်လှည့်ဖျားသော Republican horn နှင့် ပျက်ပြယ်လှည့်ဖျားသော Protestant horn တို့ နှစ်ဖက်စလုံးအပေါ်၌ ခုနစ်တွင်ပါဝင်သော ရှစ်၏ ပုစ္ဆာကို ပြည့်စုံစေခြင်း ပြုလျက်ရှိသော သမိုင်းတစ်လျှောက် အတိအကျအတွင်း၌ တည်ထားခြင်းဖြစ်သည်။</w:t>
      </w:r>
    </w:p>
    <w:p>
      <w:pPr>
        <w:pStyle w:val="ArticleBody"/>
        <w:jc w:val="left"/>
      </w:pPr>
      <w:r>
        <w:rPr>
          <w:rFonts w:ascii="Myanmar Text" w:hAnsi="Myanmar Text" w:eastAsia="Myanmar Text" w:cs="Myanmar Text"/>
        </w:rPr>
        <w:t>မကြာမီ ရောက်ရှိလာမည့် တနင်္ဂနွေနေ့ ဥပဒေမတိုင်မီ စာတန်ဆန်သော အံ့ဖွယ်အမှုများ ပေါ်ထွန်းလာခြင်းသည် ဂရိဘုရား Pan နှင့် ဆက်စပ်လျက်ရှိသည်။ Panium စစ်ပွဲကို Trump နှင့် ဖောက်ပြန်သော ပရိုတက်စတင့်အယူဝါဒက တိုက်ခိုက်၍ အနိုင်ရသောအခါ “Pandora’s box” သည် ဖွင့်လှစ်ပြီးဖြစ်လိမ့်မည်; ထို့နောက် လူသားမျိုးနွယ်အပေါ် လွှတ်ထုတ်ခံရသော ပြဿနာများကို ဖြေရှင်းရန် နည်းလမ်းမရှိတော့ပေ။ အကြောင်းမူကား “ကြီးမားသော ကြောက်မက်ဖွယ်အမှုတစ်ခုသည် မကြာမီ လူသားတို့အပေါ် ရောက်လာတော့မည်။ အဆုံးသည် အလွန်နီးပြီ။ အမှန်တရားကို သိသော ကျွန်ုပ်တို့သည် ကမ္ဘာပေါ်သို့ လွှမ်းမိုးဖျက်ဆီးသော အံ့အားသင့်ဖွယ်အဖြစ် မကြာမီ ကျရောက်လာမည့် အရာအတွက် ပြင်ဆင်နေကြရမည်။”</w:t>
      </w:r>
    </w:p>
    <w:p>
      <w:pPr>
        <w:pStyle w:val="ArticleBody"/>
        <w:jc w:val="left"/>
      </w:pPr>
      <w:r>
        <w:rPr>
          <w:rFonts w:ascii="Myanmar Text" w:hAnsi="Myanmar Text" w:eastAsia="Myanmar Text" w:cs="Myanmar Text"/>
        </w:rPr>
        <w:t>တစ်သိန်းလေးသောင်းလေးထောင်တို့သည် ယေရှုခရစ်၏ ဗျာဒိတ်တော်ကို ဖွင့်ထုတ်ပေးခြင်းအားဖြင့် ပေးအပ်ထားသော ဘုရားသခင်၏ နှုတ်ကပတ်တော်၏ သန့်ရှင်းစေသော တန်ခိုးအားဖြင့် တံဆိပ်ခတ်ထားခြင်းခံရသောသူများ ဖြစ်ကြသည်။ ထိုဗျာဒိတ်တော်တွင် အမှန်တရား၏ သီးခြားသတ်မှတ်ထားသော အစဉ်အဆက်များစွာ ပါဝင်လျက်ရှိပြီး၊ ယေရှုသည် မည်သူဖြစ်တော်မူသည်ကို သန့်ရှင်းစေသော သွန်သင်ချက်ကို ပေးအပ်သည်။ နှုတ်ကပတ်တော်တော်မူသော ဘုရားသခင်အဖြစ်၊ ဗာဗေလရဲတိုက်၌ ရှုပ်ထွေးမှုကို မိုးရွာသကဲ့သို့ ဆင်းသက်စေတော်မူ၍ ဘာသာစကားအမျိုးမျိုး ပေါ်ပေါက်လာစေခဲ့သည်ဖြစ်သောကြောင့်၊ လူသားတို့၏ ဘာသာစကားအလုံးစုံကို ထိန်းချုပ်တော်မူသော အံ့ဖွယ် ဘာသာဗေဒပညာရှင်တော် ဖြစ်တော်မူသည်။ ကိုယ်တော်သည် မိမိ၏ နှုတ်ကပတ်တော်၌ ဖော်ပြထားသော ကိန်းဂဏန်းများနှင့် မိမိ၏ ဖန်ဆင်းခြင်းတစ်ရပ်လုံးအတွင်း၌ လျှို့ဝှက်ချက်များကို ဝှက်ထားတော်မူသော အံ့ဖွယ် ရေတွက်တော်မူရှင် ဖြစ်တော်မူသည်။ သမိုင်းသည် “His”-story ဖြစ်သောကြောင့်၊ ကိုယ်တော်သည် သမိုင်းကို ထိန်းချုပ်တော်မူသောအရှင်လည်း ဖြစ်တော်မူသည်။ ကိုယ်တော်သည် မြေကြီးကို ဖန်ဆင်းတော်မူခဲ့ပြီး၊ ရေလွှမ်းမိုးပြီးနောက် ကမ္ဘာမြေ၏ ပထဝီဝင်ပုံသဏ္ဍာန်ကို ထိန်းချုပ်တော်မူခဲ့သည်။ ထို့ကြောင့် မိမိ၏ နှုတ်ကပတ်တော်တွင် တွေ့ရသော “အမှန်တရားများ” ကို ဖွဲ့စည်းထားသည့် ပရောဖက်ပြုဆိုင်ရာ ပထဝီဝင်များစွာကိုလည်း ထိန်းချုပ်တော်မူခဲ့သည်။ တစ်သိန်းလေးသောင်းလေးထောင်တို့သည် အခြားအရာများနှင့်အတူ၊ ကိုယ်တော်သည် အရာခပ်သိမ်းကို ဖန်ဆင်းတော်မူခဲ့သည်ဟု ယုံကြည်ခြင်းကို ထင်ရှားပြသသောသူများကို ကိုယ်စားပြုကြသည်။</w:t>
      </w:r>
    </w:p>
    <w:p>
      <w:pPr>
        <w:pStyle w:val="ArticleScripture"/>
        <w:jc w:val="left"/>
      </w:pPr>
      <w:r>
        <w:rPr>
          <w:rFonts w:ascii="Myanmar Text" w:hAnsi="Myanmar Text" w:eastAsia="Myanmar Text" w:cs="Myanmar Text"/>
        </w:rPr>
        <w:t>အစအဦး၌ နှုတ်ကပတ်တော်ရှိတော်မူ၏။ နှုတ်ကပတ်တော်သည် ဘုရားသခင်နှင့်အတူရှိတော်မူ၏။ နှုတ်ကပတ်တော်သည်လည်း ဘုရားသခင်ဖြစ်တော်မူ၏။ ထိုနှုတ်ကပတ်တော်သည် အစအဦး၌ ဘုရားသခင်နှင့်အတူရှိတော်မူ၏။ ခပ်သိမ်းသောအရာတို့သည် ကိုယ်တော်အားဖြင့် ဖန်ဆင်းခြင်းကိုခံရကြ၏။ ဖန်ဆင်းခြင်းကိုခံရသောအရာတို့တွင် ကိုယ်တော်မပါဘဲ ဖန်ဆင်းခြင်းကိုခံရသောအရာတစ်စုံတစ်ခုမျှ မရှိ။ ယောဟန် ၁:၁–၃။</w:t>
      </w:r>
    </w:p>
    <w:p>
      <w:pPr>
        <w:pStyle w:val="ArticleBody"/>
        <w:jc w:val="left"/>
      </w:pPr>
      <w:r>
        <w:rPr>
          <w:rFonts w:ascii="Myanmar Text" w:hAnsi="Myanmar Text" w:eastAsia="Myanmar Text" w:cs="Myanmar Text"/>
        </w:rPr>
        <w:t>ပန်ဒိုရာ၏သေတ္တာအကြောင်းသည် ရှေးဟောင်းဂရိဒဏ္ဍာရီပုံပြင်မှ မစ်သ်တစ်ပုဒ်ဖြစ်သည်။ ၎င်းကို အဓိကအားဖြင့် ဂရိကဗျာဆရာ Hesiod ၏ “Works and Days” တွင်လည်းကောင်း၊ အခြားဂန္ထဝင်ရင်းမြစ်မျိုးစုံတွင်လည်းကောင်း ပြန်လည်ဖော်ပြထားသည်။ ၎င်းသည် ဧဒင်ဥယျာဉ်၌ ဧဝ၏အတွေ့အကြုံကို အဓိပ္ပာယ်တူ ပြန်လည်ဆိုထားခြင်းဖြစ်သည်မှာ ထင်ရှားသည်။ “Pandora” ဟူသောအမည်သည် ရှေးဟောင်းဂရိဒဏ္ဍာရီမှ ဆင်းသက်လာသည်။ ၎င်းသည် ဂရိစကားလုံးများဖြစ်သော “pan” အနက် “အားလုံး” နှင့် “dora” အနက် “ဆုကျေးဇူးများ” တို့မှ ဆင်းသက်လာခြင်းဖြစ်သည်။ Pandora ဟူသည်မှာ “ဆုကျေးဇူးအလုံးစုံကို ရရှိထားသူ” ဟု အဓိပ္ပာယ်ရသည်။ ဧဝသည် အသင်းတော်၏ သင်္ကေတဖြစ်ပြီး၊ ဆုကျေးဇူးအလုံးစုံသည် ဘုရားသခင်၏ အသင်းတော်အတွင်း၌ တွေ့ရှိရသည်။</w:t>
      </w:r>
    </w:p>
    <w:p>
      <w:pPr>
        <w:pStyle w:val="ArticleBody"/>
        <w:jc w:val="left"/>
      </w:pPr>
      <w:r>
        <w:rPr>
          <w:rFonts w:ascii="Myanmar Text" w:hAnsi="Myanmar Text" w:eastAsia="Myanmar Text" w:cs="Myanmar Text"/>
        </w:rPr>
        <w:t>ဂရိဒဏ္ဍာရီပုံပြင်များတွင် ပန်ဒိုရာသည် နတ်ဘုရားများက ဖန်ဆင်းခဲ့သော ပထမဆုံး သေတတ်သော မိန်းမဖြစ်သည်။ ထိုဒဏ္ဍာရီအရ သူမသည် လူသားမျိုးနွယ်ကို အပြစ်ပေးရန် စီစဉ်ထားသော အစီအစဉ်တစ်ရပ်၏ အစိတ်အပိုင်းအဖြစ် နတ်ဘုရားတို့၏ ဘုရင် ဇီးအုစ်၏ အမိန့်တော်အရ ဟီဖက်စတပ်စ်က ပြုလုပ်ဖန်ဆင်းခဲ့သည်။ နတ်ဘုရားတိုင်းသည် ပန်ဒိုရာအား လက်ဆောင်များပေးအပ်ခဲ့ကြပြီး ထိုလက်ဆောင်များတွင် အလှတရား၊ ဂုဏ်သရေ၊ ဉာဏ်ပညာနှင့် ဆွဲဆောင်နိုင်စွမ်းတို့ ပါဝင်သည်။ ဇီးအုစ်သည် သူမအား အိုးတစ်လုံးကို ပေးခဲ့ပြီး (နောက်ပိုင်း ပြန်လည်ပြောဆိုသော ဗားရှင်းများတွင် ၎င်းသည် သေတ္တာတစ်လုံးအဖြစ် ပြောင်းလဲသွားသည်) မည်သည့်အခြေအနေအောက်တွင်မျှ ထိုအိုးကို မဖွင့်ရဟု ညွှန်ကြားခဲ့သည်။ ဧဝအား “ဥယျာဉ်အလယ်၌ရှိသော အပင်” မှလွဲ၍ အပင်တိုင်း၏ အသီးကို စားနိုင်သည်ဟု ပြောခဲ့သည်။</w:t>
      </w:r>
    </w:p>
    <w:p>
      <w:pPr>
        <w:pStyle w:val="ArticleBody"/>
        <w:jc w:val="left"/>
      </w:pPr>
      <w:r>
        <w:rPr>
          <w:rFonts w:ascii="Myanmar Text" w:hAnsi="Myanmar Text" w:eastAsia="Myanmar Text" w:cs="Myanmar Text"/>
        </w:rPr>
        <w:t>စူးစမ်းလိုစိတ်အလွန်အကျွံဖြင့် လွှမ်းမိုးခံရသော ပန်ဒိုရာသည် နောက်ဆုံးတွင် စုံစမ်းသွေးဆောင်ခြင်း၌ လဲကျ၍ အိုးကို ဖွင့်လိုက်သည်။ ထိုသို့ပြုလုပ်သည်နှင့်တပြိုင်နက် ယခင်က အတွင်း၌ ထိန်းသိမ်းပိတ်ထားခဲ့သော မကောင်းမှုအမျိုးမျိုး၊ ဝေဒနာများနှင့် ရောဂါများအားလုံးသည် လောကသို့ လွတ်မြောက်ထွက်ပေါ်လာကာ လူသားမျိုးနွယ်အကြား ဆင်းရဲဒုက္ခနှင့် မချမ်းသာမှုကို ပျံ့နှံ့စေခဲ့သည်။ သို့ရာတွင် အိုးအတွင်း၌ တစ်စုံတစ်ရာသည် ကျန်ရှိနေသေးသည်။ ယင်းမှာ မျှော်လင့်ခြင်းဖြစ်သည်။ ဒဏ္ဍာရီ၏ အချို့သော မူကွဲများ၌ ပန်ဒိုရာသည် အိုးကို လျင်မြန်စွာ ပြန်ပိတ်လိုက်သဖြင့် မျှော်လင့်ခြင်း ထွက်ပြေးမသွားနိုင်အောင် တားဆီးခဲ့သည်ဟု ဆိုကြသော်လည်း၊ အခြား မူကွဲများ၌ မျှော်လင့်ခြင်းလည်း ထွက်ပေါ်လာခဲ့ပြီး၊ အခက်အခဲဒုက္ခများကို ရင်ဆိုင်နေရသည့် အခြေအနေတွင် လူသားတို့အား အကောင်းမြင်စိတ်နှင့် ကြံ့ခိုင်တည်မြဲနိုင်စွမ်း၏ အလင်းရောင်တစ်စင်းကို ပေးစွမ်းခဲ့သည်။</w:t>
      </w:r>
    </w:p>
    <w:p>
      <w:pPr>
        <w:pStyle w:val="ArticleBody"/>
        <w:jc w:val="left"/>
      </w:pPr>
      <w:r>
        <w:rPr>
          <w:rFonts w:ascii="Myanmar Text" w:hAnsi="Myanmar Text" w:eastAsia="Myanmar Text" w:cs="Myanmar Text"/>
        </w:rPr>
        <w:t>ပာနီယံ၏တိုက်ပွဲသည် မကြာမီ ရောက်ရှိလာမည့် တနင်္ဂနွေဥပဒေတွင် အက်တီယံ၏တိုက်ပွဲနှင့် ပူးပေါင်းလျက်ရှိပြီး၊ ထိုမကြာမီ ရောက်ရှိလာမည့် တနင်္ဂနွေဥပဒေကို ဧဒင်ဥယျာဉ်၌ရှိသော စမ်းသပ်မှုက ပုံဆောင်ထားခဲ့သည်။ ဥယျာဉ်၌ ထိုစမ်းသပ်မှုသည် အာဒံနှင့် ဧဝအတွက်သာ ရိုးရှင်းစွာ ဖြစ်ခဲ့သော်လည်း၊ နောက်ဆုံးသောနေ့ရက်များတွင် ထိုစမ်းသပ်မှုသည် ကမ္ဘာတစ်ဝှမ်းလုံးရှိ လူသားအားလုံးကို ရင်ဆိုင်စေရန် လိုအပ်ခဲ့သည်။ ဥယျာဉ်၌ ဘုရားသခင်၏ နှုတ်ကပတ်တော်ကို ယုံကြည်ခြင်း သို့မဟုတ် မယုံကြည်ခြင်းဟူသော ပထမစမ်းသပ်မှုသည် တနင်္ဂနွေဥပဒေ၏ နောက်ဆုံးစမ်းသပ်မှုကို ပုံဆောင်သည်။ ဧဝသည် ထိုပထမစမ်းသပ်မှုတွင် ကျရှုံးခဲ့ပြီး၊ ပန်ဒိုရာ၏ ဒဏ္ဍာရီတွင် ပုံဖော်ပြထားသကဲ့သို့ လူသားမျိုးနွယ်အပေါ် ဆင်းရဲဒုက္ခ၏ ရေတံခါးများကို ဖွင့်လှစ်ပေးခဲ့သည်။</w:t>
      </w:r>
    </w:p>
    <w:p>
      <w:pPr>
        <w:pStyle w:val="ArticleBody"/>
        <w:jc w:val="left"/>
      </w:pPr>
      <w:r>
        <w:rPr>
          <w:rFonts w:ascii="Myanmar Text" w:hAnsi="Myanmar Text" w:eastAsia="Myanmar Text" w:cs="Myanmar Text"/>
        </w:rPr>
        <w:t>ပန်နီယံစစ်ပွဲသည် အက်တီယမ်စစ်ပွဲနှင့် ပေါင်းစည်းသည့်အခါ၊ ဧဒင်ဥယျာဉ်၌ ကိုယ်စားပြုထားသော စမ်းသပ်မှုသည် လူသားမျိုးနွယ်အပေါ်လုံးလုံး ဖွင့်လှစ်လာလိမ့်မည်။ ထိုအခါ ကမ္ဘာလောကအတွက် ပေးအပ်ထားသော မျှော်လင့်ခြင်းသည် ကမ္ဘာတစ်ဝှမ်းလုံး (panorama) မြင်နိုင်ရန် မြှောက်တင်ထားသော အလံသင်္ကေတ ဖြစ်သည်။</w:t>
      </w:r>
    </w:p>
    <w:p>
      <w:pPr>
        <w:pStyle w:val="ArticleScripture"/>
        <w:jc w:val="left"/>
      </w:pPr>
      <w:r>
        <w:rPr>
          <w:rFonts w:ascii="Myanmar Text" w:hAnsi="Myanmar Text" w:eastAsia="Myanmar Text" w:cs="Myanmar Text"/>
        </w:rPr>
        <w:t>လောကသားအပေါင်းတို့နှင့် မြေကြီးပေါ်၌ နေထိုင်သူအပေါင်းတို့၊ တောင်များပေါ်၌ အလံတော်ကို ထူသောအခါ ကြည့်ရှုကြလော့။ တံပိုးကို မှုတ်သောအခါ နားထောင်ကြလော့။ ဟေရှာယ ၁၈:၃။</w:t>
      </w:r>
    </w:p>
    <w:p>
      <w:pPr>
        <w:pStyle w:val="ArticleBody"/>
        <w:jc w:val="left"/>
      </w:pPr>
      <w:r>
        <w:rPr>
          <w:rFonts w:ascii="Myanmar Text" w:hAnsi="Myanmar Text" w:eastAsia="Myanmar Text" w:cs="Myanmar Text"/>
        </w:rPr>
        <w:t>ဤလေ့လာမှုကို နောက်ဆောင်းပါးတွင် ဆက်လက်တင်ပြမည်။</w:t>
      </w:r>
    </w:p>
    <w:p>
      <w:pPr>
        <w:pStyle w:val="ArticleScripture"/>
        <w:jc w:val="left"/>
      </w:pPr>
      <w:r>
        <w:rPr>
          <w:rFonts w:ascii="Myanmar Text" w:hAnsi="Myanmar Text" w:eastAsia="Myanmar Text" w:cs="Myanmar Text"/>
        </w:rPr>
        <w:t>“လောကသည် ပြဇာတ်ရုံတစ်ခုဖြစ်၏; ၎င်း၏နေထိုင်သူများဖြစ်သော သရုပ်ဆောင်များသည် အဆုံးသတ်မည့် ကြီးမားသော နောက်ဆုံးဒရာမာတွင် မိမိတို့၏ အခန်းကဏ္ဍကို သရုပ်ဆောင်ရန် ပြင်ဆင်လျက်ရှိကြသည်။ လူသားအစုအဝေးကြီးများအကြားတွင် လူတို့သည် မိမိတို့၏ ကိုယ်ကျိုးစီးပွားဆိုင်ရာ ရည်ရွယ်ချက်များကို အကောင်အထည်ဖော်ရန် ပူးပေါင်းဖွဲ့စည်းကြသည့်အခါမှတစ်ပါး ညီညွတ်ခြင်းဟူသည် မရှိ။ ဘုရားသခင်သည် ကြည့်ရှုလျက်ရှိတော်မူ၏။ ပုန်ကန်သော မိမိ၏ လက်အောက်ခံများနှင့် စပ်လျဉ်းသော ကိုယ်တော်၏ ရည်ရွယ်ချက်များသည် ပြည့်စုံလာမည်ဖြစ်၏။ လောကကို လူတို့၏ လက်ထဲသို့ အပ်နှံထားခြင်း မရှိသေးပေ၊ သို့ရာတွင် ဘုရားသခင်သည် အချိန်ကာလတစ်ရပ်အတွက် ရှုပ်ထွေးမှုနှင့် အစီအစဉ်ကင်းမဲ့မှုတို့၏ အင်အားများကို အာဏာလွှမ်းမိုးခွင့် ပေးတော်မူလျက်ရှိ၏။ အောက်မှလာသော တန်ခိုးတစ်ခုသည် ဒရာမာ၏ နောက်ဆုံး ကြီးမားသော ဖြစ်ရပ်များကို ပေါ်ပေါက်စေရန် လုပ်ဆောင်လျက်ရှိ၏—စာတန်သည် ခရစ်တော်အဖြစ် လာ၍၊ တရားမဲ့ခြင်းနှင့်ဆိုင်သော လှည့်ဖြားမှုအမျိုးမျိုးဖြင့် လျှို့ဝှက်အသင်းအဖွဲ့များတွင် မိမိတို့ကိုယ်ကို အချင်းချင်း ချည်နှောင်ပေါင်းစည်းနေသူများအတွင်း၌ လှုပ်ရှားလျက်ရှိ၏။ ပေါင်းစည်းဖွဲ့စည်းလိုသော အာသီသပြင်းပြမှုသို့ အလျှော့ပေးနေသူတို့သည် ရန်သူ၏ အစီအစဉ်များကို အကောင်အထည်ဖော်နေကြ၏။ အကြောင်းတရားကို အကျိုးဆက်က လိုက်ပါလာလိမ့်မည်။”</w:t>
      </w:r>
    </w:p>
    <w:p>
      <w:pPr>
        <w:pStyle w:val="ArticleScripture"/>
        <w:jc w:val="left"/>
      </w:pPr>
      <w:r>
        <w:rPr>
          <w:rFonts w:ascii="Myanmar Text" w:hAnsi="Myanmar Text" w:eastAsia="Myanmar Text" w:cs="Myanmar Text"/>
        </w:rPr>
        <w:t>“ဤသတင်းစကားသည် ယနေ့၌ ထိုသို့အင်အားကြီးမားစွာ သက်ရောက်သကဲ့သို့ မည်သည့်အခါကမျှ သက်ရောက်ခဲ့ခြင်းမရှိခဲ့။ ကမ္ဘာကြီးသည် ဘုရားသခင်၏ တောင်းဆိုပိုင်ခွင့်တို့ကို ပို၍ပို၍ အလေးမထားဘဲ ပယ်ချလျက်ရှိသည်။ လူတို့သည် ဒုစရိုက်ပြုခြင်း၌ သတ္တိကြီးလာကြပြီ။ ကမ္ဘာသူကမ္ဘာသားတို့၏ ဆိုးညစ်မှုသည် သူတို့၏ အပြစ်ဒဏ်ခံထိုက်မှု ပမာဏကို ပြည့်လုနီးပါး ဖြစ်လာပြီ။ ဤမြေကြီးသည် ဖျက်ဆီးသူအား မိမိအလိုရှိသမျှ ဆောင်ရွက်စေရန် ဘုရားသခင် ခွင့်ပြုမည့် အခြေအနေသို့ ရောက်လုနီးပါး ဖြစ်လာပြီ။ ဘုရားသခင်၏ ပညတ်တရားအစား လူတို့၏ ဥပဒေများကို အစားထိုးခြင်း၊ သမ္မာကျမ်းစာပါ ဥပုသ်နေ့၏ အစား တနင်္ဂနွေနေ့ကို လူ့အာဏာသက်သက်ဖြင့် မြှင့်တင်ခြင်းသည် ဤပြဇာတ်၏ နောက်ဆုံးအခန်းဖြစ်သည်။ ဤအစားထိုးမှုသည် ကမ္ဘာလုံးဆိုင်ရာ ဖြစ်လာသောအခါ ဘုရားသခင်သည် မိမိကိုယ်တော်ကို ထင်ရှားပြတော်မူလိမ့်မည်။ ကိုယ်တော်သည် မိမိ၏ ဘုန်းအာနုဘော်တော်ဖြင့် ထ၍ မြေကြီးကို ပြင်းထန်စွာ လှုပ်ခါတော်မူလိမ့်မည်။ ကိုယ်တော်သည် မိမိနေရာမှ ထွက်ကြွလာ၍ ကမ္ဘာသူကမ္ဘာသားတို့၏ အပြစ်ဒုစရိုက်ကြောင့် သူတို့ကို အပြစ်ပေးတော်မူလိမ့်မည်။ မြေကြီးသည်လည်း မိမိ၏ သွေးကို ဖော်ပြလိမ့်မည်၊ သတ်ခံရသူတို့ကိုလည်း နောက်တဖန် ဖုံးကွယ်ထားတော့မည်မဟုတ်။”</w:t>
      </w:r>
    </w:p>
    <w:p>
      <w:pPr>
        <w:pStyle w:val="ArticleScripture"/>
        <w:jc w:val="left"/>
      </w:pPr>
      <w:r>
        <w:rPr>
          <w:rFonts w:ascii="Myanmar Text" w:hAnsi="Myanmar Text" w:eastAsia="Myanmar Text" w:cs="Myanmar Text"/>
        </w:rPr>
        <w:t>“ကျွန်ုပ်တို့သည် ခေတ်ကာလအဆက်ဆက်၏ အကျပ်အတည်းတံခါးခုံပေါ်တွင် ရပ်နေကြသည်။ မကြာမီ ဆက်တိုက်ပင် ဘုရားသခင်၏ တရားစီရင်ခြင်းများသည် တစ်ခုပြီးတစ်ခု လိုက်လာမည်ဖြစ်သည်—မီး၊ ရေလွှမ်းမိုးခြင်း၊ မြေငလျင်၊ ထို့ပြင် စစ်ပွဲနှင့် သွေးထွက်သံယိုမှုတို့ဖြစ်သည်။ ဤအချိန်တွင် ကြီးမား၍ အဆုံးအဖြတ်ပေးသော အဖြစ်အပျက်များကြောင့် ကျွန်ုပ်တို့သည် အံ့ဩခြင်းမရှိသင့်ပေ။ အကြောင်းမူကား ကရုဏာ၏ ကောင်းကင်တမန်သည် နောင်တမရသောသူတို့ကို အကာအကွယ်ပေးလျက် များစွာကြာရှည်စွာ မနေတော့နိုင်သောကြောင့် ဖြစ်သည်။”</w:t>
      </w:r>
    </w:p>
    <w:p>
      <w:pPr>
        <w:pStyle w:val="ArticleScripture"/>
        <w:jc w:val="left"/>
      </w:pPr>
      <w:r>
        <w:rPr>
          <w:rFonts w:ascii="Myanmar Text" w:hAnsi="Myanmar Text" w:eastAsia="Myanmar Text" w:cs="Myanmar Text"/>
        </w:rPr>
        <w:t>“အကျပ်အတည်းသည် ကျွန်ုပ်တို့အပေါ်သို့ တဖြည်းဖြည်း ချဉ်းကပ်ဝင်ရောက်လျက်ရှိသည်။ နေမင်းသည် ကောင်းကင်ယံတွင် တောက်ပလင်းလက်လျက် မိမိ၏ သာမန်လှည့်ပတ်ရာလမ်းကြောင်းအတိုင်း ဆက်လက်သွားလျက်ရှိပြီး၊ ကောင်းကင်တို့သည်လည်း ဘုရားသခင်၏ ဘုန်းတော်ကို ကြေညာလျက်ရှိဆဲဖြစ်သည်။ လူတို့သည် ယခုထိ စားသောက်လျက်၊ စိုက်ပျိုးလျက်၊ တည်ဆောက်လျက်၊ လက်ထပ်လျက်၊ အိမ်ထောင်ပြုလျက်ရှိကြဆဲဖြစ်သည်။ ကုန်သည်တို့သည် ယခုထိ ဝယ်ယူရောင်းချလျက်ရှိကြဆဲဖြစ်သည်။ လူတို့သည် အမြင့်ဆုံးနေရာကို ရယူရန် အချင်းချင်း တိုးဝှေ့ထိခိုက်လျက်၊ ယှဉ်ပြိုင်အငြင်းပွားလျက်ရှိကြသည်။ ပျော်ရွှင်မှုကိုသာ နှစ်သက်သောသူတို့သည် ပြဇာတ်ရုံများ၊ မြင်းပြိုင်ပွဲများ၊ လောင်းကစားရုံများသို့ ယခုထိ အစုအဝေးဖြင့် ပြည့်ကျပ်လျက်ရှိကြသည်။ အလွန်ပြင်းထန်သော စိတ်လှုပ်ရှားမှုသည် နေရာအနှံ့ လွှမ်းမိုးလျက်ရှိသော်လည်း၊ စမ်းသပ်ကာလ၏ အချိန်နာရီသည် လျင်မြန်စွာ ပိတ်သိမ်းလျက်ရှိပြီး၊ အမှုအရာတစ်ခုချင်းစီသည်လည်း မကြာမီ ထာဝရအတွက် ဆုံးဖြတ်ခြင်းခံရတော့မည်ဖြစ်သည်။ စာတန်သည် မိမိ၏ အချိန်ကာလသည် တိုတောင်းနေပြီဖြစ်ကြောင်း သိမြင်သည်။ ထို့ကြောင့် သူသည် လူတို့ကို လှည့်ဖြားခံစေရန်၊ မှောက်မှားစေရန်၊ အလုပ်များစွာဖြင့် ချုပ်နှောင်ထားစေရန်၊ စိတ်ဝိညာဉ်ကို မက်မောဖမ်းစားခံစေရန်အတွက် မိမိ၏ အေးဂျင့်အပေါင်းတို့ကို အလုပ်လုပ်စေခဲ့ပြီဖြစ်သည်။ ထိုသို့ဖြစ်စေ၍ စမ်းသပ်ကာလ၏ နေ့ရက် ကုန်ဆုံးသွားသည်အထိ၊ ကရုဏာတံခါးသည်လည်း ထာဝစဉ် ပိတ်လျက်သွားမည်အထိ ဖြစ်စေရန်ပင် ဖြစ်သည်။”</w:t>
      </w:r>
    </w:p>
    <w:p>
      <w:pPr>
        <w:pStyle w:val="ArticleScripture"/>
        <w:jc w:val="left"/>
      </w:pPr>
      <w:r>
        <w:rPr>
          <w:rFonts w:ascii="Myanmar Text" w:hAnsi="Myanmar Text" w:eastAsia="Myanmar Text" w:cs="Myanmar Text"/>
        </w:rPr>
        <w:t>“လွန်ကျူးခြင်းသည် ၎င်း၏ အကန့်အသတ်နီးပါးသို့ ရောက်လုနီးပြီ။ ရှုပ်ထွေးဖရိုဖရဲမှုသည် လောကကို ပြည့်နှက်စေပြီး၊ လူသားတို့အပေါ် ကြီးမားသော ကြောက်မက်ဖွယ်ဘေးသည် မကြာမီ ကျရောက်လာတော့မည်။ အဆုံးသည် အလွန်နီးကပ်နေပြီ။ သမ္မာတရားကို သိရှိသော ကျွန်ုပ်တို့သည် လောကအပေါ် လွှမ်းမိုးဖုံးအုပ်သည့် အံ့အားသင့်ဖွယ်အဖြစ် မကြာမီ ပေါက်ကွဲထွက်ပေါ်လာမည့် အရာအတွက် ပြင်ဆင်နေသင့်ကြသည်။”</w:t>
      </w:r>
    </w:p>
    <w:p>
      <w:pPr>
        <w:pStyle w:val="ArticleScripture"/>
        <w:jc w:val="left"/>
      </w:pPr>
      <w:r>
        <w:rPr>
          <w:rFonts w:ascii="Myanmar Text" w:hAnsi="Myanmar Text" w:eastAsia="Myanmar Text" w:cs="Myanmar Text"/>
        </w:rPr>
        <w:t>“ဒုစရိုက်အပြစ်သည် လွှမ်းမိုးအောင်မြင်နေသော ဤအချိန်ကာလ၌ နောက်ဆုံးသော ကြီးမားသည့် အကျပ်အတည်းသည် နီးကပ်လာပြီဖြစ်ကြောင်းကို ကျွန်ုပ်တို့ သိနိုင်ကြသည်။ ဘုရားသခင်၏ ပညတ်တရားကို ဆန့်ကျင်ပုန်ကန်ခြင်းသည် အားလုံးနီးပါး၌ ပျံ့နှံ့လုနီးပါး ဖြစ်လာသောအခါ၊ ကိုယ်တော်၏လူမျိုးသည် မိမိတို့နှင့်တူသော လူသားချင်းတို့၏ ဖိနှိပ်ညှဉ်းပန်းခြင်းကို ခံရသောအခါ၊ ထာဝရဘုရားသည် ကြားဝင်ဆောင်ရွက်တော်မူလိမ့်မည်။”</w:t>
      </w:r>
    </w:p>
    <w:p>
      <w:pPr>
        <w:pStyle w:val="ArticleScripture"/>
        <w:jc w:val="left"/>
      </w:pPr>
      <w:r>
        <w:rPr>
          <w:rFonts w:ascii="Myanmar Text" w:hAnsi="Myanmar Text" w:eastAsia="Myanmar Text" w:cs="Myanmar Text"/>
        </w:rPr>
        <w:t>“ကျွန်ုပ်တို့သည် ကြီးမား၍ လေးနက်သော အဖြစ်အပျက်များ၏ တံခါးမုခ်ပေါ်တွင် ရပ်နေကြသည်။ ပရောဖက်ပြုချက်များသည် ပြည့်စုံလျက်ရှိသည်။ ထူးဆန်း၍ အရေးကြီးသော သမိုင်းဖြစ်ရပ်များကို ကောင်းကင်ဘုံ၏ မှတ်တမ်းစာအုပ်များ၌ မှတ်တမ်းတင်လျက်ရှိသည်။ ကျွန်ုပ်တို့၏ လောကတွင်ရှိသမျှအရာခပ်သိမ်းသည် လှုပ်ရှားလျက်ရှိသည်။ စစ်ပွဲများရှိကြသည်၊ စစ်ပွဲများ၏ ကောလာဟလများလည်း ရှိကြသည်။ လူမျိုးတို့သည် အမျက်ထွက်လျက်ရှိကြပြီး၊ သေသူတို့အား တရားစီရင်ခြင်းခံစေရန် သူတို့၏ အချိန်သည် ရောက်ရှိလာပြီ။ ဖြစ်ရပ်များသည် အလျင်အမြန် နီးကပ်လာသော ဘုရားသခင်၏ နေ့ရက်ကို ဖြစ်ပေါ်စေရန် ပြောင်းလဲလျက်ရှိသည်။ အချိန်အနည်းငယ်မျှသာ၊ ဆိုရလျှင် ခဏတာမျှသာ ကျန်ရှိသေးသည်။ သို့ရာတွင် လူမျိုးတစ်မျိုးသည် လူမျိုးတစ်မျိုးကို ဆန့်ကျင်၍ ထကြွလျက်ရှိပြီး၊ နိုင်ငံတစ်နိုင်ငံသည် နိုင်ငံတစ်နိုင်ငံကို ဆန့်ကျင်၍ ထကြွလျက်ရှိသော်လည်း၊ ယခုအချိန်ထိ အထွေထွေ ပါဝင်သော စစ်တိုက်မှုကြီးတစ်ရပ် မဖြစ်ပွားသေးပေ။ ယခုအချိန်အထိ ဘုရားသခင်၏ အမှုတော်ဆောင်တို့သည် မိမိတို့၏ နဖူးပေါ်၌ တံဆိပ်ခတ်ခြင်းခံရမည့်အချိန်မတိုင်မီ လေပြင်းလေးမျိုးကို ထိန်းချုပ်ထားလျက်ရှိသည်။ ထို့နောက် မြေကြီး၏ အာဏာပိုင်အင်အားစုများသည် နောက်ဆုံးသော ကြီးမားသည့် စစ်ပွဲအတွက် မိမိတို့၏ အင်အားများကို စုစည်းချထားကြလိမ့်မည်။” Christian Service,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ဒန်နီယေလကျမ်း - တစ်ရာ့ရှစ်ဆယ့်ကိုး 번째</dc:title>
  <dc:subject>ပာနီယံတိုက်ပွဲ၏ ပရောဖက်ဆိုင်ရာ ယက်ကွင်း: တနင်္ဂနွေနေ့ဥပဒေ၏ ရှေ့ပြေးနိဒါန်း</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