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တစ်ရာကိုးဆယ်</w:t>
      </w:r>
    </w:p>
    <w:p>
      <w:pPr>
        <w:pStyle w:val="ArticleSubtitle"/>
        <w:jc w:val="left"/>
      </w:pPr>
      <w:r>
        <w:rPr>
          <w:rFonts w:ascii="Myanmar Text" w:hAnsi="Myanmar Text" w:eastAsia="Myanmar Text" w:cs="Myanmar Text"/>
        </w:rPr>
        <w:t>ပရောဖက်ဆိုင်ရာ အရှိန်အဟုန်မြင့်တက်မှု—Panium စစ်ပွဲနှင့် တနင်္ဂနွေနေ့ဥပဒေသို့ ဦးတည်သော အကြိုနိဒါန်းကို ဖော်ထုတ်ခြင်း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2024-04-20</w:t>
      </w:r>
    </w:p>
    <w:p>
      <w:pPr>
        <w:pStyle w:val="ArticleBody"/>
        <w:jc w:val="left"/>
      </w:pPr>
      <w:r>
        <w:rPr>
          <w:rFonts w:ascii="Myanmar Text" w:hAnsi="Myanmar Text" w:eastAsia="Myanmar Text" w:cs="Myanmar Text"/>
        </w:rPr>
        <w:t>နောက်ဆုံးဆောင်းပါးသည် “ဒုစရိုက်ပြစ်မှားခြင်းသည် ၎င်း၏ အဆုံးသတ်ကန့်သတ်ချက်နီးပါးသို့ ရောက်ရှိခဲ့ပြီ။ လောကသည် ရှုပ်ထွေးပရမ်းပတာဖြင့် ပြည့်နှက်လျက်ရှိပြီး၊ လူသားများအပေါ် မကြာမီ ကြီးမားသော ထိတ်လန့်မှုတစ်ရပ် ကျရောက်လာတော့မည်။ အဆုံးသည် အလွန်နီးကပ်နေပြီ။ သမ္မာတရားကို သိသော ကျွန်ုပ်တို့သည် လောကအပေါ် ရုတ်တရက် များပြားလွှမ်းမိုးသော အံ့အားသင့်မှုအဖြစ် မကြာမီ ကျရောက်လာမည့် အရာအတွက် ပြင်ဆင်နေသင့်ကြသည်” ဟူသော အပိုဒ်ပါဝင်သည့် စာပိုဒ်တစ်ပိုဒ်ဖြင့် အဆုံးသတ်ခဲ့သည်။ “ဒုစရိုက်ပြစ်မှားခြင်း” သည် စမ်းသပ်ကာလ၏ ခွက်ပြည့်သွားသောအခါ ၎င်း၏ ကန့်သတ်ချက်သို့ ရောက်ရှိလာပြီး၊ ထိုကန့်သတ်ချက်သည် တနင်္ဂနွေဥပဒေ၌ အမေရိကန်ပြည်ထောင်စုအတွက် ရောက်ရှိလာသည်။</w:t>
      </w:r>
    </w:p>
    <w:p>
      <w:pPr>
        <w:pStyle w:val="ArticleScripture"/>
        <w:jc w:val="left"/>
      </w:pPr>
      <w:r>
        <w:rPr>
          <w:rFonts w:ascii="Myanmar Text" w:hAnsi="Myanmar Text" w:eastAsia="Myanmar Text" w:cs="Myanmar Text"/>
        </w:rPr>
        <w:t>“သို့ရာတွင် ခရစ်တော်က ကောင်းကင်နှင့် မြေကြီး မပျောက်ကွယ်မချင်း ပညတ်တရား၏ စာလုံးအသေးအဖွဲ တစ်လုံးတစ်ပါးမျှပင် မပျက်ကွက်ရဟု ကြေညာတော်မူခဲ့သည်။ ကိုယ်တော် ကြွလာတော်မူသော အမှုတော်၏ အဓိကရည်ရွယ်ချက်မှာ ပညတ်တရားကို မြှင့်တင်၍၊ ဖန်ဆင်းခံကမ္ဘာများနှင့် ကောင်းကင်ရှေ့တွင် ဘုရားသခင်သည် ဖြောင့်မတ်တော်မူကြောင်း၊ ထို၏ပညတ်တရားသည် ပြုပြင်ပြောင်းလဲရန် မလိုကြောင်းကို ထင်ရှားစေရန် ဖြစ်သည်။ သို့သော် ဤတွင် စာတန်၏ လက်ယာဘက်လူသည် စာတန်က ကောင်းကင်၌ စတင်ခဲ့သော အမှုကို ဆက်လက်ဆောင်ရွက်ရန် အဆင်သင့်ရှိနေသည်။ ထိုအမှုမှာ ဘုရားသခင်၏ ပညတ်တရားကို ပြင်ဆင်ပြောင်းလဲရန် ကြိုးပမ်းခြင်းဖြစ်သည်။ ထို့ပြင် ခရစ်ယာန်လောကသည် ပုပ်ရဟန်းမင်းအာဏာ၏ ဤသားကို—တနင်္ဂနွေနေ့ အဖွဲ့အစည်းကို—လက်ခံကျင့်သုံးခြင်းအားဖြင့် သူ၏ကြိုးပမ်းမှုများကို အတည်ပြုပေးခဲ့သည်။ သူတို့သည် ယင်းကို ပျိုးထောင်ကျွေးမွေးခဲ့ကြပြီး၊ ပရိုတက်စတင့်ဝါဒက ရောမအာဏာနှင့် မိတ်သဟာယလက်ကို ပေးသည့်အချိန်တိုင်အောင် ဆက်လက် ပျိုးထောင်ကျွေးမွေးကြလိမ့်မည်။ ထိုနောက် ဘုရားသခင်၏ ဖန်ဆင်းခြင်းဆိုင်ရာ ဥပုသ်နေ့ကို ဆန့်ကျင်သော ပညတ်တရားတစ်ရပ် ပေါ်ပေါက်လာမည်။ ထိုအချိန်တွင်ပင် ဘုရားသခင်သည် ‘မြေကြီးပေါ်၌ ထူးဆန်းသောအမှုကို ပြုတော်မူမည်။’ လူမျိုးနွယ်၏ ဖောက်ပြန်မာကျောခြင်းကို ကိုယ်တော်သည် အချိန်ကြာမြင့်စွာ သည်းခံတော်မူခဲ့ပြီ။ သူတို့ကို ကိုယ်တော်ထံသို့ ဆွဲယူရရှိရန် ကြိုးစားတော်မူခဲ့ပြီ။ သို့သော် သူတို့သည် မိမိတို့၏ အပြစ်ဒုစရိုက်အတိုင်းအတာကို ပြည့်စုံစေကြမည့် အချိန်တစ်ခု ရောက်လာမည်။ ထိုအခါတွင်ပင် ဘုရားသခင်သည် အမှုတော်ကို ဆောင်ရွက်တော်မူမည်။ ဤအချိန်သည် လွန်စွာနီးကပ်လာပြီ။ ဘုရားသခင်သည် လူမျိုးနိုင်ငံများနှင့်စပ်လျဉ်း၍ မှတ်တမ်းကို ထိန်းသိမ်းတော်မူ၏။ ကောင်းကင်စာအုပ်များထဲတွင် သူတို့ကို ဆန့်ကျင်သော ကိန်းဂဏန်းများ တိုးပွားလျက်ရှိနေသည်။ တစ်ပတ်၏ ပထမနေ့ကို ချိုးဖောက်ခြင်းသည် ပြစ်ဒဏ်ဖြင့် ရင်ဆိုင်ရမည်ဟု ပညတ်တရားအဖြစ် ဖြစ်လာသောအခါ သူတို့၏ ခွက်သည် ပြည့်လျှံသွားလိမ့်မည်။” Review and Herald, March 9, 1886.</w:t>
      </w:r>
    </w:p>
    <w:p>
      <w:pPr>
        <w:pStyle w:val="ArticleBody"/>
        <w:jc w:val="left"/>
      </w:pPr>
      <w:r>
        <w:rPr>
          <w:rFonts w:ascii="Myanmar Text" w:hAnsi="Myanmar Text" w:eastAsia="Myanmar Text" w:cs="Myanmar Text"/>
        </w:rPr>
        <w:t>တနင်္ဂနွေနေ့ဥပဒေ ပြဋ္ဌာန်းသည့်အချိန်တွင် အမေရိကန်ပြည်ထောင်စုသည် မိမိ၏ခွက်ကို အပြည့်အဝဖြည့်ပြီးဖြစ်လိမ့်မည်။ ထို့နောက် အမျိုးသားရေးအဆင့်ရှိသော ဘာသာရေးဖောက်ပြန်မှုသည် အမျိုးသားရေးပျက်စီးခြင်းဖြင့် ဆက်လက်လိုက်ပါလာမည်။ ကျွန်ုပ်တို့ စဉ်းစားနေသော အပိုဒ်တွင် “အပြစ်ကျူးလွန်မှုသည် မိမိ၏အဆုံးသတ်နီးပါးသို့ ရောက်ရှိလာပြီ” ဟုဆိုထားပြီး၊ “လူသားတို့အပေါ် မကြာမီတွင် ကြီးမားသော ကြောက်မက်ဖွယ်ဘေးသည် ရောက်လာလိမ့်မည်” ဟုလည်း ဆိုထားသည်။ ဗျာဒိတ်ကျမ်း အခန်းကြီး ၁၁ တွင် “ကြီးမားသော မြေငလျင်၏ နာရီ” ဟု ခေါ်ဆိုထားသော တနင်္ဂနွေနေ့ဥပဒေ၌ “မြို့၏ ဆယ်ပုံတစ်ပုံသည် လဲကျသွား၏” ဟူ၍လည်းကောင်း၊ “ကြည့်ရှုလော့၊ တတိယဘေးသည် အလျင်အမြန် ရောက်လာ၏” ဟူ၍လည်းကောင်း၊ “သတ္တမကောင်းကင်တမန်သည် တံပိုးမှုတ်လေ၏” ဟူ၍လည်းကောင်း ဆိုထားသည်။ တတိယဘေးသည် သတ္တမတံပိုးဖြစ်ပြီး၊ ၎င်းသည် “ကြီးမားသော ကြောက်မက်ဖွယ်ဘေး” ကို ယူဆောင်လာလျက် တနင်္ဂနွေနေ့ဥပဒေ၌ ရောက်ရှိလာသည်။ ထိုအချိန်၌ “အဆုံးသည် အလွန်နီးပြီ” ဖြစ်ပြီး၊ ၎င်းသည် “လုံးဝ မမျှော်လင့်ထားသော အံ့အားသင့်ဖွယ်ဖြစ်ရပ်” အဖြစ် ရောက်လာသည်။ တနင်္ဂနွေနေ့ဥပဒေ၌ စမ်းသပ်ကာလ၏ခွက်သည် ပုပ်ရဟန်းအာဏာစနစ်အတွက်လည်း ပြည့်သွားသည်။ အကြောင်းမှာ ထိုအချိန်၌ ဗျာဒိတ်ကျမ်း ၁၈ ၏ ဒုတိယအသံက “ငါ့လူတို့၊ သင်တို့သည် သူမ၏အပြစ်များတွင် ပါဝင်ခံစားသူများ မဖြစ်စေရန်လည်းကောင်း၊ သူမ၏ ဘေးဒဏ်များကို မခံယူရစေရန်လည်းကောင်း၊ သူမထံမှ ထွက်ကြလော့။ အကြောင်းမူကား သူမ၏အပြစ်များသည် ကောင်းကင်တိုင်အောင် ရောက်ရှိပြီး၊ ဘုရားသခင်သည် သူမ၏ ဒုစရိုက်များကို သတိရတော်မူပြီ။ သူမသည် သင်တို့အား ပေးဆပ်ခဲ့သကဲ့သို့ သူမအားလည်း ပြန်လည်ပေးဆပ်ကြလော့။ သူမ၏အမှုတို့အတိုင်း နှစ်ဆ၍ သူမအား နှစ်ဆပြန်ပေးကြလော့။ သူမ ဖြည့်ခဲ့သော ခွက်ထဲ၌ သူမအတွက် နှစ်ဆဖြည့်ပေးကြလော့” ဟု ကြေညာသောကြောင့်ဖြစ်သည်။</w:t>
      </w:r>
    </w:p>
    <w:p>
      <w:pPr>
        <w:pStyle w:val="ArticleBody"/>
        <w:jc w:val="left"/>
      </w:pPr>
      <w:r>
        <w:rPr>
          <w:rFonts w:ascii="Myanmar Text" w:hAnsi="Myanmar Text" w:eastAsia="Myanmar Text" w:cs="Myanmar Text"/>
        </w:rPr>
        <w:t>ထိုသမိုင်းသည် တနင်္ဂနွေအမိန့်တရား၌ ဖွင့်လှစ်လာပြီး၊ “နောက်ဆုံးကာလ၌ သက်သေခံအသေခံသူများ များစွာရှိကြလိမ့်မည်” ဟူသည့်အတိုင်း၊ ပုပ်ရဟန်းမင်းအာဏာသည် “အများကို ဖျက်ဆီး၍ လုံးလုံးလျားလျား ပယ်ရှားရန် ပြင်းစွာသော ဒေါသဖြင့် ထွက်သွားလိမ့်မည်” ဟူသော အချိန်ကာလကို သင်္ကေတသဘောဖြင့် မှတ်သားပြထားသည်။ ပုပ်ရဟန်းမင်းအာဏာကို အမျက်ထွက်စေသောအရာမှာ “အရှေ့ဘက်မှလာသော သတင်းများနှင့် မြောက်ဘက်မှလာသော သတင်းများ” ဖြစ်၍၊ ထိုအရာများသည် “သူ့ကို စိတ်အနှောင့်အယှက် ဖြစ်စေလိမ့်မည်” သို့သော်လည်း “သူသည် မိမိ၏အဆုံးသို့ ရောက်လိမ့်မည်၊ သူ့ကို ကူညီမည့်သူ တစ်ဦးမျှ မရှိ။” တနင်္ဂနွေအမိန့်တရားမှ ပုပ်ရဟန်းမင်းအာဏာ၏အဆုံးတိုင်အောင် ဘုရားသခင်၏ စီရင်ဒဏ်ခတ်ခြင်းဆိုင်ရာ တရားစီရင်မှု၏ ပထမအဆင့်သည် စတင်သည်။ ထို့နောက် ဒုတိယအဆင့်ဖြစ်သော နောက်ဆုံးဘေးဒဏ်ခုနစ်ပါး လာ၍၊ အဆုံး၌ အနှစ်တစ်ထောင် မီလီနီယံ ကာလပိတ်သိမ်းချိန်တွင် မတရားသောသူတို့၏ ထာဝရဖျက်ဆီးခြင်းဖြင့် နိဂုံးချုပ်သည်။ ဘုရားသခင်၏ စီရင်ဒဏ်ခတ်ခြင်းဆိုင်ရာ တရားစီရင်မှု၏ သမိုင်းကို စစ်ပွဲ၏ အခြေအနေဘောင်အတွင်းတွင် တည်ထားပြထားသည်။</w:t>
      </w:r>
    </w:p>
    <w:p>
      <w:pPr>
        <w:pStyle w:val="ArticleScripture"/>
        <w:jc w:val="left"/>
      </w:pPr>
      <w:r>
        <w:rPr>
          <w:rFonts w:ascii="Myanmar Text" w:hAnsi="Myanmar Text" w:eastAsia="Myanmar Text" w:cs="Myanmar Text"/>
        </w:rPr>
        <w:t>“ကျွန်ုပ်တို့သည် ကြီးမား၍ လေးနက်သော အဖြစ်အပျက်များ၏ တံခါးပေါက်နား၌ ရပ်လျက်ရှိကြသည်။ ပရောဖက်ပြုချက်များသည် ပြည့်စုံလျက်ရှိကြသည်။ ထူးဆန်း၍ အဖြစ်အပျက်များပြည့်နှက်သော သမိုင်းသည် ကောင်းကင်စာအုပ်များ၌ မှတ်တမ်းတင်လျက်ရှိသည်။ ကျွန်ုပ်တို့၏ ကမ္ဘာတွင်ရှိသမျှအရာအားလုံးသည် လှုပ်ရှားမငြိမ်မသက် ဖြစ်လျက်ရှိသည်။ စစ်ပွဲများရှိကြသည်၊ စစ်ပွဲသတင်းများလည်း ရှိကြသည်။ လူမျိုးများသည် အမျက်ထွက်ကြပြီး၊ သေဆုံးသွားသူတို့ကို တရားစီရင်ရမည့် အချိန်လည်း ရောက်လာပြီ။ အဖြစ်အပျက်များသည် အလွန်လျင်မြန်စွာ နီးကပ်လာသော ဘုရားသခင်၏ နေ့ရက်ကို ဖြစ်ပေါ်စေရန် ပြောင်းလဲလျက်ရှိသည်။ အချိန်အားဖြင့် ဆိုရလျှင် ခဏတာမျှသာ ကျန်ရှိသေးသကဲ့သို့ ဖြစ်သည်။ သို့သော် ယခုပင် လူမျိုးတစ်မျိုးသည် လူမျိုးတစ်မျိုးကို ဆန့်ကျင်၍ လည်းကောင်း၊ နိုင်ငံတစ်နိုင်ငံသည် နိုင်ငံတစ်နိုင်ငံကို ဆန့်ကျင်၍ လည်းကောင်း ထလာနေသော်လည်း၊ ယခုအခါတွင် ယေဘုယျ တိုက်ခိုက်မှုကြီးတစ်ရပ် မရှိသေးပေ။ ယခုထိတိုင် လေ လေးပါးကို ဘုရားသခင်၏ အစေခံတို့သည် မိမိတို့ နဖူးများပေါ်တွင် တံဆိပ်ခတ်ခံရမည့်အချိန်တိုင်အောင် ထိန်းချုပ်ထားလျက်ရှိသည်။ ထို့နောက် မြေကြီး၏ အာဏာများသည် နောက်ဆုံးသော ကြီးမားသည့် စစ်ပွဲအတွက် မိမိတို့၏ အင်အားများကို စုဖွဲ့တပ်ဆင်ကြလိမ့်မည်။” Christian Service, 50, 51.</w:t>
      </w:r>
    </w:p>
    <w:p>
      <w:pPr>
        <w:pStyle w:val="ArticleBody"/>
        <w:jc w:val="left"/>
      </w:pPr>
      <w:r>
        <w:rPr>
          <w:rFonts w:ascii="Myanmar Text" w:hAnsi="Myanmar Text" w:eastAsia="Myanmar Text" w:cs="Myanmar Text"/>
        </w:rPr>
        <w:t>ဘုရားသခင်သည် တစ်သိန်းလေးသောင်းလေးထောင်ကို တံဆိပ်ခတ်တော်မူပြီးနောက်၊ ဗာဗုလုန်ထဲမှ မိမိ၏ အခြားသောသိုးစုကိုလည်း ခေါ်ထုတ်တော်မူ၏။ ထိုအခြားသောသိုးစုသည်လည်း ဘုရားသခင်၏ တံဆိပ်ကို ခံရကြသော်လည်း၊ ၎င်းတို့ကို တစ်သိန်းလေးသောင်းလေးထောင်နှင့် ဆန့်ကျင်နှိုင်းယှဉ်၍ “လူအစုအဝေးကြီး” ဟူ၍ ဖော်ပြထားသည်။ အထက်ပါ ကိုးကားချက်တွင် မြင်ရမည့် အဓိကအချက်မှာ “ဘုရားသခင်၏ အစေခံတို့သည် မိမိတို့၏ နဖူးများ၌ တံဆိပ်ခတ်ခြင်းကို ခံရမည့်အချိန်တိုင်အောင် လေကြီးလေးပါးကို ထိန်းထားသည်” ဟူသောအချက်ဖြစ်သည်။ တနင်္ဂနွေဥပဒေ အချိန်တွင် တစ်သိန်းလေးသောင်းလေးထောင်သည် တံဆိပ်ခတ်ခြင်းကို ခံပြီးဖြစ်ကြသည်။ “ကြည့်ရှုလော့၊ တတိယအမင်္ဂလာသည် အလျင်အမြန် လာလိမ့်မည်” ဟုဆိုသော်လည်း၊ ဘုရားသခင်၏ အခြားသောသိုးစုအနက် နောက်ဆုံးသူတစ်ဦးသည်ပင် တံဆိပ်ကို ခံယူပြီးမှသာ လေကြီးလေးပါးသည် အပြည့်အဝ လွှတ်ပေးခြင်းကို ခံရမည်ဖြစ်သည်။</w:t>
      </w:r>
    </w:p>
    <w:p>
      <w:pPr>
        <w:pStyle w:val="ArticleScripture"/>
        <w:jc w:val="left"/>
      </w:pPr>
      <w:r>
        <w:rPr>
          <w:rFonts w:ascii="Myanmar Text" w:hAnsi="Myanmar Text" w:eastAsia="Myanmar Text" w:cs="Myanmar Text"/>
        </w:rPr>
        <w:t>“ယခု လူမျိုးအပေါင်းတို့သည် အမျက်ထွက်လျက်ရှိကြ၏။ သို့ရာတွင် ကျွန်ုပ်တို့၏ မဟာယဇ်ပုရောဟိတ်သည် သန့်ရှင်းရာဌာန၌ မိမိ၏အမှုကို ပြီးစီးတော်မူသောအခါ၊ ထတော်မူ၍ အပြစ်ဒဏ်ပေးတော်မူခြင်း၏ အဝတ်တော်ကို ဝတ်ဆင်တော်မူမည်။ ထို့နောက် နောက်ဆုံးဘေးဒဏ် ခုနစ်ပါးသည် သွန်းလောင်းခြင်းခံရမည်။ သန့်ရှင်းရာဌာန၌ ယေရှု၏အမှု ပြီးဆုံးသည်အထိ ကောင်းကင်တမန် လေးပါးသည် လေ လေးရပ်ကို ထိန်းသိမ်းထားကြမည်ဟု ငါမြင်ရ၏။ ထို့နောက် နောက်ဆုံးဘေးဒဏ် ခုနစ်ပါး ရောက်လာမည်။” Review and Herald, August 1, 1849.</w:t>
      </w:r>
    </w:p>
    <w:p>
      <w:pPr>
        <w:pStyle w:val="ArticleBody"/>
        <w:jc w:val="left"/>
      </w:pPr>
      <w:r>
        <w:rPr>
          <w:rFonts w:ascii="Myanmar Text" w:hAnsi="Myanmar Text" w:eastAsia="Myanmar Text" w:cs="Myanmar Text"/>
        </w:rPr>
        <w:t>ကျွန်ုပ်တို့သည် “အနားတံခါးပေါ်၌ ရပ်လျက်ရှိ” သည့် “ကြီးမား၍ လေးနက်သည့် အဖြစ်အပျက်များ” ကို “စစ်များနှင့် စစ်သတင်းများ” အဖြစ် ကိုယ်စားပြုဖော်ပြထားသည်။ ထိုအရာသည် “ကျွန်ုပ်တို့၏ ကမ္ဘာရှိ အရာခပ်သိမ်းသည် လှုပ်ရှားဖရိုဖရဲ ဖြစ်လျက်ရှိ” သည့်အချိန်တွင်၊ လူမျိုးတစ်မျိုးသည် လူမျိုးတစ်မျိုးကို “ယခင်ကတည်းက တိုက်ခိုက်ထမြောက်လျက်ရှိ” သည့်အချိန်တွင် ဖြစ်ပျက်လာမည်ဟု ဖော်ပြထားသည်။ Panium သည် ဒန်ယေလ အခန်းကြီး ၁၁ ၏ အခန်းငယ် ၁၅ တွင်ပါရှိသော “ထူးဆန်း၍ အဖြစ်အပျက်များပြည့်နှက်သော သမိုင်း” ကို ကိုယ်စားပြု၍၊ ၎င်းသည် အခန်းငယ် ၁၆ သို့ ဦးတည်စေပြီး ထိုအခန်းငယ် ၁၆ ကို စန္ဒေးဥပဒေအဖြစ် ဖွင့်လှစ်ပေးသည်။ ထိုနေရာ၌ “ကမ္ဘာမြေ၏ အာဏာရှိသမျှတို့” သည် နောက်ဆုံးသော မဟာတိုက်ပွဲအတွက် မိမိတို့၏ အင်အားများကို စုရုံးတပ်ဖြန့်ကြသည့် “အထွေထွေ ထိပ်တိုက်ရင်ဆိုင်မှု” ရှိသည်။ ထို “နောက်ဆုံးသော မဟာတိုက်ပွဲ” သည် တတိယ ကမ္ဘာစစ် ဖြစ်ပြီး၊ ခရစ်မတိုင်မီ ၃၁ ခုနှစ်ရှိ Actium စစ်ပွဲအားဖြင့် ကိုယ်စားပြုဖော်ပြထားသည်။</w:t>
      </w:r>
    </w:p>
    <w:p>
      <w:pPr>
        <w:pStyle w:val="ArticleBody"/>
        <w:jc w:val="left"/>
      </w:pPr>
      <w:r>
        <w:rPr>
          <w:rFonts w:ascii="Myanmar Text" w:hAnsi="Myanmar Text" w:eastAsia="Myanmar Text" w:cs="Myanmar Text"/>
        </w:rPr>
        <w:t>ဒံယေလ ၁၁ ၏ အခန်းငယ် ၄၀ တွင် ဝှက်ထားသောသမိုင်းကို အခန်းငယ် ၁ နှင့် ၂၊ နှင့် အခန်းငယ် ၁၀ မှ ၁၅ ထိတို့က ကိုယ်စားပြုဖော်ပြထားသည်။ အခန်းငယ် ၄၀ သည် ၁၇၉၈ ခုနှစ်မှ ၁၉၈၉ ခုနှစ်တိုင်အောင် အမေရိကန်ပြည်ထောင်စုနှင့် အက်ဒဗင်တစ်အယူဝါဒ၏ သမိုင်းကို ဖော်ပြသည်။ ထို့နောက် သမ္မာကျမ်းစာပရောဖက်ပြုချက်၌ ဆဋ္ဌမနိုင်ငံအဖြစ်ရှိသော အမေရိကန်ပြည်ထောင်စု၏ အဆုံးသတ်ခြင်းနှင့်၊ တနင်္ဂနွေနေ့ဥပဒေဖြစ်သည့် အခန်းငယ် ၄၁ တွင် ဖော်ပြထားသော လောဒိကေယ သတ္တမနေ့ အက်ဒဗင်တစ်အသင်းတော်အား အန်ထုတ်ပစ်ခြင်း၊ ထိုအရာသည်လည်း အခန်းငယ် ၁၆ ဖြစ်သည်အထိ၊ ယင်းအခန်းငယ်သည် တိတ်ဆိတ်နေသည်။ အခန်းငယ် ၁ နှင့် ၂ တို့သည် ၁၉၈၉ ခုနှစ်ရှိ အဆုံးကာလနှင့် ထိုအချိန်မှစ၍ အမေရိကန်ပြည်ထောင်စု၏ သမ္မတများကို၊ စာတန်ဆန်သော ကမ္ဘာလုံးဆိုင်ရာဝါဒီများကို လှုံ့ဆော်နှိုးဆွပေးသော ဆဋ္ဌမမြောက် ချမ်းသာကြွယ်ဝသော သမ္မတအထိ သတ်မှတ်ဖော်ပြသည်။ အခန်းငယ် ၂ သည် ၂၀၁၆ ခုနှစ် ဒေါ်နယ် ထရမ့် ရွေးကောက်တင်မြှောက်ခံရခြင်းအထိ သမိုင်းကို ယူဆောင်လာပြီး၊ ထို့နောက် အခန်းငယ် ၃ သည် ကြီးမြတ်သော အလက်ဇန္ဒားအားဖြင့် ကိုယ်စားပြုထားသော ဘုရင်ဆယ်ပါး၏ သမိုင်းကို ဆက်လက်ဖော်ပြသည်။ ထိုသူသည် သမ္မာကျမ်းစာပရောဖက်ပြုချက်၏ သတ္တမနိုင်ငံဖြစ်ပြီး၊ မကြာမီ ရောက်လာမည့် တနင်္ဂနွေနေ့ဥပဒေအကျပ်အတည်းတွင် မိမိတို့၏ နိုင်ငံတော်ကို ပုပ်ရဟန်းမင်းအာဏာထံ အပ်နှံကြမည်။</w:t>
      </w:r>
    </w:p>
    <w:p>
      <w:pPr>
        <w:pStyle w:val="ArticleBody"/>
        <w:jc w:val="left"/>
      </w:pPr>
      <w:r>
        <w:rPr>
          <w:rFonts w:ascii="Myanmar Text" w:hAnsi="Myanmar Text" w:eastAsia="Myanmar Text" w:cs="Myanmar Text"/>
        </w:rPr>
        <w:t>အခန်းငယ် ၁၀ သည် ၁၉၈၉ ခုနှစ်ကို အဆုံးကာလဖြစ်သည်ဟု သတ်မှတ်ဖော်ပြကာ နိဂုံးချုပ်သွားပြီး၊ အခန်းငယ် ၁၁ နှင့် ၁၂ တို့သည် ယူကရိန်းစစ်ပွဲကို တင်ပြ၍ ပူတင်နှင့် ရုရှားတို့သည် ထိုစစ်ပွဲတွင် အနိုင်ရမည်ဖြစ်သော်လည်း၊ မိမိတို့၏ အောင်ပွဲကြောင့် အကျိုးခံစားရမည်မဟုတ်ကြောင်း သတ်မှတ်ဖော်ပြကြသည်။ ယူကရိန်းစစ်ပွဲသည် ၂၀၁၄ ခုနှစ်တွင် စတင်ခဲ့ပြီး၊ ထိုနှစ်သည် ထရမ့်၏ ပထမဆုံး မဲဆွယ်စည်းရုံးရေး စတင်မီ တစ်နှစ်အလိုဖြစ်သည်။ ဤအခန်းငယ်များသည် ခုနစ်ပါးထဲကဖြစ်သော အဋ္ဌမသမ္မတဖြစ်လာရန် သူ၏ တတိယအကြိမ် မဲဆွယ်စည်းရုံးရေးကို စတင်စဉ် ဒေါ်နယ် ထရမ့်၏ (နိုင်ငံရေးအရ) ရှင်ပြန်ထမြောက်ခြင်းသို့ ဦးတည်သွားကြသည်။ အခန်းငယ် ၁၃ သည် အခန်းငယ် ၁၅ တွင် ဖော်ပြသော Panium ၌ သူ၏ အောင်ပွဲမတိုင်မီရှိသော ထရမ့်၏ နိုင်ငံရေးအရ ရုန်းကန်မှုများကို သတ်မှတ်ဖော်ပြပြီး၊ အခန်းငယ် ၁၄ သည် Panium စစ်ပွဲအတွင်းမှ အခန်းငယ် ၁၅ ၌ သူ၏ အောင်ပွဲတိုင်အောင် ဖြစ်ပေါ်သော သမိုင်းကို၊ အပြစ်၏လူသည် နိုင်ငံရေးသမိုင်းထဲသို့ ပွင့်လင်းစွာ စတင် ဝင်ရောက်ကျူးကျော်သည့် သမိုင်းကို ကိုင်တွယ်ဖော်ပြသည်။ ပုပ်ရဟန်းမင်းစနစ်သည် ပရောဖက်ပြုသမိုင်းထဲသို့ ဝင်ရောက်ကျူးကျော်သောအခါ၊ တိုင်ယာ၏ ပြည့်တန်ဆာသည် သီချင်းဆိုစပြု၍ ရူပါရုံသည် တည်ကြည်အတည်ပြုခြင်းကို ခံရသည်။</w:t>
      </w:r>
    </w:p>
    <w:p>
      <w:pPr>
        <w:pStyle w:val="ArticleBody"/>
        <w:jc w:val="left"/>
      </w:pPr>
      <w:r>
        <w:rPr>
          <w:rFonts w:ascii="Myanmar Text" w:hAnsi="Myanmar Text" w:eastAsia="Myanmar Text" w:cs="Myanmar Text"/>
        </w:rPr>
        <w:t>ခရစ်မတိုင်မီ ၂၀၀ ခုနှစ်တွင် Panium ၌ ရရှိခဲ့သော အောင်ပွဲ၏နောက်တွင်၊ ခရစ်မတိုင်မီ ၁၆၇ ခုနှစ်၌ Modein (အဓိပ္ပာယ်မှာ ကန့်ကွက်ခြင်း) တွင် မက္ကဘီးတို့၏ “ပုန်ကန်ထကြွမှု” ဟူသော waymark သည် လိုက်ပါလာခဲ့သည်။ ခရစ်မတိုင်မီ ၁၆၄ ခုနှစ်တွင် မက္ကဘီးတို့သည် ဗိမာန်တော်ကို ပြန်လည်သန့်ရှင်းအပ်နှံခဲ့ကြပြီး၊ Antiochus Epiphanes သည်လည်း သေဆုံးခဲ့ရာ ဂရိဘာသာရေးဩဇာလွှမ်းမိုးမှုကို ဆန့်ကျင်သော မက္ကဘီးတိုက်ပွဲအတွင်း အလှည့်အပြောင်းအချက်ကို မှတ်သားဖော်ပြခဲ့သည်။ ခရစ်မတိုင်မီ ၁၆၁ ခုနှစ်မှ ၁၅၈ ခုနှစ်အထိကာလ၌ မဟာမိတ်ဖွဲ့ခြင်းသို့ ဝင်ရောက်ခြင်းဆိုင်ရာ အမှုတော်ကို စတင်ခဲ့ပြီး အပြီးသတ်ဆောင်ရွက်ခဲ့သည်။ ပရောဖက်ဆိုင်ရာ waymarks များသည် အခန်းငယ် ၁၅ မှ အခန်းငယ် ၂၃ အထိ၏ သမိုင်းအတွင်း Hasmonean Dynasty ၌ ပြန်လည်ထပ်ခါတလဲလဲ ပေါ်ထွက်လာသည်။</w:t>
      </w:r>
    </w:p>
    <w:p>
      <w:pPr>
        <w:pStyle w:val="ArticleBody"/>
        <w:jc w:val="left"/>
      </w:pPr>
      <w:r>
        <w:rPr>
          <w:rFonts w:ascii="Myanmar Text" w:hAnsi="Myanmar Text" w:eastAsia="Myanmar Text" w:cs="Myanmar Text"/>
        </w:rPr>
        <w:t>အခန်းငယ် နှစ်ဆယ့်သုံးရှိ ရောမနှင့်ပြုသော မဟာမိတ်ဖွဲ့ခြင်းသည် တိုက်ရိုက်ညွှန်းဆိုချက်တစ်ရပ်ဖြစ်သော်လည်း၊ အခန်းငယ် တစ်ဆယ့်ငါးတွင် ဘီစီ ၁၆၇၊ ဘီစီ ၁၆၄၊ ဘီစီ ၁၆၁ နှင့် ဘီစီ ၁၅၈ တို့ဖြစ်သော မက္ကဘီခေတ်၏ waymarks လေးခုကို “မဟာမိတ်ဖွဲ့ခြင်း” ၏ သမိုင်းကို ထိုအခန်းငယ်ပေါ်သို့ အသုံးချသောအခါမှသာ မြင်တွေ့နိုင်သည်။ အခန်းငယ် တစ်ဆယ့်ခြောက်တွင် ပွန်ပေသည် ယေရုရှလင်မြို့ကို သိမ်းပိုက်ခဲ့သောအခါ၊ သူသည် မြို့အတွင်း၌ ဖြစ်ပွားနေသော ပြည်တွင်းစစ်တစ်ရပ်နှင့် ရင်ဆိုင်ခဲ့ရပြီး၊ အပြိုင်အဆိုင် တိုက်ခိုက်နေသော အုပ်စုနှစ်စုစလုံးသည် ဟတ်စ်မိုးနီမင်းဆက်မှ ကွဲထွက်လာသော အဖွဲ့များဖြစ်ကြသည်။ ထို့ကြောင့် မက္ကဘီတို့သည် အခန်းငယ် တစ်ဆယ့်ခြောက်၏ သမိုင်း၌လည်း ပါဝင်နေကြသည်။</w:t>
      </w:r>
    </w:p>
    <w:p>
      <w:pPr>
        <w:pStyle w:val="ArticleBody"/>
        <w:jc w:val="left"/>
      </w:pPr>
      <w:r>
        <w:rPr>
          <w:rFonts w:ascii="Myanmar Text" w:hAnsi="Myanmar Text" w:eastAsia="Myanmar Text" w:cs="Myanmar Text"/>
        </w:rPr>
        <w:t>အခန်းငယ် နှစ်ဆယ်သည် ခရစ်တော်၏ မွေးဖွားခြင်းကို ညွှန်ပြပြီး၊ အခန်းငယ် နှစ်ဆယ့်တစ်နှင့် နှစ်ဆယ့်နှစ်တို့သည် ခရစ်တော်၏ သေခြင်းသမိုင်းကို ညွှန်ပြသဖြင့်၊ ထိုသမိုင်းတွင် ဖာရိရှဲတို့ဖြင့် ကိုယ်စားပြုထားသော ဟက်စမိုနီယန် မင်းဆက်၏ မျိုးရိုးလိုင်း ပါဝင်နေသည်။ အခန်းငယ် ဆယ့်ငါးမှ နှစ်ဆယ့်သုံးအထိသည် စာသားအတိုင်းရှိသော ဘုန်းတန်ခိုးကြီးမြတ်သော ပြည်ကိုလည်းကောင်း၊ ကိုယ်တော်၏ သမ္မာတရားများကို ကာကွယ်စောင့်ရှောက်သူများဖြစ်ကြောင်း ဝန်ခံပြောဆိုခဲ့သော်လည်း၊ ဖောက်ပြန်သော ပရိုတက်စတင့်ဝါဒကဲ့သို့ပင် ဘုရားသခင်၏ ကိုယ်စားလှယ်များ မဟုတ်တော့သော ယုဒပြည်သား ဖောက်ပြန်သော ကိုယ်တော်၏ လူမျိုးကိုလည်းကောင်း ဖော်ပြနေကြသည်။</w:t>
      </w:r>
    </w:p>
    <w:p>
      <w:pPr>
        <w:pStyle w:val="ArticleBody"/>
        <w:jc w:val="left"/>
      </w:pPr>
      <w:r>
        <w:rPr>
          <w:rFonts w:ascii="Myanmar Text" w:hAnsi="Myanmar Text" w:eastAsia="Myanmar Text" w:cs="Myanmar Text"/>
        </w:rPr>
        <w:t>ဆစ်စတာ ဝှိုက်က “ဒံယေလ ၁၁” ၏ “ပြည့်စုံခြင်းအဖြစ် ဖြစ်ပျက်ခဲ့သော သမိုင်းအများအပြား” သည် “ထပ်မံဖြစ်ပေါ်လာလိမ့်မည်” ဟု ကျွန်ုပ်တို့အား အသိပေးထားသည်။ ဟက်စမိုးနီယန် မင်းဆက်ဖြင့် ကိုယ်စားပြုထားသော ပရောဖက်ပြုချက် လမ်းကြောင်းသည် ဆဋ္ဌမမြောက် အချမ်းသာဆုံး သမ္မတက ဆောင်ယူသော တတိယအကြိမ် သမ္မတရွေးကောက်ပွဲ မဲဆွယ်မှုမှ စတင်သော ပရိုတက်စတန့်ဘာသာ၏ ဖောက်ပြန်သော ဦးချိုကို သရုပ်ဖော်သော ပရောဖက်ပြုချက် လမ်းကြောင်းကို ကိုယ်စားပြုသည်။ ထရန့်သည် သမ္မတအဖြစ် သုံးကြိမ် ဝင်ရောက်ယှဉ်ပြိုင်သည်။ သူ ဝင်ရောက်ယှဉ်ပြိုင်သော ပထမအကြိမ်နှင့် နောက်ဆုံးအကြိမ်တွင် အောင်မြင်သည်၊ သို့သော် ဒုတိယအကြိမ်တွင်မူ နံပါတ် ဆယ့်သုံးဖြင့် ကိုယ်စားပြုသော ပုန်ကန်မှုက ၂၀၂၀ ခုနှစ်၏ ခိုးယူထားသော ရွေးကောက်ပွဲကို ဖော်ထုတ်သတ်မှတ်သည်။ ထို့နောက် ကမ္ဘာကြီးသည် အုပ်စုနှစ်စုအဖြစ် ခွဲခြားလျက်ရှိပြီး၊ အုပ်စုတစ်စုသည် ၂၀၂၀ ကို မြင်နိုင်ကြသော်လည်း၊ အခြားအုပ်စုတစ်စုမှာ မျက်စိကန်းလျက်ရှိသည်။ ၎င်းသည် သားရဲ၏ ရုပ်တု ဖွဲ့စည်းခြင်းတွင် အက်ဒဗင်တစ်များအတွက် ကရုဏာတံခါး ပိတ်သိမ်းခြင်း မတိုင်မီ ရောက်ရှိလာသော ကြီးမားသည့် စမ်းသပ်မှုကို သင်္ကေတပြုသည်။</w:t>
      </w:r>
    </w:p>
    <w:p>
      <w:pPr>
        <w:pStyle w:val="ArticleScripture"/>
        <w:jc w:val="left"/>
      </w:pPr>
      <w:r>
        <w:rPr>
          <w:rFonts w:ascii="Myanmar Text" w:hAnsi="Myanmar Text" w:eastAsia="Myanmar Text" w:cs="Myanmar Text"/>
        </w:rPr>
        <w:t>“ယခုပင် ပြင်ဆင်မှုများသည် ရှေ့သို့ တိုးတက်လျက်ရှိကြပြီး၊ သားရဲ၏ ရုပ်တုကို ပြုလုပ်စေမည့် လှုပ်ရှားမှုများလည်း ဆက်လက် ဖြစ်ပေါ်လျက်ရှိသည်။ ဤနောက်ဆုံးသော ကာလရက်များအတွက် ပရောဖက်ပြုချက်၏ ခန့်မှန်းဖော်ပြချက်များကို ပြည့်စုံစေမည့် ဖြစ်ရပ်များသည် လောကသမိုင်း၌ ဖြစ်ပေါ်လာစေခြင်း ခံရမည်။” Review and Herald, April 23, 1889.</w:t>
      </w:r>
    </w:p>
    <w:p>
      <w:pPr>
        <w:pStyle w:val="ArticleBody"/>
        <w:jc w:val="left"/>
      </w:pPr>
      <w:r>
        <w:rPr>
          <w:rFonts w:ascii="Myanmar Text" w:hAnsi="Myanmar Text" w:eastAsia="Myanmar Text" w:cs="Myanmar Text"/>
        </w:rPr>
        <w:t>ယခု “ပြုလုပ်လျက်ရှိသော” “ပြင်ဆင်မှုများ”၊ “လှုပ်ရှားမှုများ” နှင့် “သားရဲ၏ရုပ်ပုံတစ်ရပ်ကို ပြုလုပ်ဖြစ်စေမည့် အကျိုးဆက်သို့ ဦးတည်မည့်” “အဖြစ်အပျက်များ”၊ ထို့ပြင် “ဤနောက်ဆုံးသောနေ့ရက်များအတွက် ပရောဖက်ပြုချက်၏ ခန့်မှန်းချက်များကို ပြည့်စုံစေမည့်” အရာများတွင် ဒံယေလ အခန်းကြီး ၁၁ ၏ အခန်းငယ် ၁၅ မှ ၂၃ အထိရှိ ဟာစမိုနီယန် မင်းဆက်၏ မှတ်တိုင်အဆင့်များ ပါဝင်ကြသည်။ ဖောက်ပြန်သော ဟာစမိုနီယန် မင်းဆက်သည် ဖောက်ပြန်သော ပရိုတက်စတင့်ဝါဒကို ကိုယ်စားပြုလျက်၊ နိုးကြားရေးဝါဒကို အခြေခံသော ကမ္ဘာသစ်အစီအစဉ်၏ woke-ism ကို ဆန့်ကျင်တော်လှန်ရန် မိမိ၏ MAGA-ism ကို လှုံ့ဆော်၍ တက်ကြွစွာ အသုံးချသော ရီပတ်ဘလီကန် သမ္မတ အဆက်အနွယ်တွင် ဆဋ္ဌမမြောက်နှင့် အဋ္ဌမမြောက်ဖြစ်သည့် ဒေါ်နယ် ထရမ့်၏ သက်သေခံချက်အတွင်းသို့ ယက်ထိုးထည့်သွင်းထားသည်။</w:t>
      </w:r>
    </w:p>
    <w:p>
      <w:pPr>
        <w:pStyle w:val="ArticleBody"/>
        <w:jc w:val="left"/>
      </w:pPr>
      <w:r>
        <w:rPr>
          <w:rFonts w:ascii="Myanmar Text" w:hAnsi="Myanmar Text" w:eastAsia="Myanmar Text" w:cs="Myanmar Text"/>
        </w:rPr>
        <w:t>ဒံယေလအခန်းကြီး ၁၁ ၏ ဒုတိယအခန်းပိုဒ်၌ ထရမ့်နှင့်ဆိုင်သော သက်သေခံချက်သည် ၂၀၂၀ ခုနှစ်အထိ ရောက်ရှိလာပြီး၊ ထိုသက်သေခံချက်တွင် သူ၏ မဲဆွယ်စည်းရုံးမှုနှင့် ပထမသက်တမ်းလည်း ပါဝင်သည်။ ထို့နောက် အခန်းပိုဒ် ၁၃ မှ ၁၅ အထိ၌ သူ၏ တတိယနှင့် နောက်ဆုံး မဲဆွယ်စည်းရုံးမှု၊ အောင်ပွဲနှင့် နောက်ဆုံး သက်တမ်းကို ဖော်ပြထားသည်။ ထိုသက်တမ်းနှစ်ခုကြားတွင်၊ ဗျာဒိတ်ကျမ်း အခန်းကြီး ၁၁ သည် ရီပတ်ဘလီကန် ဦးချိုသည် သတ်ဖြတ်ခံရ၍ သုံးရက်ခွဲတိုင်အောင် လမ်းပေါ်၌ သေ၍ လဲလျောင်းနေခဲ့ကြောင်း ဖော်ပြထားသည်။ ထရမ့်၏ သမိုင်းကြောင်းအတွင်းရှိ ထိုမျဉ်းသည် ဒံယေလအခန်းကြီး ၁၁ ၌ သူ၏ သမ္မတသက်တမ်းများ၏ အစနှင့် အဆုံးကို ဆက်စပ်ပေးထားသည်။ ထို့ကြောင့် ဒေါ်နယ် ထရမ့်၏ သက်သေခံချက်သည် ဒံယေလကျမ်းနှင့် ဗျာဒိတ်ကျမ်း နှစ်ကျမ်းလုံးတွင် တည်ရှိပြီး၊ ထိုနှစ်ကျမ်းလုံး၌လည်း အခန်းကြီး ၁၁ တွင် တည်ရှိနေသည်။</w:t>
      </w:r>
    </w:p>
    <w:p>
      <w:pPr>
        <w:pStyle w:val="ArticleBody"/>
        <w:jc w:val="left"/>
      </w:pPr>
      <w:r>
        <w:rPr>
          <w:rFonts w:ascii="Myanmar Text" w:hAnsi="Myanmar Text" w:eastAsia="Myanmar Text" w:cs="Myanmar Text"/>
        </w:rPr>
        <w:t>တစ်စိတ်တစ်ပိုင်းစီဖြစ်သော လိုင်းသုံးလိုင်းကို အတူတကွ ပေါင်းစည်းကြည့်လျှင်၊ ၎င်းတို့သည် Trump ၏ သမ္မတခြောက်ဦးမြောက်နှင့် ရှစ်ဦးမြောက် အဖြစ်ရှိသော သမိုင်းအပြည့်အစုံကို သတ်မှတ်ဖော်ထုတ်ပေးကြပြီး၊ ၎င်းတို့ကို “အမှန်တရား” ၏ လက်မှတ်အပေါ်တွင် ဖွဲ့စည်းတည်ဆောက်ထားသည်။ ၎င်းတို့သည် Daniel နှင့် Revelation ကျမ်းများမှ ဆင်းသက်လာကြပြီး၊ “နောက်ဆုံးကာလများနှင့် သက်ဆိုင်သော Daniel ကျမ်း၏ အစိတ်အပိုင်း” နှင့် ကိုက်ညီသော သမိုင်းလိုင်းတစ်ခုကို ဖြစ်ပေါ်စေသည်။</w:t>
      </w:r>
    </w:p>
    <w:p>
      <w:pPr>
        <w:pStyle w:val="ArticleBody"/>
        <w:jc w:val="left"/>
      </w:pPr>
      <w:r>
        <w:rPr>
          <w:rFonts w:ascii="Myanmar Text" w:hAnsi="Myanmar Text" w:eastAsia="Myanmar Text" w:cs="Myanmar Text"/>
        </w:rPr>
        <w:t>ဒံယေလ၏ ထိုအပိုင်းသည် စမ်းသပ်ချိန်ပိတ်သိမ်းမည့်အချိန်မတိုင်မီ အလွန်နီးကပ်သောကာလ၌ ယုဒအမျိုး၏ ခြင်္သေ့အားဖြင့် ဖွင့်လှစ်ပေးသောအရာဖြစ်၍၊ ထို့ကြောင့် ၎င်းသည် တစ်သိန်းလေးသောင်းလေးထောင်၏ တံဆိပ်ခတ်ခြင်းသတင်းစကား၏ အစိတ်အပိုင်းတစ်ခုလည်း ဖြစ်သည်။ သို့သော် ၂၀၂၀ ခုနှစ်တွင် သက်သေခံနှစ်ပါး သတ်ဖြတ်ခံရခြင်းနှင့်ဆိုင်သော ပရောဖက်ပြုရာ လမ်းမှတ်များကို မြင်နိုင်ရန်အတွက် ဝိညာဉ်ရေးရာ ၂၀/၂၀ အမြင်လိုအပ်သည်။</w:t>
      </w:r>
    </w:p>
    <w:p>
      <w:pPr>
        <w:pStyle w:val="ArticleBody"/>
        <w:jc w:val="left"/>
      </w:pPr>
      <w:r>
        <w:rPr>
          <w:rFonts w:ascii="Myanmar Text" w:hAnsi="Myanmar Text" w:eastAsia="Myanmar Text" w:cs="Myanmar Text"/>
        </w:rPr>
        <w:t>ဒံယေလ ၁၁ အခန်း၏ အခန်းငယ် ၁၅ သည် ပာနီယမ်စစ်ပွဲနှင့် ဟာစမုနီးမင်းဆက်၏ မျိုးရိုးစဉ်ဆက်ကို ကိုယ်စားပြု၍၊ ၎င်းသည် အမှန်တကယ် ဖြစ်ပွားခဲ့သော စစ်ပွဲတစ်ခုအားဖြင့် ပြည့်စုံခဲ့သဖြင့်၊ ထို့ကြောင့် ဖောက်ပြန်သော ပရိုတက်စတင့်ဝါဒ၏ ဘာသာတရားနှင့် ကမ္ဘာလုံးဆိုင်ရာဝါဒီ၏ နယူးအေ့ဂျ် ဘာသာတရားအကြားရှိ ဝိညာဉ်ရေးရာစစ်ပွဲတစ်ရပ်၏ ပရောဖက်ပြုပုံသဏ္ဍာန်ဆိုင်ရာ ဥပမာတစ်ရပ်ကို သင်္ကေတပြုသည်။ ခရစ်မတိုင်မီ ၂၀၀ ခုနှစ်၌ ဖြစ်ပွားခဲ့သော ပာနီယမ်စစ်ပွဲသည် ရီပတ်ဘလီကန် ဦးချို၏ စစ်ပွဲကို ကိုယ်စားပြုသည်။ ထို့ပြင် မက္ကာဘီတော်လှန်ရေးက ကိုယ်စားပြုသော ရုန်းကန်မှုသည် ဖောက်ပြန်သော ပရိုတက်စတင့် ဦးချို၏ စစ်ပွဲကို ကိုယ်စားပြုသည်။ မက္ကာဘီတို့၏ တော်လှန်ရေးသည် ခရစ်မတိုင်မီ ၁၆၇ ခုနှစ်၌ ဖြစ်ပွားခဲ့သော်လည်း၊ ပရောဖက်ပြုသဘောအရ ဦးချိုများသည် တစ်ဖက်နှင့်တစ်ဖက်၏ သမိုင်းကြောင်းများကို အပြိုင်ညီမျှစွာ လိုက်လျောညီထွေတည်ရှိကြသဖြင့်၊ ၎င်းသည် ခရစ်မတိုင်မီ ၂၀၀ ခုနှစ်ရှိ ရီပတ်ဘလီကန် ဦးချို၏ စစ်ပွဲနှင့် ပရောဖက်ပြုသဘောအရ ကိုက်ညီသည်။</w:t>
      </w:r>
    </w:p>
    <w:p>
      <w:pPr>
        <w:pStyle w:val="ArticleBody"/>
        <w:jc w:val="left"/>
      </w:pPr>
      <w:r>
        <w:rPr>
          <w:rFonts w:ascii="Myanmar Text" w:hAnsi="Myanmar Text" w:eastAsia="Myanmar Text" w:cs="Myanmar Text"/>
        </w:rPr>
        <w:t>ပိုဒ် ၁၅ သည် မကြာမီ ရောက်ရှိလာမည့် တနင်္ဂနွေဥပဒေကို တိုက်ရိုက် ရှေ့ဆက်၍ ထိုအရာသို့ ဦးတည်သွားစေသော ပရောဖက်ပြုသမိုင်းကို ကိုယ်စားပြုသည်။ ထို့ကြောင့်၊ ၎င်းသည် တစ်သိန်းလေးသောင်းလေးထောင်၏ တံဆိပ်ခတ်ခြင်းကာလအတွင်း၊ တံဆိပ်ခတ်ခြင်းသတင်းစကားအတွင်းရှိ တန်ခိုးသည် ဘုရားသခင်၏ နောက်ဆုံးနေ့ကာလလူမျိုးအပေါ် တံဆိပ်ကို ထာဝရအတွက် ထင်ရှားစွာ ရိုက်နှိပ်ပေးသော အတိအကျအချိန်အမှတ်ကို ကိုယ်စားပြုသည်။</w:t>
      </w:r>
    </w:p>
    <w:p>
      <w:pPr>
        <w:pStyle w:val="ArticleBody"/>
        <w:jc w:val="left"/>
      </w:pPr>
      <w:r>
        <w:rPr>
          <w:rFonts w:ascii="Myanmar Text" w:hAnsi="Myanmar Text" w:eastAsia="Myanmar Text" w:cs="Myanmar Text"/>
        </w:rPr>
        <w:t>ယုဒအမျိုးအနွယ်၏ ခြင်္သေ့တော်ပင် ထိုအမှန်တရားကို တံဆိပ်ဖွင့်တော်မူသည်၊ ထိုအမှန်တရားသည်လည်း ယေရှုခရစ်၏ ဗျာဒိတ်တော်ဖြစ်သည်။ တစ်သိန်းလေးသောင်းလေးထောင်တို့သည် “သိုးကလေးတော် သွားတော်မူရာ အရပ်ရာရာသို့ ကိုယ်တော်နောက်သို့ လိုက်ကြသူများ” ဖြစ်ကြပြီး၊ ကိုယ်တော်သည် အခန်းငယ် တစ်ဆယ့်ငါးကို တံဆိပ်ဖွင့်တော်မူသောအခါ၊ ယုဒအမျိုးအနွယ်၏ ခြင်္သေ့တော်သည် နောက်ဆုံးသောကာလရှိ မိမိလူမျိုးတော်ကို ပနေယုံသို့ ဦးဆောင်တော်မူပြီးဖြစ်သည်။ ယေရှုသည် လက်ဝါးကပ်တိုင်မတင်မီ အချိန်အနည်းငယ်က မိမိတပည့်တော်တို့ကို ပနေယုံသို့ ခေါ်ဆောင်တော်မူသောအခါ၊ တံဆိပ်ခတ်ခြင်းလုပ်ငန်းစဉ်အတွင်း ဤအချက်ကိုပင် ပုံဖော်ပြသတော်မူခဲ့သည်။</w:t>
      </w:r>
    </w:p>
    <w:p>
      <w:pPr>
        <w:pStyle w:val="ArticleBody"/>
        <w:jc w:val="left"/>
      </w:pPr>
      <w:r>
        <w:rPr>
          <w:rFonts w:ascii="Myanmar Text" w:hAnsi="Myanmar Text" w:eastAsia="Myanmar Text" w:cs="Myanmar Text"/>
        </w:rPr>
        <w:t>ပာနီယမ်စစ်ပွဲကို ခရစ်တော်က အထူးသဖြင့် ရည်ညွှန်းတော်မူခဲ့သည်။ အကြောင်းမှာ၊ ကိုယ်တော်သည် ပာနီယမ်၌ မိမိ၏ တပည့်တော်တို့နှင့်အတူ ရပ်နေစဉ်၊ မိမိ၏ အသင်းတော်သည် ပေတရု၏ ဝန်ခံချက်အပေါ်တွင် တည်ဆောက်ခံရမည်ဖြစ်ကြောင်းနှင့် “ငရဲ၏ တံခါးတို့” သည် ထိုအသင်းတော်ကို မနိုင်မကျော်လွှားနိုင်ကြောင်းကို သူတို့အား ထိုနေရာတွင် သွန်သင်တော်မူခဲ့သည်။ ယေရှုသည် ပာနီယမ်တိုက်ပွဲက ကိုယ်စားပြုထားသော စစ်ရေးတိုက်ခိုက်မှုကို ဖော်ထုတ်သတ်မှတ်တော်မူခဲ့သည်။ ပာနီယမ်တိုက်ပွဲသည် အခန်းငယ် ဆယ့်ငါး ဖြစ်ပြီး၊ အခန်းငယ် ဆယ့်ခြောက်သည် အက်တီယမ်တိုက်ပွဲ ဖြစ်သည်။ ခရစ်တော်သည် မိမိ၏ သေခြင်းဆိုင်ရာ အဖြစ်အပျက် အကောင်အထည်ပေါ်လာမည့် အချိန်မတိုင်မီလေးတွင်ပင် ပာနီယမ်၌ ရပ်တော်မူခဲ့သည်။</w:t>
      </w:r>
    </w:p>
    <w:p>
      <w:pPr>
        <w:pStyle w:val="ArticleBody"/>
        <w:jc w:val="left"/>
      </w:pPr>
      <w:r>
        <w:rPr>
          <w:rFonts w:ascii="Myanmar Text" w:hAnsi="Myanmar Text" w:eastAsia="Myanmar Text" w:cs="Myanmar Text"/>
        </w:rPr>
        <w:t>တနင်္ဂနွေနေ့ဥပဒေသို့ရောက်သည့်ကာလအထိရှိသော ပန်းနီယံ၏သမိုင်းသည် ကမ္ဘာမြေတိရစ္ဆာန်၏ ဦးချိုနှစ်ချောင်းဖြစ်သော ပရိုတက်စတန်ဝါဒနှင့် ရီပတ်ဘလီကန်ဝါဒတို့၏ နိုင်ငံရေးနှင့် ဘာသာရေးဆိုင်ရာ တိုက်ပွဲသမိုင်းဖြစ်သည်။ ၂၀၂၀ ခုနှစ်တွင် ထိုနှစ်ပါးလုံးသည် အနက်မဲ့တွင်းမှတက်လာသော ဘုရားမဲ့ဝါဒီ တိရစ္ဆာန်၏ တိုက်ခိုက်ခြင်းကို ခံခဲ့ရပြီး၊ ကမ္ဘာလုံးဆိုင်ရာဝါဒ၏ နိုင်ငံရေးနှင့် ဘာသာရေးဘုရားများကို ဆန့်ကျင်သော ဦးချိုနှစ်ချောင်း၏ စစ်မက်ကို အခန်းငယ် ၁၁ မှ ၁၆ အထိ၏ သမိုင်းအတွင်း၌ ကိုယ်စားပြုဖော်ပြထားသည်။</w:t>
      </w:r>
    </w:p>
    <w:p>
      <w:pPr>
        <w:pStyle w:val="ArticleBody"/>
        <w:jc w:val="left"/>
      </w:pPr>
      <w:r>
        <w:rPr>
          <w:rFonts w:ascii="Myanmar Text" w:hAnsi="Myanmar Text" w:eastAsia="Myanmar Text" w:cs="Myanmar Text"/>
        </w:rPr>
        <w:t>၂၀၁၄ ခုနှစ်တွင် စတင်ခဲ့သော ယူကရိန်းစစ်ပွဲမှစ၍၊ ၂၀၁၅ ခုနှစ်တွင် စတင်ခဲ့သော ဒေါ်နယ် ထရမ်၏ ပထမသမ္မတရွေးကောက်ပွဲ မဲဆွယ်စည်းရုံးမှုသို့တိုင်၊ ၂၀၂၀ ခုနှစ်တွင် ဦးချိုနှစ်ချောင်း၏ သေခြင်းသို့တိုင်၊ ၂၀၂၃ ခုနှစ်၏ ပြန်လည်ရှင်ပြန်ထမြောက်ခြင်းသို့တိုင်၊ ၂၀၂၂ ခုနှစ်၊ နိုဝင်ဘာ ၁၅ ရက်တွင် စတင်ခဲ့သော ထရမ်၏ တတိယအကြိမ် မဲဆွယ်စည်းရုံးမှုသို့တိုင်၊ ထိုသမိုင်းကြောင်းသည် အခန်းငယ် ၁၃ မှ ၁၅ အထိသို့ ဦးတည်စေသည်။ ထိုအခန်းငယ်များ၌၊ ဘုရားသခင်၏ ပရောဖက်ပြုသော နှုတ်ကပတ်တော်အားဖြင့် ဖော်ပြထားသော သမိုင်းကြောင်းသည် တစ်သိန်းလေးသောင်းလေးထောင်ကို တံဆိပ်ခတ်ပေးသော ပရောဖက်ပြု သမ္မာတရားများကို ကိုယ်စားပြုလျက်ရှိသည်။</w:t>
      </w:r>
    </w:p>
    <w:p>
      <w:pPr>
        <w:pStyle w:val="ArticleBody"/>
        <w:jc w:val="left"/>
      </w:pPr>
      <w:r>
        <w:rPr>
          <w:rFonts w:ascii="Myanmar Text" w:hAnsi="Myanmar Text" w:eastAsia="Myanmar Text" w:cs="Myanmar Text"/>
        </w:rPr>
        <w:t>မဿဲခရစ်ဝင် အခန်း ၁၆ နှင့် ၁၇ တို့တွင် ခရစ်တော်၏ ကေသရိဖိလိပ္ပိမြို့သို့ သွားရောက်ခြင်းအားဖြင့် ထိုအမှန်တရားများကို ပုံဖော်ပြသထားသည်။ ထိုကျမ်းပိုဒ်များအတွင်း၌ အပြစ်၏လူသည် တုရုမြို့၏ ပြည့်တန်ဆာမိန်းမ၏ သီချင်းများကို သီဆိုလျက် ပရောဖက်ပြုရာ သမိုင်းထဲသို့ ပြန်လည်ဝင်ရောက်လာပြီး၊ ထိုသို့ပြုခြင်းအားဖြင့် ထိုဗျာဒိတ်ကို တည်စေသဖြင့်၊ ထိုကျမ်းပိုဒ်များကို ညဉ့်သန်းခေါင်အော်ဟစ်ခြင်း၏ အခြေအနေအတွင်း၌ ထားရှိစေသည်။ အကြောင်းမူကား ဗျာဒိတ်မရှိလျှင် လူတို့သည် ပျက်စီးကြ၏။</w:t>
      </w:r>
    </w:p>
    <w:p>
      <w:pPr>
        <w:pStyle w:val="ArticleScripture"/>
        <w:jc w:val="left"/>
      </w:pPr>
      <w:r>
        <w:rPr>
          <w:rFonts w:ascii="Myanmar Text" w:hAnsi="Myanmar Text" w:eastAsia="Myanmar Text" w:cs="Myanmar Text"/>
        </w:rPr>
        <w:t>ဗျာဒိတ်တော်မရှိသောအရပ်၌ လူတို့သည် ပျက်စီးတတ်ကြ၏။ ပညတ်တရားကို စောင့်ထိန်းသောသူမူကား မင်္ဂလာရှိ၏။ သုတ္တံကျမ်း ၂၉း၁၈။</w:t>
      </w:r>
    </w:p>
    <w:p>
      <w:pPr>
        <w:pStyle w:val="ArticleBody"/>
        <w:jc w:val="left"/>
      </w:pPr>
      <w:r>
        <w:rPr>
          <w:rFonts w:ascii="Myanmar Text" w:hAnsi="Myanmar Text" w:eastAsia="Myanmar Text" w:cs="Myanmar Text"/>
        </w:rPr>
        <w:t>မျက်စိရှိသော်လည်း မမြင်လိုသူများနှင့် နားရှိသော်လည်း မကြားလိုသူများသည် “ဆီ” မရှိသော မိုက်မဲသည့် လာအိုဒိကေသတို့၏ ကညာပျိုများဖြစ်ကြသည်။ “ဆီ” ဟူသည်မှာ စမ်းသပ်ကာလပိတ်သိမ်းမည့်အချိန်မတိုင်မီ အနည်းငယ်အလို၌ ယေရှုခရစ်၏ ဗျာဒိတ်တော်ကို ဖွင့်လှစ်ပြသသောအခါ ဖြစ်ပေါ်လာသည့် အသိပညာတိုးပွားခြင်းဖြစ်ပြီး၊ ဟောရှေ၏အဆိုအရ အသိပညာကို ငြင်းပယ်၍ ပယ်ချသော ဘုရားသခင်၏လူမျိုးတို့သည် ဖျက်ဆီးခြင်းခံရမည်ဖြစ်သည်။</w:t>
      </w:r>
    </w:p>
    <w:p>
      <w:pPr>
        <w:pStyle w:val="ArticleScripture"/>
        <w:jc w:val="left"/>
      </w:pPr>
      <w:r>
        <w:rPr>
          <w:rFonts w:ascii="Myanmar Text" w:hAnsi="Myanmar Text" w:eastAsia="Myanmar Text" w:cs="Myanmar Text"/>
        </w:rPr>
        <w:t>“ငါ၏လူမျိုးသည် ဉာဏ်ပညာမရှိခြင်းကြောင့် ပျက်စီးကြ၏။ သင်သည် ဉာဏ်ပညာကို ပယ်ရှားသောကြောင့်၊ သင်သည် ငါ့ရှေ့၌ ယဇ်ပုရောဟိတ်မဖြစ်စေခြင်းငှာ ငါလည်း သင်ကို ပယ်ရှားမည်။ သင်၏ ဘုရားသခင်၏ ပညတ်တရားကို မေ့လျော့သောကြောင့်၊ ငါလည်း သင်၏သားသမီးတို့ကို မေ့လျော့မည်။” ဟောရှေ ၄း၆။</w:t>
      </w:r>
    </w:p>
    <w:p>
      <w:pPr>
        <w:pStyle w:val="ArticleScripture"/>
        <w:jc w:val="left"/>
      </w:pPr>
      <w:r>
        <w:rPr>
          <w:rFonts w:ascii="Myanmar Text" w:hAnsi="Myanmar Text" w:eastAsia="Myanmar Text" w:cs="Myanmar Text"/>
        </w:rPr>
        <w:t>တဖန် ထာဝရဘုရား၏ နှုတ်ကပတ်တော်သည် ငါ့ထံသို့ ရောက်လာ၍ မိန့်တော်မူသည်ကား၊ လူသား၏သား၊ သင်သည် ပုန်ကန်တတ်သော အမျိုးအနွယ်၏ အလယ်၌ နေ၏။ သူတို့သည် မြင်ရန် မျက်စိရှိသော်လည်း မမြင်ကြ၊ ကြားရန် နားရှိသော်လည်း မကြားကြ။ အကြောင်းမူကား သူတို့သည် ပုန်ကန်တတ်သော အမျိုးအနွယ် ဖြစ်ကြ၏။ ယေဇကျေလ ၁၂:၁၊ ၂။</w:t>
      </w:r>
    </w:p>
    <w:p>
      <w:pPr>
        <w:pStyle w:val="ArticleScripture"/>
        <w:jc w:val="left"/>
      </w:pPr>
      <w:r>
        <w:rPr>
          <w:rFonts w:ascii="Myanmar Text" w:hAnsi="Myanmar Text" w:eastAsia="Myanmar Text" w:cs="Myanmar Text"/>
        </w:rPr>
        <w:t>ထိုအခါ ကိုယ်တော်က၊ “သွား၍ ဤလူမျိုးအား ပြောလော့။ ‘သင်တို့သည် အမှန်နားကြားကြသော်လည်း နားမလည်ကြနှင့်။ အမှန်မြင်ကြသော်လည်း မသိမြင်ကြနှင့်။ ဤလူမျိုး၏ စိတ်နှလုံးကို ဝစေလော့။ သူတို့၏ နားများကို လေးစေလော့။ သူတို့၏ မျက်စိများကို ပိတ်စေလော့။ သို့မဟုတ်လျှင် သူတို့သည် မျက်စိဖြင့် မြင်၍၊ နားဖြင့် ကြား၍၊ စိတ်နှလုံးဖြင့် နားလည်ကာ၊ ပြန်လည်၍ ကုသခြင်းကို ခံရကြလိမ့်မည်’ ” ဟု မိန့်တော်မူ၏။ ဟေရှာယ ၆:၉၊ ၁၀။</w:t>
      </w:r>
    </w:p>
    <w:p>
      <w:pPr>
        <w:pStyle w:val="ArticleScripture"/>
        <w:jc w:val="left"/>
      </w:pPr>
      <w:r>
        <w:rPr>
          <w:rFonts w:ascii="Myanmar Text" w:hAnsi="Myanmar Text" w:eastAsia="Myanmar Text" w:cs="Myanmar Text"/>
        </w:rPr>
        <w:t>တပည့်တော်တို့သည် ကိုယ်တော်ထံသို့လာ၍၊ “အဘယ်ကြောင့် သူတို့အား ဥပမာစကားများဖြင့် မိန့်တော်မူသနည်း” ဟုလျှောက်ကြ၏။ ကိုယ်တော်ကလည်း သူတို့အား ပြန်၍ မိန့်တော်မူသည်မှာ၊ “ကောင်းကင်နိုင်ငံတော်၏ နက်နဲသောအရာများကို သိရန် သင်တို့အား ပေးထား၏၊ သို့သော် သူတို့အားမူကား မပေးထား။ အကြောင်းမူကား ရှိသောသူအား ပို၍ပေးမည်ဖြစ်သဖြင့် သူသည် ကြွယ်ဝပြည့်စုံလိမ့်မည်။ မရှိသောသူထံမှမူကား သူ၌ရှိသည်ဟု ထင်ရသည့်အရာပင်လျှင် ယူသွားခြင်းခံရလိမ့်မည်။ ထို့ကြောင့် ငါသည် သူတို့အား ဥပမာစကားများဖြင့် ပြောဆို၏။ အဘယ်ကြောင့်ဆိုသော် သူတို့သည် မြင်လျက်နှင့်မမြင်ကြ၊ ကြားလျက်နှင့်မကြားကြ၊ နားမလည်ကြသောကြောင့် ဖြစ်၏။ ထို့ပြင် ဟေရှာယ၏ ပရောဖက်ပြုချက်သည် သူတို့၌ ပြည့်စုံလျက်ရှိ၏။ ထိုပရောဖက်ပြုချက်ကား၊ ‘သင်တို့သည် ကြားလျက်နှင့် ကြားကြလိမ့်မည်၊ သို့သော် နားမလည်ကြလိမ့်မည်။ မြင်လျက်နှင့် မြင်ကြလိမ့်မည်၊ သို့သော် မသိမြင်ကြလိမ့်မည်။ အကြောင်းမူကား ဤလူမျိုး၏ စိတ်နှလုံးသည် ထူထဲမိုက်မဲလာပြီ။ သူတို့၏ နားတို့သည် ကြားရန်လေးလံထိုင်းမှိုင်းနေကြပြီ။ သူတို့၏ မျက်စိတို့ကိုလည်း ကိုယ်တိုင်ပိတ်ထားကြပြီ။ သို့မဟုတ်လျှင် တစ်ချိန်ချိန်၌ သူတို့သည် မျက်စိဖြင့် မြင်မည်၊ နားဖြင့် ကြားမည်၊ စိတ်နှလုံးဖြင့် နားလည်မည်၊ ပြန်လည်လှည့်လာမည်၊ ထို့နောက် ငါသည် သူတို့ကို ကုသမည်ဖြစ်၏’ ဟူ၍ ဖြစ်၏။ သို့ရာတွင် သင်တို့၏ မျက်စိတို့သည် မြင်သောကြောင့် မင်္ဂလာရှိ၏။ သင်တို့၏ နားတို့သည် ကြားသောကြောင့် မင်္ဂလာရှိ၏။ အမှန်အကန် ငါသည် သင်တို့အား ဆိုသည်ကား၊ ပရောဖက်များစွာနှင့် ဖြောင့်မတ်သောသူများစွာတို့သည် သင်တို့မြင်သောအရာများကို မြင်လိုကြသော်လည်း မမြင်ခဲ့ကြ၊ သင်တို့ကြားသောအရာများကို ကြားလိုကြသော်လည်း မကြားခဲ့ကြ။” မဿဲ 13:10–17။</w:t>
      </w:r>
    </w:p>
    <w:p>
      <w:pPr>
        <w:pStyle w:val="ArticleScripture"/>
        <w:jc w:val="left"/>
      </w:pPr>
      <w:r>
        <w:rPr>
          <w:rFonts w:ascii="Myanmar Text" w:hAnsi="Myanmar Text" w:eastAsia="Myanmar Text" w:cs="Myanmar Text"/>
        </w:rPr>
        <w:t>“၁၈၄၀–၁၈၄၄ ခုနှစ်များအတွင်း ပေးအပ်ခဲ့သော သတင်းစကားအလုံးစုံကို ယခုအချိန်၌ အင်အားပြည့်စုံစွာ ထင်ရှားအောင် ပြုရမည်။ အကြောင်းမူကား မိမိတို့၏ လမ်းမှန်ကို ပျောက်ဆုံးသွားသော လူအများရှိကြသောကြောင့် ဖြစ်သည်။ ထိုသတင်းစကားများသည် အသင်းတော်အပေါင်းတို့ထံသို့ ရောက်ရှိသွားရမည်။”</w:t>
      </w:r>
    </w:p>
    <w:p>
      <w:pPr>
        <w:pStyle w:val="ArticleScripture"/>
        <w:jc w:val="left"/>
      </w:pPr>
      <w:r>
        <w:rPr>
          <w:rFonts w:ascii="Myanmar Text" w:hAnsi="Myanmar Text" w:eastAsia="Myanmar Text" w:cs="Myanmar Text"/>
        </w:rPr>
        <w:t>“ခရစ်တော်က၊ ‘သင်တို့၏မျက်စိတို့သည် မြင်ကြသောကြောင့် မင်္ဂလာရှိ၏။ သင်တို့၏နားတို့သည် ကြားကြသောကြောင့်လည်း မင်္ဂလာရှိ၏။ အကြောင်းမူကား ငါအမှန်အကန် သင်တို့အားဆိုသည်ကား၊ ပရောဖက်များနှင့် ဖြောင့်မတ်သောသူများစွာတို့သည် သင်တို့မြင်ကြသောအရာများကို မြင်ခြင်းငှာ အလိုရှိကြသော်လည်း မမြင်ခဲ့ကြ၊ သင်တို့ကြားကြသောအရာများကို ကြားခြင်းငှာလည်း အလိုရှိကြသော်လည်း မကြားခဲ့ကြ’ [Matthew 13:16, 17] ဟု မိန့်တော်မူ၏။ ၁၈၄၃ နှင့် ၁၈၄၄ ခုနှစ်များတွင် မြင်တွေ့ခဲ့ရသောအရာများကို မြင်ခဲ့သော မျက်စိတို့သည် မင်္ဂလာရှိကြ၏။</w:t>
      </w:r>
    </w:p>
    <w:p>
      <w:pPr>
        <w:pStyle w:val="ArticleScripture"/>
        <w:jc w:val="left"/>
      </w:pPr>
      <w:r>
        <w:rPr>
          <w:rFonts w:ascii="Myanmar Text" w:hAnsi="Myanmar Text" w:eastAsia="Myanmar Text" w:cs="Myanmar Text"/>
        </w:rPr>
        <w:t>“ဤသတင်းစကားကို ပေးအပ်ခဲ့ပြီးဖြစ်သည်။ ကာလအမှတ်အသားများသည် ပြည့်စုံလျက်ရှိသောကြောင့်၊ ထိုသတင်းစကားကို ပြန်လည်ကြေညာခြင်း၌ နှောင့်နှေးခြင်း မရှိသင့်ပေ။ နိဂုံးချုပ်လုပ်ငန်းကို ဆောင်ရွက်ပြီးစီးရမည်။ အချိန်တိုအတွင်း ကြီးမားသောအမှုတော်တစ်ရပ်ကို ပြုလုပ်လိမ့်မည်။ မကြာမီ ဘုရားသခင်၏ ခန့်အပ်တော်မူချက်အရ သတင်းစကားတစ်ရပ်ကို ပေးအပ်လိမ့်မည်ဖြစ်၍၊ ထိုသတင်းစကားသည် ကျယ်လောင်သော ကြွေးကြော်သံအဖြစ် ဖွံ့ဖြိုးကြီးထွားလာလိမ့်မည်။ ထိုအခါ ဒံယေလသည် မိမိအပ်နှံထားသော အစိတ်အပိုင်း၌ ရပ်တည်ကာ၊ မိမိ၏ သက်သေခံချက်ကို ပေးလိမ့်မည်။” Manuscript Releases, volume 21, 437.</w:t>
      </w:r>
    </w:p>
    <w:p>
      <w:pPr>
        <w:pStyle w:val="ArticleBody"/>
        <w:jc w:val="left"/>
      </w:pPr>
      <w:r>
        <w:rPr>
          <w:rFonts w:ascii="Myanmar Text" w:hAnsi="Myanmar Text" w:eastAsia="Myanmar Text" w:cs="Myanmar Text"/>
        </w:rPr>
        <w:t>ဤလေ့လာမှုကို နောက်ဆက်တွဲဆောင်းပါးတွင် ဆက်လက်တင်ပြမည်။</w:t>
      </w:r>
    </w:p>
    <w:p>
      <w:pPr>
        <w:pStyle w:val="ArticleScripture"/>
        <w:jc w:val="left"/>
      </w:pPr>
      <w:r>
        <w:rPr>
          <w:rFonts w:ascii="Myanmar Text" w:hAnsi="Myanmar Text" w:eastAsia="Myanmar Text" w:cs="Myanmar Text"/>
        </w:rPr>
        <w:t>ဘုရားသခင်သည် မကြာမီ ဖြစ်ပျက်လာရမည့် အရာများကို မိမိ၏ကျွန်တို့အား ပြသစေခြင်းငှာ ယေရှုခရစ်တော်အား ပေးတော်မူသော ယေရှုခရစ်တော်၏ ဗျာဒိတ်တော်ဖြစ်၏။ ထိုဗျာဒိတ်တော်ကို ကိုယ်တော်သည် မိမိ၏ ကောင်းကင်တမန်အား စေလွှတ်၍ မိမိ၏ကျွန် ယောဟန်အား အမှတ်အသားများဖြင့် ဖော်ပြတော်မူ၏။ ယောဟန်သည် မိမိမြင်သမျှ အရာအားလုံးနှင့်တကွ ဘုရားသခင်၏ နှုတ်ကပတ်တော်အကြောင်းကိုလည်းကောင်း၊ ယေရှုခရစ်တော်၏ သက်သေခံချက်အကြောင်းကိုလည်းကောင်း သက်သေခံလေ၏။ ဤပရောဖက်ပြုချက်၏ စကားများကို ဖတ်သောသူသည် မင်္ဂလာရှိ၏။ ထိုစကားများကို နားထောင်သောသူတို့နှင့် ထိုအထဲ၌ ရေးထားသောအရာများကို စောင့်ထိန်းသောသူတို့လည်း မင်္ဂလာရှိကြ၏။ အကြောင်းမူကား အချိန်နီးကပ်လျက်ရှိ၏။ ဗျာဒိတ်ကျမ်း ၁:၁–၃။</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တစ်ရာကိုးဆယ်</dc:title>
  <dc:subject>ပရောဖက်ဆိုင်ရာ အရှိန်အဟုန်မြင့်တက်မှု—Panium စစ်ပွဲနှင့် တနင်္ဂနွေနေ့ဥပဒေသို့ ဦးတည်သော အကြိုနိဒါန်းကို ဖော်ထုတ်ခြင်း</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