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တစ်ရာကိုးဆယ့်တစ်</w:t>
      </w:r>
      <w:r>
        <w:rPr>
          <w:rFonts w:ascii="Malgun Gothic" w:hAnsi="Malgun Gothic" w:eastAsia="Malgun Gothic" w:cs="Malgun Gothic"/>
        </w:rPr>
        <w:t>번</w:t>
      </w:r>
    </w:p>
    <w:p>
      <w:pPr>
        <w:pStyle w:val="ArticleSubtitle"/>
        <w:jc w:val="left"/>
      </w:pPr>
      <w:r>
        <w:rPr>
          <w:rFonts w:ascii="Myanmar Text" w:hAnsi="Myanmar Text" w:eastAsia="Myanmar Text" w:cs="Myanmar Text"/>
        </w:rPr>
        <w:t>ဒံယေလ ၁၁ ၏ ပရောဖက်ပြုချက်ဆိုင်ရာ ရက်ချည်ထည်တမ်း—ထရန့်၏ ခေတ်ကာလ၏ ရှုပ်ထွေးနက်နဲချက်များနှင့် တနင်္ဂနွေဥပဒေသို့ ဦးတည်သော နိဒါန်းကို ဖွင့်ထုတ်ဖော်ပြခြင်း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2024-04-21</w:t>
      </w:r>
    </w:p>
    <w:p>
      <w:pPr>
        <w:pStyle w:val="ArticleBody"/>
        <w:jc w:val="left"/>
      </w:pPr>
      <w:r>
        <w:rPr>
          <w:rFonts w:ascii="Myanmar Text" w:hAnsi="Myanmar Text" w:eastAsia="Myanmar Text" w:cs="Myanmar Text"/>
        </w:rPr>
        <w:t>မှန်ကန်စွာ နားလည်သဘောပေါက်မည်ဆိုလျှင်၊ ဒန်ယေလ အခန်း ၁၁ ၏ အခန်းငယ် ၁၀ မှ ၂၃ အထိတို့သည်၊ ထိုအခန်းတစ်ခန်းတည်းရှိ အခန်းငယ် ၄၀ ၏ ဖုံးကွယ်ထားသော သမိုင်းနှင့် အားလုံး ကိုက်ညီစွာ ဆက်စပ်နေကြသည်။ အခန်းငယ် ၄၀ သည် ၁၉၈၉ ခုနှစ်မှ အခန်းငယ် ၄၁ အထိရှိ သမိုင်းကို ဖော်ပြထားသည်။ အခန်း ၁၁ ၏ အခန်းငယ် ၁ နှင့် ၂ သည် ၁၉၈၉ ခုနှစ်တွင် စတင်ပြီး၊ ၂၀၁၅ ခုနှစ်၌ Donald Trump ၏ သမ္မတအဖြစ် ပထမဆုံး မဲဆွယ်စည်းရုံးမှုမှ ၂၀၂၀ ခုနှစ်အထိ—ထိုနှစ်တွင် atheism ၏ သားရဲက Trump ထံမှ ရွေးကောက်ပွဲကို ခိုးယူခဲ့သောအချိန်အထိ—သတ်မှတ်ဖော်ထုတ်ထားသည်။ ထိုအခန်းငယ်နှစ်ခုသည် Trump က “Grecia ၏ နိုင်ငံတော်တစ်ရပ်လုံးကို နှိုးဆော်လှုံ့ဆော်” သောအခါ စတင်သော ရုန်းကန်မှုကို ဖော်ထုတ်ပြသထားသည်။</w:t>
      </w:r>
    </w:p>
    <w:p>
      <w:pPr>
        <w:pStyle w:val="ArticleBody"/>
        <w:jc w:val="left"/>
      </w:pPr>
      <w:r>
        <w:rPr>
          <w:rFonts w:ascii="Myanmar Text" w:hAnsi="Myanmar Text" w:eastAsia="Myanmar Text" w:cs="Myanmar Text"/>
        </w:rPr>
        <w:t>ထရမ့်၏ မဲဆွယ်စည်းရုံးမှုသည် သူ၏ ပထမ သမ္မတသက်တမ်းတစ်လျှောက်လုံး ဆက်လက်ပြေးလွှားနေသော စစ်ပွဲတစ်ရပ်ကို စတင်ပေးခဲ့သည်။ ၂၀၁၉ ခုနှစ် ဒီဇင်ဘာလတွင် အောက်လွှတ်တော်က သူ့ကို စွပ်စွဲပြစ်တင်ခဲ့ပြီး၊ ထို့နောက် ၂၀၂၀ ခုနှစ် ဇန်နဝါရီလ ၁၃ ရက်နေ့တွင်လည်း ထိုသို့ ထပ်မံပြုလုပ်ခဲ့သည်။ အမှုနှစ်ရပ်စလုံးတွင် အထက်လွှတ်တော်က အောက်လွှတ်တော်၏ ကြိုးပမ်းအားထုတ်မှုများကို ပယ်ချခဲ့သည်။ သို့ရာတွင် သူသည် အမေရိကန်ပြည်ထောင်စု သမိုင်းတစ်လျှောက် နှစ်ကြိမ်တိုင်တိုင် စွပ်စွဲပြစ်တင်ခံရသော တစ်ဦးတည်းသော သမ္မတဖြစ်သည်။ ကမ္ဘာလုံးဆိုင်ရာဝါဒသည် လှုံ့ဆော်နှိုးဆော်ခံထားရလေပြီ။</w:t>
      </w:r>
    </w:p>
    <w:p>
      <w:pPr>
        <w:pStyle w:val="ArticleScripture"/>
        <w:jc w:val="left"/>
      </w:pPr>
      <w:r>
        <w:rPr>
          <w:rFonts w:ascii="Myanmar Text" w:hAnsi="Myanmar Text" w:eastAsia="Myanmar Text" w:cs="Myanmar Text"/>
        </w:rPr>
        <w:t>ယခုမှာ ငါသည် အမှန်တရားကို သင့်အား ပြမည်။ ကြည့်ရှုလော့၊ ပါးရှားနိုင်ငံ၌ မင်းကြီးသုံးပါး ထပ်မံပေါ်ထွန်းလိမ့်မည်။ စတုတ္ထမင်းကြီးသည် သူတို့အားလုံးထက် အလွန်ကြွယ်ဝချမ်းသာလိမ့်မည်။ သူသည် မိမိ၏ စည်းစိမ်ဥစ္စာအင်အားကြောင့် ဂရိနိုင်ငံတော်ကို ဆန့်ကျင်ရန် လူအပေါင်းတို့ကို နှိုးဆော်လိမ့်မည်။ ဒံယေလ 11:2။</w:t>
      </w:r>
    </w:p>
    <w:p>
      <w:pPr>
        <w:pStyle w:val="ArticleBody"/>
        <w:jc w:val="left"/>
      </w:pPr>
      <w:r>
        <w:rPr>
          <w:rFonts w:ascii="Myanmar Text" w:hAnsi="Myanmar Text" w:eastAsia="Myanmar Text" w:cs="Myanmar Text"/>
        </w:rPr>
        <w:t>အခန်းငယ် လေးဆယ်ကဲ့သို့ပင်၊ အခန်းငယ် နှစ်သည်လည်း ၂၀၂၁ ခုနှစ်၊ ဇန်နဝါရီလ ၂၀ ရက်နေ့တွင် အဆုံးသတ်ခဲ့သော ထရမ့်၏ ပထမအကြိမ် ရွေးကောက်ပွဲဆိုင်ရာ လှုပ်ရှားမှုနှင့် သမ္မတရာထူးသက်တမ်းမှ ဖုံးကွယ်ထားသော သမိုင်းတစ်ရပ်ကို ချန်လှပ်ထားသည်။ ၂၀၂၁ ခုနှစ် အဆိုပါနေ့မှစ၍၊ သမ္မာကျမ်းစာ ပရောဖက်ပြုချက်ထဲရှိ သတ္တမနိုင်ငံတော်ဖြစ်သော ကုလသမဂ္ဂ၏ သင်္ကေတအဖြစ် မဟာအလက်ဇန္ဒားကို မိတ်ဆက်ဖော်ပြသော အခန်းငယ် သုံးအထိ၊ ၂၀၂၁ ခုနှစ် သမ္မတကျမ်းသစ္စာပြုပွဲမှစကာ သုံးပါးပေါင်းစည်းမှုကို တည်ထောင်သော တနင်္ဂနွေဥပဒေအထိ ရောက်ရှိသည့် သမိုင်းသည် ဖုံးကွယ်ထားသော သမိုင်းတစ်ရပ်ကို ကိုယ်စားပြုသည်။ အခန်းငယ် လေးဆယ်နှင့် အခန်းငယ် နှစ်တို့၏ ဖုံးကွယ်ထားသော သမိုင်းများသည် နှစ်ခုလုံး တနင်္ဂနွေဥပဒေအထိ ဦးတည်သွားပြီး ထိုနေရာ၌ပင် အဆုံးသတ်ကြသည်။</w:t>
      </w:r>
    </w:p>
    <w:p>
      <w:pPr>
        <w:pStyle w:val="ArticleBody"/>
        <w:jc w:val="left"/>
      </w:pPr>
      <w:r>
        <w:rPr>
          <w:rFonts w:ascii="Myanmar Text" w:hAnsi="Myanmar Text" w:eastAsia="Myanmar Text" w:cs="Myanmar Text"/>
        </w:rPr>
        <w:t>အခန်းငယ် ဆယ်သည် ကျွန်ုပ်တို့ကို ၁၉၈၉ ခုနှစ်၌ရှိသော အဆုံးကာလသို့ တစ်ဖန် ပြန်လည်ခေါ်ဆောင်လာသည်။ ထိုသို့ပင် အခန်းငယ် တစ်လည်း ပြုခဲ့သကဲ့သို့ ဖြစ်ပြီး၊ နှစ်ခုစလုံးက အခန်းငယ် လေးဆယ်၏ အမှန်တကယ် သက်သေခံချက်၏ နိဂုံးကို ဖော်ပြသတ်မှတ်ကြသည်။ သို့ရာတွင် အခန်းငယ် လေးဆယ်၌ရှိသော ထိုနိဂုံးနှင့် မကြာမီ ရောက်လာမည့် တနင်္ဂနွေဥပဒေ အကြားတွင် သမိုင်းဖြစ်စဉ်များ များစွာ ရှိနေဆဲဖြစ်သည်။ ၁၉၈၉ ခုနှစ်ကိုသာ သတ်မှတ်ဖော်ပြသည်ထက်ပို၍၊ အခန်းငယ် ဆယ်သည် ၁၉၈၉ ခုနှစ်၌ ဆိုဗီယက်ယူနီယံကို ဖယ်ရှားသိမ်းယူရာတွင် ပုပ်ရဟန်းမင်းအာဏာစနစ်နှင့် ၎င်း၏ ကိုယ်စားပြုအင်အား ဖြစ်သော အမေရိကန်ပြည်ထောင်စုတို့၏ လုပ်ဆောင်မှုကို ဖြည့်စွက်ပေးသော အခန်းငယ် လေးဆယ်၏ သမိုင်းကြောင်းအတွက် သက်သေသုံးပါးကို အတူတကွ ပေါင်းစည်းပေးသည့် အဓိကသော့ချက် ဖြစ်လာသည်။ ထိုသက်သေသုံးပါးသည် ၁၉၈၉ ခုနှစ်မှစ၍ တနင်္ဂနွေဥပဒေတိုင်အောင် အခန်းငယ် လေးဆယ်၏ ပရောဖက်ပြု ဖွဲ့စည်းတည်ဆောက်ပုံအတွင်း အရေးကြီးသော အစိတ်အပိုင်းတစ်ရပ်ကို တည်ထောင်ပေးကြသည်။</w:t>
      </w:r>
    </w:p>
    <w:p>
      <w:pPr>
        <w:pStyle w:val="ArticleBody"/>
        <w:jc w:val="left"/>
      </w:pPr>
      <w:r>
        <w:rPr>
          <w:rFonts w:ascii="Myanmar Text" w:hAnsi="Myanmar Text" w:eastAsia="Myanmar Text" w:cs="Myanmar Text"/>
        </w:rPr>
        <w:t>မြောက်ဘက်ရှင်ဘုရင်နှင့် တောင်ဘက်ရှင်ဘုရင်တို့အကြား ဖြစ်ပွားသော စစ်ပွဲ၏ သမိုင်းဆိုင်ရာ ပရောဖက်ပြုဖွဲ့စည်းပုံကို၊ မြောက်ဘက်ရှင်ဘုရင်သည် လွှမ်းမိုး၍ ကျော်လွန်ဖြတ်သန်းသွားသည်ဟူသော အချက်နှင့်အတူ၊ အခန်းငယ် လေးဆယ်၌လည်းကောင်း၊ အခန်းငယ် တစ်ဆယ်၌လည်းကောင်း ဖော်ထုတ်ထားသည်။</w:t>
      </w:r>
    </w:p>
    <w:p>
      <w:pPr>
        <w:pStyle w:val="ArticleBody"/>
        <w:jc w:val="left"/>
      </w:pPr>
      <w:r>
        <w:rPr>
          <w:rFonts w:ascii="Myanmar Text" w:hAnsi="Myanmar Text" w:eastAsia="Myanmar Text" w:cs="Myanmar Text"/>
        </w:rPr>
        <w:t>သမိုင်းအရ ပရောဖက်ဆိုင်ရာ ဖွဲ့စည်းပုံကို ထောက်ပံ့ဖြည့်ဆည်းပေးသည့်အရာမှာ သဒ္ဒါဆိုင်ရာ သက်သေခံချက်ဖြစ်ပြီး၊ မြောက်ဘက်ရှင်ဘုရင်က တောင်ဘက်ရှင်ဘုရင်ကို ဆန့်ကျင်၍ “လွှမ်းမိုးစီးဝင်ကာ ကျော်လွန်သွားခြင်း” ဟူသော စကားရပ်သည် ထိုနှစ်ပိုဒ်လုံးတွင် ဟီဘရူးဘာသာစကားအရ တစ်ထပ်တည်းသော စကားရပ်ဖြစ်သည်။ ထိုသို့ပင် ဟေရှာယ အခန်း ၈၊ အပိုဒ် ၈ ၌ တွေ့ရသော တတိယသက်သေခံချက်၌လည်း အတူတူပင်ဖြစ်သည်။</w:t>
      </w:r>
    </w:p>
    <w:p>
      <w:pPr>
        <w:pStyle w:val="ArticleBody"/>
        <w:jc w:val="left"/>
      </w:pPr>
      <w:r>
        <w:rPr>
          <w:rFonts w:ascii="Myanmar Text" w:hAnsi="Myanmar Text" w:eastAsia="Myanmar Text" w:cs="Myanmar Text"/>
        </w:rPr>
        <w:t>ဒသမအခန်းငယ်တွင် မြောက်ဘက်၏မင်းသည် “အမှန်ပင် လာ၍ လျှံတက်မည်၊ ဖြတ်သန်းသွားမည်” ဟုဆိုထားပြီး၊ လေးဆယ့်အခန်းငယ်တွင် မြောက်ဘက်၏မင်းသည် “လျှံတက်၍ ကျော်လွန်သွားမည်” ဟုဆိုထားသည်။ ဟေရှာယ အခန်းကြီး ၈၊ အခန်းငယ် ၈ တွင်လည်း မြောက်ဘက်၏မင်းသည် “လျှံတက်၍ ကျော်လွန်သွားမည်” ဟုဆိုထားသည်။ ထိုဖော်ပြချက်သုံးရပ်သည် အနက်အဓိပ္ပါယ်တူညီနေသော်လည်း အနည်းငယ်ကွဲပြားစွာ ဘာသာပြန်ထားသော ဟေဗြဲစကားတစ်မျိုးတည်းပင် ဖြစ်သည်။ ဒသမအခန်းငယ်ရှိ တောင်ဘက်၏မင်းသည် ပတိုလမေ၏ အီဂျစ်ဖြစ်သော်လည်း၊ လေးဆယ့်အခန်းငယ်တွင် တောင်ဘက်၏မင်းသည် ဝိညာဉ်ရေးရာ အီဂျစ်၊ ဘုရားမရှိဝါဒ၏မင်း၊ ဆိုဗီယက်ယူနီယံ ဖြစ်ခဲ့သည်။ ဟေရှာယတွင်မူ ယုဒ၏ တောင်ပိုင်းနိုင်ငံသည် တောင်ဘက်၏မင်း ဖြစ်သည်။ ထိုနည်းတူစွာ၊ မြောက်ဘက်၏မင်းသည် တစ်ကြိမ်တွင် ဆယ်လျူစစ် အင်ပါယာ ဖြစ်ပြီး၊ ထို့နောက် ပုပ်ရဟန်းမင်းအုပ်ချုပ်ရေး ဖြစ်ကာ၊ ဟေရှာယတွင်မူ အာရှုရိ ဖြစ်သည်။</w:t>
      </w:r>
    </w:p>
    <w:p>
      <w:pPr>
        <w:pStyle w:val="ArticleBody"/>
        <w:jc w:val="left"/>
      </w:pPr>
      <w:r>
        <w:rPr>
          <w:rFonts w:ascii="Myanmar Text" w:hAnsi="Myanmar Text" w:eastAsia="Myanmar Text" w:cs="Myanmar Text"/>
        </w:rPr>
        <w:t>အပြိုင်ကျမ်းပိုဒ် သုံးပိုဒ်အနက် နှစ်ပိုဒ်တွင် မြောက်ရှင်ဘုရင်၏ ကျူးကျော်မှု အဆုံးသတ်သည့် အချက်ကို အထူးသဖြင့် သတ်မှတ်ဖော်ပြထားသည်။ အပိုဒ်ဆယ်၌ ထိုကျူးကျော်မှုသည် “ခံတပ်” တွင် အဆုံးသတ်သည်ဟု ဖော်ပြထားပြီး၊ ထိုအရာသည် သမိုင်းတွင် ဆယ်လျူစီဒ်တို့က မိမိတို့၏ စစ်ဆင်ရေးကို အီဂျစ်နယ်စပ်၌ အဆုံးသတ်ခဲ့သောအခါ ပြည့်စုံခဲ့သည်။ အကြောင်းမှာ ပရောဖက်ပြုသော နှုတ်ကပတ်တော်က မြောက်ရှင်ဘုရင်သည် “အမှန်ပင် လာ၍၊ လွှမ်းမိုးလျက် ဖြတ်သန်းသွားမည်။ ထို့နောက် သူသည် ပြန်လာ၍၊ မိမိ၏ခံတပ်တိုင်အောင် အမျက်ထက်သန်လျက် ဖြစ်မည်” ဟု သတ်မှတ်ဖော်ပြထားသောကြောင့် ဖြစ်သည်။ “ခံတပ်” သည် သူတို့၏ နိုင်ငံ၏ မြို့တော်ဖြစ်သော အီဂျစ်ကို ကိုယ်စားပြုသည်။</w:t>
      </w:r>
    </w:p>
    <w:p>
      <w:pPr>
        <w:pStyle w:val="ArticleBody"/>
        <w:jc w:val="left"/>
      </w:pPr>
      <w:r>
        <w:rPr>
          <w:rFonts w:ascii="Myanmar Text" w:hAnsi="Myanmar Text" w:eastAsia="Myanmar Text" w:cs="Myanmar Text"/>
        </w:rPr>
        <w:t>ဟေရှာယအခန်းကြီး ရှစ်တွင် စနာခေရိပ်သည် “ယုဒပြည်ကို ဖြတ်သန်းလိမ့်မည်။ လွှမ်းမိုး၍ ကျော်လွန်လိမ့်မည်။ လည်ပင်းတိုင်အောင်ပင် ရောက်လိမ့်မည်” ဟုဆိုထားသည်။ “မြို့တော်”၊ “ဘုရင်” နှင့် “ဦးခေါင်း” တို့သည် စနာခေရိပ်သည် ယေရုရှလင်မြို့သို့ တက်လာသော ထိုပင် စာပိုဒ်အတွင်း၌ သက်သေ နှစ်ပါးအပေါ် တည်ထောင်ထားပြီးဖြစ်သော အပြန်အလှန် အစားထိုးသုံးနိုင်သည့် သင်္ကေတများဖြစ်ကြသည်။</w:t>
      </w:r>
    </w:p>
    <w:p>
      <w:pPr>
        <w:pStyle w:val="ArticleScripture"/>
        <w:jc w:val="left"/>
      </w:pPr>
      <w:r>
        <w:rPr>
          <w:rFonts w:ascii="Myanmar Text" w:hAnsi="Myanmar Text" w:eastAsia="Myanmar Text" w:cs="Myanmar Text"/>
        </w:rPr>
        <w:t>အကြောင်းမူကား၊ ရှုရိ၏ခေါင်းသည် ဒမာသက်ဖြစ်၏။ ဒမာသက်၏ခေါင်းသည် ရဇိန်ဖြစ်၏။ ခြောက်ဆယ်ငါးနှစ်အတွင်း၌ ဧဖရိမ်သည် လူမျိုးမဟုတ်တော့မည့်အောင် ချိုးဖျက်ခံရလိမ့်မည်။ ဧဖရိမ်၏ခေါင်းသည် ရှမာရိဖြစ်၏။ ရှမာရိ၏ခေါင်းသည် ရေမာလိ၏သားဖြစ်၏။ သင်တို့သည် မယုံကြည်လျှင်၊ အကယ်စင်စစ် တည်မြဲကြမည်မဟုတ်။ ဟေရှာယ ၇:၈၊ ၉။</w:t>
      </w:r>
    </w:p>
    <w:p>
      <w:pPr>
        <w:pStyle w:val="ArticleBody"/>
        <w:jc w:val="left"/>
      </w:pPr>
      <w:r>
        <w:rPr>
          <w:rFonts w:ascii="Myanmar Text" w:hAnsi="Myanmar Text" w:eastAsia="Myanmar Text" w:cs="Myanmar Text"/>
        </w:rPr>
        <w:t>ဆီးရီးယားသည် လူမျိုးတစ်မျိုးဖြစ်ပြီး၊ ဒမာစက်မြို့သည် မြို့တော်ဖြစ်ကာ၊ ရေဇင်သည် ဘုရင်ဖြစ်သည်။ ထို့ကြောင့် မြို့တော်နှင့် ဘုရင်တို့သည် အပြန်အလှန် အစားထိုး၍ သုံးစွဲနိုင်သော သင်္ကေတများ ဖြစ်ကြသည်။ မြို့တော်နှင့် ဘုရင်တို့ နှစ်ခုစလုံးသည် “ဦးခေါင်း” များ ဖြစ်ကြသည်။ စင်နာခေရိပ်သည် ယုဒပြည်၏ “လည်ပင်းတိုင်အောင်” တက်လာသောအခါ၊ သူသည် ယေရုရှလင်မြို့သို့ ရောက်လာပြီး ရပ်တန့်ခဲ့သည်။ အကြောင်းမှာ သူသည် “ဦးခေါင်း” တွင် ရပ်တန့်ခဲ့သောကြောင့် ဖြစ်သည်။ ထို “ဦးခေါင်း” ကို “လည်ပင်း” က ထောက်ပံ့ထားသည်။ ဆဲလျူစစ်တို့သည် ပတိုလမဲကို တိုက်ခိုက်၍ ချီတက်လာသောအခါ၊ သူတို့သည် “ခံတပ်” တွင် ရပ်တန့်ခဲ့ကြပြီး၊ ထို “ခံတပ်” သည် အီဂျစ်နိုင်ငံပင် ဖြစ်သည်။</w:t>
      </w:r>
    </w:p>
    <w:p>
      <w:pPr>
        <w:pStyle w:val="ArticleBody"/>
        <w:jc w:val="left"/>
      </w:pPr>
      <w:r>
        <w:rPr>
          <w:rFonts w:ascii="Myanmar Text" w:hAnsi="Myanmar Text" w:eastAsia="Myanmar Text" w:cs="Myanmar Text"/>
        </w:rPr>
        <w:t>ဒန်ယေလ ၁၁:၁၀ နှင့် ဟေရှာယ ၈:၈ တို့သည်၊ ဟေရှာယ ၇ အခန်းရှိ အခန်းငယ် ၈ နှင့် ၉ တို့၏ အကြောင်းအရာအတွင်းတွင်၊ ၁၉၈၉ ခုနှစ်၌ ဒန်ယေလ ၁၁:၄၀ တွင် ဖော်ပြထားသည့်အတိုင်း “မြှုပ်လွှမ်း၍ ကျော်ဖြတ်သွား” သော မြောက်ဘက်၏ ရှင်ဘုရင်က တောင်ဘက်၏ ရှင်ဘုရင်ကို ကျော်လွန်သွားသောအခါ၊ တောင်ပိုင်းနိုင်ငံ၏ မြို့တော်ဖြစ်ခဲ့သည့် ခေါင်းတည်ရာနိုင်ငံ (ရုရှား) သည် ဆက်လက်တည်ရှိနေခဲ့ကြောင်းကို သတ်မှတ်ဖော်ညွှန်းပေးသော သက်သေခံနှစ်ပါးကို ကိုယ်စားပြုသည်။</w:t>
      </w:r>
    </w:p>
    <w:p>
      <w:pPr>
        <w:pStyle w:val="ArticleBody"/>
        <w:jc w:val="left"/>
      </w:pPr>
      <w:r>
        <w:rPr>
          <w:rFonts w:ascii="Myanmar Text" w:hAnsi="Myanmar Text" w:eastAsia="Myanmar Text" w:cs="Myanmar Text"/>
        </w:rPr>
        <w:t>ဒသမပိုဒ်ရှိ “ခိုင်ခံ့သောမြို့” သည် လက်ရှိ ယူကရိန်းစစ်ပွဲကို ခွဲခြားသတ်မှတ်ရန် အဓိကသော့ချက်ဖြစ်သကဲ့သို့၊ ရုရှားသည်လည်း အောင်မြင်မည်ဖြစ်ကြောင်းကို ဖော်ထုတ်ပေးသော အချက်လည်းဖြစ်သည်။ သို့ရာတွင် ဤအမှန်တရားကို အတည်ပြုသော ပရောဖက်ပြုဆိုင်ရာ အသုံးချမှုသည် ၁၈၅၆ ခုနှစ်တွင် Review and Herald ဆောင်းပါးများ၌ ပုံနှိပ်ထုတ်ဝေခဲ့သော၊ ဟိုင်ရမ် အက်ဒ်ဆန်အတွက် တံဆိပ်ဖွင့်ပေးခဲ့သည့် ထိုပုဒ်များနှင့် တိုက်ရိုက်ဆက်နွှယ်လျက်၊ အပြည့်အဝ အခြေပြုထားခြင်းဖြစ်သည်။ ထိုဆောင်းပါးများက လေဝိဝတ္တရာကျမ်း နှစ်ဆယ့်ခြောက်ပါ “ခုနစ်ကြိမ်” ကို သတ်မှတ်ဖော်ပြထားသည်။</w:t>
      </w:r>
    </w:p>
    <w:p>
      <w:pPr>
        <w:pStyle w:val="ArticleBody"/>
        <w:jc w:val="left"/>
      </w:pPr>
      <w:r>
        <w:rPr>
          <w:rFonts w:ascii="Myanmar Text" w:hAnsi="Myanmar Text" w:eastAsia="Myanmar Text" w:cs="Myanmar Text"/>
        </w:rPr>
        <w:t>၂၀၂၃ ခုနှစ် ဇူလိုင်လမှစ၍ ယုဒအမျိုး၏ ခြင်္သေ့တော်သည် ထိုတူညီသော ကျမ်းပိုဒ်များမှပင် မြောက်နိုင်ငံတော်နှင့် တောင်နိုင်ငံတော်အပေါ် ကျရောက်သော နှစ်ပေါင်း နှစ်ထောင်ငါးရာနှစ်ဆယ်ဆိုင်ရာ ပရောဖက်ပြုချက် နှစ်ခုစလုံးသည် ကွဲပြားစေခြင်းကာလတစ်ရပ်ကိုသာ ကိုယ်စားပြုသည်မဟုတ်ဘဲ၊ ဘုရားသဘောတရားနှင့် လူ့သဘောတရားတို့ကို ပေါင်းစည်းစေခြင်းအမှုကို ခရစ်တော် အကောင်အထည်ဖော်တော်မူသည့် အမှုတော်ကိုလည်း ထင်ရှားဖော်ပြကြောင်း ထုတ်ဖော်ပြသတော်မူခဲ့သည်။ ထိုထုတ်ဖော်ပြသချက်၌ “ဦးခေါင်း” သည် လူ၏ မြင့်မားသော သဘာဝကို ဆိုလိုကြောင်း ခွဲခြားဖော်ထုတ်ထားသည်။ “ဦးခေါင်း” သည် လူ့ဗိမာန်တော်အတွင်းရှိ “ခံတပ်” ဖြစ်ပြီး၊ Sister White က ၎င်းကို စိတ်ဝိညာဉ်၏ အမာခံမြို့တော်ဟု သတ်မှတ်ထားသည်။ အမာခံမြို့တော်သည် ခံတပ်ပင်ဖြစ်သည်။</w:t>
      </w:r>
    </w:p>
    <w:p>
      <w:pPr>
        <w:pStyle w:val="ArticleBody"/>
        <w:jc w:val="left"/>
      </w:pPr>
      <w:r>
        <w:rPr>
          <w:rFonts w:ascii="Myanmar Text" w:hAnsi="Myanmar Text" w:eastAsia="Myanmar Text" w:cs="Myanmar Text"/>
        </w:rPr>
        <w:t>ထို့ကြောင့် ဒံယေလ အခန်း ၁၁၊ အပိုဒ် ၁၀ တွင် ဖော်ပြထားသော ပြင်ပ “ခံတပ်” သည် အတွင်းပိုင်း “ခံတပ်” ကိုလည်း ကိုယ်စားပြုကြောင်း တည်ထောင်အတည်ပြုထားပြီဖြစ်သည်။ ယူကရိန်း၌ စစ်ပွဲ (ပြင်ပ) သည် ၂၀၁၄ ခုနှစ်တွင် စတင်သောအခါ၊ “down under” နှင့် Wales မှ လာသော စာတန်၏ သွန်သင်ချက်များ (အတွင်းပိုင်း) ကို Future for America ၏ လှုပ်ရှားမှုအတွင်းသို့ သွင်းဝင်စေခဲ့ပြီး၊ တံဆိပ်ခတ်ခြင်း လုပ်ငန်းစဉ်သည် နောက်ထပ် အဆင့်တစ်ဆင့်သို့ ရောက်ရှိခဲ့သည်။ ၂၀၂၀ ခုနှစ်တွင်မူ ရီပတ်ဘလီကန်နှင့် ပရိုတက်စတင့် ဦးချိုနှစ်ချောင်းလုံးသည်၊ ထိုကြီးမားသောမြို့၏ လမ်းများပေါ်တွင် သတ်ဖြတ်ခြင်းခံခဲ့ရကြသည်။ ထိုမြို့သည်လည်း ကျွန်ုပ်တို့၏ သခင်ကို လက်ဝါးကပ်တိုင်တင်ခဲ့သော နေရာဖြစ်၏။</w:t>
      </w:r>
    </w:p>
    <w:p>
      <w:pPr>
        <w:pStyle w:val="ArticleBody"/>
        <w:jc w:val="left"/>
      </w:pPr>
      <w:r>
        <w:rPr>
          <w:rFonts w:ascii="Myanmar Text" w:hAnsi="Myanmar Text" w:eastAsia="Myanmar Text" w:cs="Myanmar Text"/>
        </w:rPr>
        <w:t>၂၀၂၀ ခုနှစ်တွင် ဒေါ်နယ်ဒ် ထရမ့်သည် မိမိ၏ ဒုတိယ သမ္မတ ရွေးကောက်ပွဲ မဲဆွယ်စည်းရုံးရေးတွင် မအောင်မြင်ခဲ့ပြီး၊ ကညာဆယ်ဦး၏ နှောင့်နှေးသော အချိန်သည် ရောက်ရှိလာခဲ့သည်။ ၂၀၂၂ ခုနှစ်တွင် ထရမ့်သည် မိမိ၏ တတိယအကြိမ် သမ္မတ ရွေးကောက်ပွဲ မဲဆွယ်စည်းရုံးရေးကို တရားဝင် စတင်ခဲ့ပြီး၊ သူ၏ ပထမအကြိမ် အောင်မြင်သော သမ္မတ ရွေးကောက်ပွဲ မဲဆွယ်စည်းရုံးရေးသည် သူ၏ နောက်ဆုံးအကြိမ်ကို ကိုယ်စားပြုသည်။ ၂၀၂၃ ခုနှစ်တွင် “တောကန္တာရထဲမှ အသံ” သည် သေ၍ ခြောက်သွေ့နေသော အရိုးများအား စတင်၍ ပြောဆိုလာခဲ့သည်။</w:t>
      </w:r>
    </w:p>
    <w:p>
      <w:pPr>
        <w:pStyle w:val="ArticleBody"/>
        <w:jc w:val="left"/>
      </w:pPr>
      <w:r>
        <w:rPr>
          <w:rFonts w:ascii="Myanmar Text" w:hAnsi="Myanmar Text" w:eastAsia="Myanmar Text" w:cs="Myanmar Text"/>
        </w:rPr>
        <w:t>အခန်းငယ် ၁၃ မှ ၁၅ အထိသည် ပူတင်က ဆောင်ရွက်သော ယူကရိန်းစစ်ပွဲနောက်ပိုင်း၏ သမိုင်းကို ဖော်ပြထားသည်။ သို့ရာတွင် ရုရှားသည် နပိုလီယန် ဘိုနာပတ်၏ သမိုင်းကို ထပ်မံပြန်လည်ကျူးလွန်သကဲ့သို့၊ ထိုအောင်ပွဲသည် သူ့အတွက် အကျိုးမဖြစ်စေချေ။</w:t>
      </w:r>
    </w:p>
    <w:p>
      <w:pPr>
        <w:pStyle w:val="ArticleBody"/>
        <w:jc w:val="left"/>
      </w:pPr>
      <w:r>
        <w:rPr>
          <w:rFonts w:ascii="Myanmar Text" w:hAnsi="Myanmar Text" w:eastAsia="Myanmar Text" w:cs="Myanmar Text"/>
        </w:rPr>
        <w:t>နပိုလီယန်၏ ပြည်နှင်ဒဏ်ခံရခြင်းနှင့် အဆုံးသတ်သည်၊ စစ်အောင်ပွဲများကြောင့်လည်း မခိုင်မာစေခြင်းမခံခဲ့ရသော၊ ထို့ပြင် အခန်းငယ် ၁၁ နှင့် ၁၂ ပါ ပတိုးလမီ ၄ ကို ကြိုတင်ပုံဆောင်ပြခဲ့သော ဥဇ္ဇိယမင်း၏ ပြည်နှင်ဒဏ်ခံရခြင်းနှင့် အဆုံးသတ်အားဖြင့် ပုံသဏ္ဍာန်တင်ပြထားသည်။ ထိုနှစ်ဦးစလုံးသည် မိမိတို့၏ စစ်အောင်ပွဲများကြောင့် မခိုင်မာစေခြင်းမခံခဲ့ရကြပါ။ ဥဇ္ဇိယမင်းနှင့် ပတိုးလမီ ၄ တို့နှစ်ဦးစလုံးသည် ဗိမာန်တော်၌ ပူဇော်သက္ကာတင်ဆက်ရန် ကြိုးပမ်းခဲ့ကြပြီး၊ ထိုသို့ပြုရန် တားဆီးခံခဲ့ရကြသည်။ ဥဇ္ဇိယမင်းသည် ထိုသို့ပြုရန် ကြိုးပမ်းစဉ် မိမိ၏ နဖူးပေါ်၌ နူနာရောဂါ ထိခိုက်ခံရလေ၏။ သူ၏ နဖူးပေါ်ရှိ အမှတ်သည် သားရဲ၏အမှတ်ကိုသာ ကိုယ်စားပြုသည်မဟုတ်ဘဲ၊ ၁၉၈၉ ခုနှစ်တွင် တောင်ဘက်၏ ပထမမင်းကိုလည်း ပုံသဏ္ဍာန်တင်ပြခဲ့သည်။ ထိုသူလည်း (ဂေါ်ဘာချော့ဖ်) ဆိုဗီယက်ယူနီယံမှ ထွက်ခွာ၍ ကုလသမဂ္ဂ၏ အစိတ်အပိုင်းတစ်ရပ်ဖြစ်လာသောအခါ ပုံသဏ္ဍာန်ဆန်သော ပြည်နှင်ဒဏ်တစ်မျိုးထဲသို့ ဝင်သွားခဲ့သည်။ ဥဇ္ဇိယမင်းကဲ့သို့ပင် ဂေါ်ဘာချော့ဖ်သည်လည်း မိမိ၏ နဖူးပေါ်တွင် ထင်ရှားသော အမှတ်တစ်ခု ရှိခဲ့သည်။ ဥဇ္ဇိယမင်း၊ ပတိုးလမီ ၄ မင်း၊ နပိုလီယန်နှင့် ဂေါ်ဘာချော့ဖ်တို့ အားလုံးသည် ပူတင်၏ အဆုံးကို ပုံသဏ္ဍာန်တင်ပြကြသည်။ ထိုလေးဦးလုံးသည် မိမိတို့ကိုယ်ပိုင် မင်းဆက်တစ်ရပ်စီ၏ အဆုံးသတ်ကို ဖြစ်စေခဲ့သော တောင်ဘက်မင်းများဖြစ်ကြပြီး၊ ယင်းသည် ပူတင်၏ ရုရှား၏ အဆုံးသတ်ကို ပုံသဏ္ဍာန်တင်ပြနေသည်။</w:t>
      </w:r>
    </w:p>
    <w:p>
      <w:pPr>
        <w:pStyle w:val="ArticleBody"/>
        <w:jc w:val="left"/>
      </w:pPr>
      <w:r>
        <w:rPr>
          <w:rFonts w:ascii="Myanmar Text" w:hAnsi="Myanmar Text" w:eastAsia="Myanmar Text" w:cs="Myanmar Text"/>
        </w:rPr>
        <w:t>ထို့နောက် ဆယ့်သုံးမှ ဆယ့်ငါးအထိသော အခန်းငယ်များသည် ဘီစီ ၂၀၀ ခုနှစ်တွင် စတင်ခဲ့သော သက်သေခံချက်ကို ဖော်ထုတ်ပြသပြီး၊ ထိုသက်သေခံချက်သည် ရီပတ်ဘလီကန်ဦးချိုကို ကိုယ်စားပြုသော ဒေါ်နယ်ထရမ့်၏ တတိယနှင့် နောက်ဆုံးကာလကို ပုံဆောင်သဘောဖြင့် ဖော်ပြထားသည်။ ဆယ့်လေးမြောက်အခန်းငယ်သည် ပုပ်ရဟန်းမင်းအဖွဲ့စနစ်က တုရုမြို့၏ ပြည့်တန်ဆာမအဖြစ် မိမိ၏ အ</w:t>
      </w:r>
      <w:r>
        <w:rPr>
          <w:rFonts w:ascii="Microsoft YaHei" w:hAnsi="Microsoft YaHei" w:eastAsia="Microsoft YaHei" w:cs="Microsoft YaHei"/>
        </w:rPr>
        <w:t>淫</w:t>
      </w:r>
      <w:r>
        <w:rPr>
          <w:rFonts w:ascii="Myanmar Text" w:hAnsi="Myanmar Text" w:eastAsia="Myanmar Text" w:cs="Myanmar Text"/>
        </w:rPr>
        <w:t>သီချင်းများကို စတင်သီဆိုသော အချိန်ကို မှတ်သားပြသပြီး၊ ဆယ့်ငါးမြောက်အခန်းငယ်သည် ဖောက်ပြန်သော ပရိုတက်စတင့်ဦးချို၏ မျိုးရိုးလိုင်းကို မက်ကဘီးများ၏ သမိုင်းနှင့် ဆက်စပ်ဖော်ပြထားသည်။ ထိုအခန်းငယ် သုံးခုအတွင်းတွင် ပရောဖက်ပြုချက်ဆိုင်ရာ လိုင်းသုံးကြောင်း ပါဝင်လျက်ရှိသည်။</w:t>
      </w:r>
    </w:p>
    <w:p>
      <w:pPr>
        <w:pStyle w:val="ArticleBody"/>
        <w:jc w:val="left"/>
      </w:pPr>
      <w:r>
        <w:rPr>
          <w:rFonts w:ascii="Myanmar Text" w:hAnsi="Myanmar Text" w:eastAsia="Myanmar Text" w:cs="Myanmar Text"/>
        </w:rPr>
        <w:t>မက္ကဘီတို့၏ သမိုင်းကြောင်းသည် ဒံယေလကျမ်း အခန်းငယ်နှစ်၏ နိဂုံးမှ အခန်းငယ်သုံးအထိ သို့မဟုတ် အခန်းငယ်လေးဆယ်၏ နိဂုံးမှ အခန်းငယ်လေးဆယ်တစ်အထိကဲ့သို့ လျှို့ဝှက်ထားခြင်းမရှိပေ။ သို့သော် ထိုအကြောင်းအရာ၏ လမ်းကြောင်းသည် အနည်းဆုံး ပထမဆုံးစုံစမ်းလေ့လာရာတွင် မရှင်းလင်းသကဲ့သို့ တွေ့ရသည်။ သို့ရာတွင် ထိုသဘောမကျပုံရသော ပရောဖက်ဆန်သော သမိုင်းကြောင်းအတွင်း ယုဒလူတို့နှင့် ရောမတို့အကြား ဖွဲ့စည်းသော မဟာမိတ်ကို ဖော်ပြထားပြီး၊ ထိုမဟာမိတ်သည် သားရဲ၏ ရုပ်တု ဖွဲ့စည်းခြင်းကို သတ်မှတ်ဖော်ထုတ်ပေးသည်။ သားရဲ၏ ရုပ်တု ဖွဲ့စည်းခြင်းကိုလည်း ဒံယေလကျမ်း အခန်းနှစ်၏ လျှို့ဝှက်ထားသော သမိုင်းကြောင်း၌ ပုံသက်သေအဖြစ် တွေ့ရသည်။ ထိုနေရာ၌ နေဗုခဒ်နေဇာသည် အိပ်မက်တစ်ခု မက်ခဲ့သော်လည်း၊ မိမိမက်ခဲ့သော အိပ်မက်ကို မမှတ်မိနိုင်ခဲ့ချေ။ ထိုအိပ်မက်ကို မသိရှိဘဲပင်၊ သေဒဏ်ခြိမ်းခြောက်မှုအောက်တွင် ဒံယေလအား ၎င်းကို အနက်ဖော်ရန် တောင်းဆိုခံရသည်။ အခန်းနှစ်၌ ဒံယေလနှင့် သစ္စာရှိသူသုံးဦးတို့၏ ဆုတောင်းခြင်းသည် ဒံယေလ၏ အခန်းကိုး၌ရှိသော အတွင်းပိုင်းပြောင်းလဲခြင်းအတွက် ဆုတောင်းခြင်းကို ပြည့်စုံစေသော ပြင်ပအလင်းရရှိရန် ဆုတောင်းခြင်းကို ကိုယ်စားပြုသည်။</w:t>
      </w:r>
    </w:p>
    <w:p>
      <w:pPr>
        <w:pStyle w:val="ArticleBody"/>
        <w:jc w:val="left"/>
      </w:pPr>
      <w:r>
        <w:rPr>
          <w:rFonts w:ascii="Myanmar Text" w:hAnsi="Myanmar Text" w:eastAsia="Myanmar Text" w:cs="Myanmar Text"/>
        </w:rPr>
        <w:t>မက္ကာဘီတို့၏ မျိုးဆက်သည် ဒံယေလ အခန်း ၂ ၏ လျှို့ဝှက်ထားသော နက်နဲသောအရာနှင့် ကိုက်ညီသည်။ ဒံယေလ ၂ ၏ နက်နဲသောအရာသည်၊ ဗျာဒိတ်ကျမ်း အခန်း ၁၁ ၌ ဖော်ပြထားသော သက်သေခံနှစ်ပါး၏ ရှင်ပြန်ထမြောက်ခြင်းကို ဖော်ထုတ်ရာ၌ အထောက်အကူပြုသည့်၊ ခုနစ်ပါးထဲမှ ရှစ်ပါးမြောက်ဖြစ်ခြင်းဆိုင်ရာ ပရောဖက်ပြု နက်နဲသောပဟေဠိအတွက် ပထမဆုံးသော ပရောဖက်ပြု သက်သေခံချက်ကို ပေးအပ်သည်။ သက်သေခံနှစ်ပါး၏ ရှင်ပြန်ထမြောက်ခြင်းသည်၊ ခုနစ်ပါးထဲမှ ရှစ်ပါးမြောက်ဖြစ်ခြင်းနှင့် ဆက်စပ်လျက်ရှိသောအခါ၊ မီလာရိုက်များနှင့် တစ်သိန်းလေးဆယ့်လေးထောင်တို့၏ အပြိုင်သမိုင်းတွင်၊ မီလာရိုက်များက လောဒိကိသို့ နောက်ပြန်ကူးပြောင်းသွားခြင်းသည်၊ တစ်သိန်းလေးဆယ့်လေးထောင်က လောဒိကိမှ ဖိလဒေလဖိသို့ ကူးပြောင်းသွားခြင်းနှင့် ကိုက်ညီကြောင်းကို အတည်ပြုသည်။</w:t>
      </w:r>
    </w:p>
    <w:p>
      <w:pPr>
        <w:pStyle w:val="ArticleBody"/>
        <w:jc w:val="left"/>
      </w:pPr>
      <w:r>
        <w:rPr>
          <w:rFonts w:ascii="Myanmar Text" w:hAnsi="Myanmar Text" w:eastAsia="Myanmar Text" w:cs="Myanmar Text"/>
        </w:rPr>
        <w:t>မက္ကဘီတို့၏ မထင်ရှားသော မျိုးဆက်လိုင်းနှင့် နေဘုခဒ်နေဇာ၏ ဝှက်ကွယ်ထားသော အိပ်မက်တို့သည် ၂၀၂၃ ခုနှစ်တွင် သက်သေခံနှစ်ပါးကို ပြန်လည်ရှင်ပြန်စေသော လုပ်ငန်းစဉ် စတင်ပြီးနောက်မှသာ အထူးသဖြင့် တံဆိပ်ခတ်၍ထားခဲ့ကြသည်။ ၎င်းတို့ကို “မြေငလျင်ကြီး” ၏ အချိန်နာရီ မတိုင်မီ အနည်းငယ်၌ တံဆိပ်ဖြုတ်ဖော်ပြလျက်ရှိပြီး၊ ထိုအချိန်သည် သတ္တမနေ့ အက်ဒဗင်တစ်တို့အတွက် စမ်းသပ်ကာလပိတ်သိမ်းခြင်းကို မှတ်သားပေးသော အမှတ်အသားဖြစ်သည်။ ထိုအက်ဒဗင်တစ်တို့သည် ဘုရားသခင်၏ တံဆိပ်ကို ခံယူရမီနှင့် စမ်းသပ်ကာလ မပိတ်သိမ်းမီ အောင်မြင်စွာ ဖြတ်သန်းရမည့် စမ်းသပ်ချက်မှာ သားရဲ၏ ရုပ်တု ဖွဲ့စည်းခြင်းနှင့် ဆက်နွှယ်သော စမ်းသပ်ချက်ဖြစ်သည်။</w:t>
      </w:r>
    </w:p>
    <w:p>
      <w:pPr>
        <w:pStyle w:val="ArticleBody"/>
        <w:jc w:val="left"/>
      </w:pPr>
      <w:r>
        <w:rPr>
          <w:rFonts w:ascii="Myanmar Text" w:hAnsi="Myanmar Text" w:eastAsia="Myanmar Text" w:cs="Myanmar Text"/>
        </w:rPr>
        <w:t>မက္ကဘီတို့၏မျိုးဆက်၊ နေဗုခဒ်နေဇာ၏လျှို့ဝှက်အိပ်မက်၊ ခုနစ်ပါးထဲမှ ရှစ်ပါးမြောက်သောသူ၏နက်နဲသောအရာ၊ နှင့် မြေကြီးသားရဲ၏ ချိုနှစ်ချောင်းတို့သည် အားလုံးပင် သားရဲ၏ရုပ်တုကို ဖွဲ့စည်းသောအခါ ပြီးမြောက်လာသည့် စမ်းသပ်ခြင်းဖြစ်စဉ်၌ အထောက်အကူပြုကြသည်။ ဤလိုင်းများကို တစ်နည်းတစ်ဖုံ ပရောဖက်ပြုဆိုင်ရာအရ “ဖုံးကွယ်ထားသောသမ္မာတရားများ” ဖြစ်သော သမ္မာတရားများအဖြစ် အသိအမှတ်ပြုခြင်းပင်လျှင်၊ ယုဒအမျိုးအနွယ်၏ ခြင်္သေ့တော်သည် ယခုအချိန်တွင် တံဆိပ်ဖြည်ဖော်ထုတ်နေသော သမ္မာတရားများ ဖြစ်ကြောင်းကို သက်သေပြသောအရာ ဖြစ်သည်။</w:t>
      </w:r>
    </w:p>
    <w:p>
      <w:pPr>
        <w:pStyle w:val="ArticleBody"/>
        <w:jc w:val="left"/>
      </w:pPr>
      <w:r>
        <w:rPr>
          <w:rFonts w:ascii="Myanmar Text" w:hAnsi="Myanmar Text" w:eastAsia="Myanmar Text" w:cs="Myanmar Text"/>
        </w:rPr>
        <w:t>ဗျာဒိတ်ကျမ်း ဆယ့်သုံး၌ ဖော်ပြထားသော မြေကြီးသားရဲ၏ ရီပတ်ဘလီကန်နှင့် ပရိုတက်စတင့် ချိုနှစ်ချိုကို ကိုယ်စားပြုသော သက်သေခံနှစ်ပါး၏ အထောက်အထားသတ်မှတ်ခြင်းကို ဖွင့်လှစ်ဖော်ထုတ်ခြင်းသည်၊ ချိုတစ်ချိုစီသည် အခြားတစ်ချိုနှင့် ပြိုင်တူညီမျှစွာ ဆက်လက်တည်ရှိနေကြောင်းသော အမှန်တရားနှင့်လည်းကောင်း၊ ထို့ပြင် ချိုတစ်ချိုစီတွင် အတွင်းပိုင်းသဘောသဘာဝ နှစ်မျိုးစပ်လျဉ်းတည်ရှိကြောင်းသော အမှန်တရားနှင့်လည်းကောင်း တွဲဖက်လျက်၊ ယေရှုခရစ်၏ ဗျာဒိတ်တော်ကို ဖွင့်လှစ်ဖော်ထုတ်ခြင်း၏ အစပြုခြင်းကို မှတ်သားပေးသည်။ ဖွင့်လှစ်ဖော်ထုတ်ထားသော အမှန်တရားတွင် ဝှက်ထားခဲ့သော မိုးကြိုးခုနစ်သံ၏ သမိုင်းကို ဖွင့်လှစ်ဖော်ထုတ်ခြင်းလည်း ပါဝင်သကဲ့သို့၊ ဟီဘရူးစကားလုံး “Truth” ၏ အဓိပ္ပာယ်သတ်မှတ်ချက်လည်း ပါဝင်သည်။</w:t>
      </w:r>
    </w:p>
    <w:p>
      <w:pPr>
        <w:pStyle w:val="ArticleBody"/>
        <w:jc w:val="left"/>
      </w:pPr>
      <w:r>
        <w:rPr>
          <w:rFonts w:ascii="Myanmar Text" w:hAnsi="Myanmar Text" w:eastAsia="Myanmar Text" w:cs="Myanmar Text"/>
        </w:rPr>
        <w:t>ခုနစ်မိုးကြိုးတို့၏ နောက်ဆုံးကာလသည် ပထမအကြိမ် စိတ်ပျက်ခြင်း၏ အမှတ်သုံးခုကို ကိုယ်စားပြုသည်ဟု အသိအမှတ်ပြုခံရပြီး၊ ထို့နောက် သန်းခေါင်အော်ဟစ်ခြင်း၏ သတင်းစကား လိုက်ပါလာကာ၊ ထို့ပြင် ဟီဘရူးစကားလုံး “Truth” နှင့် ကိုက်ညီလျက် ကြီးမားသော စိတ်ပျက်ခြင်းဖြင့် နိဂုံးချုပ်သွားသည်ဟု သိမြင်လာသောအခါ၊ တနင်္ဂနွေဥပဒေသို့ ဦးတည်စေသော သန်းခေါင်အော်ဟစ်ခြင်း၏ သတင်းစကားကို ပြည့်စုံစွာ ပြည့်မီသော အကောင်အထည်ဖော်ခြင်းဖြစ်သည့် 2020 ခုနှစ်၊ ဇူလိုင် 18 ရက်ကို အမှတ်အသားပြုသော ဗျာဒိတ်တော်သည် ထို့နောက် အတည်ပြုတည်ထောင်ခံရလေသည်။</w:t>
      </w:r>
    </w:p>
    <w:p>
      <w:pPr>
        <w:pStyle w:val="ArticleBody"/>
        <w:jc w:val="left"/>
      </w:pPr>
      <w:r>
        <w:rPr>
          <w:rFonts w:ascii="Myanmar Text" w:hAnsi="Myanmar Text" w:eastAsia="Myanmar Text" w:cs="Myanmar Text"/>
        </w:rPr>
        <w:t>၂၀၂၃ ခုနှစ်၊ ဇူလိုင်လမတိုင်မီကပင် ခုနစ်သောမိုးကြိုးသံတို့ကို ပထမကောင်းကင်တမန်၏ လှုပ်ရှားမှုနှင့် တတိယကောင်းကင်တမန်၏ လှုပ်ရှားမှုတို့၏ အပြိုင်သမိုင်းအဖြစ် သတ်မှတ်ဖော်ထုတ်ထားခဲ့သော်လည်း၊ နောက်ဆုံး အဆင့်သုံးဆင့်ပါ ကာလကိုမူ ထိုအချိန်၌ ခုနစ်သောမိုးကြိုးသံတို့ဖြင့် ကိုယ်စားပြုဖော်ပြထားသည့် သီးသန့်ကာလတစ်ရပ်အဖြစ် မစဉ်းစားထားခဲ့ပေ။ ယခုအခါ ထိုအသိအမှတ်ပြုချက်ကို “အမှန်တရား” ဟု တည်ထောင်ပြီးဖြစ်သည်။</w:t>
      </w:r>
    </w:p>
    <w:p>
      <w:pPr>
        <w:pStyle w:val="ArticleBody"/>
        <w:jc w:val="left"/>
      </w:pPr>
      <w:r>
        <w:rPr>
          <w:rFonts w:ascii="Myanmar Text" w:hAnsi="Myanmar Text" w:eastAsia="Myanmar Text" w:cs="Myanmar Text"/>
        </w:rPr>
        <w:t>ယေရှုခရစ်တော်၏ဗျာဒိတ်တော်သည် ကာလအခွင့်ပိတ်သိမ်းမည့်အချိန်မတိုင်မီ၌ ဖွင့်လှစ်ပြသခံရပြီး၊ ထိုဗျာဒိတ်တော်တွင် ဗျာဒိတ်ကျမ်း အခန်း ၁၁ ၏ သက်သေခံနှစ်ပါးလည်း ပါဝင်သည်။ ယေရှုခရစ်တော်၏ဗျာဒိတ်တော်တွင် မိုးခြိမ်းသံခုနစ်ပါး၏ လျှို့ဝှက်ထားသော သမိုင်းလည်း ပါဝင်သည်။ ယေရှုခရစ်တော်၏ဗျာဒိတ်တော်တွင် “အဋ္ဌမသည် ခုနစ်ပါးမှ ဖြစ်၏” ဟူသော ပဟေဠိလည်း ပါဝင်ပြီး၊ ထိုအရာက မီလာရိုက်များမှ လာအိုဒိကိသို့ ကူးပြောင်းသွားခြင်းကို ခွဲခြားဖော်ထုတ်ပေးသကဲ့သို့၊ တစ်ပြိုင်နက်တည်းတွင် တစ်သိန်းလေးသောင်းလေးထောင်တို့သည် ဖိလဒေလဖိသို့ ကူးပြောင်းဝင်ရောက်ခြင်းနှင့်လည်း ဆိုင်ညီလျက်ရှိသည်။ “အဋ္ဌမသည် ခုနစ်ပါးမှ ဖြစ်၏” ဟူသောအရာသည် သားရဲ၏ရုပ်တု စမ်းသပ်ခြင်း၏ ပရောဖက်ပြုဖော်ပြချက်တစ်ရပ်ကိုလည်း ကိုယ်စားပြုသည်။ အကြောင်းမူကား၊ ရီပတ်ဘလီကန်ချိုနှင့် ပရိုတက်စတင့်ချို နှစ်ခုစလုံးသည် မိမိတို့၏ အဆုံးသတ်သို့ ရောက်ကြသောအခါ၊ ရီပတ်ဘလီကန်ချိုသည် နိုင်ငံရေးဆိုင်ရာ သားရဲ၏ရုပ်တုပုံစံတစ်ရပ်ကို ထုတ်လုပ်ပေးသော်လည်း၊ ထိုအရာသည် စစ်မှန်သော ပရိုတက်စတင့်ချိုက ခရစ်တော်၏ပုံသဏ္ဍာန်ကို ဖွဲ့စည်းတည်ဆောက်ခြင်းနှင့် ဆန့်ကျင်လျက်၊ အငြင်းပွားမှုအတွင်း၌ ရှိပြီး၊ ထိုသူတို့သည် ထို့နောက် အလံအမှတ်အသားအဖြစ် မြှောက်တင်ခံရကြသည်။</w:t>
      </w:r>
    </w:p>
    <w:p>
      <w:pPr>
        <w:pStyle w:val="ArticleBody"/>
        <w:jc w:val="left"/>
      </w:pPr>
      <w:r>
        <w:rPr>
          <w:rFonts w:ascii="Myanmar Text" w:hAnsi="Myanmar Text" w:eastAsia="Myanmar Text" w:cs="Myanmar Text"/>
        </w:rPr>
        <w:t>ဤအမှန်တရားများသည် ၂၀၂၃ ခုနှစ်၊ ဇူလိုင်လ အဆုံးပိုင်းတွင် ဖွင့်လှစ်ပြသခံရစပြုခဲ့ပြီး၊ ဤအမှန်တရားအပေါင်းတို့သည် “နောက်ဆုံးသောကာလများနှင့် သက်ဆိုင်သော ဒံယေလ၏ ပရောဖက်ပြုချက်အပိုင်း” ဟုဆိုသော လျှို့ဝှက်သမိုင်းအတွင်း ပြည့်စုံအကောင်အထည်ဖော်ပြီးဖြစ်သော ပရောဖက်ပြုသမိုင်းကို ကိုယ်စားပြုကြသည်။</w:t>
      </w:r>
    </w:p>
    <w:p>
      <w:pPr>
        <w:pStyle w:val="ArticleBody"/>
        <w:jc w:val="left"/>
      </w:pPr>
      <w:r>
        <w:rPr>
          <w:rFonts w:ascii="Myanmar Text" w:hAnsi="Myanmar Text" w:eastAsia="Myanmar Text" w:cs="Myanmar Text"/>
        </w:rPr>
        <w:t>ထိုကြောင့် ကျွန်ုပ်တို့သည် ၁၉၈၉ ခုနှစ်၌ရှိသော အဆုံးကာလမှ စ၍ ဓမ္မစာပိုဒ် ၄၁ ၏ တနင်္ဂနွေနေ့ဥပဒေသို့တိုင် ရောက်ရှိသည့်၊ ဓမ္မစာပိုဒ် ၄၀ ၏ ဝှက်ကွယ်ထားသော သမိုင်းကြောင်းဆိုင်ရာ ပရောဖက်ပြုဖွဲ့စည်းပုံတစ်ရပ်ကို ရရှိထားကြသည်။ ထိုဖွဲ့စည်းပုံသည် ဒံယေလ အခန်းကြီး ၁၁ ၏ ဓမ္မစာပိုဒ် ၁ နှင့် ၂ ကို ထိုအပေါ်၌ တင်ထားနိုင်ရန် ကျွန်ုပ်တို့အား ခွင့်ပြုသည်။ ထို့နောက် ဓမ္မစာပိုဒ် ၁၀ မှ ၁၅ အထိကိုလည်း တူညီသော မျဉ်းကြောင်းအတွင်း ထည့်သွင်းနိုင်သည်။ ထို့နောက် မှန်ကန်စွာ နားလည်လျှင် ဓမ္မစာပိုဒ် ၁၃ တွင် စတင်ပြီး ဓမ္မစာပိုဒ် ၂၃ အထိ ဆက်လက်သွားသော မက္ကဘီတို့၏ မျဉ်းကြောင်းကိုလည်း တူညီသော မျဉ်းကြောင်းအတွင်း ယူဆောင်ထည့်သွင်းနိုင်သည်။ ထို့နောက် ဗျာဒိတ်ကျမ်း အခန်းကြီး ၁၁ ၏ ဓမ္မစာပိုဒ် ၇ မှ ၁၂ အထိရှိသော သက်သေနှစ်ပါး၏ မျဉ်းကြောင်းကိုလည်း တူညီသော မျဉ်းကြောင်းအတွင်း ယူဆောင်ထည့်သွင်းနိုင်သည်။ ဒံယေလကျမ်းနှင့် ဗျာဒိတ်ကျမ်းတို့ရှိ သက်သေနှစ်ပါးနှင့်အတူ ကျွန်ုပ်တို့သည် ဓမ္မစာပိုဒ် ၄၀ ၏ ဝှက်ကွယ်ထားသော သမိုင်းကြောင်းဆိုင်ရာ ဖွဲ့စည်းပုံတစ်ရပ်ကို ရရှိထားကြသည်။</w:t>
      </w:r>
    </w:p>
    <w:p>
      <w:pPr>
        <w:pStyle w:val="ArticleBody"/>
        <w:jc w:val="left"/>
      </w:pPr>
      <w:r>
        <w:rPr>
          <w:rFonts w:ascii="Myanmar Text" w:hAnsi="Myanmar Text" w:eastAsia="Myanmar Text" w:cs="Myanmar Text"/>
        </w:rPr>
        <w:t>၁၉၈၉ ခုနှစ်တွင် ဆိုဗီယက်ယူနီယံသည် ပုပ်ရဟန်းမင်းအုပ်ချုပ်ရေးနှင့် ၎င်း၏ ကိုယ်စားလှယ်တပ်ဖြစ်သော အမေရိကန်ပြည်ထောင်စုတို့အကြား မဟာမိတ်ဖွဲ့မှုကြောင့် ဖယ်ရှားပစ်ခြင်းခံရလေသည်။ ဂေါ်ဘာချော့ဗ်က ဆိုဗီယက်ယူနီယံကို ဖြိုခွဲလိုက်သောအခါ၊ တစ်ရာလေးဆယ်လေးထောင်အတွက် အဆုံးကာလ ရောက်ရှိလာခဲ့သည်။ ရော်နယ် ရေဂင်သည် အဆုံးကာလမှစ၍ အမေရိကန်ပြည်ထောင်စု၏ ပရောဖက်ပြုချက်ဆိုင်ရာ ပထမဘုရင်ဖြစ်ခဲ့သည်။ ဒါရိမင်းကြီးအားဖြင့် ကိုယ်စားပြုထားသော သစ္စာဖောက် ပရိုတက်စတင့် ရီပတ်ဘလီကန်ဖြစ်သည့် ရေဂင်၏နောက်တွင် ဆိုက်ရပ်စ်၊ ထို့နောက် အခြားဘုရင်သုံးပါး၊ ထို့နောက် စည်းစိမ်ကြွယ်ဝသော စတုတ္ထဘုရင် လာခဲ့သည်။</w:t>
      </w:r>
    </w:p>
    <w:p>
      <w:pPr>
        <w:pStyle w:val="ArticleBody"/>
        <w:jc w:val="left"/>
      </w:pPr>
      <w:r>
        <w:rPr>
          <w:rFonts w:ascii="Myanmar Text" w:hAnsi="Myanmar Text" w:eastAsia="Myanmar Text" w:cs="Myanmar Text"/>
        </w:rPr>
        <w:t>ဘုရင် ကုရုသည် မိမိကိုယ်ကို ရီပတ်ဘလီကန်ဟု ထုတ်ဖော်ပြောဆိုသော ကမ္ဘာလုံးဆိုင်ရာဝါဒီ Bush the First ကို ကိုယ်စားပြုခဲ့သည်။ ထိုသူ၏နောက်တွင် ဒီမိုကရက် ကမ္ဘာလုံးဆိုင်ရာဝါဒီ Clinton လိုက်လာခဲ့ပြီး၊ သူ၏နောက်တွင် မိမိကိုယ်ကို ရီပတ်ဘလီကန်ဟု ထုတ်ဖော်ပြောဆိုသော ကမ္ဘာလုံးဆိုင်ရာဝါဒီ Bush the Last လိုက်လာခဲ့သည်။ ထို့နောက် အစ္စလာမ်ဘာသာဝင် ဒီမိုကရက် ကမ္ဘာလုံးဆိုင်ရာဝါဒီ Obama လိုက်လာခဲ့ပြီး၊ ထို့နောက် သူတို့အားလုံးအနက် အချမ်းသာဆုံး သမ္မတတစ်ဦးဖြစ်သော၊ ယုံကြည်ခြင်းမှ ဖောက်ပြန်သွားသော ပရိုတက်စတင့် ရီပတ်ဘလီကန် Donald Trump လိုက်လာခဲ့သည်။</w:t>
      </w:r>
    </w:p>
    <w:p>
      <w:pPr>
        <w:pStyle w:val="ArticleBody"/>
        <w:jc w:val="left"/>
      </w:pPr>
      <w:r>
        <w:rPr>
          <w:rFonts w:ascii="Myanmar Text" w:hAnsi="Myanmar Text" w:eastAsia="Myanmar Text" w:cs="Myanmar Text"/>
        </w:rPr>
        <w:t>၂၀၁၄ ခုနှစ်တွင် ရုရှားနှင့် ပုပ်ရဟန်းမင်းစနစ်၏ နာဇီကိုယ်စားလှယ်စစ်တပ်ဖြစ်သော ယူကရိန်းစစ်တပ်အကြား ယူကရိန်းစစ်ပွဲ စတင်ခဲ့ပြီး၊ ပုပ်ရဟန်းမင်းစနစ်၏ ယခင်ကိုယ်စားလှယ်စစ်တပ်ဖြစ်သော အမေရိကန်ပြည်ထောင်စုက ယူကရိန်းကိုယ်စားလှယ်စစ်တပ်အား ထောက်ပံ့ပေးခဲ့သည်။ ၂၀၁၄ ခုနှစ်တွင် Future for America လှုပ်ရှားမှုအတွင်း နဂါး၏ ကိုယ်စားလှယ်များ ဝင်ရောက်စိမ့်ဝင်ခဲ့ကြပြီး၊ ၂၀၁၅ ခုနှစ်တွင် ဒေါ်နယ်ထရမ့်သည် မိမိအောင်မြင်စွာ ဆောင်ရွက်မည့် သမ္မတရွေးကောက်ပွဲ မဲဆွယ်စည်းရုံးမှု သုံးကြိမ်အနက် ပထမအကြိမ်ကို စတင်ခဲ့သည်။ သူသည် ပထမအကြိမ် မဲဆွယ်စည်းရုံးမှုတွင် အောင်မြင်ခဲ့သော်လည်း၊ အလယ်အကြိမ် မဲဆွယ်စည်းရုံးမှုမှာ ခိုးယူခံခဲ့ရပြီး၊ နောက်ဆုံးအကြိမ် မဲဆွယ်စည်းရုံးမှုတွင်လည်း သူသည် တစ်ဖန် အောင်မြင်မည်ဖြစ်သည်။ ၂၀၂၀ ခုနှစ်တွင် ရွေးကောက်ပွဲ ခိုးယူခံရသဖြင့် ရီပတ်ဘလီကန်ဦးချိုသည် သေစေတတ်သော ဒဏ်ရာကို ရရှိခဲ့သကဲ့သို့၊ ၂၀၁၄ ခုနှစ်တွင် စတင်ခဲ့သော စိမ့်ဝင်မှု၏ တစ်စိတ်တစ်ပိုင်းကြောင့်လည်းကောင်း၊ မှားယွင်းသော ပရောဖက်ပြုချက်ဆိုင်ရာ အသုံးချချက် အမျိုးမျိုးကို မိတ်ဆက်သွင်းခြင်းအားဖြင့် သတင်းစကားကို ခိုးယူသွားခြင်းကြောင့်လည်းကောင်း၊ မှားယွင်းသော ကြိုတင်ဟောကိန်းကို ကြေညာခြင်းအားဖြင့် စစ်မှန်သော ပရိုတက်စတင့်ဦးချိုလည်း သေစေတတ်သော ဒဏ်ရာကို ရရှိခဲ့သည်။</w:t>
      </w:r>
    </w:p>
    <w:p>
      <w:pPr>
        <w:pStyle w:val="ArticleBody"/>
        <w:jc w:val="left"/>
      </w:pPr>
      <w:r>
        <w:rPr>
          <w:rFonts w:ascii="Myanmar Text" w:hAnsi="Myanmar Text" w:eastAsia="Myanmar Text" w:cs="Myanmar Text"/>
        </w:rPr>
        <w:t>၂၀၂၀ ခုနှစ်တွင် ရွေးကောက်ပွဲတစ်ခုနှင့် ပရောဖက်ပြုသတင်းစကားတစ်ရပ် ခိုးယူခံခဲ့ရပြီး နဂါး၏ ကိုယ်စားလှယ်များအားဖြင့် ဦးချိုနှစ်ချောင်းစလုံးကို သင်္ကေတအရ သတ်ဖြတ်ခဲ့ကြသည်။ ထိုရွေးကောက်ပွဲကို ကမ္ဘာလုံးဆိုင်ရာဝါဒီ ရီပတ်ဘလစ်ကန်ဟု မိမိတို့ကိုယ်ကို ကြေညာသူများနှင့် ကမ္ဘာလုံးဆိုင်ရာဝါဒီ ဒမ်မိုကရက်များ၏ နှစ်ဖက်စပ်မဟာမိတ်ဖွဲ့မှုက ခိုးယူခဲ့ပြီး၊ ကမ္ဘာလုံးဆိုင်ရာဝါဒီ ဝါဒဖြန့်မီဒီယာနှင့် ကမ္ဘာလုံးဆိုင်ရာဝါဒီ ကုန်သည်များက ထောက်ပံ့ခဲ့ကြသည်။ ထိုသတင်းစကားကို အောက်ဘက်ကမ္ဘာမှ အိမ်ထောင်မပြုရသေးသော ကိုယ်သေးငယ် မိန်းကလေးတစ်ဦးနှင့် ဝေးလ်ဇ်မှ ကွာရှင်းထားသော ကိုယ်သေးငယ် ယောကျ်ားကလေးတစ်ဦးတို့က ခိုးယူခဲ့ကြပြီး၊ သူတို့၏ ဖုံးကွယ်ထားသော ရည်ရွယ်ချက်မှာ လိင်တူချစ်သူ အစီအစဉ်ကို မိတ်ဆက်၍ မြှင့်တင်ရန်နှင့် “အပြစ်၏လူ” အား တောင်းပန်ရန် ဖြစ်သည်။ Future for America ၏ ခေါင်းဆောင်သည် စာတန်၏ စိမ့်ဝင်ဖောက်ထွင်းမှုအတွက် အပြစ်တင်ခြင်းအားလုံးကို ခံရမည်ဖြစ်သည်၊ အကြောင်းမူကား သူ၌ ထိုလှုပ်ရှားမှုကို ကာကွယ်စောင့်ရှောက်ရမည့် တာဝန်ရှိသော်လည်း သန့်ရှင်းမခံရသေးသော သတင်းပေးသူများအား ဦးဆောင်မှုရာထူးတစ်နေရာကို ယူခွင့်ပြုရန် အလွန်လိုလားနေခဲ့သောကြောင့် ဖြစ်သည်။ Donald Trump သည် ခိုးယူခံရသော ရွေးကောက်ပွဲအတွက် အပြစ်ရှိသည်၊ အကြောင်းမူကား သူ့အာဏာ၏ အတွင်းဝိုင်းအတွင်းသို့ ဝင်ရောက်ခွင့်ပြုရန် သူရွေးချယ်ခဲ့သူများက သူလက်ခံဆောင်ရွက်ခဲ့သော အမှုကို ရည်ရွယ်ချက်ရှိရှိ ပျက်စီးစေခဲ့ကြသောကြောင့် ဖြစ်သည်။</w:t>
      </w:r>
    </w:p>
    <w:p>
      <w:pPr>
        <w:pStyle w:val="ArticleBody"/>
        <w:jc w:val="left"/>
      </w:pPr>
      <w:r>
        <w:rPr>
          <w:rFonts w:ascii="Myanmar Text" w:hAnsi="Myanmar Text" w:eastAsia="Myanmar Text" w:cs="Myanmar Text"/>
        </w:rPr>
        <w:t>၂၀၂၂ ခုနှစ်တွင် Donald Trump သည် သူ၏ တတိယအကြိမ် မဲဆွယ်စည်းရုံးရေးကို စတင်ခဲ့ပြီး၊ ၂၀၂၃ ခုနှစ်တွင် “တော၌ ဟစ်ကြွေးသော အသံ” တစ်ခုသည် အသင်းတော်များထံ သတင်းစကားတစ်ရပ် ပေးပို့ခြင်းကို စတင်ခဲ့သည်။ မကြာသေးမီက “ကျောက်ခဲ” တစ်လုံး (“ပစ္စုပ္ပန်အမှန်တရား” ၏ ပြင်ပရှိသူများကို ဆိုလိုသည်ဟု ကျွန်ုပ် သတ်မှတ်ထားသည်) က ဟစ်ကြွေးခဲ့ပြီး၊ ထိုသူသည် ယခုလက်ရှိ အများပြည်သူဆိုင်ရာ နိုင်ငံရေးဝန်းကျင်၌ အထက်မြက်ဆုံး ဉာဏ်ရည်များထဲမှ တစ်ဦးဖြစ်နိုင်သည်။ သူ၏အမည်မှာ Victor Davis Hanson ဖြစ်ပြီး၊ သင်သည် သင့်ပတ်ဝန်းကျင်၌ ဖြစ်ပေါ်နေသော အဖြစ်အပျက်များကို လိုက်နာစောင့်ကြည့်ကာ ထိုအဖြစ်အပျက်များကို ကိုယ်တော်၏ နှုတ်ကပတ်တော်၏ ကြိုတင်ဟောကိန်းများနှင့် နှိုင်းယှဉ်လျက်ရှိပါက၊ Victor Davis Hanson သည် “ကျောက်ခဲများ” ထဲမှ တစ်ဦးဖြစ်ပြီး၊ သင် မျှော်လင့်ထားသကဲ့သို့ လေ့လာနေသော သတင်းစကားကိုပင် ပဲ့တင်ထပ်လျက်ရှိသူ ဖြစ်သည်။</w:t>
      </w:r>
    </w:p>
    <w:p>
      <w:pPr>
        <w:pStyle w:val="ArticleScripture"/>
        <w:jc w:val="left"/>
      </w:pPr>
      <w:r>
        <w:rPr>
          <w:rFonts w:ascii="Myanmar Text" w:hAnsi="Myanmar Text" w:eastAsia="Myanmar Text" w:cs="Myanmar Text"/>
        </w:rPr>
        <w:t>“ဘုရားသခင်သည် ကျွန်ုပ်တို့အား ကျွန်ုပ်တို့ပတ်ဝန်းကျင်၌ ဖြစ်ပျက်လျက်ရှိသော အဖြစ်အပျက်များကို လေ့လာဆင်ခြင်၍၊ မိမိ၏ နှုတ်ကပတ်တော်၌ ဖော်ပြထားသော ကြိုတင်ဟောကိန်းများနှင့် နှိုင်းယှဉ်စေလိုတော်မူသည်၊ ထိုသို့အားဖြင့် ကျွန်ုပ်တို့သည် နောက်ဆုံးသောနေ့ရက်များ၌ အသက်ရှင်နေကြသည်ကို နားလည်စေရန် ဖြစ်သည်။ ကျွန်ုပ်တို့သည် ကျွန်ုပ်တို့၏ သမ္မာကျမ်းစာများကို လိုအပ်ကြသည်၊ ထို့ပြင် ထိုအထဲ၌ ရေးထားသောအရာကို သိလိုကြသည်။ ဟောကိန်းပညာကို လုံ့လဝီရိယဖြင့် လေ့လာသော ကျောင်းသားသည် အမှန်တရား၏ ရှင်းလင်းသော ဖော်ထုတ်ပြသခြင်းများဖြင့် ဆုချီးမြှင့်ခြင်းကို ခံရလိမ့်မည်၊ အကြောင်းမူကား ယေရှုက ‘ကိုယ်တော်၏ နှုတ်ကပတ်တော်သည် အမှန်တရားဖြစ်ပါ၏’ ဟု မိန့်တော်မူခဲ့သောကြောင့်ဖြစ်သည်။” Signs of the Times, October 1, 1894.</w:t>
      </w:r>
    </w:p>
    <w:p>
      <w:pPr>
        <w:pStyle w:val="ArticleBody"/>
        <w:jc w:val="left"/>
      </w:pPr>
      <w:r>
        <w:rPr>
          <w:rFonts w:ascii="Myanmar Text" w:hAnsi="Myanmar Text" w:eastAsia="Myanmar Text" w:cs="Myanmar Text"/>
        </w:rPr>
        <w:t>X.com ပေါ်ရှိ @FreyjaTarte တင်ထားသော အင်တာဗျူးတစ်ခုတွင် Hanson သည် “သူတို့ [ဒီမိုကရက်များ] သည် Trump ကို သွေးစုပ်ဖုတ်ကောင်တစ်ကောင်ကဲ့သို့ မြင်ကြသည်” ဟု အစပြု၍ ပြောကြားခဲ့သည်။ ထို့နောက် သူသည် Donald Trump အား ထပ်မံ ရွေးကောက်တင်မြှောက်ခံရမည်ကို ဒီမိုကရက်များ ကြောက်ရွံ့နေခြင်းအကြောင်းကို ဆက်လက် ဆွေးနွေးသည်။ Hanson သည် ဗျာဒိတ်ကျမ်း အခန်းကြီး ၁၁ အရ Trump သည် (သွေးစုပ်ဖုတ်ကောင်တစ်ကောင်ကဲ့သို့) ပြန်လည်ရှင်ပြန်ထမြောက်လာသည်ဟု နားလည်ထားခဲ့သည်ဟု ယုံကြည်ရန် ကျွန်ုပ်၌ အကြောင်းမရှိပါ။ ထို့ပြင် ထိုအရာ ဖြစ်ပျက်သောအခါ ယခင်က သူ၏သေခြင်းအတွက် ဝမ်းမြောက်ခဲ့ကြသူများသည် ကြောက်ရွံ့လာကြမည်ဖြစ်သည်။ သို့ရာတွင် ထိုအရာပင် သူ၏ မှတ်ချက်ပေးဆွေးနွေးချက်တစ်ခုလုံးအနှံ့၌ သူ ဖော်ထုတ်ပြသထားသော အကြောင်းအရာဖြစ်သည်။</w:t>
      </w:r>
    </w:p>
    <w:p>
      <w:pPr>
        <w:pStyle w:val="ArticleScripture"/>
        <w:jc w:val="left"/>
      </w:pPr>
      <w:r>
        <w:rPr>
          <w:rFonts w:ascii="Myanmar Text" w:hAnsi="Myanmar Text" w:eastAsia="Myanmar Text" w:cs="Myanmar Text"/>
        </w:rPr>
        <w:t>သုံးရက်ခွဲပြီးနောက် ဘုရားသခင်ထံမှ အသက်၏ဝိညာဉ်သည် သူတို့အတွင်းသို့ ဝင်လာ၍၊ သူတို့သည် မိမိတို့၏ခြေထောက်များပေါ်၌ ရပ်တည်ကြလေ၏။ ထိုအရာကို မြင်သောသူတို့အပေါ်၌ ကြီးစွာသော ကြောက်ရွံ့ခြင်း ကျရောက်လေ၏။ ဗျာဒိတ်ကျမ်း ၁၁:၁၁။</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“ကျွန်ုပ်တို့သည် ဤကျမ်းချက်များ၌ ကြိုတင်ဟောထားသော အချိန်ကာလသို့ ရောက်ရှိလာကြပြီ။ အဆုံးကာလသည် ရောက်ရှိလေပြီ။ ပရောဖက်တို့၏ ရူပါရုံများသည် ဖွင့်လှစ်ခံရပြီဖြစ်၍၊ သူတို့၏ လေးနက်တည်ကြည်သော သတိပေးချက်များသည် ကျွန်ုပ်တို့၏ သခင်ဘုရား ဘုန်းတော်ဖြင့် ကြွလာတော်မူခြင်းသည် နီးကပ်လျက်ရှိကြောင်းကို ကျွန်ုပ်တို့အား ညွှန်ပြလျက်ရှိသည်။”</w:t>
      </w:r>
    </w:p>
    <w:p>
      <w:pPr>
        <w:pStyle w:val="ArticleScripture"/>
        <w:jc w:val="left"/>
      </w:pPr>
      <w:r>
        <w:rPr>
          <w:rFonts w:ascii="Myanmar Text" w:hAnsi="Myanmar Text" w:eastAsia="Myanmar Text" w:cs="Myanmar Text"/>
        </w:rPr>
        <w:t>“ယုဒလူမျိုးတို့သည် ဘုရားသခင်၏ နှုတ်ကပတ်တော်ကို မှားယွင်းစွာ အနက်ဖွင့်ဆို၍ မှားယွင်းစွာ အသုံးချခဲ့ကြသော်လည်း၊ မိမိတို့အား လာရောက်ကြည့်ရှုသော အချိန်ကို မသိခဲ့ကြချေ။ ခရစ်တော်နှင့် တမန်တော်များ၏ အမှုဆောင်ရာ နှစ်များ၊—ရွေးချယ်ခံ လူမျိုးအတွက် ကျေးဇူးတော်၏ အဖိုးတန် နောက်ဆုံးနှစ်များကို—သူတို့သည် သခင်ဘုရား၏ သံတမန်များကို ဖျက်ဆီးရန် ကြံစည်မှုများတွင် ကုန်ဆုံးစေခဲ့ကြသည်။ လောကီဆိုင်ရာ ရည်မှန်းချက်များသည် သူတို့ကို လုံးလုံးလျားလျား ဖမ်းစားထားသဖြင့်၊ ဝိညာဉ်ရေးရာ နိုင်ငံတော်၏ ကမ်းလှမ်းချက်သည် သူတို့ထံသို့ အချည်းနှီး ရောက်လာခဲ့လေသည်။ ထိုနည်းတူ ယနေ့တွင်လည်း ဤလောက၏ နိုင်ငံတော်သည် လူတို့၏ အတွေးအခေါ်များကို ဖမ်းစားထားပြီး၊ လျင်မြန်စွာ ပြည့်စုံလျက်ရှိသော ပရောဖက်ပြုချက်များနှင့် မကြာမီ ကြွလာမည့် ဘုရားသခင်၏ နိုင်ငံတော်၏ အမှတ်လက္ခဏာများကို သူတို့သည် ဂရုမစိုက်ကြချေ။”</w:t>
      </w:r>
    </w:p>
    <w:p>
      <w:pPr>
        <w:pStyle w:val="ArticleScripture"/>
        <w:jc w:val="left"/>
      </w:pPr>
      <w:r>
        <w:rPr>
          <w:rFonts w:ascii="Myanmar Text" w:hAnsi="Myanmar Text" w:eastAsia="Myanmar Text" w:cs="Myanmar Text"/>
        </w:rPr>
        <w:t>“‘သို့ရာတွင် ညီအစ်ကိုတို့၊ သင်တို့သည် မှောင်မိုက်၌ရှိကြသည်မဟုတ်သဖြင့်၊ ထိုနေ့ရက်သည် သူခိုးကဲ့သို့ သင်တို့ကို အလစ်အငိုက်ဖမ်းမိမည်မဟုတ်။ သင်တို့အားလုံးသည် အလင်း၏သားများ၊ နေ့၏သားများဖြစ်ကြ၏။ ကျွန်ုပ်တို့သည် ည၏သူများမဟုတ်၊ မှောင်မိုက်၏သူများလည်း မဟုတ်ကြ။’ ကျွန်ုပ်တို့သည် ကျွန်ုပ်တို့၏သခင်ပြန်ကြွလာမည့် အချိန်နာရီကို မသိရသော်လည်း၊ ထိုပြန်ကြွလာခြင်းနီးကပ်နေသည့်အချိန်ကိုမူ သိနိုင်ကြသည်။ ‘ထို့ကြောင့် အခြားသူတို့ကဲ့သို့ မအိပ်ကြစို့လော့။ သို့ရာတွင် နိုးကြားလျက် သမ္မာသတိရှိကြစို့။’ ၁ သက်သာလောနိတ် ၅:၄-၆။’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တစ်ရာကိုးဆယ့်တစ်번</dc:title>
  <dc:subject>ဒံယေလ ၁၁ ၏ ပရောဖက်ပြုချက်ဆိုင်ရာ ရက်ချည်ထည်တမ်း—ထရန့်၏ ခေတ်ကာလ၏ ရှုပ်ထွေးနက်နဲချက်များနှင့် တနင်္ဂနွေဥပဒေသို့ ဦးတည်သော နိဒါန်းကို ဖွင့်ထုတ်ဖော်ပြခြင်း</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