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တစ်ရာကိုးဆယ့်နှစ်</w:t>
      </w:r>
    </w:p>
    <w:p>
      <w:pPr>
        <w:pStyle w:val="ArticleSubtitle"/>
        <w:jc w:val="left"/>
      </w:pPr>
      <w:r>
        <w:rPr>
          <w:rFonts w:ascii="Myanmar Text" w:hAnsi="Myanmar Text" w:eastAsia="Myanmar Text" w:cs="Myanmar Text"/>
        </w:rPr>
        <w:t>ဖုံးကွယ်ထားသော သမိုင်းကို ဖွင့်လှစ်ဖော်ထုတ်ခြင်း — ဒံယေလ ၁၁ မှ ပရောဖက်ပြုဆိုင်ရာ ကိုက်ညီမှုများနှင့် ၁၄၄,၀၀၀ ကို တံဆိပ်ခတ်ခြင်း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2024-04-22</w:t>
      </w:r>
    </w:p>
    <w:p>
      <w:pPr>
        <w:pStyle w:val="ArticleBody"/>
        <w:jc w:val="left"/>
      </w:pPr>
      <w:r>
        <w:rPr>
          <w:rFonts w:ascii="Myanmar Text" w:hAnsi="Myanmar Text" w:eastAsia="Myanmar Text" w:cs="Myanmar Text"/>
        </w:rPr>
        <w:t>ဒံယေလအခန်း ၁၁ ၏ အခန်းငယ် ၄၀ တွင်၊ ၁၉၈၉ ခုနှစ်၌ အဆုံးကာလ၌ ၎င်း၏ ရေးသားထားသော သက်သေခံချက် ရပ်တန့်သွားရာမှ အခန်းငယ် ၄၁ ၏ တနင်္ဂနွေဥပဒေသို့ ရောက်ရှိသည့် “လျှို့ဝှက်သမိုင်း” ကို ကျွန်ုပ်တို့ ဆင်ခြင်သုံးသပ်လျက်ရှိသည်။ ထိုလျှို့ဝှက်သမိုင်းသည် နောက်ဆုံးသောနေ့ရက်များဆိုင်ရာ ပရောဖက်ပြုလိုင်းများအားလုံးကို အပေါ်၌ ညှိနှိုင်းတင်ဆောက်ရန် အသုံးပြုရသော ဖွဲ့စည်းတည်ဆောက်ပုံကို ကိုယ်စားပြုသည်၊ အကြောင်းမှာ တစ်သိန်းလေးသောင်းလေးထောင်တို့၏ တံဆိပ်ခတ်ခြင်းသည် ထိုလျှို့ဝှက်သမိုင်းအတွင်း၌ ဖြစ်ပေါ်သောကြောင့် ဖြစ်သည်။ ထိုသမိုင်းသည် သားရဲ၏ပုံသဏ္ဍာန် ဖွဲ့စည်းခြင်းနှင့် ဆက်နွှယ်သော စမ်းသပ်မှု ဖြစ်ပေါ်ရာ သမိုင်းဖြစ်သည်။ ထို့ကြောင့် ထိုသမိုင်းသည် နေဗုခဒ်နေဇာ၏ သားရဲတို့၏ပုံသဏ္ဍာန်ဆိုင်ရာ လျှို့ဝှက်အိပ်မက်ကို တံဆိပ်ဖြည်ရာ သမိုင်းဖြစ်သည်။ ထိုလျှို့ဝှက်သမိုင်းသည် ဒံယေလအခန်း ၁၁ ၏ အခန်းငယ် ၂ မှ အခန်းငယ် ၃ သို့တိုင် ဒေါ်နယ်ထရမ့်၏ ပထမသက်တမ်းမှစသော လျှို့ဝှက်သမိုင်း အဆုံးသတ်ရာ နေရာဖြစ်သည်။ ထိုလျှို့ဝှက်သမိုင်းသည် နောက်ဆုံးသောနေ့ရက်များနှင့် သက်ဆိုင်သော ဒံယေလ၏ ပရောဖက်ပြုချက်အပိုင်းဖြစ်ပြီး၊ တနင်္ဂနွေဥပဒေ၌ ကရုဏာကာလ မပိတ်မီ အနည်းငယ်အလိုတွင် တံဆိပ်ဖြည်ခံရသော ယေရှုခရစ်၏ ဗျာဒိတ်တော်ပင် ဖြစ်သည်။ ဤအမှန်တရားဆိုင်ရာ လိုင်းများအားလုံးကို ခုနစ်ခုမြောက်နှင့် နောက်ဆုံးသော တံဆိပ် ဖယ်ရှားခြင်းအဖြစ် ကိုယ်စားပြုထားသည်။</w:t>
      </w:r>
    </w:p>
    <w:p>
      <w:pPr>
        <w:pStyle w:val="ArticleBody"/>
        <w:jc w:val="left"/>
      </w:pPr>
      <w:r>
        <w:rPr>
          <w:rFonts w:ascii="Myanmar Text" w:hAnsi="Myanmar Text" w:eastAsia="Myanmar Text" w:cs="Myanmar Text"/>
        </w:rPr>
        <w:t>ဒံယေလ ၁၁ ၏ အခန်းငယ် ၁၀ မှ ၁၅ အထိကို ထိုဖုံးကွယ်ထားသော သမိုင်းနှင့် ကိုက်ညီအောင် ချိန်ညှိရမည်ဖြစ်ပြီး၊ ထိုအခန်းငယ်များအနက် နောက်ဆုံးသုံးခုမှာ ပရောဖက်ပြုခြင်းဆိုင်ရာ မျဉ်းကြောင်းသုံးကြောင်းကို တင်ပြထားသည်။ ယင်းတို့သည် ပါပစီသည် ခရစ်မတိုင်မီ ၂၀၀ ခုနှစ်တွင်၊ ဒံယေလ အခန်းကြီး ၁၁၊ အခန်းငယ် ၁၄ တွင် ကိုယ်စားပြုထားသော ပရောဖက်ပြုခြင်းဆိုင်ရာ သမိုင်းထဲသို့ ပုဂံရောမ ပထမဦးဆုံး ဝင်ရောက်ခဲ့သကဲ့သို့၊ သမိုင်းထဲသို့ မည်သည့်အချိန်တွင် ပြန်လည် စွက်ဖက်ဝင်ရောက်လာသည်ကို ဖော်ထုတ်ပြသသည်။ ထိုအခန်းငယ်နှင့် ပုဂံရောမ၏ သမိုင်းအတွင်း ထိုအခန်းငယ် ပြည့်စုံခြင်းသည် ရူပါရုံကို တည်ထောင်ပေးခဲ့သည်။ အကြောင်းမှာ ပုဂံရောမသည် မိမိကိုယ်ကို ချီးမြှောက်၍၊ ဘုရားသခင်၏လူမျိုးကို လုယက်နှောင့်ယှက်ပြီးနောက် ပြိုလဲသွားသော အာဏာ၏ သင်္ကေတ ဖြစ်သောကြောင့်ဖြစ်သည်။ အယူဖောက်ပြန်သော ပရိုတက်စတင့်ဝါဒသည် ထိုအခန်းငယ်ကို အန်တီယိုခတ်စ် အီပီဖာနီစ်နှင့် သက်ဆိုင်သည်ဟု အသုံးချခဲ့သော်လည်း၊ မီလာရိုက်များကမူ ၎င်းကို ပုဂံရောမနှင့် သက်ဆိုင်သည်ဟု အသုံးချကာ၊ ထိုအခန်းငယ်ကို မီလာရိုက် သမိုင်းတွင် စမ်းသပ်သောအမှန်တရားတစ်ရပ်အဖြစ် သတ်မှတ်ခဲ့ကြသည်။ ယနေ့ခေတ် လောဒိကေယဆန် အက်ဒ်ဗင်တစ်ဝါဒ၏ ခေတ်မီ သာသနာပညာရှင်များသည်လည်း ၎င်းသည် အန်တီယိုခတ်စ် အီပီဖာနီစ်ပင်ဖြစ်သည်ဟု ထပ်မံ သင်ကြားနေကြသဖြင့်၊ ၎င်းသည် တစ်ဖန် စမ်းသပ်သောအမှန်တရားတစ်ရပ် ဖြစ်လာပြန်သည်။</w:t>
      </w:r>
    </w:p>
    <w:p>
      <w:pPr>
        <w:pStyle w:val="ArticleBody"/>
        <w:jc w:val="left"/>
      </w:pPr>
      <w:r>
        <w:rPr>
          <w:rFonts w:ascii="Myanmar Text" w:hAnsi="Myanmar Text" w:eastAsia="Myanmar Text" w:cs="Myanmar Text"/>
        </w:rPr>
        <w:t>ဤအရာသည် စမ်းသပ်သော သမ္မာတရားတစ်ပါးသာမကဘဲ၊ ထိုကျမ်းပိုဒ်နှင့် ခရစ်တော်မတိုင်မီ ၂၀၀ ခုနှစ်တွင် ၎င်း၏ပြည့်စုံခြင်းသည် တုရု၏ ပြည့်တန်ဆာမ (ခေတ်သစ် ရောမ) သည် မိမိ၏ စာတန်ဆန်သော သီချင်းများကို စတင်သီဆိုသော အချိန်ကို သတ်မှတ်ဖော်ပြပြီး၊ ပုပ်ရဟန်းအာဏာစနစ်သည် နောက်ဆုံးနေ့ရက်များ၏ သမိုင်းထဲသို့ ဝင်ရောက်လာခြင်းကို ညွှန်ပြသဖြင့်၊ ထို့ကြောင့် မီလာရိုက် သမိုင်း၏ အငြင်းအခုံက ဖော်ပြသော စမ်းသပ်သော သမ္မာတရားနှင့် ကိုက်ညီသော နောက်ဆုံးနေ့ရက်များ၏ အဓိက စမ်းသပ်သော သမ္မာတရားကို ကိုယ်စားပြုသည်။</w:t>
      </w:r>
    </w:p>
    <w:p>
      <w:pPr>
        <w:pStyle w:val="ArticleBody"/>
        <w:jc w:val="left"/>
      </w:pPr>
      <w:r>
        <w:rPr>
          <w:rFonts w:ascii="Myanmar Text" w:hAnsi="Myanmar Text" w:eastAsia="Myanmar Text" w:cs="Myanmar Text"/>
        </w:rPr>
        <w:t>ထိုအခန်းငယ်သုံးချက်သည် မြေသားတိရစ္ဆာန်၏ ရီပတ်ဘလီကန် ချိုမျိုးရိုးကိုလည်း ကိုယ်စားပြုပြီး၊ ၁၉၈၉ ခုနှစ် အဆုံးကာလ၌ Ronald Reagan ဖြင့် စတင်ခဲ့သော သမ္မတများ၏ အစဉ်အဆက်အတွင်း၊ ခုနစ်ပါးသော သမ္မတများမှ ပေါ်ထွက်လာသော အဋ္ဌမသမ္မတအဖြစ် သူ၏ ဒုတိယသက်တမ်းထဲသို့ ဝင်ရောက်လာစဉ် Donald Trump ၏ ပရောဖက်ပြုထားသော အဆင့်ဆင့်ခြေလှမ်းများကို ဖော်ထုတ်ညွှန်ပြသည်။ အခန်းငယ် ၁၂ ၏ Raphia စစ်ပွဲနောက်တွင် “Antiochus” သည် ပထမဦးစွာ အမေရိကန်ပြည်ထောင်စုအတွင်းရှိ ပုန်ကန်မှုတစ်ရပ်ကို ဖိနှိပ်ချုပ်ငြိမ်းစေပြီး၊ ထို့နောက် Panium စစ်ပွဲတွင် အီဂျစ်အားဖြင့် ကိုယ်စားပြုထားသော ကမ္ဘာလုံးဆိုင်ရာဝါဒကို ဆန့်ကျင်သည့် စစ်ပွဲအတွက် ပြင်ဆင်သည်။ Trump သည် ထိုစစ်ပွဲတွင် အနိုင်ရသော်လည်း၊ ထိုစစ်ပွဲက တတိယကမ္ဘာစစ် (Actium) ကို အစပြုစေသည်။ ဤလှုပ်ရှားဆောင်ရွက်မှုများကို Raphia စစ်ပွဲတွင် အီဂျစ်အားဖြင့် ရှုံးနိမ့်ခဲ့သော်လည်း Panium စစ်ပွဲတွင် အောင်မြင်စွာ လက်တုံ့ပြန်မည့် Antiochus III Magnus အားဖြင့် ပုံဆောင်ပြထားခဲ့သည်။</w:t>
      </w:r>
    </w:p>
    <w:p>
      <w:pPr>
        <w:pStyle w:val="ArticleBody"/>
        <w:jc w:val="left"/>
      </w:pPr>
      <w:r>
        <w:rPr>
          <w:rFonts w:ascii="Myanmar Text" w:hAnsi="Myanmar Text" w:eastAsia="Myanmar Text" w:cs="Myanmar Text"/>
        </w:rPr>
        <w:t>အခန်းငယ် ၁၃ တွင် “နှစ်အချို့ကြာပြီးနောက်” ဟုဆိုထားသကဲ့သို့၊ Uriah Smith ၏ ဖော်ပြချက်အရ၊ “Antiochus Magnus သည် မိမိနိုင်ငံတော်အတွင်းရှိ ပုန်ကန်မှုကို ငြိမ်းသတ်ပြီး၊ အရှေ့ပိုင်းဒေသများကို လျှော့ချထိန်းသိမ်းကာ မိမိ၏အာဏာအောက်တွင် တည်ငြိမ်စေပြီးနောက်၊ အီဂျစ်၏ နန်းတက်သစ် Epiphanes ပေါ်ထွန်းလာသောအခါ မည်သည့် စစ်ရေးလုပ်ငန်းကိုမဆို ဆောင်ရွက်နိုင်မည့် အားလပ်မှုကို ရရှိခဲ့သည်။ ထိုအခွင့်အရေးသည် မိမိ၏ အုပ်စိုးမှုနယ်ပယ်ကို ချဲ့ထွင်ရန် အလွန်ကောင်းမွန်လွန်းသဖြင့် လက်လွတ်မခံသင့်ဟု ယူဆကာ၊ ယခင်ကထက် ပိုမိုကြီးမားသော အလွန်အကျွံ တပ်မတော်ကြီးတစ်ရပ်ကို သူ စုဆောင်းတည်ဆောက်ခဲ့သည်” ဟု ဆိုသည်။ Trump သည် ပထမဦးစွာ မိမိ၏ နိုင်ငံတော်အတွင်းရှိ ပုန်ကန်မှုတစ်ရပ်ကို ငြိမ်းသတ်မည်ဖြစ်ပြီး၊ ထို့နောက် ယခင်က မိမိ ရှုံးနိမ့်ခဲ့စဉ် ရှိခဲ့သောတပ်ထက် ပိုမိုကြီးမားသော တပ်မတော်ကို ပြင်ဆင်မည်ဖြစ်သည်။ Trump သည် 2020 ခုနှစ်တွင် Revelation အခန်း ၁၁ ၏ ပြည့်စုံခြင်းအဖြစ် ရှုံးနိမ့်ခဲ့သည်။ ထိုအချိန်တွင် ကမ္ဘာလုံးဆိုင်ရာ globalism ကို ကိုယ်စားပြုသော atheism ၏ သားရဲနှင့် Democratic ပါတီနှင့် Republican ပါတီ နှစ်ဖက်စလုံးရှိ globalists များက ရွေးကောက်ပွဲကို ခိုးယူခဲ့ကြပြီး၊ ထို whore of Tyre ၏ အဓိက ကိုယ်စားလှယ်စစ်တပ်တစ်ရပ်အဖြစ်လည်း Putin သည် Ukraine အပေါ် အောင်မြင်မည်ဖြစ်သောအခါ ထိုအရာသည်လည်း ရှုံးနိမ့်မှုတစ်ရပ် ဖြစ်လိမ့်မည်။</w:t>
      </w:r>
    </w:p>
    <w:p>
      <w:pPr>
        <w:pStyle w:val="ArticleBody"/>
        <w:jc w:val="left"/>
      </w:pPr>
      <w:r>
        <w:rPr>
          <w:rFonts w:ascii="Myanmar Text" w:hAnsi="Myanmar Text" w:eastAsia="Myanmar Text" w:cs="Myanmar Text"/>
        </w:rPr>
        <w:t>ကျွန်ုပ်တို့ စဉ်းစားသုံးသပ်နေသော အခန်းငယ် သုံးခုပေါ်တွင် တွေ့ရသည့် တတိယ ပရောဖက်ပြု မျဉ်းမှာ မက္ကဘီးတို့၏ မျဉ်းဖြင့် ကိုယ်စားပြုထားသော ဖောက်ပြန်သော ပရိုတက်စတင့်ဝါဒ၏ မျဉ်းဖြစ်ပြီး၊ ယုဒလူမျိုးတို့အပေါ် ဂရိဘာသာကို အတင်းအကျပ် ချမှတ်ရန် အန္တီယိုခု အီပီဖာနီးစ် ကြိုးပမ်းခဲ့မှုကို ဆန့်ကျင်တော်လှန်ခဲ့သော သူတို့၏ ပုန်ကန်တော်လှန်မှုနှင့် ဆိုင်သည်။ ထရမ့်၏ မျဉ်းနှင့် ဖောက်ပြန်သော ပရိုတက်စတင့်ဝါဒ၏ မျဉ်းတို့သည် နောက်ဆုံးတွင် “သားရဲ၏ ရုပ်တု” ဟူ၍ ကိုယ်စားပြုထားသော ဦးချိုအဖြစ် ပေါင်းစည်းသွားမည့် အာဏာနှစ်ရပ်ကို ကိုယ်စားပြုသည်။ အခန်းငယ် ၁၃ မှ ၁၅ အထိတို့သည် တနင်္ဂနွေဥပဒေသို့ ဦးတည်စေသော သမိုင်းကို ကိုယ်စားပြုပြသပြီး၊ ဖောက်ပြန်သော ပရိုတက်စတင့်ဝါဒနှင့် ဖောက်ပြန်သော ရီပတ်ဘလီကန်ဝါဒတို့၏ မျဉ်းနှစ်ကြောင်းသည် တနင်္ဂနွေဥပဒေမတိုင်မီ အသင်းတော်နှင့် နိုင်ငံတော်ကို ပေါင်းစည်းရာတွင် အာဏာနှစ်ရပ် အပြန်အလှန် သက်ရောက်လှုပ်ရှားကာ အတူတကွ ရောက်ရှိလာပြီး ပေါင်းစည်းသွားပုံကို ဖော်ပြထားသည်။</w:t>
      </w:r>
    </w:p>
    <w:p>
      <w:pPr>
        <w:pStyle w:val="ArticleBody"/>
        <w:jc w:val="left"/>
      </w:pPr>
      <w:r>
        <w:rPr>
          <w:rFonts w:ascii="Myanmar Text" w:hAnsi="Myanmar Text" w:eastAsia="Myanmar Text" w:cs="Myanmar Text"/>
        </w:rPr>
        <w:t>ယခင်ဆောင်းပါးများတွင် ၁၇၇၆၊ ၁၇၈၉ နှင့် ၁၇၉၈ ဟူသော ရက်စွဲများဖြင့် ကိုယ်စားပြုထားသော ဖြစ်ရပ်သုံးခုသည်—လွတ်လပ်ရေးကြေညာစာတမ်း၊ ဖွဲ့စည်းပုံအခြေခံဥပဒေ၊ နှင့် Alien and Sedition Acts တို့ကို ကိုယ်စားပြုလျက်—ကမ္ဘာမြေ၏သားရဲသည် သမ္မာကျမ်းစာပရောဖက်ပြုချက်၌ ဆဋ္ဌမနိုင်ငံတော်အဖြစ် စတင်ပေါ်ထွက်လာရာသို့ ဦးတည်သည့် ကာလတစ်ရပ်ကို သတ်မှတ်ဖော်ပြကြောင်းကို ကျွန်ုပ်တို့ သတ်မှတ်ဖော်ထုတ်ခဲ့ပြီးဖြစ်သည်။ ထိုကြောင့် အဆိုပါ မှတ်တိုင်သုံးခုသည်လည်း သမ္မာကျမ်းစာပရောဖက်ပြုချက်၌ ဆဋ္ဌမနိုင်ငံတော်၏ အဆုံးသတ်သို့ ဦးတည်စေသော မှတ်တိုင်သုံးခုကို ကိုယ်စားပြုကြသည်။ ၁၇၇၆ မှ ၁၇၉၈ အထိ ကြာမြင့်သည့် နှစ်နှစ်ဆယ့်နှစ်နှစ်သည် တစ်သိန်းလေးသောင်းလေးထောင်၏ တံဆိပ်ခတ်ခြင်းကာလကို သင်္ကေတပြုကြောင်းကိုလည်း ကျွန်ုပ်တို့ သတ်မှတ်ဖော်ထုတ်ခဲ့ပြီးဖြစ်သည်၊ အကြောင်းမှာ အရေအတွက် နှစ်ဆယ့်နှစ်သည် ဘုရားသဘောသဘာဝနှင့် လူ့သဘောသဘာဝတို့၏ ပေါင်းစည်းခြင်းကို သင်္ကေတပြုသောကြောင့်ဖြစ်သည်။</w:t>
      </w:r>
    </w:p>
    <w:p>
      <w:pPr>
        <w:pStyle w:val="ArticleBody"/>
        <w:jc w:val="left"/>
      </w:pPr>
      <w:r>
        <w:rPr>
          <w:rFonts w:ascii="Myanmar Text" w:hAnsi="Myanmar Text" w:eastAsia="Myanmar Text" w:cs="Myanmar Text"/>
        </w:rPr>
        <w:t>“သမ္မာတရား” ၏ လက်မှတ်ကို ဤသမိုင်းသည် ဆောင်ယူလျက်ရှိသည်ဟု ကျွန်ုပ်တို့ သတ်မှတ်ဖော်ထုတ်ခဲ့ကြသည်။ အကြောင်းမှာ ပထမနှင့် နောက်ဆုံး လမ်းမှတ်တို့သည် တည်ထောင်ခံရသော လွတ်လပ်ရေးနှင့် ဖယ်ရှားခံရသော လွတ်လပ်ရေးကို ကိုယ်စားပြုသောကြောင့် ဖြစ်သည်။ လမ်းမှတ် သုံးခုလုံးသည် မြေကြီးသားရဲ၏ အဓိက သင်္ကေတကို ကိုယ်စားပြုကြသည်။ အကြောင်းမှာ ၎င်းတို့အားလုံးသည် အမေရိကန်ပြည်ထောင်စု၏ “ပြောဆိုခြင်း” ကို ကိုယ်စားပြုကြပြီး၊ “နိုင်ငံတစ်နိုင်ငံ၏ ပြောဆိုခြင်းသည် ဥပဒေပြုနှင့် တရားစီရင်ရေး အာဏာပိုင်များ၏ လုပ်ဆောင်ချက်တစ်ရပ် ဖြစ်သည်။” ၁၇၈၉ ခုနှစ်နှင့် ဖွဲ့စည်းပုံအခြေခံဥပဒေဆိုသည့် အလယ် လမ်းမှတ်သည် ကိုလိုနီ ဆယ့်သုံးခုက အတည်ပြုခဲ့ကြပြီး၊ ဟီဘရူးဘာသာစကားရှိ “သမ္မာတရား” ဟူသော စကားလုံး၏ အလယ်အက္ခရာမှာလည်း ဆယ့်သုံးမြောက် အက္ခရာ ဖြစ်သည်။ ၁၇၇၆ ခုနှစ်မှ ၁၇၉၈ ခုနှစ်အထိ ရှိသော နှစ်ဆယ့်နှစ်နှစ်သည်လည်း ဟီဘရူးအက္ခရာစဉ်ကို ဖွဲ့စည်းထားသော အက္ခရာ နှစ်ဆယ့်နှစ်လုံးနှင့်လည်း ကိုက်ညီနေသည်။</w:t>
      </w:r>
    </w:p>
    <w:p>
      <w:pPr>
        <w:pStyle w:val="ArticleBody"/>
        <w:jc w:val="left"/>
      </w:pPr>
      <w:r>
        <w:rPr>
          <w:rFonts w:ascii="Myanmar Text" w:hAnsi="Myanmar Text" w:eastAsia="Myanmar Text" w:cs="Myanmar Text"/>
        </w:rPr>
        <w:t>၁၇၉၈ ခုနှစ်၏ Alien and Sedition Acts များသည် အမေရိကန်ပြည်ထောင်စုက နဂါးကဲ့သို့ ပြောဆိုသည့် အမှတ်ကို ကိုယ်စားပြုကြောင်းကိုလည်း ကျွန်ုပ်တို့ သတ်မှတ်ဖော်ထုတ်ထားပြီးဖြစ်သည်။ Daniel ၁၁ ၏ အခန်းငယ် ၁၃ မှ ၁၅ အထိ၌ ပါဝင်သော ဖောက်ပြန်သော ပရိုတက်စတင့်ဘာသာ၏ လမ်းကြောင်း၏ အစိတ်အပိုင်းတစ်ရပ်ဖြစ်သည့် ယုဒလူတို့နှင့် ရောမတို့၏ မဟာမိတ်ပြုသည့် သမိုင်းသည် သားရဲ၏ ရုပ်ပုံ ဖွဲ့စည်းခံရသော ကာလတစ်ရပ်ကို ကိုယ်စားပြုသည်၊ ထိုရုပ်ပုံ၏ ဖွဲ့စည်းခြင်းသည် တစ်ရာလေးဆယ်လေးထောင်အတွက် နောက်ဆုံးစမ်းသပ်ခြင်း ဖြစ်သည်။ ယင်းသည် သူတို့ အမှတ်တံဆိပ်ခတ်ခြင်း မခံရမီ ဖြတ်သန်းအောင်မြင်ရမည့် စမ်းသပ်ချက်ဖြစ်သည်။ ထို့ကြောင့် ဘီစီ ၁၆၁ ခုနှစ်မှ ဘီစီ ၁၅၈ ခုနှစ်အထိ ယုဒလူတို့၏ မဟာမိတ်ပြုခြင်းသည် တစ်ရာလေးဆယ်လေးထောင်တွင် ပါဝင်ရန် ခေါ်ခြင်းခံရသူများနှင့် သက်ဆိုင်သော စမ်းသပ်ခြင်း ပြည့်စုံဆောင်ရွက်ခံရသည့် အရေးကြီးသည့် အစိတ်အပိုင်းတစ်ရပ် ဖြစ်သည်။</w:t>
      </w:r>
    </w:p>
    <w:p>
      <w:pPr>
        <w:pStyle w:val="ArticleBody"/>
        <w:jc w:val="left"/>
      </w:pPr>
      <w:r>
        <w:rPr>
          <w:rFonts w:ascii="Myanmar Text" w:hAnsi="Myanmar Text" w:eastAsia="Myanmar Text" w:cs="Myanmar Text"/>
        </w:rPr>
        <w:t>ယုဒလူတို့၏ မဟာမိတ်ဖွဲ့ခြင်းအားဖြင့် ဘီစီ ၁၆၁ မှ ဘီစီ ၁၅၈ အထိကာလတစ်ရပ်ကို သင်္ကေတပြုထားသည်ဟု လက်ခံခြင်းသည် သမိုင်း၏သွန်သင်ချက်နှင့် ဆန့်ကျင်လျက်ရှိသည်။ အကြောင်းမူကား သမိုင်းပညာရှင်တို့က ထိုမဟာမိတ်ဖွဲ့ခြင်းသည် ဘီစီ ၁၆၁ ခုနှစ်တွင် ဖြစ်ပျက်ခဲ့သည်ဟု သွန်သင်ကြပြီး၊ မီလာရိုက်တို့ကမူ ဘီစီ ၁၅၈ ခုနှစ်တွင် ဖြစ်သည်ဟု သွန်သင်ခဲ့ကြသဖြင့်၊ ထိုအချက်အပေါ် သူတို့၏ အခိုင်အမာယုံကြည်ချက်ကို သန့်ရှင်းသောဇယားနှစ်စောင်လုံးပေါ်တွင် ဖော်ပြထားလေသည်။</w:t>
      </w:r>
    </w:p>
    <w:p>
      <w:pPr>
        <w:pStyle w:val="ArticleBody"/>
        <w:jc w:val="left"/>
      </w:pPr>
      <w:r>
        <w:rPr>
          <w:rFonts w:ascii="Myanmar Text" w:hAnsi="Myanmar Text" w:eastAsia="Myanmar Text" w:cs="Myanmar Text"/>
        </w:rPr>
        <w:t>မေးခွန်းမှာ ယုဒလူတို့၏ မဟာမိတ်ဖွဲ့မှုကို သမိုင်းပညာရှင်တို့က ခရစ်တော်မတိုင်မီ ၁၆၁ ခုနှစ်ဟု သတ်မှတ်ထားခြင်းသည် မှန်ကန်သလော၊ သို့မဟုတ် မီလာရေးတို့က ခရစ်တော်မတိုင်မီ ၁၅၈ ခုနှစ်ဟု သတ်မှတ်ဖော်ထုတ်ထားခြင်းသည် မှန်ကန်သလော ဆိုသည့်အချက်တစ်ခုတည်းသာ မဟုတ်ပါ။ ထိုရွေးချယ်စရာ နှစ်ခုအနက် မည်သည့်အရာကို သင်ရွေးချယ်သည်ဖြစ်စေ၊ သင်၏ရွေးချယ်မှုကို သဘောတူမည့် အုပ်စုတစ်စု ရှိနေမည်ဖြစ်သည်။ မေးခွန်း၏ အဓိကမှာ သမိုင်းပညာရှင်တို့နှင့် မီလာရေးတို့ နှစ်ဖက်စလုံး မှန်ကန်နေကြပြီး၊ ယုဒလူတို့နှင့် မဟာမိတ်ဖွဲ့ခြင်းဆိုင်ရာ အမှန်တရားသည် သမိုင်းအတွင်း ဖြစ်နိုင်ဖွယ် တစ်ခုတည်းသော အချိန်မှတ်နှစ်ခုအနက် တစ်ခုကို မဟုတ်ဘဲ၊ အမှန်စင်စစ် အချိန်ကာလတစ်ရပ်ကို ကိုယ်စားပြုနေခြင်းဖြစ်သလော ဆိုသည်ပင် ဖြစ်သည်။</w:t>
      </w:r>
    </w:p>
    <w:p>
      <w:pPr>
        <w:pStyle w:val="ArticleBody"/>
        <w:jc w:val="left"/>
      </w:pPr>
      <w:r>
        <w:rPr>
          <w:rFonts w:ascii="Myanmar Text" w:hAnsi="Myanmar Text" w:eastAsia="Myanmar Text" w:cs="Myanmar Text"/>
        </w:rPr>
        <w:t>ယခင်ဆောင်းပါးများတွင် ကျွန်ုပ်တို့သည် ရောမနှင့် ယုဒလူတို့၏ မဟာမိတ်ဖွဲ့ခြင်းသည် ဘီစီ ၁၆၁ ခုနှစ်မှ ဘီစီ ၁၅၈ ခုနှစ်အထိကာလတစ်ရပ်ကို ကိုယ်စားပြုကြောင်း၊ ထိုကာလသည် သားရဲ၏ရုပ်တု ဖွဲ့စည်းခြင်းကို ပုံဆောင်ကြောင်းဟူသော အရာကို၊ ကျွန်ုပ်တို့ယုံကြည်သကဲ့သို့၊ သန့်ရှင်းစေသော မှန်ကန်သည့် ယုတ္တိဗေဒဖြင့် တင်ပြခဲ့ပြီးဖြစ်သည်။ ဤသို့ဖြစ်လျှင်၊ ယုဒလူတို့၏ ရောမနှင့် မဟာမိတ်ဖွဲ့ခြင်းသည် ကာလတစ်ရပ်ဖြစ်သည်ဟု လက်ခံရန် ဆုံးဖြတ်ခြင်းပင်လျှင် စမ်းသပ်မှုတစ်ရပ် ဖြစ်လာသည်။ ထိုပရောဖက်ပြုသဘောအရလည်း၊ သားရဲ၏ရုပ်တု ဖွဲ့စည်းခြင်းသည် “ဘုရားသခင်၏လူမျိုးအတွက် ကြီးမားသော စမ်းသပ်မှု” ဖြစ်သည်ဟူသော အချက်နှင့် ကိုက်ညီနေသည်။</w:t>
      </w:r>
    </w:p>
    <w:p>
      <w:pPr>
        <w:pStyle w:val="ArticleBody"/>
        <w:jc w:val="left"/>
      </w:pPr>
      <w:r>
        <w:rPr>
          <w:rFonts w:ascii="Myanmar Text" w:hAnsi="Myanmar Text" w:eastAsia="Myanmar Text" w:cs="Myanmar Text"/>
        </w:rPr>
        <w:t>ထိုသို့ဆိုလျှင်၊ ခရစ်မတိုင်မီ ၁၅၈ နှစ်သည် မက္ကဘီဟု သိကြသော ဖောက်ပြန်သွားသည့် ယုဒလူမျိုးတို့နှင့် ရောမအကြား မဟာမိတ်ဖွဲ့ခြင်းကို အခိုင်အမာ တည်ထောင်ခဲ့သော အချိန်ကို သတ်မှတ်ပြသပြီး၊ ထို့ကြောင့် ၎င်းသည် တနင်္ဂနွေနေ့ဥပဒေကို ပုံရိပ်ဖော်ပြသည်။ အကြောင်းမှာ သမ္မာကျမ်းစာက “သူတို့နှစ်ဦးသည် သဘောမတူဘဲ အတူလျှောက်နိုင်ကြမည်လော” ဟူသော အမေးပုစ္ဆာကို မေးထားသောကြောင့် ဖြစ်သည်။ ခရစ်မတိုင်မီ ၁၅၈ နှစ်သည် ဖောက်ပြန်သွားသည့် ပရိုတက်စတင့်တရားသည် ပုပ်ရဟန်းမင်းအာဏာနှင့် လက်ချင်းချိတ်ဆက်သည့် နေရာနှင့် အချိန်ကို သတ်မှတ်ပြသပြီး၊ ခရစ်မတိုင်မီ ၁၆၁ နှစ်တွင် စတင်၍ ခရစ်မတိုင်မီ ၁၅၈ နှစ်သို့ ဦးတည်သွားသော ကာလသည် သားရဲ၏ရုပ်တု ဖွဲ့စည်းခြင်းကို ကိုယ်စားပြုနေသော အချိန်ကာလကို သတ်မှတ်ပြသည်။ ထိုကာလသည် ဖောက်ပြန်သွားသည့် ပရိုတက်စတင့်တရားက ဖောက်ပြန်သွားသည့် ရီပတ်ဘလီကန်ဝါဒနှင့် ပူးပေါင်းမည့် အချိန်ကို ညွှန်ပြနေသည်ကို အသိအမှတ်ပြုရန် အရေးကြီးသည်။ ထိုဖောက်ပြန်သော အင်အားနှစ်ရပ်လုံးကို အခန်းငယ် ၁၃ မှ ၁၅ အထိတွင် ကိုယ်စားပြုဖော်ပြထားသောကြောင့်၊ ၎င်းတို့သည် တူညီသော မှတ်တိုင်အချို့ကို မျှဝေထားကြသည်။</w:t>
      </w:r>
    </w:p>
    <w:p>
      <w:pPr>
        <w:pStyle w:val="ArticleBody"/>
        <w:jc w:val="left"/>
      </w:pPr>
      <w:r>
        <w:rPr>
          <w:rFonts w:ascii="Myanmar Text" w:hAnsi="Myanmar Text" w:eastAsia="Myanmar Text" w:cs="Myanmar Text"/>
        </w:rPr>
        <w:t>၁၇၇၆၊ ၁၇၈၉ နှင့် ၁၇၉၈ တို့ကို ၂၀၀၁ ခုနှစ် စက်တင်ဘာ ၁၁ ရက်အား ပုံဆောင်ကြိုတင်ဖော်ပြသော အရာများအဖြစ် အသုံးချခြင်းသည် မှန်ကန်သည်။ ထို့နောက် ၂၀၂၁ ခုနှစ် ဇန်နဝါရီ ၆ ရက်နှင့် ဆက်နွှယ်သည့် false flag လှုပ်ရှားမှု၏ Pelosi Trials နှင့် Biden ၏ stolen election အပြီး၌ စတင်ဖွင့်လှစ်သော အုပ်ချုပ်ရေးစတင်ကာလသည် Sunday law သို့ ဦးတည်စေသည်။ ဤအသုံးချမှုအတွင်း ၂၀၀၁ ခုနှစ်၏ Patriot Act သည် Declaration of Independence နှင့် ကိုက်ညီလျက် လွတ်လပ်ရေးဖယ်ရှားခြင်း စတင်ရာကို ဖော်ထုတ်ပြသသည့် waymark တစ်ခုအဖြစ် တင်ပြသည်။ ထို့နောက် Pelosi နှင့် Schiff တို့၏ kangaroo court သည် Constitution ကို ratification ပြုခြင်းနှင့် ကိုက်ညီလျက် ဒုတိယ waymark အဖြစ် ရပ်တည်ပြီး၊ ထိုသို့အားဖြင့် Constitution ကို ပယ်ဖျက်ပြောင်းလဲခြင်း၏ အစကို ပုံဆောင်ကြိုတင်ဖော်ပြသည်။ ထို့နောက် တတိယ waymark အဖြစ် Alien and Sedition Acts သည် United States သည် နဂါးကဲ့သို့ ပြောဆိုခြင်းကို ကိုယ်စားပြုသည်။ ဤသို့သော ပုံစံဖြင့် ဤ waymarks များကို အသုံးချခြင်းသည် Maccabees များဖြင့် ကိုယ်စားပြုထားသကဲ့သို့ အယူဖောက်ပြန်သော Protestantism ၏ waymarks များကို ဖော်ထုတ်သတ်မှတ်ခြင်းပင် ဖြစ်သည်။</w:t>
      </w:r>
    </w:p>
    <w:p>
      <w:pPr>
        <w:pStyle w:val="ArticleBody"/>
        <w:jc w:val="left"/>
      </w:pPr>
      <w:r>
        <w:rPr>
          <w:rFonts w:ascii="Myanmar Text" w:hAnsi="Myanmar Text" w:eastAsia="Myanmar Text" w:cs="Myanmar Text"/>
        </w:rPr>
        <w:t>အခြားအဆင့်တစ်ခုတွင်၊ ထို waymarks သုံးခုကို ပျက်စီးယိုယွင်းသော ရီပဘလီကန်ဝါဒနှင့် ဆက်စပ်၍ သတ်မှတ်ပါက အနည်းငယ်ကွဲပြားသော အသုံးချမှုတစ်ရပ် ပေါ်ထွက်လာသည်။ ၂၀၀၁ ခုနှစ်၊ စက်တင်ဘာ ၁၁ ရက်သည် ၁၇၇၆ နှင့် ကိုက်ညီသော်လည်း၊ ပျက်စီးယိုယွင်းသော ရီပဘလီကန်ဝါဒအတွက် ၁၇၈၉ သည် Alien and Sedition Acts နှင့် ကိုက်ညီပြီး၊ ထို “acts” များနှင့် နဂါး၏ ပြောဆိုခြင်း—ဆိုလိုသည်မှာ တနင်္ဂနွေနေ့ ဥပဒေအတည်ပြု လိုက်နာစေခြင်းဖြင့် ကိုယ်စားပြုထားသောအရာ—တို့အကြား ခွဲခြားချက်တစ်ရပ်ကို တည်ထောင်ပေးသည်။ ထို လိုင်းနှစ်ကြောင်းကို သားရဲ၏ရုပ်တု စမ်းသပ်ခြင်း၏ အကြောင်းအရာဝန်းကျင်အတွင်း အတူတကွထားရှိသောအခါ၊ ၎င်းတို့သည် သားရဲ၏ရုပ်တုကို တည်ဆောက်ခြင်းဆိုင်ရာ ပရောဖက်ပြုဖွဲ့စည်းပုံကို ဖွဲ့စည်းပေးကြပြီး၊ ဘုရားသခင်၏လူမျိုးအတွက် ကြီးမြတ်သော စမ်းသပ်မှုမှာ သားရဲ၏ရုပ်တု ဖွဲ့စည်းဖြစ်ပေါ်လာခြင်းပင် ဖြစ်သည်။ ဘုရားသခင်၏လူမျိုးအတွက် သားရဲ၏ရုပ်တု ဖွဲ့စည်းဖြစ်ပေါ်လာခြင်းကို နောက်ဆုံးသောကာလ၏ ထိုလူမျိုးသည် နိုင်ငံရေးနှင့် ဘာသာရေးလောက၌ ထိုဖွဲ့စည်းပုံကို သိမြင်နိုင်ရန်အလို့ငှာ၊ ဦးစွာ ဘုရားသခင်၏ နှုတ်ကပတ်တော်၌ ၎င်းကို ကိုယ်စားပြုထားသည့်အတိုင်း (ဖွဲ့စည်းထားသည့်အတိုင်း) သိမှတ်ရမည် ဖြစ်သည်။</w:t>
      </w:r>
    </w:p>
    <w:p>
      <w:pPr>
        <w:pStyle w:val="ArticleBody"/>
        <w:jc w:val="left"/>
      </w:pPr>
      <w:r>
        <w:rPr>
          <w:rFonts w:ascii="Myanmar Text" w:hAnsi="Myanmar Text" w:eastAsia="Myanmar Text" w:cs="Myanmar Text"/>
        </w:rPr>
        <w:t>ထို့ကြောင့် ၂၀၂၁ ခုနှစ်၊ ဇန်နဝါရီလ ၆ ရက်နေ့၏ Pelosi Trials သည် Alien and Sedition Acts နှင့် မည်သို့ကိုက်ညီနိုင်သနည်း။ Pelosi Trials သည် ကမ္ဘာလုံးဆိုင်ရာဝါဒကို လှုံ့ဆော်နှိုးဆော်ခဲ့သော ချမ်းသာကြွယ်ဝသော သမ္မတကို မကြာသေးမီက သတ်ဖြတ်ခဲ့သော အနက်မရှိသောတွင်းမှ သားရဲ၏ အောင်ပွဲခံအထိမ်းအမှတ်ကို အမှတ်အသားပြုသည်။ ထိုအောင်ပွဲခံသမိုင်းသည် Biden ၏ သမ္မတကျမ်းသစ္စာကျိန်ဆိုပွဲကာလနှင့်အတူ စတင်ခဲ့ပြီး Trump ၏ ဒုတိယအကြိမ် သမ္မတကျမ်းသစ္စာကျိန်ဆိုပွဲနှင့်အတူ အဆုံးသတ်သော ကာလတစ်ရပ်ကို ကိုယ်စားပြုသည်။ Trump သည် သမ္မတအဖြစ် သုံးကြိမ် မဲဆွယ်စည်းရုံးခဲ့ပြီး၊ ပထမအကြိမ်နှင့် နောက်ဆုံးအကြိမ်တွင် အနိုင်ရခဲ့သော်လည်း၊ အလယ်အကြိမ်တွင် သူ၏အောင်ပွဲကို ကျမ်းစာက မုသာ၏အဖဟု သတ်မှတ်ဖော်ပြသော တန်ခိုးအားဖြင့် ခိုးယူခံခဲ့ရသည်ကို မှတ်သားသင့်သည်။ ခိုးယူခံရသော ရွေးကောက်ပွဲနှင့်အတူ စတင်ခဲ့သော Pelosi Trials သည် ၂၀၂၅ ခုနှစ်၊ ဇန်နဝါရီလ ၂၀ ရက်နေ့တွင် Trump သမ္မတကျမ်းသစ္စာကျိန်ဆိုသောအခါ စတင်မည့် လက်စားချေမှုဆိုင်ရာ Pelosi Trials အစုတစ်စုံ၏ ဒုတိယအစုကို ဖော်ထုတ်ပြသည်။</w:t>
      </w:r>
    </w:p>
    <w:p>
      <w:pPr>
        <w:pStyle w:val="ArticleBody"/>
        <w:jc w:val="left"/>
      </w:pPr>
      <w:r>
        <w:rPr>
          <w:rFonts w:ascii="Myanmar Text" w:hAnsi="Myanmar Text" w:eastAsia="Myanmar Text" w:cs="Myanmar Text"/>
        </w:rPr>
        <w:t>ဂျိုး ဘိုင်ဒင်၏ သမ္မတသက်တမ်းကာလသည် ပလိုစီ၏ စမ်းသပ်မှုများ အစဉ်လိုက်တစ်စုဖြင့် အစပြု၍၊ ပလိုစီ၏ စမ်းသပ်မှုများ အစဉ်လိုက်တစ်စုဖြင့် အဆုံးသတ်သည်။ နှစ်စုလုံးသည် နိုင်ငံရေးဆိုင်ရာ စမ်းသပ်မှုများဖြစ်ကြသော်လည်း၊ ဒုတိယအစုရှိ စမ်းသပ်မှုများတွင် တရားစွဲဆိုခံရသူတို့မှာ ပထမစမ်းသပ်မှုများတွင် ဦးဆောင်ထွက်ခဲ့ကြသူများပင် ဖြစ်ကြသည်။ Trump ၏ ဒုတိယအကြိမ် သမ္မတကျမ်းသစ္စာကျိန်ဆိုပွဲ၌ ဘီစီ 164 ခုနှစ်ကို အမှတ်အသားပြုထားသည်။ Trump ၏ ဒုတိယအကြိမ် သမ္မတကျမ်းသစ္စာကျိန်ဆိုပွဲသည် ဘီစီ 164 ခုနှစ်အားဖြင့် ပုံဆောင်ထားခြင်းဖြစ်ပြီး၊ ယုဒဘုရားကျောင်းကို ပြန်လည်အပ်နှံသန့်ရှင်းခြင်းသည် နိုင်ငံရေးဗိမာန်ကို ဒုတိယအကြိမ် ပြန်လည်အပ်နှံသန့်ရှင်းခြင်းကို ကိုယ်စားပြုသည်။</w:t>
      </w:r>
    </w:p>
    <w:p>
      <w:pPr>
        <w:pStyle w:val="ArticleBody"/>
        <w:jc w:val="left"/>
      </w:pPr>
      <w:r>
        <w:rPr>
          <w:rFonts w:ascii="Myanmar Text" w:hAnsi="Myanmar Text" w:eastAsia="Myanmar Text" w:cs="Myanmar Text"/>
        </w:rPr>
        <w:t>အန္တိအိုကပ်စ် အီပီဖာနီးစ် သေဆုံးခဲ့သောနှစ်သည် ထိုနှစ်တစ်နှစ်တည်းပင်ဖြစ်ပြီး၊ ယုဒလူမျိုးများအပေါ် ဂရိ၏ ဘာသာရေးအကျင့်အကြံများကို အတင်းအကျပ် ချမှတ်ပေးခဲ့သော အာဏာစွမ်းအားမှာလည်း သူပင်ဖြစ်သဖြင့်၊ ထိုကိစ္စကြောင့် ခရစ်မတိုင်မီ ၁၆၇ ခုနှစ်ရှိ မက္ကဘီ ပုန်ကန်မှု ဖြစ်ပေါ်လာခဲ့သည်။ ၂၀၂၅ ခုနှစ်တွင် ထရမ့်၏ ဒုတိယအကြိမ် သမ္မတအဖြစ် ကျမ်းသစ္စာကျိန်ဆိုပွဲ၌၊ ဂရိ၏ ဘာသာရေး (ကမ္ဘာလုံးဆိုင်ရာဝါဒ) သည် အမေရိကန်ပြည်ထောင်စုအတွင်း အပြည့်အဝ နှိမ်နင်းခံရမည်ဖြစ်ပြီး၊ စာတန်ဆန်သော အံ့ဖွယ်နိမိတ်များက အသင်းတော်နှင့် နိုင်ငံတော်ကို ပေါင်းစည်းဆောင်ရွက်မည့် လုပ်ငန်းကို အင်အားပေးစွမ်းဆောင်ပေးရန် စတင်လာမည်။ ထိုအချိန်တွင် ထရမ့်သည် Alien and Sedition Acts နှင့် နှိုင်းယှဉ်ပြိုင်ဆိုင်သော အုပ်ချုပ်ရေးအမိန့်များကို လက်မှတ်ရေးထိုးမည်ဖြစ်သဖြင့်၊ ထိုကိစ္စသည် သားရဲ၏ ရုပ်ပုံတော် ဖွဲ့စည်းတည်ဆောက်ခြင်း၏ အစအမှတ် (ခရစ်မတိုင်မီ ၁၆၁ ခုနှစ်) ကို မှတ်သားပြမည်ဖြစ်ပြီး၊ သူသည် Pelosi Trials ၏ ဒုတိယအကြိမ် အစဉ်ကိုလည်း စတင်မည်ဖြစ်သည်။ Alien and Sedition Acts သည် သားရဲ၏ ရုပ်ပုံတော် ဖွဲ့စည်းတည်ဆောက်ခြင်းကာလ၏ အစကို မှတ်သားပြသကဲ့သို့၊ ထိုကာလသည် ခရစ်မတိုင်မီ ၁၅၈ ခုနှစ်ဖြင့် ပုံဆောင်ပြထားသည့်အတိုင်း တနင်္ဂနွေ ဥပဒေ၌ အဆုံးသတ်သည်။</w:t>
      </w:r>
    </w:p>
    <w:p>
      <w:pPr>
        <w:pStyle w:val="ArticleBody"/>
        <w:jc w:val="left"/>
      </w:pPr>
      <w:r>
        <w:rPr>
          <w:rFonts w:ascii="Myanmar Text" w:hAnsi="Myanmar Text" w:eastAsia="Myanmar Text" w:cs="Myanmar Text"/>
        </w:rPr>
        <w:t>ထို့ကြောင့်၊ သားရဲ၏ရုပ်တု ဖွဲ့စည်းခြင်းဖြစ်သော ကာလသည် Trump အား အဓိကသတင်းမီဒီယာကို ပိတ်ပင်စေနိုင်ရန်၊ တရားမဝင် ဝင်ရောက်နေထိုင်သူများကို ပြည်နှင်ဒဏ်ပေးနိုင်ရန်နှင့် Democratic party ၏ လျှို့ဝှက်ပူးပေါင်းကြံစည်မှုတွင် ပါဝင်နေသူများကို ဖမ်းဆီး၍ တရားစွဲဆိုစေနိုင်ရန် ခွင့်ပြုသော “acts” များဖြင့် စတင်သည်။ ထိုကာလ၏ အစမှာ Trump ကြောင့် ဖြစ်ပေါ်လာသော နိုင်ငံရေးညှဉ်းပန်းနှိပ်စက်မှုကို မှတ်သားစေပြီး၊ ၎င်း၏ အဆုံးမှာ ဘာသာရေးညှဉ်းပန်းနှိပ်စက်မှုဖြင့် အဆုံးသတ်သည်။</w:t>
      </w:r>
    </w:p>
    <w:p>
      <w:pPr>
        <w:pStyle w:val="ArticleBody"/>
        <w:jc w:val="left"/>
      </w:pPr>
      <w:r>
        <w:rPr>
          <w:rFonts w:ascii="Myanmar Text" w:hAnsi="Myanmar Text" w:eastAsia="Myanmar Text" w:cs="Myanmar Text"/>
        </w:rPr>
        <w:t>ဤအဓိပ္ပာယ်အရ 1789 ၏ အလယ် waypoint နှင့် ဖွဲ့စည်းအုပ်ချုပ်ပုံအခြေခံဥပဒေသည် 2021 ခုနှစ်၏ Pelosi စစ်ဆေးမှုများဖြစ်ပြီး၊ ၎င်းသည် အစတွင်ရှိခဲ့သော တူညီသည့် သမိုင်းဖြင့် အဆုံးသတ်သည့် ကာလတစ်ရပ်ကို ကိုယ်စားပြုသည်။ သို့သော် Pelosi စစ်ဆေးမှုများ၏ နောက်ဆုံးအစုမှာ လက်ရှိ တရားစွဲဆိုခံနေရပြီး အကျဉ်းချခံနေရသူများအပေါ် နိုင်ငံရေးဆိုင်ရာ ပြောင်းပြန်လှန်မှုတစ်ရပ် ဖြစ်သည်။ အပျက်သဘောသို့ ကျရောက်သော ပရိုတက်စတင့်ဝါဒ၏ လိုင်းတွင် ဒုတိယ waypoint သည် Joe Biden ၏ သမ္မတသက်တမ်းကို အကျုံးဝင်စေသော Pelosi စစ်ဆေးမှုများဖြစ်ပြီး၊ ထိုကာလသည် 2025 ခုနှစ် ဇန်နဝါရီလတွင် အဆုံးသတ်သည်။ ထိုအချိန်၌ အပျက်သဘောသို့ ကျရောက်သော ရီပတ်ဘလီကန်ဝါဒ၏ လိုင်းအတွင်းရှိ 1789 ၏ waypoint သည် 2025 ခုနှစ် ဇန်နဝါရီလ 20 ရက်နေ့တွင် Trump ၏ ဒုတိယအကြိမ် သမ္မတအဖြစ် ကျမ်းသစ္စာကျိန်ဆိုပွဲပြီးနောက် ချက်ချင်းလိုက်ပါလာသော အုပ်ချုပ်ရေးအမိန့်များနှင့်အတူ ရောက်ရှိလာသည်။ ထိုအရာသည် နိုင်ငံတော်က နဂါးကဲ့သို့ ပြောဆိုသော ကာလတစ်ရပ်ကို စတင်စေသည် (Alien and Sedition Acts)၊ ၎င်းက နိုင်ငံတော်သည် နဂါးကဲ့သို့ ပြောဆိုသော တနင်္ဂနွေနေ့ ဥပဒေသို့ ဦးတည်စေသည်။ ထိုကာလအတွင်း 1789 ဖြင့် ကိုယ်စားပြုထားသော ဖွဲ့စည်းအုပ်ချုပ်ပုံအခြေခံဥပဒေသည် အဆင့်ဆင့် ဖျက်သိမ်းခံရသည်။</w:t>
      </w:r>
    </w:p>
    <w:p>
      <w:pPr>
        <w:pStyle w:val="ArticleBody"/>
        <w:jc w:val="left"/>
      </w:pPr>
      <w:r>
        <w:rPr>
          <w:rFonts w:ascii="Myanmar Text" w:hAnsi="Myanmar Text" w:eastAsia="Myanmar Text" w:cs="Myanmar Text"/>
        </w:rPr>
        <w:t>Trump ၏ ဒုတိယအကြိမ် သမ္မတရာထူး လက်ခံပွဲ၌၊ သူသည် “ခုနစ်ပါးထဲမှ ဖြစ်သော ရှစ်မြောက်သမ္မတ” ဖြစ်လာပြီး၊ သားရဲ၏ ပုံရိပ် ဖွဲ့စည်းခြင်းက ဖောက်ပြန်သော Protestantism နှင့် Republicanism ၏ ဦးချိုများသည် တစ်ခုတည်းသော ဦးချိုအဖြစ် ပေါင်းစည်းလာပုံကို ဖော်ထုတ်ပြသသည်။ ထိုဆက်ဆံရေးတွင် Protestants တို့က ထိန်းချုပ်မှုကို ကိုင်စွဲထားကြသည်။ ထိုတစ်ခုတည်းသော သမိုင်းကာလအတွင်း၌ပင်၊ တစ်ရာလေးဆယ့်လေးထောင် ဖြစ်ရန် ခေါ်တော်မူခြင်းခံရသူများသည် မကြာမီ ရောက်လာမည့် တနင်္ဂနွေဥပဒေ၌ စစ်မှန်သော Protestantism ၏ ဦးချိုအဖြစ် မြှင့်တင်ခံရမည့်အရာမတိုင်မီ တံဆိပ်ခတ်ခြင်းကို ကြိုတင်၍ ခံကြရသည်။</w:t>
      </w:r>
    </w:p>
    <w:p>
      <w:pPr>
        <w:pStyle w:val="ArticleBody"/>
        <w:jc w:val="left"/>
      </w:pPr>
      <w:r>
        <w:rPr>
          <w:rFonts w:ascii="Myanmar Text" w:hAnsi="Myanmar Text" w:eastAsia="Myanmar Text" w:cs="Myanmar Text"/>
        </w:rPr>
        <w:t>စမ်းသပ်ကာလပိတ်သိမ်းမည့်အချိန်အနီးတွင် ဖွင့်ထုတ်ခံရသော ယေရှုခရစ်၏ ဗျာဒိတ်တော်ဖြစ်သည့် တံဆိပ်ခတ်ခြင်းသတင်းစကားသည် နောက်ဆုံးသောနေ့ရက်များနှင့် သက်ဆိုင်သော ဒံယေလကျမ်း၏ အပိုင်းဖြစ်သည်။ ဖွင့်ထုတ်ခံရသော ထိုအပိုင်းသည် ဒံယေလ ၁၁:၄၀ ၏ လျှို့ဝှက်သမိုင်းဖြစ်ပြီး၊ အခန်းငယ် ၁၃ မှ ၁၅ ထိသည် ထိုလျှို့ဝှက်သမိုင်းနှင့် ကိုက်ညီညှိနှိုင်းနေသည်။ ထို့ကြောင့် စမ်းသပ်ကာလပိတ်သိမ်းမည့်အချိန်အနီးတွင် ဖွင့်ထုတ်ခံရသော သတင်းစကား၊ နေဗုခဒ်နက်ဇာ၏ တိရစ္ဆာန်များ၏ ရုပ်တုနှင့်ဆိုင်သော လျှို့ဝှက်ပရောဖက်ဆိုင်ရာ သတင်းစကားအားဖြင့် ပုံဆောင်ပြထားခဲ့သော ထိုသတင်းစကားသည်၊ အခန်းငယ် ၁၃ မှ ၁၅ အတွင်း မက္ကဘီးများနှင့် အန်တီယိုကပ်စ် ၃ တို့အားဖြင့် ကိုယ်စားပြုဖော်ပြထားသော ပရိုတက်စတင့်ဝါဒနှင့် ရီပတ်ဘလီကန်ဝါဒ၏ ဖောက်ပြန်သော ဦးချိုနှစ်ချောင်း ပေါင်းစည်းခြင်း၏ တကယ့်သတင်းစကားပင် ဖြစ်သည်။</w:t>
      </w:r>
    </w:p>
    <w:p>
      <w:pPr>
        <w:pStyle w:val="ArticleBody"/>
        <w:jc w:val="left"/>
      </w:pPr>
      <w:r>
        <w:rPr>
          <w:rFonts w:ascii="Myanmar Text" w:hAnsi="Myanmar Text" w:eastAsia="Myanmar Text" w:cs="Myanmar Text"/>
        </w:rPr>
        <w:t>တိရစ္ဆာန်၏ ရုပ်တု ဖွဲ့စည်းပုံကို ခွဲခြားဖော်ပြသော သတင်းစကားသည် စစ်မှန်သော ပရိုတက်စတင့် ချိုကို တံဆိပ်ခတ်ပေးသော သန့်ရှင်းခြင်းကို ပို့ဆောင်ပေးသော သတင်းစကားဖြစ်သည်။</w:t>
      </w:r>
    </w:p>
    <w:p>
      <w:pPr>
        <w:pStyle w:val="ArticleBody"/>
        <w:jc w:val="left"/>
      </w:pPr>
      <w:r>
        <w:rPr>
          <w:rFonts w:ascii="Myanmar Text" w:hAnsi="Myanmar Text" w:eastAsia="Myanmar Text" w:cs="Myanmar Text"/>
        </w:rPr>
        <w:t>ပုဒ်မဆယ့်လေးတွင်၊ ခရစ်မပေါ်မီ ၂၀၀ ခုနှစ်၌၊ အီဂျစ်ကိုဆန့်ကျင်သော အန်တီယိုခပ်စ် ၃ နှင့် မက်စီဒိုးနီးယား၏ ဖိလိပ္ပုတို့က ဖွဲ့စည်းထားသော မဟာမိတ်အဖွဲ့မှ အီဂျစ်၏ အသက်ငယ်သေးသော ဘုရင်သစ်ကို ကာကွယ်ရန် ထ၍လာခဲ့သည့်အခါ၊ ပုဂံရောမကို ပရောဖက်ပြုမှတ်တမ်း၌ ပထမဦးဆုံး မိတ်ဆက်ဖော်ပြထားသည်။ ထိုနှစ်တွင်ပင် ပန်နီယံတိုက်ပွဲကို အန်တီယိုခပ်စ် ၃ က ပတိုလမီ ၅ ကို ဆန့်ကျင်၍ ဆင်နွှဲခဲ့သည်။ “သင်၏လူတို့အတွင်းမှ ဓားပြများ” ဟုဆိုသောသူများ၏ မိတ်ဆက်ခြင်း၊ “ရူပါရုံကို တည်စေသော” အန်တီယိုခပ်စ်နှင့် ဖိလိပ္ပုတို့အကြား မဟာမိတ်ဖွဲ့ခြင်း၊ ထို့ပြင် ပန်နီယံတိုက်ပွဲတို့သည် ထိုနှစ်တည်းတွင်ပင် ဖြစ်ပွားခဲ့ကြသည်။ ထို့ကြောင့် ဤအမှတ်အသားသည် မြေသားတိရစ္ဆာန်၏ သမ္မတနိုင်ငံဆိုင်ရာ ဦးချိုကို ပုံဆောင်သည့် အန်တီယိုခပ်စ်နှင့်၊ ဂရိ၏ ရှေးဟောင်းအမည်ဖြစ်သော မက်စီဒိုးနီးယား၏ ဖိလိပ္ပု—ကုလသမဂ္ဂကို ပုံဆောင်သောသူ—တို့အကြားရှိ မဟာမိတ်ဖွဲ့မှုကို ညွှန်ပြလျက်ရှိသည်။</w:t>
      </w:r>
    </w:p>
    <w:p>
      <w:pPr>
        <w:pStyle w:val="ArticleBody"/>
        <w:jc w:val="left"/>
      </w:pPr>
      <w:r>
        <w:rPr>
          <w:rFonts w:ascii="Myanmar Text" w:hAnsi="Myanmar Text" w:eastAsia="Myanmar Text" w:cs="Myanmar Text"/>
        </w:rPr>
        <w:t>ပရောဖက်ပြုချက်ဆိုင်ရာ အဆင့်တွင်၊ Panium စစ်ပွဲ၌ နဂါး (Macedon) နှင့် မိစ္ဆာပရောဖက် (USA) တို့အကြား မဟာမိတ်ဖွဲ့မှုတစ်ရပ် ဖြစ်ပေါ်သည်။ ထိုမဟာမိတ်ဖွဲ့မှု၏ အခြေခံလှုံ့ဆော်ချက်မှာ ပြိုလဲနေသော ရုရှားကို ကိုယ်စားပြုမည့် အဲဂုတ္တုပြည်၏ အုပ်ချုပ်နယ်မြေကို ခွဲဝေယူရန် ဖြစ်သည်။</w:t>
      </w:r>
    </w:p>
    <w:p>
      <w:pPr>
        <w:pStyle w:val="ArticleBody"/>
        <w:jc w:val="left"/>
      </w:pPr>
      <w:r>
        <w:rPr>
          <w:rFonts w:ascii="Myanmar Text" w:hAnsi="Myanmar Text" w:eastAsia="Myanmar Text" w:cs="Myanmar Text"/>
        </w:rPr>
        <w:t>ယေရှုသည် မိမိ၏တပည့်တော်များကို ပာနီယုံသို့ ခေါ်ဆောင်သွားသောအခါ၊ ထိုမြို့ကို ထိုစဉ်က ကဲသာရိ ဖိလိပ္ပိဟု အမည်ပေးထားခဲ့သည်။ ဟေရောဒ်မဟာ၏ မြေးတော် ဟေရောဒ် ဖိလိပ္ပိသည် ထိုမြို့ကို ပြန်လည်ပြုပြင်တည်ဆောက်ခြင်းကို ပြီးမြောက်စေပြီး၊ ကဲသာ ဩဂု</w:t>
      </w:r>
      <w:r>
        <w:rPr>
          <w:rFonts w:ascii="Nirmala UI" w:hAnsi="Nirmala UI" w:eastAsia="Nirmala UI" w:cs="Nirmala UI"/>
        </w:rPr>
        <w:t>സ്ത</w:t>
      </w:r>
      <w:r>
        <w:rPr>
          <w:rFonts w:ascii="Myanmar Text" w:hAnsi="Myanmar Text" w:eastAsia="Myanmar Text" w:cs="Myanmar Text"/>
        </w:rPr>
        <w:t>ုနှင့် မိမိကိုယ်တိုင်၏အမည်အရ ထိုမြို့ကို အမည်ပေးခဲ့သဖြင့် ကဲသာရိ ဖိလိပ္ပိဟု ခေါ်တွင်လာခဲ့သည်။ သူတို့၏ ဆက်နွယ်မှုသည် ရောမနှင့် ရောမ၏ ဆက်နွယ်မှုကို ကိုယ်စားပြုသော်လည်း၊ ဖိလိပ္ပိသည် ကဲသာနှင့် နှိုင်းယှဉ်လျှင် အောက်ခံရောမတစ်ရပ်ဖြစ်ပြီး၊ ပရောဖက်ပြုသဘောအဆင့်၌ ဟေရောဒ် ဖိလိပ္ပိသည် ဟေရောဒိ၏ သမီးဖြစ်သော ဆာလောမေကို ကိုယ်စားပြုသည်။ ထို့ကြောင့် ကဲသာရိ ဖိလိပ္ပိ ဟူသောအမည်တွင် ဟေရောဒ် ဖိလိပ္ပိသည် မိစ္ဆာပရောဖက်ကို ကိုယ်စားပြုပြီး၊ ကဲသာသည် ပုပ်ရဟန်းမင်းစနစ်ကို ကိုယ်စားပြုကြောင်းကို ကျွန်ုပ်တို့ တွေ့ရသည်။</w:t>
      </w:r>
    </w:p>
    <w:p>
      <w:pPr>
        <w:pStyle w:val="ArticleBody"/>
        <w:jc w:val="left"/>
      </w:pPr>
      <w:r>
        <w:rPr>
          <w:rFonts w:ascii="Myanmar Text" w:hAnsi="Myanmar Text" w:eastAsia="Myanmar Text" w:cs="Myanmar Text"/>
        </w:rPr>
        <w:t>ထို့ကြောင့် ပေနီယမ်၏ ပရောဖက်ပြုသမိုင်းသည် မဟာမိတ်ဖွဲ့မှု နှစ်ရပ်ကို ဖော်ပြထားသည်။ တစ်ရပ်၌ အတုအယောင်ပရောဖက် (Trump) သည် နဂါး (ကုလသမဂ္ဂ) နှင့် လက်တွဲပြီး၊ အခြားတစ်ရပ်၌ အတုအယောင်ပရောဖက် (Trump) သည် ပုပ်ရဟန်းမင်းအဖွဲ့အစည်း (Caesar) နှင့် လက်တွဲသည်။ အခန်းငယ် ဆယ့်ခြောက်တွင် တနင်္ဂနွေနေ့ဥပဒေကို ကိုယ်စားပြုဖော်ပြထားပြီး၊ သုံးဖက်ပေါင်းစည်းမှုကို ထိုနေရာ၌ အကောင်အထည်ဖော်သည်။ သို့ရာတွင် ထိုအစီအစဉ်ကို အမှန်တကယ် တနင်္ဂနွေနေ့ဥပဒေ မတိုင်မီကပင်၊ အခန်းငယ် ဆယ့်ငါးနှင့် ပေနီယမ်တိုက်ပွဲတွင် ချမှတ်ထားပြီးဖြစ်သည်။</w:t>
      </w:r>
    </w:p>
    <w:p>
      <w:pPr>
        <w:pStyle w:val="ArticleScripture"/>
        <w:jc w:val="left"/>
      </w:pPr>
      <w:r>
        <w:rPr>
          <w:rFonts w:ascii="Myanmar Text" w:hAnsi="Myanmar Text" w:eastAsia="Myanmar Text" w:cs="Myanmar Text"/>
        </w:rPr>
        <w:t>“ဘုရားသခင်၏ ပညတ်တရားကို ချိုးဖောက်လျက် ပုပ်ရဟန်းမင်းအာဏာစနစ်၏ အဖွဲ့အစည်းကို အတည်ပြုချမှတ်သော အမိန့်တော်အားဖြင့်၊ ကျွန်ုပ်တို့၏ နိုင်ငံသည် ဖြောင့်မတ်ခြင်းနှင့် မိမိကိုယ်ကို အပြည့်အဝ ဖြတ်တောက်ပယ်ချလိမ့်မည်။ ပရိုတက်စတန့်ဝါဒသည် ကွာဟချက်ကို ကျော်၍ ရောမအာဏာ၏ လက်ကို ဆုပ်ကိုင်မည်သောအခါ၊ နက်ရှိုင်းသော အနက်တွင်းကို ဖြတ်ကျော်၍ ဝိညာဉ်ဆက်သွယ်ဝါဒနှင့် လက်ချင်းချိတ်မည်သောအခါ၊ ဤ သုံးဖက်ပေါင်းစည်းမှု၏ သက်ရောက်မှုအောက်တွင် ကျွန်ုပ်တို့၏ နိုင်ငံသည် ပရိုတက်စတန့်နှင့် သမ္မတအုပ်ချုပ်ရေးစနစ်အဖြစ် တည်ရှိသော မိမိ၏ ဖွဲ့စည်းအုပ်ချုပ်ပုံအခြေခံဥပဒေ၏ အခြေခံသဘောတရားတိုင်းကို စွန့်ပယ်ငြင်းဆန်၍၊ ပုပ်ရဟန်းမင်းအာဏာ၏ မှားယွင်းသော သွန်သင်ချက်များနှင့် လှည့်စားမှုများကို ပျံ့နှံ့စေရန် စီမံဆောင်ရွက်မည်ဆိုလျှင်၊ ထိုအခါ စာတန်၏ အံ့ဩဖွယ် လှုပ်ရှားဆောင်ရွက်မှုအတွက် အချိန်သည် ရောက်လာပြီဖြစ်ကြောင်း၊ အဆုံးသည် နီးလာပြီဖြစ်ကြောင်းကို ကျွန်ုပ်တို့ သိနိုင်ကြလိမ့်မည်။” Testimonies, volume 5, 451.</w:t>
      </w:r>
    </w:p>
    <w:p>
      <w:pPr>
        <w:pStyle w:val="ArticleBody"/>
        <w:jc w:val="left"/>
      </w:pPr>
      <w:r>
        <w:rPr>
          <w:rFonts w:ascii="Myanmar Text" w:hAnsi="Myanmar Text" w:eastAsia="Myanmar Text" w:cs="Myanmar Text"/>
        </w:rPr>
        <w:t>ဤလေ့လာမှုကို နောက်လာမည့် ဆောင်းပါးတွင် ဆက်လက်တင်ပြသွားမည်။</w:t>
      </w:r>
    </w:p>
    <w:p>
      <w:pPr>
        <w:pStyle w:val="ArticleScripture"/>
        <w:jc w:val="left"/>
      </w:pPr>
      <w:r>
        <w:rPr>
          <w:rFonts w:ascii="Myanmar Text" w:hAnsi="Myanmar Text" w:eastAsia="Myanmar Text" w:cs="Myanmar Text"/>
        </w:rPr>
        <w:t>“ဗျာဒိတ်တော်ဆိုသည်မှာ အသစ်သောအရာတစ်စုံတစ်ခုကို ဖန်တီးခြင်း သို့မဟုတ် တီထွင်ခြင်းမဟုတ်ဘဲ၊ ဗျာဒိတ်ဖွင့်ပြမခံရမီတိုင်အောင် လူသားတို့မသိရှိခဲ့သော အရာကို ထင်ရှားဖော်ပြခြင်းဖြစ်သည်။ ဧဝံဂေလိတရား၌ ပါဝင်လျက်ရှိသော ကြီးမြတ်၍ ထာဝရဖြစ်သော သမ္မာတရားများကို စူးစိုက်ကြိုးစားစွာ ရှာဖွေခြင်းနှင့် ဘုရားသခင်ရှေ့တော်၌ မိမိကိုယ်ကို နှိမ့်ချခြင်းအားဖြင့် ဗျာဒိတ်ဖွင့်ပြတော်မူ၏။ ဘုရားသခင်၏ သင်ကြားတော်မူသော ဆရာကြီးသည် သမ္မာတရားကို ရှာဖွေသော နှိမ့်ချသောသူ၏ စိတ်ကို ဦးဆောင်တော်မူ၏။ သန့်ရှင်းသောဝိညာဉ်တော်၏ ဦးဆောင်လမ်းပြမှုအားဖြင့်လည်း နှုတ်ကပတ်တော်၏ သမ္မာတရားများကို သူ့အား သိစေတော်မူ၏။ ထို့သို့ လမ်းပြခြင်းခံရခြင်းထက် ပိုမိုသေချာ၍ ပိုမိုထိရောက်သော အသိပညာရရှိရာ နည်းလမ်းမရှိနိုင်။ ကယ်တင်ရှင်၏ ကတိတော်မှာ ‘သမ္မာတရား၏ ဝိညာဉ်တော်သည် ကြွလာသောအခါ၊ သင်တို့ကို သမ္မာတရားအလုံးစုံထဲသို့ လမ်းပြတော်မူလိမ့်မည်’ ဟူ၍ဖြစ်သည်။ သန့်ရှင်းသောဝိညာဉ်တော်ကို ပေးသနားတော်မူခြင်းအားဖြင့်ပင် ဘုရားသခင်၏ နှုတ်ကပတ်တော်ကို ကျွန်ုပ်တို့ နားလည်သဘောပေါက်စေတော်မူ၏။”</w:t>
      </w:r>
    </w:p>
    <w:p>
      <w:pPr>
        <w:pStyle w:val="ArticleScripture"/>
        <w:jc w:val="left"/>
      </w:pPr>
      <w:r>
        <w:rPr>
          <w:rFonts w:ascii="Myanmar Text" w:hAnsi="Myanmar Text" w:eastAsia="Myanmar Text" w:cs="Myanmar Text"/>
        </w:rPr>
        <w:t>“ဆာလံရေးသူက ဤသို့ ရေးထားသည်၊ ‘လူငယ်တစ်ဦးသည် မိမိလမ်းခရီးကို အဘယ်သို့ သန့်ရှင်းစေနိုင်မည်နည်း။ ကိုယ်တော်၏ နှုတ်ကပတ်တော်အတိုင်း သတိပြုစောင့်ထိန်းခြင်းအားဖြင့် ဖြစ်ပါသည်။ အကျွန်ုပ်သည် စိတ်နှလုံးအကြွင်းမဲ့ဖြင့် ကိုယ်တော်ကို ရှာဖွေပါ၏။ အကျွန်ုပ်သည် ကိုယ်တော်၏ ပညတ်တော်များမှ လွဲချော်မသွားစေတော်မူပါ။... အကျွန်ုပ်၏ မျက်စိတို့ကို ဖွင့်တော်မူပါ။ သို့မှသာ ကိုယ်တော်၏ တရားတော်ထဲမှ အံ့ဖွယ်သော အရာများကို အကျွန်ုပ် မြင်နိုင်ပါမည်။’”</w:t>
      </w:r>
    </w:p>
    <w:p>
      <w:pPr>
        <w:pStyle w:val="ArticleScripture"/>
        <w:jc w:val="left"/>
      </w:pPr>
      <w:r>
        <w:rPr>
          <w:rFonts w:ascii="Myanmar Text" w:hAnsi="Myanmar Text" w:eastAsia="Myanmar Text" w:cs="Myanmar Text"/>
        </w:rPr>
        <w:t>“ငါတို့သည် အမှန်တရားကို ဖုံးကွယ်ထားသော ဘဏ္ဍာကဲ့သို့ ရှာဖွေရန် တိုက်တွန်းခြင်းခံရကြသည်။ သခင်ဘုရားသည် အမှန်တရားကို အမှန်တကယ် ရှာဖွေသောသူ၏ နားလည်မှုကို ဖွင့်ပေးတော်မူ၏။ သန့်ရှင်းသော ဝိညာဉ်တော်သည်လည်း ဗျာဒိတ်တော်၏ အမှန်တရားများကို သူ နားလည်သဘောပေါက်နိုင်စေရန် စွမ်းဆောင်ပေးတော်မူ၏။ ဆာလံဆရာက မိမိ၏ မျက်စိကို ဖွင့်ပေးတော်မူ၍ ပညတ္တိတော်ထဲမှ အံ့ဖွယ်သော အရာများကို မြင်နိုင်ပါစေဟု တောင်းဆိုသောအခါ၊ ယင်း၏ အဓိပ္ပာယ်မှာ ဤအရာပင် ဖြစ်သည်။ စိတ်ဝိညာဉ်သည် ယေရှုခရစ်တော်၏ အထူးမြတ်နိုးဖွယ် ကောင်းမြတ်ခြင်းများကို ပြင်းပြစွာ တောင့်တသောအခါ၊ စိတ်သည် ပိုမိုကောင်းမြတ်သော ကမ္ဘာ၏ ဘုန်းအသရေများကို နားလည်သဘောပေါက်နိုင်စေရန် အင်အားရရှိလေ၏။ ဘုရားသခင်ထံမှ ဆရာတော်၏ ကူညီမစမှုဖြင့်သာ ဘုရားသခင်၏ နှုတ်ကပတ်တော်ထဲရှိ အမှန်တရားများကို ငါတို့ နားလည်နိုင်ကြသည်။ ခရစ်တော်၏ ကျောင်းတော်၌ ငါတို့သည် နူးညံ့သိမ်မွေ့ခြင်းနှင့် နှိမ့်ချခြင်းကို သင်ယူရကြသည်။ အကြောင်းမူကား ဘုရားကို ကြောက်ရွံ့ကိုင်းရှိုင်းခြင်း၏ နက်နဲသည့် လျှို့ဝှက်ချက်များကို နားလည်နိုင်သော ဉာဏ်ပညာကို ငါတို့အား ပေးအပ်ထားခြင်းကြောင့် ဖြစ်၏။”</w:t>
      </w:r>
    </w:p>
    <w:p>
      <w:pPr>
        <w:pStyle w:val="ArticleScripture"/>
        <w:jc w:val="left"/>
      </w:pPr>
      <w:r>
        <w:rPr>
          <w:rFonts w:ascii="Myanmar Text" w:hAnsi="Myanmar Text" w:eastAsia="Myanmar Text" w:cs="Myanmar Text"/>
        </w:rPr>
        <w:t>“နှုတ်ကပတ်တော်ကို လှုံ့ဆော်တော်မူသောသူသည် နှုတ်ကပတ်တော်၏ စစ်မှန်သော အနက်ဖော်ပြသူ ဖြစ်တော်မူသည်။ ခရစ်တော်သည် မိမိ၏ သွန်သင်ချက်များကို မိမိအား နားထောင်ကြသောသူများ၏ အာရုံကို သဘာဝတရား၏ ရိုးရှင်းသော နိယာမများနှင့် ၎င်းတို့နေ့စဉ် မြင်တွေ့၍ ထိတွေ့ကိုင်တွယ်လေ့ရှိသော အကျွမ်းတဝင် အရာဝတ္ထုများထံသို့ ညွှန်ပြခြင်းအားဖြင့် ရှင်းလင်းဖော်ပြတော်မူခဲ့သည်။ ထိုသို့ဖြင့် ကိုယ်တော်သည် ၎င်းတို့၏ စိတ်ကို သဘာဝဘက်မှ ဝိညာဉ်ရေးဘက်သို့ ဦးဆောင်တော်မူခဲ့သည်။ လူများစွာသည် ကိုယ်တော်၏ ဥပမာစကားများ၏ အနက်အဓိပ္ပာယ်ကို ချက်ချင်း မဖမ်းယူနိုင်ကြသော်လည်း၊ နေ့စဉ်နေ့တိုင်း မဟာဆရာတော်ကြီးက ဝိညာဉ်ရေးဆိုင်ရာ အမှန်တရားများနှင့် ဆက်စပ်ထားတော်မူသော အရာဝတ္ထုများနှင့် ထိတွေ့ကြုံဆုံလာကြသောအခါ၊ အချို့သည် ကိုယ်တော်က ၎င်းတို့၏ စိတ်နှလုံးတွင် ထင်ရှားစေလိုတော်မူသော ဘုရားသခင်၏ အမှန်တရားသင်ခန်းစာများကို သိမြင်နားလည်လာကြပြီး၊ ယင်းတို့သည် ကိုယ်တော်၏ တာဝန်ပေးပို့ခြင်း၏ အမှန်တရားကို ယုံကြည်လက်ခံကာ ဧဝံဂေလိတရားသို့ ပြောင်းလဲဝင်ရောက်လာကြသည်။”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တစ်ရာကိုးဆယ့်နှစ်</dc:title>
  <dc:subject>ဖုံးကွယ်ထားသော သမိုင်းကို ဖွင့်လှစ်ဖော်ထုတ်ခြင်း — ဒံယေလ ၁၁ မှ ပရောဖက်ပြုဆိုင်ရာ ကိုက်ညီမှုများနှင့် ၁၄၄,၀၀၀ ကို တံဆိပ်ခတ်ခြင်း</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