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တစ်ရာကိုးဆယ့်သုံးခုမြောက်</w:t>
      </w:r>
    </w:p>
    <w:p>
      <w:pPr>
        <w:pStyle w:val="ArticleSubtitle"/>
        <w:jc w:val="left"/>
      </w:pPr>
      <w:r>
        <w:rPr>
          <w:rFonts w:ascii="Myanmar Text" w:hAnsi="Myanmar Text" w:eastAsia="Myanmar Text" w:cs="Myanmar Text"/>
        </w:rPr>
        <w:t>အဆုံးခေတ်၏ ဖွင့်ထုတ်ခြင်း — ရုရှား၏ ကံကြမ္မာမှ ထရမ့်၏ ပြန်လည်ရောက်ရှိခြင်းနှင့် သားရဲ၏ ပုံရိပ် ဖွဲ့စည်းပေါ်ပေါက်ခြင်းထိ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2024-04-23</w:t>
      </w:r>
    </w:p>
    <w:p>
      <w:pPr>
        <w:pStyle w:val="ArticleBody"/>
        <w:jc w:val="left"/>
      </w:pPr>
      <w:r>
        <w:rPr>
          <w:rFonts w:ascii="Myanmar Text" w:hAnsi="Myanmar Text" w:eastAsia="Myanmar Text" w:cs="Myanmar Text"/>
        </w:rPr>
        <w:t>မကြာမီကာလတွင် ရုရှားသည် ယူကရိန်းစစ်ပွဲကို အောင်ပွဲဖြင့် အဆုံးသတ်မည်ဖြစ်ပြီး၊ ထိုအောင်ပွဲသည် ပူတင်နှင့် ရုရှားအတွက် နောက်ဆုံးအဆုံး၏ အစဖြစ်ကြောင်း ထင်ရှားလာမည်။ ဂေါ်ဘာချော့ဗ်က မိမိ၏ အင်ပါယာကို ပြန်လည်ဖွဲ့စည်းခဲ့သည် (perestroika) ထို့နောက် ကုလသမဂ္ဂသို့ ထွက်ပြေးသွားခဲ့သကဲ့သို့၊ နိုင်ငံရေးဆိုင်ရာ ရုရှားသည် ကုလသမဂ္ဂ၏ အာဏာအောက်သို့ သွတ်သွင်းခံရမည်ဖြစ်ပြီး၊ ဘာသာရေးဆိုင်ရာ ရုရှားသည် ပုပ်ရဟန်းမင်းစနစ်၏ ထိန်းချုပ်မှုအောက်သို့ ရောက်ရှိစေခံရမည်။ ထရမ့်သည် 2024 ခုနှစ်တွင် ရွေးကောက်တင်မြှောက်ခံရမည်ဖြစ်ပြီး၊ ကမ္ဘာလုံးဆိုင်ရာဝါဒီ ဒီမိုကရက်များနှင့် ရီပတ်ဘလီကန်ဟု မိမိတို့ကိုယ်ကို ခေါ်ဆိုသော်လည်း ကမ္ဘာလုံးဆိုင်ရာဝါဒီဖြစ်သောသူများကို အနိုင်ယူမည်ဖြစ်ကာ၊ ပူတင်နှင့် ရုရှား၏ ပျက်စီးကျဆုံးမှုမှ ပေါ်ပေါက်လာသော အကျိုးဆက်များကို ဖြေရှင်းရန် ရည်ရွယ်ချက်ဖြင့် ကုလသမဂ္ဂ၏ ကမ္ဘာလုံးဆိုင်ရာဝါဒီများနှင့် မဟာမိတ်ဖွဲ့မည်။ ထို့နောက် တုရုမြို့၏ ပြည်တန်ဆာမသည် ရုရှား၏ အကျိုးအတွက် ကြားဝင်တောင်းဆိုမည်။</w:t>
      </w:r>
    </w:p>
    <w:p>
      <w:pPr>
        <w:pStyle w:val="ArticleBody"/>
        <w:jc w:val="left"/>
      </w:pPr>
      <w:r>
        <w:rPr>
          <w:rFonts w:ascii="Myanmar Text" w:hAnsi="Myanmar Text" w:eastAsia="Myanmar Text" w:cs="Myanmar Text"/>
        </w:rPr>
        <w:t>Panium တိုက်ပွဲတွင် ပုဒ်မ လေးဆယ်၏ တိုက်ပွဲ သုံးခုအနက် ပထမတစ်ခု၏ သမိုင်းသည် ထပ်မံဖြစ်ပေါ်လာသည်။ ၁၉၈၉ ခုနှစ်၌ ဆိုဗီယက်ယူနီယံ ပြိုကွဲသွားခြင်းဖြင့် ကိုယ်စားပြုထားသော ပထမတိုက်ပွဲတွင် နောက်ဆုံး သမ္မတ ရှစ်ဦးအနက် ပထမဦးသည် ပာပစီ၏ ကိုယ်စားလှယ် စစ်တပ်အဖြစ် အမှုထမ်းခဲ့သည်။ ထိုပထမ သမ္မတသည် Republican ပါတီဝင်တစ်ဦးဖြစ်ပြီး၊ ယင်းသည် နောက်ဆုံးသူလည်း Republican သမ္မတတစ်ဦးဖြစ်မည်ကို အချက်ပြသည်။ ပထမ သမ္မတသည် သံကန့်လန့်ကာ၏ နံရံနှင့်စပ်လျဉ်းသော သူ၏ မိန့်ခွန်းဆန်သော စကားအသုံးအနှုန်းကြောင့် လူသိများခဲ့ပြီး၊ ထိုအရာသည် ၁၉၈၉ ခုနှစ် နိုဝင်ဘာ ၉ ရက်နေ့တွင် ဘာလင်တံတိုင်း ပြိုလဲကျသွားသောအခါ ပရောဖက်ပြုဆိုင်ရာ လမ်းမှတ်တစ်ခုအဖြစ် ကျဆင်းသွားခဲ့သည်။ နောက်ဆုံး Republican သမ္မတသည် အမေရိကန် ပြည်ထောင်စု၏ တောင်ဘက်နယ်စပ်ရှိ နံရံနှင့်စပ်လျဉ်းသော သူ၏ မိန့်ခွန်းဆန်သော စကားအသုံးအနှုန်းကြောင့် လူသိများမည်ဖြစ်ပြီး၊ Trump ၏ နံရံတည်ဆောက်ခြင်းအပေါ် သက်သေခံချက်ကို မှတ်သားပေးမည့် လမ်းမှတ်မှာ Sunday law ဖြစ်လိမ့်မည်။ ထိုနေရာ၌ သင်္ကေတဆိုင်ရာ “church and state ကို ခွဲခြားထားသော နံရံ” ကို ဖယ်ရှားပစ်မည်ဖြစ်သည်။</w:t>
      </w:r>
    </w:p>
    <w:p>
      <w:pPr>
        <w:pStyle w:val="ArticleBody"/>
        <w:jc w:val="left"/>
      </w:pPr>
      <w:r>
        <w:rPr>
          <w:rFonts w:ascii="Myanmar Text" w:hAnsi="Myanmar Text" w:eastAsia="Myanmar Text" w:cs="Myanmar Text"/>
        </w:rPr>
        <w:t>ထိုပထမသမ္မတသည် စကားပြောစွမ်းရည်ထက်မြက်မှုနှင့် ဟာသဉာဏ်ကြောင့် လူသိများခဲ့သော ယခင် မီဒီယာကြယ်ပွင့်တစ်ဦးဖြစ်သည်။ နောက်ဆုံးသမ္မတသည်လည်း စကားပြောစွမ်းရည်ထက်မြက်မှုနှင့် ဟာသဉာဏ်ကြောင့် လူသိများခဲ့သော ယခင် မီဒီယာကြယ်ပွင့်တစ်ဦးဖြစ်သည်။ ၁၉၈၉ ခုနှစ်သည် ဆိုဗီယက်ယူနီယံဟု လူသိများသော အင်ပါယာ၏ ပြိုကွဲပျက်စီးမှုကို မှတ်သားပေးခဲ့ပြီး၊ အခန်းငယ် ၄၀ ၌ ဖော်ပြထားသော တိုက်ပွဲသုံးကြိမ်အနက် နောက်ဆုံးတိုက်ပွဲသည် ရုရှားဟု လူသိများသော အင်ပါယာ၏ ပြိုကွဲပျက်စီးမှုကို ကိုယ်စားပြုသည်။</w:t>
      </w:r>
    </w:p>
    <w:p>
      <w:pPr>
        <w:pStyle w:val="ArticleBody"/>
        <w:jc w:val="left"/>
      </w:pPr>
      <w:r>
        <w:rPr>
          <w:rFonts w:ascii="Myanmar Text" w:hAnsi="Myanmar Text" w:eastAsia="Myanmar Text" w:cs="Myanmar Text"/>
        </w:rPr>
        <w:t>ပနီယမ်တိုက်ပွဲသည် အခန်းငယ် လေးဆယ်၏ တတိယမြောက်နှင့် နောက်ဆုံးတိုက်ပွဲဖြစ်ပြီး၊ ၎င်းကို ပထမတိုက်ပွဲက ကြိုတင်ပုံဆောင်ပြခဲ့သည်။ ပထမတိုက်ပွဲပြီးဆုံးသွားသောအခါ ကမ္ဘာတစ်လွှားလုံးက လောကတွင် တစ်ခုတည်းသော အင်အားကြီးနိုင်ငံမှာ အမေရိကန်ပြည်ထောင်စုသာဖြစ်ကြောင်း အသိအမှတ်ပြုခဲ့ကြသည်။ ထိုကမ္ဘာလွှမ်းမိုးမှုသည် နောက်ဆုံးတိုက်ပွဲ၏ အဆုံးသတ်၌ ပြန်လည်ထပ်မံဖြစ်ပေါ်လာမည်ဖြစ်သည်။ အကြောင်းမှာ ထိုနေရာ၌ Antiochus III နှင့် Macedon ၏ Philip တို့အကြား ဖွဲ့စည်းထားသော မဟာမိတ်ဆက်ဆံရေး (အမေရိကန်ပြည်ထောင်စုနှင့် ကုလသမဂ္ဂ) ရှိနေသော်လည်း၊ အမေရိကန်ပြည်ထောင်စု (မိစ္ဆာပရောဖက်) သည် ဘုရင်ဆယ်ပါး၏ အထွဋ်အမြတ်ဘုရင်အဖြစ် တည်ထောင်ခံရမည်ဖြစ်သောကြောင့်ဖြစ်သည် (နဂါး—ကုလသမဂ္ဂ)။</w:t>
      </w:r>
    </w:p>
    <w:p>
      <w:pPr>
        <w:pStyle w:val="ArticleBody"/>
        <w:jc w:val="left"/>
      </w:pPr>
      <w:r>
        <w:rPr>
          <w:rFonts w:ascii="Myanmar Text" w:hAnsi="Myanmar Text" w:eastAsia="Myanmar Text" w:cs="Myanmar Text"/>
        </w:rPr>
        <w:t>အခန်းငယ် လေးဆယ်တွင် ဖော်ပြထားသော စစ်ပွဲသုံးကြိမ်သည် “သမ္မာတရား” ၏ အမှတ်လက္ခဏာကို ဆောင်ထားကြသည်။ အကြောင်းမှာ ပထမစစ်ပွဲသည် နောက်ဆုံးစစ်ပွဲကို ကိုယ်စားပြုပြီး၊ အလယ်စစ်ပွဲသည် ပုန်ကန်မှုကို ကိုယ်စားပြုသောကြောင့် ဖြစ်သည်။ ပထမနှင့် နောက်ဆုံးတွင် အောင်ပွဲခံသော ကိုယ်စားလှယ်စစ်တပ် (အမေရိကန်ပြည်ထောင်စု) သည် အောင်နိုင်သော်လည်း၊ ဒုတိယ ကိုယ်စားလှယ်စစ်တပ်သည် ရှုံးနိမ့်သည်။ ထိုဒုတိယ ကိုယ်စားလှယ်စစ်တပ်သည် ပုန်ကန်မှု၏ ကမ္ဘာလုံးဆိုင်ရာ သင်္ကေတဖြစ်သော နာဇီဝါဒ ဖြစ်သည်။</w:t>
      </w:r>
    </w:p>
    <w:p>
      <w:pPr>
        <w:pStyle w:val="ArticleBody"/>
        <w:jc w:val="left"/>
      </w:pPr>
      <w:r>
        <w:rPr>
          <w:rFonts w:ascii="Myanmar Text" w:hAnsi="Myanmar Text" w:eastAsia="Myanmar Text" w:cs="Myanmar Text"/>
        </w:rPr>
        <w:t>ဒေါ်နယ် ထရမ့်၏ နိုင်ငံရေးမဲဆွယ်စည်းရုံးရေး သုံးကြိမ်တွင် “အမှန်တရား” ၏ လက္ခဏာတံဆိပ်ကို ထင်ရှားစွာ ခံယူထားသည်။ အကြောင်းမှာ သူသည် ပထမအကြိမ်နှင့် နောက်ဆုံးအကြိမ် မဲဆွယ်စည်းရုံးရေးတို့တွင် ရွေးကောက်ပွဲကို အနိုင်ရသော်လည်း၊ အလယ်အကြိမ် မဲဆွယ်စည်းရုံးရေးတွင်မူ နဂါး၏ အာဏာဖြစ်သော ဘုရားမဲ့ဝါဒ၏ သားရဲအားဖြင့် ရှုံးနိမ့်ရသောကြောင့်ဖြစ်သည်။ ယင်းသည် ဟီးဘရူးအက္ခရာစဉ်၏ တစ်ဆယ့်သုံးမြောက် အက္ခရာက ကိုယ်စားပြုသော ပုန်ကန်ထကြွမှု၏ သင်္ကေတကို တစ်ဖန်ပြန်လည် ဖော်ပြခြင်းဖြစ်ပြီး၊ ထိုအက္ခရာကို ပထမနှင့် နောက်ဆုံး အက္ခရာတို့နှင့် ပေါင်းစည်းထားသောအခါ ဟီးဘရူးစကားလုံး “Truth” ကို ဖွဲ့စည်းစေသည်။</w:t>
      </w:r>
    </w:p>
    <w:p>
      <w:pPr>
        <w:pStyle w:val="ArticleBody"/>
        <w:jc w:val="left"/>
      </w:pPr>
      <w:r>
        <w:rPr>
          <w:rFonts w:ascii="Myanmar Text" w:hAnsi="Myanmar Text" w:eastAsia="Myanmar Text" w:cs="Myanmar Text"/>
        </w:rPr>
        <w:t>ဒံယေလ ၁၁ ၏ အခန်းငယ် ၁၀ သည် ၁၉၈၉ ခုနှစ်တွင် အဆုံးကာလကို ဖော်ပြသတ်မှတ်ထားပြီး၊ အခန်းငယ် ၁၆ သည် မကြာမီရောက်ရှိလာမည့် တနင်္ဂနွေနေ့ဥပဒေကို ဖော်ပြသတ်မှတ်ထားသည်။ အခန်းငယ် ၁၀ မှ ၁၅ အထိသည် ဒံယေလကျမ်း၏ နောက်ဆုံးသောနေ့ရက်များတိုင်အောင် တံဆိပ်ခတ်၍ ဖုံးကွယ်ထားသော အပိုင်းဖြစ်သည့် အခန်းငယ် ၄၀ ၏ ဖုံးကွယ်ထားသော သမိုင်းကို ကိုယ်စားပြုသည်။ အခန်းငယ် ၁၀ မှ ၁၅ အထိကို (“line upon line”) အခန်းငယ် ၄၀ ၏ ဖုံးကွယ်ထားသော သမိုင်းအတွင်း ထည့်သွင်းလိုက်သောအခါ၊ နောက်ဆုံးသောနေ့ရက်များနှင့် ဆက်နွှယ်သော ဒံယေလကျမ်း၏ အပိုင်းသည် တံဆိပ်ဖြည်ခံရသည်။ ထိုအပိုင်းသည် မကြာမီရောက်ရှိလာမည့် တနင်္ဂနွေနေ့ဥပဒေ၌ ဥပုသ်စောင့်သူများအတွက် စမ်းသပ်ကာလ ပိတ်သိမ်းမည့်အချိန် မတိုင်မီ အနည်းငယ်အကြာတွင် တံဆိပ်ဖြည်ခံရသည်။ ထို့ကြောင့် ထိုအရာသည် နောက်ဆုံးဖြစ်သော သို့မဟုတ် သတ္တမမြောက်တံဆိပ်ကို ကိုယ်စားပြုသည်။</w:t>
      </w:r>
    </w:p>
    <w:p>
      <w:pPr>
        <w:pStyle w:val="ArticleScripture"/>
        <w:jc w:val="left"/>
      </w:pPr>
      <w:r>
        <w:rPr>
          <w:rFonts w:ascii="Myanmar Text" w:hAnsi="Myanmar Text" w:eastAsia="Myanmar Text" w:cs="Myanmar Text"/>
        </w:rPr>
        <w:t>သိုးကလေးသည် ခုနစ်တံဆိပ်မြောက်ကို ဖွင့်တော်မူသောအခါ၊ ကောင်းကင်ဘုံ၌ နာရီဝက်ခန့် တိတ်ဆိတ်ငြိမ်သက်ခြင်းရှိလေ၏။ ထိုနောက် ဘုရားသခင်၏ရှေ့တော်၌ ရပ်နေသော ကောင်းကင်တမန်ခုနစ်ပါးကို ငါမြင်၏။ သူတို့အား တံပိုးခုနစ်လက် ပေးအပ်ခြင်းခံရ၏။ ထို့နောက် အခြားသော ကောင်းကင်တမန်တစ်ပါးသည် ရွှေမွှေးအိုးကို ကိုင်ဆောင်လျက် ယဇ်ပလ္လင်အနားသို့ လာ၍ ရပ်၏။ သူသည် ပလ္လင်ရှေ့၌ရှိသော ရွှေယဇ်ပလ္လင်ပေါ်၌ သန့်ရှင်းသူအပေါင်းတို့၏ ဆုတောင်းချက်များနှင့်အတူ ပူဇော်ရမည်အကြောင်း၊ မွှေးနံ့သာအများကြီးကို သူအား ပေးတော်မူ၏။ ထိုအခါ သန့်ရှင်းသူတို့၏ ဆုတောင်းချက်များနှင့်အတူပါလာသော မွှေးနံ့သာမီးခိုးသည် ကောင်းကင်တမန်၏ လက်ထဲမှ ဘုရားသခင်၏ရှေ့တော်သို့ တက်လေ၏။ ထို့နောက် ကောင်းကင်တမန်သည် မွှေးအိုးကို ယူ၍ ယဇ်ပလ္လင်၏ မီးဖြင့် ပြည့်စေပြီးမှ မြေကြီးပေါ်သို့ ပစ်ချ၏။ ထိုအခါ အသံများ၊ မိုးချုန်းသံများ၊ လျှပ်စီးများ၊ မြေငလျင်လည်း ဖြစ်ပေါ်လေ၏။ တံပိုးခုနစ်လက်ကို ကိုင်ဆောင်သော ကောင်းကင်တမန်ခုနစ်ပါးသည် တံပိုးမှုတ်ရန် ကိုယ်ကို ပြင်ဆင်ကြ၏။ ဗျာဒိတ် ၈:၁–၆။</w:t>
      </w:r>
    </w:p>
    <w:p>
      <w:pPr>
        <w:pStyle w:val="ArticleBody"/>
        <w:jc w:val="left"/>
      </w:pPr>
      <w:r>
        <w:rPr>
          <w:rFonts w:ascii="Myanmar Text" w:hAnsi="Myanmar Text" w:eastAsia="Myanmar Text" w:cs="Myanmar Text"/>
        </w:rPr>
        <w:t>ခရာခုနစ်လုံးကိုင်ဆောင်သော ကောင်းကင်တမန်ခုနစ်ပါးသည် အမေရိကန်ပြည်ထောင်စု၌ တနင်္ဂနွေနေ့ဥပဒေ စတင်သက်ဝင်လာချိန်မှ အစပြုသော အုပ်ချုပ်ရေးဆိုင်ရာ တရားစီရင်ခြင်းကို ကိုယ်စားပြုကြပြီး၊ ထို့ပြင် မိခေလသည် ထ၍ရပ်တည်သောအချိန်နှင့် လူသားတို့၏ စမ်းသပ်ကာလ ပိတ်သိမ်းသောအချိန်၌ စတင်သော အုပ်ချုပ်ရေးဆိုင်ရာ တရားစီရင်ခြင်းကိုလည်း ကိုယ်စားပြုကြသည်။ ပထမကာလ၊ တနင်္ဂနွေနေ့ဥပဒေမှ မိခေလ ထ၍ရပ်တည်သည့်အချိန်အထိ၊ ဘုရားသခင်၏ တရားစီရင်ချက်များသည် ကရုဏာနှင့် ရောနှောလျက်ရှိသော်လည်း၊ ထို့နောက် နောက်ဆုံးကပ်ဘေးခုနစ်ပါးသည် ကရုဏာနှင့် မရောနှောသော ဘုရားသခင်၏ တရားစီရင်ချက်များဖြစ်ကြသည်။ သတ္တမတံဆိပ်ကို ဖွင့်ခြင်းသည် ကောင်းကင်တမန်ခုနစ်ပါးအားဖြင့် ကိုယ်စားပြုထားသည့်အတိုင်း၊ အုပ်ချုပ်ရေးဆိုင်ရာ တရားစီရင်ခြင်းများကို ပြင်ဆင်လျက်ရှိသော အချိန်ဖြစ်သည်။</w:t>
      </w:r>
    </w:p>
    <w:p>
      <w:pPr>
        <w:pStyle w:val="ArticleBody"/>
        <w:jc w:val="left"/>
      </w:pPr>
      <w:r>
        <w:rPr>
          <w:rFonts w:ascii="Myanmar Text" w:hAnsi="Myanmar Text" w:eastAsia="Myanmar Text" w:cs="Myanmar Text"/>
        </w:rPr>
        <w:t>ဒံယေလကျမ်း အခန်း ၂ နှင့် ၉ တို့တွင် “သန့်ရှင်းသူတို့၏ ဆုတောင်းချက်များ” ကို နေဗုခဒ်နေဇာ၏ ဖုံးကွယ်ထားသော အိပ်မက်ဖြစ်သည့် သားရဲတို့၏ ရုပ်တုနှင့် ဆက်နွှယ်သော အဖြစ်အပျက်များကို နားလည်ရန် ဆုတောင်းခြင်းအဖြစ်လည်းကောင်း၊ ဝတ်ပြုရာကျမ်း အခန်း ၂၆ ၌ ဖော်ပြထားသော “ခုနစ်ကြိမ်” နှင့် ဆက်နွှယ်သော နောင်တရခြင်းနှင့် အပြစ်ဝန်ခံခြင်းအဖြစ်လည်းကောင်း သတ်မှတ်ဖော်ပြထားသည်။ ဘုရားသခင်၏ ရှေ့တော်သို့ တက်သွားသော “ရွှေမီးခိုးခံခွက်” ထဲရှိ နံ့သာပေါင်းနှင့် ရောနှောထားသော ဆုတောင်းချက်များကို၊ ယဇ်ပလ္လင်မှ မီးကို မြေကြီးပေါ်သို့ ပစ်ချသော ထိုအချိန်တွင် အသက်ရှင်တော်မူသော ဘုရားသခင်၏ တံဆိပ်ကို ခံယူကြသူ တစ်သိန်းလေးသောင်းလေးထောင်အဝင် ဖြစ်ရန် ခေါ်တော်မူခြင်းခံရသူတို့က ဆုတောင်းကြသည်။</w:t>
      </w:r>
    </w:p>
    <w:p>
      <w:pPr>
        <w:pStyle w:val="ArticleBody"/>
        <w:jc w:val="left"/>
      </w:pPr>
      <w:r>
        <w:rPr>
          <w:rFonts w:ascii="Myanmar Text" w:hAnsi="Myanmar Text" w:eastAsia="Myanmar Text" w:cs="Myanmar Text"/>
        </w:rPr>
        <w:t>ဧဇကေလ အခန်းကြီး ကိုးတွင်၊ ထိုသန့်ရှင်းသူတို့ပင် နိုင်ငံတော်အတွင်းနှင့် အသင်းတော်အတွင်း ပြုကျင့်လျက်ရှိသော စက်ဆုပ်ရွံရှာဖွယ် အမှုများကြောင့် ညည်းတွားကာ ငိုကြွေးနေကြသည်။ သူတို့သည် အပြစ်အတွက် အလွန်နက်ရှိုင်းသော နောင်တကို ဖော်ပြကြစဉ်တွင်၊ တံဆိပ်ခတ်သော ကောင်းကင်တမန်သည် သူတို့၏ နဖူးများပေါ်၌ အမှတ်အသားတစ်ခုကို ချထားလေသည်။ ဗျာဒိတ်ကျမ်း အခန်းကြီး ရှစ်တွင်ကဲ့သို့ပင်၊ ဖျက်ဆီးသော ကောင်းကင်တမန်တို့ဖြင့် ကိုယ်စားပြုထားသော တရားစီရင်ချက်များသည် တံဆိပ်ခတ်ခြင်း ပြီးစီးပြီဟု အမိန့်ပေးခံရမည့်အချိန်ကို စောင့်ဆိုင်းလျက် နောက်ခံ၌ ရှိနေကြသည်။</w:t>
      </w:r>
    </w:p>
    <w:p>
      <w:pPr>
        <w:pStyle w:val="ArticleScripture"/>
        <w:jc w:val="left"/>
      </w:pPr>
      <w:r>
        <w:rPr>
          <w:rFonts w:ascii="Myanmar Text" w:hAnsi="Myanmar Text" w:eastAsia="Myanmar Text" w:cs="Myanmar Text"/>
        </w:rPr>
        <w:t>“မမှားယွင်းသော တိကျမှန်ကန်မှုဖြင့် အနန္တဘုရားသခင်သည် ယခုတိုင်အောင် လူမျိုးအပေါင်းတို့နှင့် စာရင်းကိုင်ထားတော်မူ၏။ နောင်တရရန် ခေါ်တော်မူခြင်းများနှင့်အတူ ကိုယ်တော်၏ ကရုဏာကို ကမ်းလှမ်းတော်မူနေစဉ် ဤစာရင်းသည် ဖွင့်လှစ်လျက်ရှိမည်ဖြစ်သော်လည်း၊ ဘုရားသခင် သတ်မှတ်တော်မူထားသော ပမာဏတစ်ရပ်သို့ ကိန်းဂဏန်းများ ရောက်ရှိလာသောအခါ ကိုယ်တော်၏ အမျက်တော်အမှုတော်သည် စတင်လေ၏။ စာရင်းပိတ်လေပြီ။ ဘုရားသခင်၏ သည်းခံခြင်းသည် ရပ်စဲလေပြီ။ သူတို့အကျိုးအတွက် ကရုဏာကို တောင်းပန်ဖျန်ဖြေရန် မရှိတော့ပြီ။”</w:t>
      </w:r>
    </w:p>
    <w:p>
      <w:pPr>
        <w:pStyle w:val="ArticleScripture"/>
        <w:jc w:val="left"/>
      </w:pPr>
      <w:r>
        <w:rPr>
          <w:rFonts w:ascii="Myanmar Text" w:hAnsi="Myanmar Text" w:eastAsia="Myanmar Text" w:cs="Myanmar Text"/>
        </w:rPr>
        <w:t>“ပရောဖက်သည် ခေတ်ကာလများတစ်လျှောက်ကို ကြည့်ရှုလျက် ဤအချိန်ကို မိမိ၏ ရူပါရုံအရှေ့၌ တွေ့မြင်ခဲ့သည်။ ဤခေတ်၏ လူမျိုးများသည် မကြုံစဖူးသော ကရုဏာတော်များကို လက်ခံရရှိခဲ့ကြသည်။ ကောင်းကင်၏ ကောင်းချီးမင်္ဂလာများအနက် အမြတ်ဆုံးသောအရာများကို သူတို့အား ပေးအပ်ခဲ့ပြီးဖြစ်သော်လည်း၊ တိုးများလာသော မာနထောင်လွှားခြင်း၊ လောဘတပ်မက်ခြင်း၊ ရုပ်တုကိုးကွယ်ခြင်း၊ ဘုရားသခင်ကို မထီမဲ့မြင်ပြုခြင်းနှင့် ယုတ်မာသော ကျေးဇူးကန်းမဲ့ခြင်းတို့သည် သူတို့၏အပေါ်၌ မှတ်တမ်းတင်လျက်ရှိသည်။ သူတို့သည် ဘုရားသခင်နှင့်ဆိုင်သော မိမိတို့၏စာရင်းကို အလျင်အမြန် ပိတ်သိမ်းလျက်ရှိကြသည်။”</w:t>
      </w:r>
    </w:p>
    <w:p>
      <w:pPr>
        <w:pStyle w:val="ArticleScripture"/>
        <w:jc w:val="left"/>
      </w:pPr>
      <w:r>
        <w:rPr>
          <w:rFonts w:ascii="Myanmar Text" w:hAnsi="Myanmar Text" w:eastAsia="Myanmar Text" w:cs="Myanmar Text"/>
        </w:rPr>
        <w:t>“သို့ရာတွင် ငါ့ကို တုန်လှုပ်စေသော အရာမှာ အလင်းအများဆုံးနှင့် အထူးအခွင့်အရေးများကို ရရှိခဲ့ကြသူများပင်လျှင် ပတ်ဝန်းကျင်၌ လွှမ်းမိုးနေသော ဒုစရိုက်ကြောင့် ညစ်ညမ်းသွားကြခြင်းဟူသော အချက်ဖြစ်သည်။ သူတို့ပတ်လည်ရှိ မတရားသောသူတို့၏ သြဇာလွှမ်းမိုးမှုကြောင့်၊ သမ္မာတရားကို ဝန်ခံကြသူများထဲမှ အများစုတောင်မှပင် အေးစက်သွားကြပြီး ဆိုးညစ်ခြင်း၏ အင်အားကြီးမားသော ရေစီးကြောင်းအောက်၌ ဖိနှိပ်ချခံနေကြသည်။ စစ်မှန်သော ဘုရားကိုင်းရှိုင်းခြင်းနှင့် သန့်ရှင်းခြင်းအပေါ် ကျရောက်လာသော အထွေထွေ အထီအငေါ့သည် ဘုရားသခင်နှင့် နီးကပ်စွာ မပေါင်းသင်းကြသူများကို ကိုယ်တော်၏ ပညတ်တရားအပေါ်ထားသော ရိုသေလေးမြတ်ခြင်းကို ဆုံးရှုံးစေသည်။ အကယ်၍ သူတို့သည် အလင်းကိုလိုက်လျှောက်၍ စိတ်နှလုံးထဲမှ သမ္မာတရားကို နာခံကြလျှင်၊ ဤသန့်ရှင်းသော ပညတ်တရားသည် ထိုသို့ မထီမဲ့မြင်ပြု၍ ဘေးဖယ်ထားခြင်းခံရသော အချိန်တွင် သူတို့အတွက် ပို၍ပင် အဖိုးတန်သောအရာဖြစ်လာမည်ဖြစ်သည်။ ဘုရားသခင်၏ ပညတ်တရားအပေါ် မလေးမစားပြုမှုသည် ပို၍ ထင်ရှားလာသကဲ့သို့၊ ၎င်းကို စောင့်ထိန်းသောသူများနှင့် လောကအကြား ခြားနားသတ်မှတ်ထားသော မျဉ်းသည်လည်း ပို၍ ထင်ရှားပြတ်သားလာသည်။ ဘုရားသခင်၏ ပညတ်ချက်များအပေါ်ထားသော ချစ်ခြင်းမေတ္တာသည် လူတစ်စု၌ တိုးပွားလာသကဲ့သို့၊ အခြားလူတစ်စု၌ ၎င်းတို့အပေါ် ထားသော မထီမဲ့မြင်ပြုမှုလည်း တိုးပွားလာသည်။</w:t>
      </w:r>
    </w:p>
    <w:p>
      <w:pPr>
        <w:pStyle w:val="ArticleScripture"/>
        <w:jc w:val="left"/>
      </w:pPr>
      <w:r>
        <w:rPr>
          <w:rFonts w:ascii="Myanmar Text" w:hAnsi="Myanmar Text" w:eastAsia="Myanmar Text" w:cs="Myanmar Text"/>
        </w:rPr>
        <w:t>“အကျပ်အတည်းသည် လျင်မြန်စွာ နီးကပ်လာလျက်ရှိသည်။ အလျင်အမြန် မြင့်တက်လာနေသော အရေအတွက်များက ဘုရားသခင်၏ လာရောက်စစ်ဆေးတော်မူခြင်းအချိန်သည် အလွန်နီးကပ်လာပြီဖြစ်ကြောင်း ဖော်ပြလျက်ရှိသည်။ ကိုယ်တော်သည် အပြစ်ဒဏ်ပေးရန် အလိုမရှိတော်မူသော်လည်း၊ သို့ရာတွင် ကိုယ်တော်သည် အပြစ်ဒဏ်ပေးတော်မူလိမ့်မည်၊ ထို့ပြင် လျင်မြန်စွာပင် ပေးတော်မူလိမ့်မည်။ အလင်း၌ လျှောက်လှမ်းသူတို့သည် နီးကပ်လာနေသော ဘေးအန္တရာယ်၏ လက္ခဏာများကို မြင်ကြလိမ့်မည်။ သို့သော် သူတို့သည် ဘုရားသခင်က မိမိ၏လူမျိုးကို စစ်ဆေးတော်မူခြင်းနေ့၌ ကာကွယ်ပေးတော်မူမည်ဟူသော ယုံကြည်ချက်ဖြင့် ကိုယ့်ကိုယ်ကိုယ် နှစ်သိမ့်လျက်၊ ပျက်စီးခြင်းကို စိတ်မပူဘဲ ငြိမ်သက်စွာ စောင့်မျှော်နေကြရမည် မဟုတ်။ ထိုသို့မဟုတ်ပါ။ သူတို့သည် အခြားသူများကို ကယ်တင်ရန် အားထုတ်ကြိုးပမ်းလျက်၊ ဘုရားသခင်၏ အကူအညီကို ခိုင်မာသောယုံကြည်ခြင်းဖြင့် မျှော်ကြည့်ကာ မိမိတို့၏ တာဝန်မှာ လုံ့လဝီရိယရှိရှိ အမှုဆောင်လုပ်ကိုင်ရခြင်းဖြစ်ကြောင်း သဘောပေါက်သင့်သည်။ ‘ဖြောင့်မတ်သောသူ၏ အားကြီး၍ ထက်သန်သော ဆုတောင်းခြင်းသည် အလွန်တန်ခိုးရှိ၏။’”</w:t>
      </w:r>
    </w:p>
    <w:p>
      <w:pPr>
        <w:pStyle w:val="ArticleScripture"/>
        <w:jc w:val="left"/>
      </w:pPr>
      <w:r>
        <w:rPr>
          <w:rFonts w:ascii="Myanmar Text" w:hAnsi="Myanmar Text" w:eastAsia="Myanmar Text" w:cs="Myanmar Text"/>
        </w:rPr>
        <w:t>“ဘုရားတရားတော်အညှာ၏ သက်ရောက်နိုင်စွမ်းသည် လုံးဝ ပျောက်ကွယ်သွားခြင်း မရှိသေးပေ။ အသင်းတော်၏ အန္တရာယ်နှင့် စိတ်ပျက်အားလျော့မှုတို့ အကြီးမားဆုံးဖြစ်နေသော အချိန်တွင်၊ အလင်းတော်၌ ရပ်တည်နေသော လူအစုငယ်သည် တိုင်းပြည်၌ ကျူးလွန်လျက်ရှိသော စက်ဆုပ်ရွံရှာဖွယ် အမှုများကြောင့် ညည်းတွား၍ ငိုကြွေးလျက် ရှိလိမ့်မည်။ သို့ရာတွင် အထူးသဖြင့် သူတို့၏ ဆုတောင်းချက်များသည် အသင်းတော်အတွက် တက်ရောက်လိမ့်မည်၊ အကြောင်းမှာ အသင်းတော်သားတို့သည် လောက၏ အကျင့်နည်းအတိုင်း ပြုမူလျက် ရှိကြသောကြောင့် ဖြစ်သည်။”</w:t>
      </w:r>
    </w:p>
    <w:p>
      <w:pPr>
        <w:pStyle w:val="ArticleScripture"/>
        <w:jc w:val="left"/>
      </w:pPr>
      <w:r>
        <w:rPr>
          <w:rFonts w:ascii="Myanmar Text" w:hAnsi="Myanmar Text" w:eastAsia="Myanmar Text" w:cs="Myanmar Text"/>
        </w:rPr>
        <w:t>ဤသစ္စာရှိသော အနည်းငယ်သောသူတို့၏ အားသွန်ခွန်စိုက်သော ပဌနာများသည် အချည်းနှီးမဖြစ်ကြလိမ့်မည်။ ထာဝရဘုရားသည် အပြစ်ဒဏ်ပေးသောအရှင်အဖြစ် ထွက်ပေါ်လာတော်မူသောအခါ၊ ယုံကြည်ခြင်းကို ၎င်း၏ သန့်ရှင်းစင်ကြယ်မှုအတွင်း ထိန်းသိမ်းထားပြီး၊ လောက၏ ညစ်ညမ်းခြင်းမှ မိမိတို့ကိုယ်ကို အကွက်အပြောက်မရှိအောင် စောင့်ရှောက်ခဲ့ကြသောသူအပေါင်းတို့၏ ကာကွယ်ရှင်အဖြစ်လည်း ကြွလာတော်မူလိမ့်မည်။ ဘုရားသခင်သည် မိမိရွေးကောက်ထားတော်မူသောသူတို့အား တရားပြုပေးမည်ဟု ကတိတော်ပေးထားတော်မူသည်မှာ ဤအချိန်၌ပင် ဖြစ်၏။ ထိုသူတို့သည် ကိုယ်တော်ထံသို့ နေ့ညဉ့်မပြတ် ဟစ်အော်လျှောက်ထားကြသော်လည်း၊ ကိုယ်တော်သည် သူတို့အပေါ် အချိန်ကြာမြင့်စွာ သည်းခံတော်မူ၏။</w:t>
      </w:r>
    </w:p>
    <w:p>
      <w:pPr>
        <w:pStyle w:val="ArticleScripture"/>
        <w:jc w:val="left"/>
      </w:pPr>
      <w:r>
        <w:rPr>
          <w:rFonts w:ascii="Myanmar Text" w:hAnsi="Myanmar Text" w:eastAsia="Myanmar Text" w:cs="Myanmar Text"/>
        </w:rPr>
        <w:t>အမိန့်တော်မှာ ဤသို့ဖြစ်သည်— “မြို့၏အလယ်၌၊ ယေရုရှလင်မြို့၏အလယ်၌ ဖြတ်သန်းသွား၍၊ ထိုမြို့၏အလယ်၌ ပြုလုပ်လျက်ရှိသော စက်ဆုပ်ရွံရှာဖွယ်အမှုအလုံးစုံကြောင့် ညည်းတွားလျက်၊ အော်ဟစ်ငိုကြွေးလျက်ရှိသော လူတို့၏ နဖူးပေါ်၌ အမှတ်တံဆိပ်တစ်ခု ချမှတ်လော့။” ဤသို့ ညည်းတွား၍ အော်ဟစ်ငိုကြွေးသောသူတို့သည် အသက်ရှင်ခြင်း၏နှုတ်ကပတ်တော်များကို ဟောပြောကြေညာလျက်ရှိခဲ့ကြသည်။ ၎င်းတို့သည် အပြစ်ကိုပြစ်တင်ဆုံးမ၍၊ အကြံပေး၍၊ တိုက်တွန်းတောင်းပန်ခဲ့ကြသည်။ ဘုရားသခင်ကို မလေးမစားပြုခဲ့ကြသော အချို့တို့သည် နောင်တရ၍၊ ကိုယ်တော်ရှေ့၌ မိမိတို့၏စိတ်နှလုံးကို နှိမ့်ချခဲ့ကြသည်။ သို့ရာတွင် ထာဝရဘုရား၏ဘုန်းတော်သည် ဣသရေလမှ ထွက်ခွာသွားပြီးဖြစ်သည်။ များစွာသောသူတို့သည် ဘာသာရေးဆိုင်ရာ အပြင်အဆင်ပုံသဏ္ဍာန်များကို ဆက်လက်ထိန်းသိမ်းနေကြသော်လည်း၊ ကိုယ်တော်၏တန်ခိုးနှင့် မျက်မှောက်တော်မူခြင်းသည် ကင်းမဲ့လျက်ရှိခဲ့သည်။” Testimonies, volume 5, 208–210.</w:t>
      </w:r>
    </w:p>
    <w:p>
      <w:pPr>
        <w:pStyle w:val="ArticleBody"/>
        <w:jc w:val="left"/>
      </w:pPr>
      <w:r>
        <w:rPr>
          <w:rFonts w:ascii="Myanmar Text" w:hAnsi="Myanmar Text" w:eastAsia="Myanmar Text" w:cs="Myanmar Text"/>
        </w:rPr>
        <w:t>ဆယ်မြောက်မှ ဆယ့်ငါးမြောက်အထိ အခန်းငယ်များသည် လေးဆယ်မြောက်အခန်းငယ်၏ ဝှက်ထားသော သမိုင်းကြောင်းကို ဖွင့်လှစ်ပြသကြပြီး၊ ထိုသို့ပြုလုပ်ရာတွင် တစ်ပြိုင်နက်တည်းပင် အခန်းနှစ်၌ ဒံယေလနှင့် သတ္တိရှိသူ သုံးဦးတို့က ကိုယ်စားပြုထားသော ဆုတောင်းချက်များ၏ လိုအပ်ချက်များကို၎င်း၊ အခန်းကိုး၌ ဒံယေလက ကိုယ်စားပြုထားသော ဆုတောင်းချက်၏ လိုအပ်ချက်များကို၎င်း ပြည့်မီလာသူများအပေါ်တွင် တစ်ရာလေးဆယ့်လေးထောင်တို့၏ တံဆိပ်ခတ်ခြင်းသည် ယခုအချိန်၌ ဆောင်ရွက်လျက်ရှိကြောင်းကိုလည်း ဖော်ထုတ်သတ်မှတ်ပေးသည်။ ဆုတောင်းချက် နှစ်မျိုးအကြားရှိ ခြားနားချက်ကို ပရောဖက်ပြုချက်၏ ပြင်ပဖြစ်ရပ်များကို နားလည်ရန် ဆုတောင်းခြင်း (ဒံယေလ ၂) နှင့် ပရောဖက်ပြုချက်၏ အတွင်းပိုင်း အတွေ့အကြုံကို လက်တွေ့သဘောပေါက်ရန် ဆုတောင်းခြင်း (ဒံယေလ ၉) ဟူ၍ သဘောပေါက်နိုင်သည်။ ထို့ပြင် အခြားခြားနားချက်တစ်ရပ်မှာ သန့်ရှင်းသူတို့သည် စုပေါင်းအားဖြင့် သားရဲ၏ ရုပ်တုနှင့်ဆိုင်သော စမ်းသပ်ခြင်းသတင်းစကားကို နားလည်ရန် ရှာဖွေလျက်ရှိကြသော်လည်း (ဒံယေလ ၂)၊ သူတို့သည် တစ်ဦးချင်းစီအားဖြင့် ပြည့်စုံသော နောင်တရခြင်း၏ အလုပ်ကို အပြီးအစီးဆောင်ရွက်ရမည် (ဒံယေလ ၉) ဟူသောအချက်ဖြစ်သည်။ သူတို့၏ ဆုတောင်းချက်များသည် ယေဇကျေလ ၉ ၏ အခြေအနေအတွင်း၌ ရှိရမည်ဖြစ်သည်၊ အကြောင်းမှာ သူတို့သည် ပြည်တော်၌ရှိသော အပြစ်များနှင့် အသင်းတော်အတွင်းရှိသော အပြစ်များကြောင့် ဝမ်းနည်းပူဆွေးနေကြရမည်ဖြစ်သောကြောင့်တည်း။</w:t>
      </w:r>
    </w:p>
    <w:p>
      <w:pPr>
        <w:pStyle w:val="ArticleScripture"/>
        <w:jc w:val="left"/>
      </w:pPr>
      <w:r>
        <w:rPr>
          <w:rFonts w:ascii="Myanmar Text" w:hAnsi="Myanmar Text" w:eastAsia="Myanmar Text" w:cs="Myanmar Text"/>
        </w:rPr>
        <w:t>“ဘုရားသခင်၏ အမျက်တော်သည် တရားစီရင်ခြင်းများအဖြစ် ထွက်ပေါ်လာမည့် အချိန်တွင်၊ နှိမ့်ချ၍ အပ်နှံထားသော ခရစ်တော်၏ ဤနောက်လိုက်များသည် ငိုကြွေးမြည်တမ်းခြင်း၊ အပြစ်တင်ဆုံးမခြင်းနှင့် သတိပေးခြင်းတို့အားဖြင့် ဖော်ပြလျက်ရှိသော မိမိတို့၏ စိတ်ဝိညာဉ်ဆိုင်ရာ ဝေဒနာကြောင့် လောက၏ ကျန်သူများထံမှ ထင်ရှားစွာ ခွဲခြားသိမြင်ရလိမ့်မည်။ အခြားသူများသည် လက်ရှိရှိနေသော မကောင်းမှုအပေါ် ဖုံးကွယ်ရန် အဝတ်တစ်ထည်ပစ်အုပ်ထားသကဲ့သို့ ကြိုးပမ်း၍၊ နေရာအနှံ့ ပျံ့နှံ့လျက်ရှိသော ကြီးမားသည့် ဒုစရိုက်ကို ဆင်ခြေပေးကြသော်လည်း၊ ဘုရားသခင်၏ ဂုဏ်အသရေအတွက် ထက်သန်သော ဇေလရှိ၍ စိတ်ဝိညာဉ်များအပေါ် ချစ်ခြင်းမေတ္တာရှိသော သူတို့သည် မည်သူတစ်ဦးတစ်ယောက်၏ မျက်နှာသာကို ရရှိရန်အတွက်မျှ တိတ်ဆိတ်စွာ မနေရကြ။ သူတို့၏ ဖြောင့်မတ်သော စိတ်ဝိညာဉ်များသည် မတရားသောသူတို့၏ မသန့်ရှင်းသော အကျင့်များနှင့် စကားပြောဆိုမှုများကြောင့် နေ့စဉ်နှင့်အမျှ စိတ်ပင်ပန်းညှိုးနွမ်းလျက် ရှိကြသည်။ သူတို့သည် ဒုစရိုက်၏ အလျင်အမြန် စီးဆင်းလျက်ရှိသော ရေလှိုင်းကြီးကို တားဆီးရပ်တန့်ရန် အင်အားမရှိကြသဖြင့်၊ ထို့ကြောင့် သူတို့သည် ဝမ်းနည်းကြေကွဲခြင်းနှင့် ထိတ်လန့်ခြင်းတို့ဖြင့် ပြည့်နှက်လျက် ရှိကြသည်။ အလင်းကြီးမားစွာ ရရှိခဲ့ဖူးသော သူတို့၏ အိမ်များ၌ပင် ဘာသာတရားကို မထီမဲ့မြင်ပြုနေသည်ကို မြင်ရသဖြင့်၊ သူတို့သည် ဘုရားသခင်ရှေ့တော်၌ ငိုကြွေးမြည်တမ်းကြသည်။ အသင်းတော်အတွင်း၌ မာန၊ လောဘ၊ ကိုယ်ကျိုးရှာမှုနှင့် အမျိုးမျိုးသော လှည့်ဖြားမှုတို့ နီးပါးအားလုံး ရှိနေကြသောကြောင့်၊ သူတို့သည် မိမိတို့၏ စိတ်ဝိညာဉ်များကို ဝမ်းနည်းညှဉ်းဆဲကြသည်။ အပြစ်တင်ဆုံးမစေရန် လှုံ့ဆော်သော ဘုရားသခင်၏ ဝိညာဉ်တော်ကို ခြေဖဝါးအောက်တွင် နင်းချေကြပြီး၊ စာတန်၏ အစေခံများသည် အောင်ပွဲခံလျက် ရှိကြသည်။ ဘုရားသခင်သည် အရှက်ကွဲစေခြင်းကို ခံရ၍၊ သမ္မာတရားသည် အာနိသင်မရှိသကဲ့သို့ ဖြစ်စေခြင်းကို ခံရလေသည်။”</w:t>
      </w:r>
    </w:p>
    <w:p>
      <w:pPr>
        <w:pStyle w:val="ArticleScripture"/>
        <w:jc w:val="left"/>
      </w:pPr>
      <w:r>
        <w:rPr>
          <w:rFonts w:ascii="Myanmar Text" w:hAnsi="Myanmar Text" w:eastAsia="Myanmar Text" w:cs="Myanmar Text"/>
        </w:rPr>
        <w:t>“မိမိတို့၏ ဝိညာဉ်ရေးရာ ဆုတ်ယုတ်ကျဆင်းမှုအပေါ် ဝမ်းနည်းကြေကွဲခြင်း မရှိကြသူတို့၊ အခြားသူတို့၏ အပြစ်များအတွက်လည်း မြည်တမ်းငိုကြွေးခြင်း မပြုကြသူတို့သည်၊ ဘုရားသခင်၏ တံဆိပ်တော်မရှိဘဲ ကျန်ရစ်ကြလိမ့်မည်။ ထာဝရဘုရားသည် မိမိ၏ သတင်းပို့သူများ၊ လက်ထဲတွင် သတ်ဖြတ်ရန် လက်နက်များ ကိုင်ဆောင်ထားသော သူများအား အမိန့်ပေးတော်မူသည်မှာ—‘သူ၏နောက်မှ မြို့တစ်မြို့လုံး၌ လိုက်သွား၍ ရိုက်နှက်ကြလော့။ သင်တို့၏ မျက်စိသည် မချမ်းသာစေနှင့်၊ သနားခြင်းလည်း မရှိစေနှင့်။ အသက်ကြီးသူနှင့် လူငယ်၊ အပျိုနှင့် ကလေးငယ်များ၊ မိန်းမတို့ကိုပါ လုံးဝ သတ်ဖြတ်ကြလော့။ သို့ရာတွင် အမှတ်တံဆိပ်ရှိသော မည်သည့်သူ့ထံသို့မျှ မနီးကပ်ကြနှင့်။ ငါ၏ သန့်ရှင်းရာဌာနမှ စတင်ကြလော့။ ထိုအခါ သူတို့သည် အိမ်တော်ရှေ့၌ရှိသော အသက်ကြီးသူများမှ စတင်ကြ၏။’”</w:t>
      </w:r>
    </w:p>
    <w:p>
      <w:pPr>
        <w:pStyle w:val="ArticleScripture"/>
        <w:jc w:val="left"/>
      </w:pPr>
      <w:r>
        <w:rPr>
          <w:rFonts w:ascii="Myanmar Text" w:hAnsi="Myanmar Text" w:eastAsia="Myanmar Text" w:cs="Myanmar Text"/>
        </w:rPr>
        <w:t>“ဤနေရာတွင် ကျွန်ုပ်တို့ မြင်ရသည်မှာ အသင်းတော်—ထာဝရဘုရား၏ သန့်ရှင်းရာဌာန—သည် ဘုရားသခင်၏ အမျက်ဒေါသထုတျမှုကို ပထမဦးစွာ ခံရသောအရာ ဖြစ်သည်။ ရှေးအိုကြီးများ၊ ဘုရားသခင်က ကြီးမားသော အလင်းကို ပေးတော်မူခဲ့ပြီး လူတို့၏ ဝိညာဉ်ရေးရာ အကျိုးစီးပွားများကို ကာကွယ်စောင့်ရှောက်သူများအဖြစ် ရပ်တည်ခဲ့ကြသူတို့သည် မိမိတို့အပ်နှံထားသော ယုံကြည်အပ်နှံမှုကို သစ္စာဖောက်ခဲ့ကြသည်။ သူတို့သည် ယခင်ကာလများတွင်ကဲ့သို့ အံ့ဖွယ်အမှုများနှင့် ဘုရားသခင်၏ တန်ခိုးတော် ထင်ရှားစွာ ပေါ်လွင်ပြသခြင်းကို ကျွန်ုပ်တို့ မမျှော်လင့်ရဟု ဆိုသော ရပ်တည်ချက်ကို ခံယူခဲ့ကြသည်။ ကာလအချိန်များ ပြောင်းလဲသွားပြီ။ ဤစကားများသည် သူတို့၏ မယုံကြည်ခြင်းကို အားပေးခိုင်မာစေပြီး၊ သူတို့က ‘ထာဝရဘုရားသည် ကောင်းသောအမှုကိုလည်း မပြု၊ ဆိုးသောအမှုကိုလည်း မပြု’ ဟု ဆိုကြသည်။ ကိုယ်တော်သည် မိမိ၏ လူမျိုးကို တရားစီရင်ခြင်းဖြင့် လာရောက်ဒဏ်ခတ်တော်မူရန် အလွန်သနားကြင်နာလွန်းတော်မူသည်ဟု ဆိုကြသည်။ ထို့ကြောင့် ‘ငြိမ်းချမ်းမှုနှင့် လုံခြုံမှု’ ဟူသော အော်ဟစ်သံသည် ဘုရားသခင်၏ လူမျိုးအား သူတို့၏ လွန်ကျူးမှုများကို ပြသရန်နှင့် ယာကုပ်အမျိုးအိမ်အား သူတို့၏ အပြစ်များကို ဖော်ပြရန် တံပိုးကဲ့သို့ မိမိတို့၏ အသံကို နောက်တစ်ဖန် မမြှောက်တော့မည့်သူတို့ထံမှ ထွက်ပေါ်လာသည်။ မဟောင်လိုသော ဤအသံမထွက်သော ခွေးများသည် စိတ်တော်ကို စော်ကားခံရသော ဘုရားသခင်၏ တရားမျှတသော လက်စားချေခြင်းကို ခံရသူများပင် ဖြစ်ကြသည်။ အမျိုးသားများ၊ အပျိုမိန်းကလေးများနှင့် ကလေးငယ်များသည် အားလုံး အတူတကွ ပျက်စီးကြသည်။” Testimonies, volume 5, 210, 211.</w:t>
      </w:r>
    </w:p>
    <w:p>
      <w:pPr>
        <w:pStyle w:val="ArticleBody"/>
        <w:jc w:val="left"/>
      </w:pPr>
      <w:r>
        <w:rPr>
          <w:rFonts w:ascii="Myanmar Text" w:hAnsi="Myanmar Text" w:eastAsia="Myanmar Text" w:cs="Myanmar Text"/>
        </w:rPr>
        <w:t>ဒံယေလ အခန်းကြီး ၁၁ ၏ အခန်းငယ် ၁ နှင့် ၂ သည် အခန်းငယ် ၁၀ ကဲ့သို့ပင် ၁၉၈၉ ခုနှစ်၌ဖြစ်သော အဆုံးကာလမှ စတင်သည်။ အခန်းငယ် ၂ သည် သမိုင်းကို ဒေါနယ် ထရန့်၏ ပထမသက်တမ်းအထိ ဆောင်ယူသွားပြီး၊ ထို့နောက် ဆဋ္ဌမမြောက် အချမ်းသာဆုံး သမ္မတထံမှ စ၍ အလက်ဇန္ဒား မဟာအားဖြင့် ကိုယ်စားပြုထားသော သတ္တမမြောက်နိုင်ငံတော် (ကုလသမဂ္ဂ) အထိ ဖုံးကွယ်ထားသော သမိုင်းတစ်ရပ်ကို ချန်ထားသည်။ အခန်းငယ် ၂ တွင်ပါသော ချမ်းသာသော ဘုရင် ဇာဇီးစ်နှင့် အလက်ဇန္ဒား မဟာအကြား၌ ပါရှားဘုရင် ရှစ်ပါး ရှိခဲ့သည်။ အခန်းငယ် ၂ မှ အခန်းငယ် ၃ အထိရှိသော ဖုံးကွယ်ထားသည့် သမိုင်းသည် ဘုရင် ရှစ်ပါးကို ကိုယ်စားပြုသည်။ ထို့ကြောင့် ထရန့်၏ ပထမသက်တမ်း အဆုံးသတ်ချိန်မှ စ၍ သမ္မာကျမ်းစာပရောဖက်ပြုချက်၌ ဖော်ပြထားသော သတ္တမမြောက်နိုင်ငံတော်အထိ၊ ဒံယေလ အခန်းကြီး ၁၁ ၏ အခန်းငယ် ၂ မှ ၃ အထိရှိသော ဖုံးကွယ်ထားသည့် သမိုင်းကာလတစ်လျှောက် စုစုပေါင်း ဘုရင် ဆယ်ပါး ရှိသည်။</w:t>
      </w:r>
    </w:p>
    <w:p>
      <w:pPr>
        <w:pStyle w:val="ArticleBody"/>
        <w:jc w:val="left"/>
      </w:pPr>
      <w:r>
        <w:rPr>
          <w:rFonts w:ascii="Myanmar Text" w:hAnsi="Myanmar Text" w:eastAsia="Myanmar Text" w:cs="Myanmar Text"/>
        </w:rPr>
        <w:t>ဆယ်ဟူသော ကိန်းဂဏန်းသည် စမ်းသပ်မှု၏ သင်္ကေတဖြစ်ပြီး၊ ထိုသမိုင်းကာလအတွင်း ဖြစ်ပေါ်လာသော စမ်းသပ်မှုမှာ သားရဲ၏ပုံရိပ် ဖွဲ့စည်းခြင်းပင် ဖြစ်သည်။ ဆဋ္ဌမမြောက် အချမ်းသာဆုံး သမ္မတသည် ၂၀၁၅ ခုနှစ်၌ မိမိ၏ ပထမဆုံး ရွေးကောက်ပွဲ မဲဆွယ်စည်းရုံးမှုမှ စတင်ကာ ဂလိုဘယ်လစ်များကို လှုပ်ရှားစေခဲ့ပြီး၊ ထိုသို့ပြုခြင်းအားဖြင့် ဗျာဒိတ်ကျမ်း အခန်းကြီး ၁၁ ၏ သက်သေခံနှစ်ပါးနှင့် အနာဂတ္တိမဲ့ဝါဒ၏ နဂါးသားရဲအကြားရှိ တိုက်ပွဲ၏ အစကို အမှတ်အသားပြုခဲ့သည်။ ထိုတိုက်ပွဲသည် အခန်းငယ် ၁၆ နှင့် ၄၁ တွင် ဖော်ပြထားသော တနင်္ဂနွေနေ့ ဥပဒေတိုင်အောင် မရပ်မနား ဆက်လက်တည်ရှိသည်။ ထိုစစ်ပွဲအတွင်း၌ ဒေါ်နယ် ထရမ့်သည် နဂါးကို ပထမဦးဆုံး လှုပ်ရှားစေသော သမ္မတဖြစ်သကဲ့သို့၊ နောက်ဆုံးသောသူလည်း ဖြစ်သည်။ ထရမ့်သည် မြေသားရဲ၏ နောက်ဆုံးသော သမ္မတဖြစ်ပြီး၊ ထရမ့်သည် သတ္တမနိုင်ငံ၏ ပထမခေါင်းဆောင် ဖြစ်လာလိမ့်မည်။ ထိုသို့ဖြင့် ထရမ့်သည် ဘုရင်ဆယ်ပါး၏ ပထမနှင့် နောက်ဆုံးကို ကိုယ်စားပြုသကဲ့သို့၊ ဆယ်သည် စမ်းသပ်မှုကို ကိုယ်စားပြုသည်။</w:t>
      </w:r>
    </w:p>
    <w:p>
      <w:pPr>
        <w:pStyle w:val="ArticleBody"/>
        <w:jc w:val="left"/>
      </w:pPr>
      <w:r>
        <w:rPr>
          <w:rFonts w:ascii="Myanmar Text" w:hAnsi="Myanmar Text" w:eastAsia="Myanmar Text" w:cs="Myanmar Text"/>
        </w:rPr>
        <w:t>၁၇၇၆၊ ၁၇၈၉ နှင့် ၁၇၉၈ တို့သည် အဋ္ဌမသမ္မတသည် ခုနစ်ပါးထဲမှ ဖြစ်ကြောင်းကို တည်ထောင်ပေးသော သမိုင်းသုံးခေတ်ကို ကိုယ်စားပြုသည်။ ၁၇၇၆ သည် လွတ်လပ်ရေးကြေညာစာတမ်း ထုတ်ဝေမှုနှင့် ပထမနှင့် ဒုတိယ ကွန်တီနင်တယ်ကွန်ဂရက်များ၏ သမိုင်းကို ကိုယ်စားပြုသည်။ ၁၇၈၉ သည် ကွန်ဖက်ဒရေးရှင်းဆိုင်ရာ စာတမ်းများ ပြုစုထုတ်လုပ်ခဲ့သော သမိုင်းကာလတစ်ရပ်ကို ကိုယ်စားပြုသည်။ ထိုကာလသည် ၁၇၈၁ ခုနှစ်တွင် စတင်ခဲ့ပြီး၊ ၁၇၈၉ ခုနှစ်တွင် ဖွဲ့စည်းပုံအခြေခံဥပဒေ ထုတ်ဝေမှုနှင့်အတူ အဆုံးသတ်ခဲ့သည်။ ၁၇၉၈ သည် နိုင်ငံခြားသားနှင့် နိုင်ငံတော်ဆန့်ကျင်ပြောဆိုမှုဆိုင်ရာ ဥပဒေများ (Alien and Sedition Acts) ထုတ်ဝေမှုနှင့် သမ္မာကျမ်းစာပရောဖက်ပြုချက်၌ ကမ္ဘာမြေတိရစ္ဆာန်သည် ခြောက်မြောက်နိုင်ငံအဖြစ် စတင်ပေါ်ထွန်းလာခြင်းကို ကိုယ်စားပြုသည်။</w:t>
      </w:r>
    </w:p>
    <w:p>
      <w:pPr>
        <w:pStyle w:val="ArticleBody"/>
        <w:jc w:val="left"/>
      </w:pPr>
      <w:r>
        <w:rPr>
          <w:rFonts w:ascii="Myanmar Text" w:hAnsi="Myanmar Text" w:eastAsia="Myanmar Text" w:cs="Myanmar Text"/>
        </w:rPr>
        <w:t>ကွန်တီနင်တယ် ကွန်ဂရက်များကို ပထမကွန်ဂရက်နှင့် နောက်ဆုံးကွန်ဂရက်ဟူသော ပရောဖက်ပြုကာလနှစ်ခုအဖြစ် ခွဲထားသည်။ ပထမ ကွန်တီနင်တယ် ကွန်ဂရက်တွင် ဥက္ကဋ္ဌနှစ်ဦးရှိခဲ့ပြီး Peyton Randolph သည် ပထမဦးဆုံး ဥက္ကဋ္ဌဖြစ်ခဲ့သည်။ ဒုတိယ ကွန်တီနင်တယ် ကွန်ဂရက်တွင် ဥက္ကဋ္ဌခြောက်ဦးရှိခဲ့သည်။ Peyton Randolph သည် ပထမ ကွန်တီနင်တယ် ကွန်ဂရက်၏ ပထမဦးဆုံး ဥက္ကဋ္ဌဖြစ်သကဲ့သို့၊ ဒုတိယ ကွန်တီနင်တယ် ကွန်ဂရက်၏ ပထမဦးဆုံး ဥက္ကဋ္ဌလည်းဖြစ်ခဲ့သည်။ ပထမနှင့် ဒုတိယ ကွန်တီနင်တယ် ကွန်ဂရက်များ၏ သမိုင်းတစ်လျှောက်တွင် စုစုပေါင်း ဥက္ကဋ္ဌရှစ်ဦးရှိခဲ့သည်။ Peyton Randolph သည် ပထမနှင့် ဒုတိယ ကွန်တီနင်တယ် ကွန်ဂရက်နှစ်ရပ်လုံး၏ ပထမဦးဆုံး ဥက္ကဋ္ဌဖြစ်ခဲ့သောကြောင့်၊ ထိုပရောဖက်ပြုကာလတွင် ဥက္ကဋ္ဌရှစ်ဦးရှိသော်လည်း ကာလနှစ်ခုစလုံး၏ ပထမဦးဆုံး ဥက္ကဋ္ဌမှာ လူတစ်ဦးတည်းပင်ဖြစ်ခဲ့သည်။ ထို့ကြောင့် ဥက္ကဋ္ဌရာထူးသက်တမ်း ရှစ်ကြိမ်ရှိခဲ့သော်လည်း အမှန်တကယ်တွင် ဥက္ကဋ္ဌ ခုနစ်ဦးသာရှိခဲ့သည်။ ပထမဦးဆုံး ဥက္ကဋ္ဌသည် ဥက္ကဋ္ဌဖြစ်ခဲ့သော လူခုနစ်ဦး၏ ပထမဦးဆုံး ဥက္ကဋ္ဌအဖြစ် နှစ်ကြိမ်ဖြစ်ခဲ့ပြီး၊ ထို့ကြောင့် Randolph သည် ခုနစ်ဦးထဲမှ ရှစ်မြောက်သူကို ကိုယ်စားပြုသည်။ ထို့ပြင် သက်သေနှစ်ဦးအပေါ်မူတည်၍ သူသည် ပထမအမှန်တကယ် သမ္မတဖြစ်ခဲ့သော George Washington ကို ပုံဆောင်ဖော်ပြသည်။</w:t>
      </w:r>
    </w:p>
    <w:p>
      <w:pPr>
        <w:pStyle w:val="ArticleBody"/>
        <w:jc w:val="left"/>
      </w:pPr>
      <w:r>
        <w:rPr>
          <w:rFonts w:ascii="Myanmar Text" w:hAnsi="Myanmar Text" w:eastAsia="Myanmar Text" w:cs="Myanmar Text"/>
        </w:rPr>
        <w:t>ဝါရှင်တန်ကို ရန်ဒေါ့ဖ်က ကိုယ်စားပြုထားသဖြင့်၊ ဝါရှင်တန်၏ သင်္ကေတအဖြစ် ရန်ဒေါ့ဖ်သည် ပထမသမ္မတ ရန်ဒေါ့ဖ်၏ ပရောဖက်ပြုဆိုင်ရာ လက္ခဏာများကိုလည်းကောင်း၊ သူသည် ခုနစ်ပါးထဲမှ ဖြစ်သော အဋ္ဌမမြောက်ဖြစ်သည်ဟူသော အချက်ကိုလည်းကောင်း ဖော်ဆောင်ပေးသည်။ ထို့ကြောင့် ဂျော်ဂျ် ဝါရှင်တန်သည် ပထမသမ္မတနှင့် ပထမ စစ်တပ်အကြီးအကဲချုပ်ဖြစ်သကဲ့သို့၊ ပရောဖက်ပြုအနေနှင့်လည်း ခုနစ်ပါးထဲမှ ဖြစ်သော အဋ္ဌမမြောက်ဖြစ်ခဲ့သည်။ ထရန့်သည်လည်း နောက်ဆုံးသမ္မတအဖြစ် ခုနစ်ပါးထဲမှ ဖြစ်သော အဋ္ဌမမြောက် ဖြစ်လိမ့်မည်။</w:t>
      </w:r>
    </w:p>
    <w:p>
      <w:pPr>
        <w:pStyle w:val="ArticleBody"/>
        <w:jc w:val="left"/>
      </w:pPr>
      <w:r>
        <w:rPr>
          <w:rFonts w:ascii="Myanmar Text" w:hAnsi="Myanmar Text" w:eastAsia="Myanmar Text" w:cs="Myanmar Text"/>
        </w:rPr>
        <w:t>ဒုတိယ Continental Congress ၏ ဒုတိယမြောက် ဥက္ကဋ္ဌမှာ John Hancock ဖြစ်သည်။ ဒုတိယ Continental Congress သည် ၁၇၈၁ ခုနှစ်တွင် အဆုံးသတ်ခဲ့သည်။ ၁၇၈၁ ခုနှစ်မှ ၁၇၈၉ ခုနှစ်အထိကာလသည် Articles of Confederation ၏ သမိုင်းကို ဖော်ညွှန်းသည်။ ထိုကာလကို Constitution ထုတ်ဝေခဲ့သည့် ၁၇၈၉ ခုနှစ်ဆိုသော ရက်စွဲအားဖြင့် သင်္ကေတပြုထားသည်။ ထိုကာလအတွင်းတွင်လည်း ဥက္ကဋ္ဌ ရှစ်ဦး ရှိခဲ့သည်။ Articles of Confederation သည် ပထမဆုံး Constitution ကို ကိုယ်စားပြုခဲ့သော်လည်း၊ Articles of Confederation ၏ အားနည်းချက်ကြောင့် ၎င်းကို အစားထိုးရပြီး၊ ၁၇၈၉ ခုနှစ်တွင် ကိုလိုနီ ဆယ့်သုံးခုက Constitution ကို အတည်ပြုလက်ခံခဲ့ကြသည်။</w:t>
      </w:r>
    </w:p>
    <w:p>
      <w:pPr>
        <w:pStyle w:val="ArticleBody"/>
        <w:jc w:val="left"/>
      </w:pPr>
      <w:r>
        <w:rPr>
          <w:rFonts w:ascii="Myanmar Text" w:hAnsi="Myanmar Text" w:eastAsia="Myanmar Text" w:cs="Myanmar Text"/>
        </w:rPr>
        <w:t>ထိုကာလ၌ သမ္မတရှစ်ဦးတွင် ယခင် Continental Congress နှစ်ကြိမ်က ကိုယ်စားပြုသော ကာလ၏ သမိုင်းအတွင်း သမ္မတမဟုတ်ခဲ့သော သမ္မတခုနစ်ဦးနှင့် ထိုပထမ ပရောဖက်ပြုကာလ၌ သမ္မတတစ်ဦး ပါဝင်ခဲ့သည်။ John Hancock သည် ဒုတိယ Continental Congress ၌လည်းကောင်း၊ Articles of Confederation က ကိုယ်စားပြုသော ကာလ၌လည်းကောင်း တာဝန်ထမ်းဆောင်ခဲ့သည်။ ပရောဖက်ပြုဆိုင်ရာအဆင့်၌ Continental Congress နှစ်ကြိမ်အတွင်း သမ္မတဖြစ်ခဲ့သောသူသည် ခုနစ်ဦးသာရှိသဖြင့်၊ ပရောဖက်ပြုသဘောအရ John Hancock သည် Articles of Confederation ၏ ကာလအတွင်း ရှစ်ဦးထဲက တစ်ဦးဖြစ်သော်လည်း၊ ယခင်ကာလမှ ခုနစ်ဦးထဲက တစ်ဦးလည်းဖြစ်ခဲ့သည်။ ထို့ကြောင့် သူသည် ခုနစ်ဦးထဲမှ ဖြစ်သော အဋ္ဌမမြောက်သူ ဖြစ်သည်။</w:t>
      </w:r>
    </w:p>
    <w:p>
      <w:pPr>
        <w:pStyle w:val="ArticleBody"/>
        <w:jc w:val="left"/>
      </w:pPr>
      <w:r>
        <w:rPr>
          <w:rFonts w:ascii="Myanmar Text" w:hAnsi="Myanmar Text" w:eastAsia="Myanmar Text" w:cs="Myanmar Text"/>
        </w:rPr>
        <w:t>ဒုတိယ ပရောဖက်ပြုကာလဖြစ်သော ၁၇၈၁ မှ ၁၇၈၉ အထိကာလသည်လည်း ပထမကာလကဲ့သို့ပင် သမ္မတတစ်ဦး (Hancock) ရှိခဲ့ပြီး၊ သူသည် ၁၇၇၆ ဖြင့် ကိုယ်စားပြုထားသော ပထမ ပရောဖက်ပြုကာလ၌ Randolph ကဲ့သို့ပင် ခုနစ်ဦးအနက်မှ ဖြစ်ကာ ရှစ်ယောက်မြောက်လည်း ဖြစ်သည်။</w:t>
      </w:r>
    </w:p>
    <w:p>
      <w:pPr>
        <w:pStyle w:val="ArticleBody"/>
        <w:jc w:val="left"/>
      </w:pPr>
      <w:r>
        <w:rPr>
          <w:rFonts w:ascii="Myanmar Text" w:hAnsi="Myanmar Text" w:eastAsia="Myanmar Text" w:cs="Myanmar Text"/>
        </w:rPr>
        <w:t>သမ္မတ ရှစ်ဦးစီပါဝင်သော ကာလနှစ်ခုလုံး၌ “ရှစ်မြောက်သည် ခုနစ်ထဲကဖြစ်သည်” ဟူသော နက်နဲပုစ္ဆာကို ကိုယ်စားပြုဖော်ပြထားသည်။ ထိုကာလနှစ်ခုသည် ပထမဆုံး အမှန်တကယ်သော သမ္မတ (Washington) သည်လည်း Randolph အားဖြင့် ကိုယ်စားပြုထားသော သူ၏ ပုံစံနမူနာအရ၊ သူ၏ သင်္ကေတဆိုင်ရာ အဓိပ္ပာယ်နှင့် ဆက်စပ်၍ ထိုပရောဖက်ပြု နက်နဲပုစ္ဆာကို ချိတ်ဆက်လျက်ရှိကြောင်း သက်သေခံပေးသည်။ ထိုသက်သေသုံးပါးသည် Trump ကို ရည်ညွှန်းသည်။ အခန်း ၁၁ ၏ အခန်းငယ် ၁ နှင့် ၂ တို့တွင် ကိုယ်စားပြုဖော်ပြထားသော Trump သည်၊ အနက်မဲ့အောက်တွင်းမှ သားရဲက ဒုတိယ ရွေးကောက်ပွဲကို ခိုးယူသွားသဖြင့် အဆုံးသတ်ခဲ့သော သူ၏ ပထမ သက်တမ်းအားဖြင့်သာ ပုံဖော်ပြသထားသည်။</w:t>
      </w:r>
    </w:p>
    <w:p>
      <w:pPr>
        <w:pStyle w:val="ArticleBody"/>
        <w:jc w:val="left"/>
      </w:pPr>
      <w:r>
        <w:rPr>
          <w:rFonts w:ascii="Myanmar Text" w:hAnsi="Myanmar Text" w:eastAsia="Myanmar Text" w:cs="Myanmar Text"/>
        </w:rPr>
        <w:t>ထိုကျမ်းပိုဒ်များကို ပြည့်စုံစေသော သမိုင်းတွင်၊ အချမ်းသာဆုံးရှင်ဘုရင် (Xerxes) ဟူသောအချက်မှ စ၍ အာလက်ဇန္ဒာ မဟာမိတ်ကို မိတ်ဆက်ဖော်ပြသောအချက်အထိ ဝှက်ကွယ်ထားသော သမိုင်းတစ်ရပ် ပါဝင်လျက်ရှိသည်။ ထိုအာလက်ဇန္ဒာ မဟာမိတ်သည် တနင်္ဂနွေနေ့ဥပဒေကို ကိုယ်စားပြု၍၊ ထိုအချိန်၌ ရှင်ဘုရင်ဆယ်ပါးသည် အချိန်တိုအတွင်း သတ္တမနိုင်ငံတော်ဖြစ်လာကြသည်။ အချမ်းသာဆုံးရှင်ဘုရင်နှင့် မိမိတို့၏ သတ္တမနိုင်ငံတော်ကို ပုပ်ရဟန်းအာဏာထံ ပေးအပ်ရန် သဘောတူညီသော ရှင်ဘုရင်ဆယ်ပါးတို့၏ အကြား၌၊ ရှင်ဘုရင်ရှစ်ပါး ရှိခဲ့သည်။ အခန်းငယ် ၂ မှ အခန်းငယ် ၃ အထိ၏ ဝှက်ကွယ်ထားသော သမိုင်းကို ဖွဲ့စည်းသော ထိုရှင်ဘုရင်ရှစ်ပါးသည်၊ 1776၊ 1789 နှင့် 1798 တို့၏ သမိုင်း၌ သမ္မတရှစ်ဦးဟူသော သက်သေနှစ်ပါးကို တွေ့ရှိကြသည်။</w:t>
      </w:r>
    </w:p>
    <w:p>
      <w:pPr>
        <w:pStyle w:val="ArticleBody"/>
        <w:jc w:val="left"/>
      </w:pPr>
      <w:r>
        <w:rPr>
          <w:rFonts w:ascii="Myanmar Text" w:hAnsi="Myanmar Text" w:eastAsia="Myanmar Text" w:cs="Myanmar Text"/>
        </w:rPr>
        <w:t>ထိုသမိုင်းသည် နှစ်ဆယ့်နှစ်နှစ်၏ သင်္ကေတကို ဆောင်ထားသဖြင့်၊ ဘုရားသဘောတရားသည် လူ့သဘာဝနှင့် ပေါင်းစည်းသောအခါ တံဆိပ်ခတ်ခြင်းခံရသော တစ်သိန်းလေးသောင်းလေးထောင်၏ သမိုင်းဖြစ်ကြောင်းကို ဖော်ညွှန်း၏။ ထို့ပြင် ၎င်းသည် “သမ္မာတရား” ၏ သက်သေခံချက်ကိုလည်း ဆောင်ထား၏။ အကြောင်းမှာ အစသည် လွတ်လပ်ရေးကို မှတ်သားစေပြီး အဆုံးသည် လွတ်လပ်ရေး၏ ဖယ်ရှားခြင်းကို မှတ်သားစေသကဲ့သို့၊ 1776 ခုနှစ်မှ ဆယ့်သုံးနှစ်အကြာတွင် ကိုလိုနီ ဆယ့်သုံးခုက အခြေခံဥပဒေကို အတည်ပြုခဲ့ကြသောကြောင့်ဖြစ်သည်။ ထို့အပြင် ၎င်းသည် ရှင်ဘုရင် ရှစ်ပါး (သမ္မတများ) စီပါဝင်သော ကာလနှစ်ခုကိုလည်း ဖော်ပြပြီး၊ ထိုနှစ်ခုစလုံး၌ “ရှစ်ပါးမြောက်သည် ခုနစ်ပါးထဲမှ ဖြစ်သည်” ဟူသော နက်နဲသည့် သင်္ချာကို ပါဝင်စေ၏။</w:t>
      </w:r>
    </w:p>
    <w:p>
      <w:pPr>
        <w:pStyle w:val="ArticleBody"/>
        <w:jc w:val="left"/>
      </w:pPr>
      <w:r>
        <w:rPr>
          <w:rFonts w:ascii="Myanmar Text" w:hAnsi="Myanmar Text" w:eastAsia="Myanmar Text" w:cs="Myanmar Text"/>
        </w:rPr>
        <w:t>၂၀၁၆ ခုနှစ်၌ ဆဋ္ဌမမြောက် သမ္မတအဖြစ်ရှိသော Trump သည်၊ ဆဋ္ဌမနိုင်ငံ၏ နောက်ဆုံးခေါင်းဆောင်အဖြစ်လည်း အစဉ်လိုက်ဘုရင်ဆယ်ပါး၏ ပထမနှင့် နောက်ဆုံးကို ကိုယ်စားပြုသည်။ ဆယ်ဟူသော ကိန်းဂဏန်းသည် ထိုသမိုင်း၏ စမ်းသပ်ခြင်းဖြစ်စဉ်ကို ဖော်ညွှန်းပြီး၊ တနင်္ဂနွေနေ့ဥပဒေ၌ ရှေ့ပြေး၍ ထိုနေရာ၌ပင် အဆုံးသတ်သော စမ်းသပ်မှုမှာ သားရဲ၏ရုပ်ပုံ ဖွဲ့စည်းခြင်းဖြစ်သည်။ Nebuchadnezzar ၏ သားရဲ-အိပ်မက်ထဲမှ ရုပ်တုသည် နိုင်ငံရှစ်နိုင်ငံကို ကိုယ်စားပြုလျက်ရှိပြီး၊ ထိုသို့ဖြင့် သားရဲ၏ရုပ်ပုံနှင့်ဆိုင်သော စမ်းသပ်မှုကို “ရှစ်” ဟူသော ကိန်းဂဏန်းဖြင့် ကိုယ်စားပြုထားကြောင်း သက်သေခံပေးသည်။</w:t>
      </w:r>
    </w:p>
    <w:p>
      <w:pPr>
        <w:pStyle w:val="ArticleBody"/>
        <w:jc w:val="left"/>
      </w:pPr>
      <w:r>
        <w:rPr>
          <w:rFonts w:ascii="Myanmar Text" w:hAnsi="Myanmar Text" w:eastAsia="Myanmar Text" w:cs="Myanmar Text"/>
        </w:rPr>
        <w:t>မက္ကဘီးမျိုးဆက်၏ စမ်းသပ်ခံရသော သမိုင်းတွင်၊ အန္တီအိုခတ်စ် ၃ ဖြင့် ကိုယ်စားပြုထားသော ဖောက်ပြန်သော ပရိုတက်စတင့်ဝါဒ၏ ချိုမျိုးဆက်နှင့် ဖောက်ပြန်သော ရီပတ်ဘလီကန်ဝါဒ၏ ချိုမျိုးဆက်ကို ကိုယ်စားပြုလျက်ရှိသော မျိုးဆက်တို့တွင်၊ ထိုမျိုးဆက်များနှင့် ချိုများသည် ချိုတစ်ခုတည်းအဖြစ် ပေါင်းစည်းလာကြပြီး၊ ထိုချိုတစ်ခုသည် ပုပ်ရဟန်းမင်းအာဏာကို ကိုယ်စားပြုသော ပုံသဏ္ဌာန်တစ်ရပ် ဖြစ်သည်။ ထိုတူညီသော သမိုင်းအတွင်း၌ပင်၊ တစ်သိန်းလေးသောင်းလေးထောင်အဖြစ် ကိုယ်စားပြုခံရသူများတွင် ဘုရားသခင်၏ ပုံသဏ္ဌာန်သည် အပြည့်အဝနှင့် အမြဲတမ်း ပြန်လည်ထင်ရှားလာသည်။</w:t>
      </w:r>
    </w:p>
    <w:p>
      <w:pPr>
        <w:pStyle w:val="ArticleBody"/>
        <w:jc w:val="left"/>
      </w:pPr>
      <w:r>
        <w:rPr>
          <w:rFonts w:ascii="Myanmar Text" w:hAnsi="Myanmar Text" w:eastAsia="Myanmar Text" w:cs="Myanmar Text"/>
        </w:rPr>
        <w:t>အခန်းငယ် လေးဆယ်၏ လျှို့ဝှက်သမိုင်းသည် အခန်းငယ် နှစ်မှ သုံးအထိရှိ လျှို့ဝှက်သမိုင်းနှင့် အခန်းငယ် ဆယ်မှ တစ်ဆယ့်ငါးအထိရှိ သမိုင်းအတွင်း၌ ဖွင့်လှစ်ဖော်ပြခြင်းခံရသည်။ ၂၀၂၅ ခုနှစ်၊ ဇန်နဝါရီလ ၂၀ ရက်နေ့၌ ကျမ်းသစ္စာကျိန်ဆိုပွဲအခမ်းအနားတွင် Trump သည် ခုနစ်ပါးထဲမှ ဖြစ်သော အဋ္ဌမမြောက် သမ္မတ ဖြစ်လာသောအခါ၊ Xerxes နှင့် Alexander the Great တို့အကြားရှိ ဘုရင် ရှစ်ပါးသည် သားရဲ၏ ရုပ်တုဖွဲ့စည်းမှု ရောက်ရှိလာခြင်းကို မှတ်သားပြသကြပြီး၊ Trump သည် အစဉ်လိုက်ရှိသော ဘုရင် ဆယ်ပါးအနက် ပထမနှင့် နောက်ဆုံးကို ကိုယ်စားပြုသည်။</w:t>
      </w:r>
    </w:p>
    <w:p>
      <w:pPr>
        <w:pStyle w:val="ArticleBody"/>
        <w:jc w:val="left"/>
      </w:pPr>
      <w:r>
        <w:rPr>
          <w:rFonts w:ascii="Myanmar Text" w:hAnsi="Myanmar Text" w:eastAsia="Myanmar Text" w:cs="Myanmar Text"/>
        </w:rPr>
        <w:t>ဤလေ့လာမှုကို နောက်ဆောင်းပါးတွင် ဆက်လက်လေ့လာသွားမည်။</w:t>
      </w:r>
    </w:p>
    <w:p>
      <w:pPr>
        <w:pStyle w:val="ArticleScripture"/>
        <w:jc w:val="left"/>
      </w:pPr>
      <w:r>
        <w:rPr>
          <w:rFonts w:ascii="Myanmar Text" w:hAnsi="Myanmar Text" w:eastAsia="Myanmar Text" w:cs="Myanmar Text"/>
        </w:rPr>
        <w:t>ထို့နောက် ပလ္လင်ပေါ်၌ ထိုင်တော်မူသောသူ၏ လက်ယာတော်၌ အတွင်းဘက်နှင့် အပြင်ဘက်၌ စာရေးထား၍ တံဆိပ်ခုနစ်ချက်နှင့် ပိတ်ထားသော စာအုပ်တစ်အုပ်ကို ငါမြင်၏။ ထို့ပြင် အားကြီးသော ကောင်းကင်တမန်တစ်ပါးသည် အသံကြီးစွာဖြင့် ကြွေးကြော်လျက်၊ “ဤစာအုပ်ကိုဖွင့်ရန်နှင့် ယင်း၏ တံဆိပ်များကို ဖြေဖျက်ရန် အဘယ်သူသည် ထိုက်တန်သနည်း” ဟု ဆိုသည်ကို ငါမြင်၏။ ကောင်းကင်၌ဖြစ်စေ၊ မြေကြီးပေါ်၌ဖြစ်စေ၊ မြေကြီးအောက်၌ဖြစ်စေ၊ မည်သူမျှ ထိုစာအုပ်ကို ဖွင့်နိုင်ခြင်းမရှိ၊ ထိုစာအုပ်ကို ကြည့်ရှုနိုင်ခြင်းလည်း မရှိကြ။ ထိုစာအုပ်ကို ဖွင့်ရန်နှင့် ဖတ်ရန်၊ သို့မဟုတ် ကြည့်ရှုရန် ထိုက်တန်သောသူ မည်သူမျှ မတွေ့ရသောကြောင့် ငါသည် အလွန်ငိုကြွေး၏။ ထိုအခါ အသက်ကြီးသူတို့တွင် တစ်ပါးက ငါ့အား၊ “မငိုနှင့်။ ယုဒအမျိုး၏ ခြင်္သေ့တော်၊ ဒါဝိဒ်၏ အမြစ်တော်သည် အောင်မြင်တော်မူပြီ။ ထို့ကြောင့် ကိုယ်တော်သည် ထိုစာအုပ်ကိုဖွင့်ရန်နှင့် ယင်း၏ တံဆိပ်ခုနစ်ချက်ကို ဖြေဖျက်ရန် တတ်နိုင်တော်မူ၏” ဟု ဆို၏။ ထိုအခါ ငါကြည့်ရှုလျှင်၊ ပလ္လင်တော်၏ အလယ်၌လည်းကောင်း၊ သတ္တဝါလေးပါး၏ အလယ်၌လည်းကောင်း၊ အသက်ကြီးသူတို့၏ အလယ်၌လည်းကောင်း၊ သတ်ခြင်းခံခဲ့ရသကဲ့သို့သော သိုးသငယ်တော်တစ်ပါး ရပ်တည်တော်မူသည်ကို မြင်ရ၏။ ကိုယ်တော်၌ ချိုခုနစ်ချောင်းနှင့် မျက်စိခုနစ်လုံးရှိ၍၊ ယင်းတို့သည် မြေကြီးတစ်ပြင်လုံးသို့ စေလွှတ်ခြင်းခံရသော ဘုရားသခင်၏ ဝိညာဉ်တော်ခုနစ်ပါး ဖြစ်ကြ၏။ ကိုယ်တော်သည် လာ၍ ပလ္လင်ပေါ်၌ ထိုင်တော်မူသောသူ၏ လက်ယာတော်မှ စာအုပ်ကို ယူတော်မူ၏။ ကိုယ်တော်သည် စာအုပ်ကို ယူတော်မူသောအခါ၊ သတ္တဝါလေးပါးနှင့် အသက်ကြီးသူ နှစ်ဆယ့်လေးပါးတို့သည် သိုးသငယ်တော်၏ ရှေ့တော်၌ ပျပ်ဝပ်ကြ၏။ သူတို့တစ်ပါးစီ၌ စောင်းများနှင့် သန့်ရှင်းသူတို့၏ ဆုတောင်းချက်များဖြစ်သော နံ့သာပေါင်းနှင့် ပြည့်သော ရွှေဖလားများကို ကိုင်ဆောင်ထားကြ၏။ ထို့နောက် သူတို့သည် သီချင်းသစ်တစ်ပုဒ်ကို သီဆိုလျက်၊ “ကိုယ်တော်သည် စာအုပ်ကို ယူရန်နှင့် ယင်း၏ တံဆိပ်များကို ဖွင့်ရန် ထိုက်တန်တော်မူ၏။ အကြောင်းမူကား၊ ကိုယ်တော်သည် သတ်ခြင်းခံတော်မူပြီးလျှင်၊ အမျိုးအနွယ်အသီးသီး၊ ဘာသာစကားအသီးသီး၊ လူမျိုးအသီးသီးနှင့် တိုင်းနိုင်ငံအသီးသီးတို့အထဲမှ ကိုယ်တော်၏ အသွေးတော်အားဖြင့် ကျွန်ုပ်တို့ကို ဘုရားသခင်အတွက် ရွေးနှုတ်တော်မူပြီ။ ထို့ပြင် ကျွန်ုပ်တို့၏ ဘုရားသခင်အတွက် ကျွန်ုပ်တို့ကို မင်းများနှင့် ယဇ်ပုရောဟိတ်များ ဖြစ်စေတော်မူပြီ။ ထို့ကြောင့် ကျွန်ုပ်တို့သည် မြေကြီးပေါ်မှာ စိုးစံကြလိမ့်မည်” ဟု ဆိုကြ၏။ ဗျာဒိတ်ကျမ်း ၅:၁–၁၀။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တစ်ရာကိုးဆယ့်သုံးခုမြောက်</dc:title>
  <dc:subject>အဆုံးခေတ်၏ ဖွင့်ထုတ်ခြင်း — ရုရှား၏ ကံကြမ္မာမှ ထရမ့်၏ ပြန်လည်ရောက်ရှိခြင်းနှင့် သားရဲ၏ ပုံရိပ် ဖွဲ့စည်းပေါ်ပေါက်ခြင်းထိ</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