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ဒံယေလအနာဂတ္တိကျမ်း — အမှတ် တစ်ရာကိုးဆယ့်လေး</w:t>
      </w:r>
    </w:p>
    <w:p>
      <w:pPr>
        <w:pStyle w:val="ArticleSubtitle"/>
        <w:jc w:val="left"/>
      </w:pPr>
      <w:r>
        <w:rPr>
          <w:rFonts w:ascii="Myanmar Text" w:hAnsi="Myanmar Text" w:eastAsia="Myanmar Text" w:cs="Myanmar Text"/>
        </w:rPr>
        <w:t>မက္ကဘီတို့၏ ပဲ့တင်သံများ - ထရမ့်၏ အောင်ပွဲနှင့် သားရဲရုပ်တုသို့ ဦးတည်သော ပရောဖက်ပြုလမ်းကြောင်း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2024-04-24</w:t>
      </w:r>
    </w:p>
    <w:p>
      <w:pPr>
        <w:pStyle w:val="ArticleBody"/>
        <w:jc w:val="left"/>
      </w:pPr>
      <w:r>
        <w:rPr>
          <w:rFonts w:ascii="Myanmar Text" w:hAnsi="Myanmar Text" w:eastAsia="Myanmar Text" w:cs="Myanmar Text"/>
        </w:rPr>
        <w:t>မက္ကဘီတို့ဖြင့် ကိုယ်စားပြုထားသော မျိုးဆက်သမိုင်းကြောင်းသည် (အမေရိကန်ပြည်ထောင်စုရှိ ဖောက်ပြန်သော ပရိုတက်စတင့်ဝါဒကို ခွဲခြားဖော်ထုတ်လျက်) ခရစ်တော်မတိုင်မီ ၁၆၇ ခုနှစ်တွင် မိုးဒိန်၌ ဂရိဘာသာတရားကို ဆန့်ကျင်သော သူတို့၏ ပုန်ကန်ထကြွမှုကို စတင်ခဲ့သည်။ ထိုနေရာတွင် မက္ကဘီတို့သည် ယုဒလူမျိုးများအပေါ် ဂရိဘာသာတရားကို အတင်းအကျပ် ချမှတ်ရန် အန်တီအိုကတ်စ် အီပီဖာနီးစ်၏ ကြိုးပမ်းမှုများကို အောင်မြင်စွာ တားဆီးနိုင်ခဲ့ကြပြီး၊ အန်တီအိုကတ်စ်နှင့် ပူးပေါင်းလုပ်ဆောင်နေခဲ့သော ယုဒလူမျိုးတို့၏ ခေါင်းဆောင်ကိုလည်း သတ်ဖြတ်ခဲ့ကြသည်။ ထိုကြောင့် ၂၀၂၄ ခုနှစ် ရွေးကောက်ပွဲတွင် “Religious Right” ဟု သိကြသည့် မဲပေးသူအစုအဖွဲ့အားဖြင့် ဘိုင်ဒင်သည် ရှုံးနိမ့်ရသည်။ ဤသမိုင်းသည် ၂၀၂၄ ခုနှစ် ရွေးကောက်ပွဲ၏ အောင်ပွဲကို ဖော်ပြရာတွင် ဖောက်ပြန်သော ပရိုတက်စတင့်ဝါဒသည် RINO’s ဟု ခေါ်ဆိုသော ကမ္ဘာလုံးဆိုင်ရာဝါဒီ ရီပတ်ဘလီကန်များကိုသာမက၊ woke-ism ၏ ဘာသာတရားကို နိုင်ငံအပေါ် အတင်းအကျပ် ချမှတ်ရန် ကြိုးပမ်းသော ဘုရားမဲ့ ဒီမိုကရက်များ၏ ကြိုးပမ်းမှုများအပေါ်၌လည်း အောင်မြင်စွာ လွှမ်းမိုးအနိုင်ရကြောင်းကို ဖော်ပြထားသည်။</w:t>
      </w:r>
    </w:p>
    <w:p>
      <w:pPr>
        <w:pStyle w:val="ArticleBody"/>
        <w:jc w:val="left"/>
      </w:pPr>
      <w:r>
        <w:rPr>
          <w:rFonts w:ascii="Myanmar Text" w:hAnsi="Myanmar Text" w:eastAsia="Myanmar Text" w:cs="Myanmar Text"/>
        </w:rPr>
        <w:t>မက္ကဘီးမျိုးရိုးဖြင့် ကိုယ်စားပြုထားသော အတွင်းပိုင်း ဝိညာဉ်ရေးစစ်ပွဲသည် ၂၀၁၅ ခုနှစ်တွင် စတင်ခဲ့သည်။ ထိုအချိန်၌ ချမ်းသာသော သမ္မတသည် ကမ္ဘာလုံးဆိုင်ရာဝါဒ၏ နဂါးတန်ခိုးများကို လှုံ့ဆော်ခဲ့ပြီး၊ နဂါး၏လုပ်ဆောင်မှုဖြစ်သော သက်သေနှစ်ပါးကို သတ်ဖြတ်ခြင်းတွင် ၂၀၂၁ ခုနှစ်၊ ဇန်နဝါရီ ၆ ရက်နှင့် သက်ဆိုင်သော Pelosi Trials လည်း ပါဝင်ခဲ့သည်။ Modein နှင့် မက္ကဘီးတို့၏ ပုန်ကန်ထကြွမှုသည် ၂၀၂၄ ခုနှစ်၊ နိုဝင်ဘာ ၅ ရက်နေ့တွင် ဖောက်ပြန်သွားသော ပရိုတက်စတင့်ဝါဒ၏ အနာဂတ်အောင်ပွဲကို ဖော်ထုတ်ပြသသည်။ ၂၀၂၅ ခုနှစ်၊ ဇန်နဝါရီ ၂၀ ရက်နေ့ အာဏာလက်ခံပွဲကို ဘီစီ ၁၆၄ ခုနှစ်ဖြင့် ပုံဆောင်ပြထားပြီး၊ ထိုနှစ်သည် ဒုတိယဗိမာန်တော်ကို ပြန်လည်သန့်ရှင်းအပ်နှံခြင်းကို ကိုယ်စားပြုသည်။ ထို့ပြင် ထိုနှစ်တည်းမှာပင် (ဘီစီ ၁၆၄) Antiochus Epiphanes သေဆုံးခဲ့သည်။ Antiochus သည် ဒီမိုကရက်ပါတီကို ကိုယ်စားပြုသကဲ့သို့၊ မိမိတို့ကိုယ်မိမိ Republican များဟု သတ်မှတ်ကြသော ၎င်းတို့၏ ကမ္ဘာလုံးဆိုင်ရာဝါဒမိတ်ဖက်များကိုလည်း ကိုယ်စားပြုသည်။ သို့သော် ၎င်းတို့သည် မိန်းကလေးတစ်ယောက်က ယောကျ်ားလေး မဟုတ်သကဲ့သို့ပင် MAGA Republicans များ မဟုတ်ကြ။</w:t>
      </w:r>
    </w:p>
    <w:p>
      <w:pPr>
        <w:pStyle w:val="ArticleBody"/>
        <w:jc w:val="left"/>
      </w:pPr>
      <w:r>
        <w:rPr>
          <w:rFonts w:ascii="Myanmar Text" w:hAnsi="Myanmar Text" w:eastAsia="Myanmar Text" w:cs="Myanmar Text"/>
        </w:rPr>
        <w:t>ပနီယုမ်စစ်ပွဲဖြင့် အဆုံးသတ်သည့် အခန်းငယ် ၁၃ မှ ၁၅ အတွင်း ဖော်ပြထားသော နိုင်ငံရေးပဋိပက္ခသည်၊ ထိုသမိုင်းကာလအတွင်း woke-ism နှင့် ဖောက်ပြန်သွားသော ပရိုတက်စတင့်ဝါဒအကြားရှိ ဘာသာရေးပဋိပက္ခနှင့် အပြိုင် လည်ပတ်နေသည်။ ၂၀၂၅ ခုနှစ်တွင် Trump ရာထူးသို့ ဝင်ရောက်ပြီးနောက်၊ ၎င်းကို ဘီစီ ၁၆၄ ခုနှစ်၌ ဒုတိယဗိမာန်တော် ပြန်လည်အနုမြူခံခြင်းဖြင့် ကိုယ်စားပြုထားသကဲ့သို့၊ ထို့နောက် သူသည် ဘီစီ ၁၆၁ ခုနှစ်မှ ၁၅၈ ခုနှစ်အထိ ရောမနှင့် မက္ကာဘီတို့၏ မဟာမိတ်အဖွဲ့ဖြင့် ကိုယ်စားပြုထားသော၊ ဖောက်ပြန်သွားသော ပရိုတက်စတင့်အသင်းတော်ကို မိမိ၏ ဖောက်ပြန်သွားသော ရီပတ်ဘလစ်ကန်အစိုးရနှင့် ပေါင်းစည်းခြင်းအားဖြင့် သားရဲ၏ရုပ်တုကို အမှန်တကယ် ဖွဲ့စည်းတည်ဆောက်ခြင်းကို စတင်မည်ဖြစ်သည်။ Trump သည် ဘာသာရေးအင်အားစုက အုပ်ချုပ်ထိန်းချုပ်သော မဟာမိတ်တစ်ရပ်အဖြစ် အသင်းတော်နှင့် နိုင်ငံတော်ကို အတူတကွ ပေါင်းစည်းမည်ဖြစ်သည်။ ကက်သလစ်ဝါဒ၏ သားရဲ၏ရုပ်တုကို မြေကြီးသားရဲက ဖွဲ့စည်းတည်ဆောက်သော ပရောဖက်ပြုသမိုင်း၌၊ ဖောက်ပြန်သွားသော ရီပတ်ဘလစ်ကန်ချိုင့်နှင့် ဖောက်ပြန်သွားသော ပရိုတက်စတင့်ချိုင့်တို့သည် ထာဝရအသက်၏ မေးခွန်းတွင် မှားယွင်းသောဘက်၌ မိမိတို့၏ စမ်းသပ်ကာလခွက်ကို ပြည့်စုံစေကြလိမ့်မည်။</w:t>
      </w:r>
    </w:p>
    <w:p>
      <w:pPr>
        <w:pStyle w:val="ArticleBody"/>
        <w:jc w:val="left"/>
      </w:pPr>
      <w:r>
        <w:rPr>
          <w:rFonts w:ascii="Myanmar Text" w:hAnsi="Myanmar Text" w:eastAsia="Myanmar Text" w:cs="Myanmar Text"/>
        </w:rPr>
        <w:t>ဘီစီ ၁၆၄ ခုနှစ်တွင် ဒုတိယဗိမာန်တော်ကို ဒုတိယအကြိမ် သန့်စင်ခြင်းဖြင့် ကိုယ်စားပြုထားသော နန်းတက်အခမ်းအနားမှစ၍၊ ဘီစီ ၁၆၁ ခုနှစ်မှ ၁၅၈ ခုနှစ်အထိ ယုဒလူတို့နှင့် ရောမတို့၏ မဟာမိတ်ဖွဲ့မှုဖြင့် ကိုယ်စားပြုထားသကဲ့သို့ သားရဲ၏ရုပ်ပုံကို ဖွဲ့စည်းခြင်းအမှုသည် စတင်လေသည်။ ထရမ့်သည် ၂၀၂၄ ခုနှစ် နိုဝင်ဘာ ၅ ရက်နေ့ (ဘီစီ ၁၆၇) တွင် ပြန်လည်ရွေးကောက်ခံရမည်ဖြစ်ပြီး၊ သူ၏ နန်းတက်အခမ်းအနားတွင် (ဘီစီ ၁၆၄) ၁၉၈၉ ခုနှစ်ရှိ အဆုံးကာလမှစ၍ ရေတွက်သော သမ္မတများအနက် ရှစ်ယောက်မြောက် သမ္မတ ဖြစ်လာမည်။ ထိုသို့ဖြစ်ရာတွင် သူသည် ခုနစ်ယောက်အနက်မှ ဖြစ်သော ရှစ်ယောက်မြောက် ဖြစ်လာမည်ဖြစ်ပြီး၊ ယင်းသည် တနင်္ဂနွေနေ့ဥပဒေ၌ သူမ၏ သေစေသောဒဏ်ရာ ကုသပျောက်ကင်းသောအခါ သမ္မာကျမ်းစာပရောဖက်ပြုချက်၏ ရှစ်ခုမြောက်နိုင်ငံ ဖြစ်လာသော ပုပ်ရဟန်းအာဏာ၏ သားရဲကို ထင်ဟပ်ပြသသည်။ သူ၏ နန်းတက်အခမ်းအနားကို မက္ကဗီတို့က ဘီစီ ၁၆၄ ခုနှစ်တွင် ဒုတိယဗိမာန်တော်ကို ပြန်လည်အပ်နှံခြင်းအားဖြင့် ကိုယ်စားပြုထားသည်။ မက္ကဗီတို့၏ ပုန်ကန်တော်လှန်မှုသည် ထိုမတိုင်မီ သုံးနှစ်က “ကန့်ကွက်ခြင်း” ဟု အဓိပ္ပာယ်ရသော မိုဒေအင်မြို့၌ စတင်ခဲ့ပြီး၊ ယင်းသည် ၂၀၂၄ ခုနှစ် နိုဝင်ဘာ ၅ ရက်နေ့ရှိ သူ၏ ရွေးကောက်ပွဲအောင်ပွဲကို အမှတ်အသားပြုသည်။</w:t>
      </w:r>
    </w:p>
    <w:p>
      <w:pPr>
        <w:pStyle w:val="ArticleBody"/>
        <w:jc w:val="left"/>
      </w:pPr>
      <w:r>
        <w:rPr>
          <w:rFonts w:ascii="Myanmar Text" w:hAnsi="Myanmar Text" w:eastAsia="Myanmar Text" w:cs="Myanmar Text"/>
        </w:rPr>
        <w:t>ခရစ်မတိုင်မီ ၁၆၄ ခုနှစ်တွင် ဒုတိယဗိမာန်တော်၏ ဒုတိယအကြိမ်အပ်နှံခြင်းသည် ဖြစ်ပေါ်ခဲ့ပြီး၊ ထိုအရာသည် ၂၀၂၅ ခုနှစ် ဇန်နဝါရီ ၂၀ ရက်နေ့၌ ထရမ့်၏ ဒုတိယအကြိမ် သမ္မတအဖြစ် ကျမ်းသစ္စာကျိန်ဆိုပွဲကို ပုံဆောင်အားဖြင့် ကြိုတင်ညွှန်းဆိုသည်။ ထိုအချိန်၌ သူသည် မိမိမတိုင်မီရှိခဲ့သော သမ္မတခုနစ်ဦးထဲမှ ဖြစ်သော အဋ္ဌမမြောက် သမ္မတအဖြစ် တရားဝင် ဖြစ်လာသည်။ ခရစ်မတိုင်မီ ၁၆၄ ခုနှစ်ကို ယုဒဘာသာဝင်များက ဒုတိယဗိမာန်တော်၏ ဒုတိယအကြိမ်အပ်နှံခြင်းကို အမှတ်ရစေရန် အထိမ်းအမှတ်ပြုကြသည်။</w:t>
      </w:r>
    </w:p>
    <w:p>
      <w:pPr>
        <w:pStyle w:val="ArticleBody"/>
        <w:jc w:val="left"/>
      </w:pPr>
      <w:r>
        <w:rPr>
          <w:rFonts w:ascii="Myanmar Text" w:hAnsi="Myanmar Text" w:eastAsia="Myanmar Text" w:cs="Myanmar Text"/>
        </w:rPr>
        <w:t>ကျမ်းသစ္စာပြု အပ်နှံပွဲ၌ Trump သည် ခုနစ်ပါးထဲမှ ဖြစ်သော အဋ္ဌမမြောက် ဖြစ်လာသည်။ ထိုအချိန်မှစ၍ သားရဲ၏ ရုပ်တုပုံကို ဖွဲ့စည်းခြင်း အမှုကို ထောက်မရန် စာတန်ဆိုင်ရာ အံ့ဖွယ်နိမိတ်များ ဖြစ်ပေါ်လာလိမ့်မည်။ အဋ္ဌမကိန်းသည် ပြန်လည်ထမြောက်လာသော သားရဲ၏ ရုပ်တုပုံကို သင်္ကေတပြုသော အမှတ်လက္ခဏာ ဖြစ်ပြီး၊ 161 BC ဖြင့် ကိုယ်စားပြုထားသကဲ့သို့ ထိုအချိန်၌ ရုပ်တုပုံ၏ ဖွဲ့စည်းမှု စတင်သည်။</w:t>
      </w:r>
    </w:p>
    <w:p>
      <w:pPr>
        <w:pStyle w:val="ArticleBody"/>
        <w:jc w:val="left"/>
      </w:pPr>
      <w:r>
        <w:rPr>
          <w:rFonts w:ascii="Myanmar Text" w:hAnsi="Myanmar Text" w:eastAsia="Myanmar Text" w:cs="Myanmar Text"/>
        </w:rPr>
        <w:t>သားရဲ၏ရုပ်တုကို ဖွဲ့စည်းခြင်းသည် ပထမဦးစွာ အမေရိကန်ပြည်ထောင်စု၌ ပြီးမြောက်စေခြင်းခံရပြီး၊ ထို့နောက် သားရဲ၏ရုပ်တုကို ကမ္ဘာတစ်ဝှမ်းလုံးအပေါ် အတင်းအကျပ် ချမှတ်စေသည်။ သားရဲ၏ရုပ်တုအား ပြောဆိုစေကာ၊ ထို့ပြင် သားရဲ၏ရုပ်တုကို မကိုးကွယ်လိုသူ အများသမျှကို သေဒဏ်ပေးစေမည့် ထိုသားရဲ၏ရုပ်တုကို လက်ခံရန် အမေရိကန်ပြည်ထောင်စုက ကမ္ဘာကို အတင်းအကျပ်ပြုစေခြင်း၏ အစပိုင်း၌၊ အမေရိကန်ပြည်ထောင်စုသည် တနင်္ဂနွေနေ့ဥပဒေတစ်ရပ်ကို မကြာသေးမီကသာ အတည်ပြုပြဋ္ဌာန်းထားမည်ဖြစ်ပြီး၊ သုံးဖက်ပေါင်းစည်းမှုတစ်ရပ်ကိုလည်း ဖွဲ့စည်းပြီးဖြစ်မည်။ တနင်္ဂနွေနေ့ဥပဒေ၌ သုံးဖက်ပေါင်းစည်းမှုသည် အပြည့်အဝ တည်ရှိနေပြီးဖြစ်ကာ၊ စာတန်၏ အံ့ဖွယ်အမှုလုပ်ဆောင်ခြင်းအချိန်သည် ရောက်ရှိလာပြီးဖြစ်သည်။ အကြောင်းမှာ စာတန်သည် ခရစ်တော်အဖြစ် ကိုယ်စားပြုထင်ရှားလာကာ၊ ကမ္ဘာကို ကမ္ဘာလုံးဆိုင်ရာ သားရဲ၏ရုပ်တုနှင့် တနင်္ဂနွေနေ့ကို ကိုးကွယ်ခြင်းကို လက်ခံစေရန် အံ့ဖွယ်နိမိတ်လက္ခဏာများကို ပြုလုပ်သောကြောင့်ဖြစ်သည်။ ထိုအချိန်တွင် Trump သည် ဘုရင်ဆယ်ပါး၏ ခေါင်းဆောင်ဖြစ်လာသည်။</w:t>
      </w:r>
    </w:p>
    <w:p>
      <w:pPr>
        <w:pStyle w:val="ArticleBody"/>
        <w:jc w:val="left"/>
      </w:pPr>
      <w:r>
        <w:rPr>
          <w:rFonts w:ascii="Myanmar Text" w:hAnsi="Myanmar Text" w:eastAsia="Myanmar Text" w:cs="Myanmar Text"/>
        </w:rPr>
        <w:t>ထိုသို့ဖြစ်၍ မကြာမီရောက်လာမည့် တနင်္ဂနွေဥပဒေ၌ သုံးဖက်ပေါင်းစည်းမှုအားဖြင့် ပြီးမြောက်စေခံရသော ဆယ်မင်းတို့၏ အထွတ်အမြတ်မင်းအဖြစ် ထရမ့်၏ အာဏာပေးအပ်ခံရခြင်းကို ၂၀၂၅ ခုနှစ် ဇန်နဝါရီ ၂၀ ရက်နေ့တွင် ထရမ့်သည် ခုနစ်ပါးထဲမှ ဖြစ်သော အဋ္ဌမသမ္မတအဖြစ် အာဏာပေးအပ်ခံရခြင်းက ကြိုတင်ပုံဖော်ထားပြီးဖြစ်သည်။ အမေရိကန်ပြည်ထောင်စု၌ သားရဲ၏ ရုပ်တုပုံဖွဲ့စည်းခြင်းကို နိဂုံးချုပ်စေသော တနင်္ဂနွေဥပဒေတွင် ပုပ်ရဟန်းမင်းကြီးစနစ်၏ သားရဲလည်း ခုနစ်ပါးထဲမှ ဖြစ်သော အဋ္ဌမအဖြစ် ဖြစ်လာသည်။ ထိုကြောင့် သားရဲ၏ ရုပ်တုပုံ စမ်းသပ်ချိန်သည် ထရမ့်သည် ခုနစ်ပါးထဲမှ ဖြစ်သော အဋ္ဌမအဖြစ် ဖြစ်လာခြင်းဖြင့် စတင်ပြီး၊ ထိုကာလ အဆုံးသတ်သောအခါ ပုပ်ရဟန်းမင်းကြီးစနစ်လည်း ခုနစ်ပါးထဲမှ ဖြစ်သော အဋ္ဌမအဖြစ် ဖြစ်လာသည်၊ အကြောင်းမူကား Alpha နှင့် Omega သည် အဆုံးကို အစဖြင့် ဖော်ပြသောကြောင့်ဖြစ်သည်။</w:t>
      </w:r>
    </w:p>
    <w:p>
      <w:pPr>
        <w:pStyle w:val="ArticleBody"/>
        <w:jc w:val="left"/>
      </w:pPr>
      <w:r>
        <w:rPr>
          <w:rFonts w:ascii="Myanmar Text" w:hAnsi="Myanmar Text" w:eastAsia="Myanmar Text" w:cs="Myanmar Text"/>
        </w:rPr>
        <w:t>စာတန်ဆန်သော အံ့ဖွယ်လက္ခဏာများသည် Trump ၏ သမ္မတအဖြစ် ကျမ်းသစ္စာကျိန်ဆိုပွဲ၌ စတင်လာသည်။ ထိုအချိန်သည် သားရဲ၏ ရုပ်ပုံ ဖွဲ့စည်းခြင်းကာလ စတင်သော အချိန်ဖြစ်ပြီး၊ အမေရိကန်ပြည်ထောင်စု၌ သားရဲ၏ ရုပ်ပုံ ဖွဲ့စည်းခြင်းကာလ၏ အဆုံး၌ စတင်သော စာတန်၏ အံ့ဩဖွယ် လုပ်ဆောင်ခြင်းကိုလည်း မှတ်သားပေးသည်။ Trump ၏ ကျမ်းသစ္စာကျိန်ဆိုပွဲသည် ထိုကာလ၏ အစကို မှတ်သားပေးပြီး၊ ကုလသမဂ္ဂ၏ ဘုရင် ဆယ်ပါးအပေါ် အဓိက ဘုရင်အဖြစ် သူ၏ ကျမ်းသစ္စာကျိန်ဆိုပွဲသည် ထိုကာလ၏ အဆုံးကို မှတ်သားပေးသည်။ သားရဲ၏ ရုပ်ပုံ ဖွဲ့စည်းခြင်းကို နှစ်မျိုးလုံး စတင်စေသော အစပိုင်းနှင့် အဆုံးပိုင်း ကျမ်းသစ္စာကျိန်ဆိုပွဲများတွင်၊ ထိုဖွဲ့စည်းခြင်းသည် ပထမဦးစွာ အမေရိကန်ပြည်ထောင်စု၌ ဖြစ်ပေါ်ပြီး၊ ထို့နောက် ကမ္ဘာတစ်ဝှမ်းလုံး၌ ဖြစ်ပေါ်သည်။</w:t>
      </w:r>
    </w:p>
    <w:p>
      <w:pPr>
        <w:pStyle w:val="ArticleBody"/>
        <w:jc w:val="left"/>
      </w:pPr>
      <w:r>
        <w:rPr>
          <w:rFonts w:ascii="Myanmar Text" w:hAnsi="Myanmar Text" w:eastAsia="Myanmar Text" w:cs="Myanmar Text"/>
        </w:rPr>
        <w:t>မဟာမိတ်အဖွဲ့၏ လုပ်ဆောင်မှု၊ သို့မဟုတ် ဘီစီ ၁၆၁ ခုနှစ်မှ ဘီစီ ၁၅၈ ခုနှစ်အတွင်း ဖြစ်ပွားခဲ့သော ရောမနှင့် ပေါင်းစည်းလာခြင်းသည် ဤသမိုင်းကြောင်းကို သတ်မှတ်ဖော်ပြပေးပြီး၊ ၎င်းသည် အခန်းငယ် ၁၆ တွင် ဖော်ပြထားသော တနင်္ဂနွေနေ့ ဥပဒေ၌ အဆုံးသတ်သည်။ ပုပ်ရဟန်းမင်းစနစ်၏ ပုံသဏ္ဍာန်ဖြစ်သော အစိုးရတစ်ရပ်ကို အကောင်အထည်ဖော်တည်ဆောက်ခြင်း၏ နောက်ဆုံးလုပ်ဆောင်မှုသည် သားရဲ၏ ပုံသဏ္ဍာန်ကို ဖွဲ့စည်းခြင်းအဖြစ် စတင်လာပြီး၊ မိမိ၏ နိုင်ငံရေးအောင်မြင်မှု၌ ယုံကြည်ခြင်းမှ ဖောက်ပြန်သွားသော ပရိုတက်စတင့်များက ပေးအပ်ခဲ့သော နိုင်ငံရေးကျေးဇူးအမြတ်များကို Trump က ပြန်လည်ပေးဆပ်ရာတွင် ၎င်းကို အားပေးတွန်းအားပေးသည်။</w:t>
      </w:r>
    </w:p>
    <w:p>
      <w:pPr>
        <w:pStyle w:val="ArticleBody"/>
        <w:jc w:val="left"/>
      </w:pPr>
      <w:r>
        <w:rPr>
          <w:rFonts w:ascii="Myanmar Text" w:hAnsi="Myanmar Text" w:eastAsia="Myanmar Text" w:cs="Myanmar Text"/>
        </w:rPr>
        <w:t>ဤပရောဖက်ပြုဖွဲ့စည်းပုံကို အခန်းငယ် လေးဆယ်၏ လျှို့ဝှက်သမိုင်းအတွင်း ထည့်သွင်းရမည်။ ဒံယေလ ၁၁ ၏ အခန်းငယ် ၂ မှ အခန်းငယ် ၃ အထိရှိ လျှို့ဝှက်သမိုင်းကိုလည်း ထိုဖွဲ့စည်းပုံအပေါ်၌ တင်ထားရမည်။ ဗျာဒိတ်ကျမ်း အခန်းကြီး ၁၁ ရှိ သက်သေခံနှစ်ပါး၏ ပရောဖက်ပြုသမိုင်းကိုလည်း ထိုဖွဲ့စည်းပုံအပေါ်၌ တင်ထားရမည်။ ဤလိုင်းသုံးကြောင်းကို အခန်းငယ် လေးဆယ်၏ လျှို့ဝှက်သမိုင်းအတွင်း အတူတကွ ပေါင်းစည်းခြင်းအားဖြင့်၊ ယုဒအမျိုး၏ ခြင်္သေ့သည် နောက်ဆုံးသောကာလများတိုင်အောင် တံဆိပ်ခတ်ထားခဲ့သော ဒံယေလ၏ ပရောဖက်ပြုချက်အစိတ်အပိုင်းကို တံဆိပ်ဖွင့်လျက်ရှိသည်။</w:t>
      </w:r>
    </w:p>
    <w:p>
      <w:pPr>
        <w:pStyle w:val="ArticleScripture"/>
        <w:jc w:val="left"/>
      </w:pPr>
      <w:r>
        <w:rPr>
          <w:rFonts w:ascii="Myanmar Text" w:hAnsi="Myanmar Text" w:eastAsia="Myanmar Text" w:cs="Myanmar Text"/>
        </w:rPr>
        <w:t>မြို့ထဲ၌ တံပိုးကို မှုတ်လျှင် လူများသည် မကြောက်ဘဲ နေကြမည်လော။ မြို့တစ်မြို့၌ ဘေးဆိုးအမှု ဖြစ်လျှင် ထာဝရဘုရားသည် မပြုဘဲ ရှိမည်လော။ အမှန်စင်စစ် အရှင်ထာဝရဘုရားသည် မိမိကျွန် ပရောဖက်တို့အား မိမိ၏ လျှို့ဝှက်အကြံတော်ကို မဖော်ပြဘဲ အဘယ်အမှုမျှ မပြုတော်မူ။ ခြင်္သေ့ဟောက်ပြီ၊ အဘယ်သူသည် မကြောက်ဘဲ နေနိုင်မည်နည်း။ အရှင်ထာဝရဘုရား မိန့်တော်မူပြီ၊ အဘယ်သူသည် ပရောဖက်ပြုခြင်းမရှိဘဲ နေနိုင်မည်နည်း။ အာရှဒုတ်မြို့၏ နန်းတော်များ၌၎င်း၊ အဲဂုတ္တုပြည်ရှိ နန်းတော်များ၌၎င်း ကြေညာကြလော့။ သင်တို့သည် ရှမာရိတောင်များပေါ်တွင် စုဝေးကြလော့။ ထိုမြို့အလယ်၌ရှိသော ကြီးမားသော ဆူညံအုံကြွမှုများကို၎င်း၊ ထိုမြို့အလယ်၌ရှိသော ဖိနှိပ်ခံရသူတို့ကို၎င်း ကြည့်ရှုကြလော့ဟု ဆိုကြလော့။ အာမုတ် ၃:၆–၉။</w:t>
      </w:r>
    </w:p>
    <w:p>
      <w:pPr>
        <w:pStyle w:val="ArticleBody"/>
        <w:jc w:val="left"/>
      </w:pPr>
      <w:r>
        <w:rPr>
          <w:rFonts w:ascii="Myanmar Text" w:hAnsi="Myanmar Text" w:eastAsia="Myanmar Text" w:cs="Myanmar Text"/>
        </w:rPr>
        <w:t>ဒန်ယေလ ၁၁ ၏ အခန်းငယ် ၄၀ ၏ ဖုံးကွယ်ထားသော သမိုင်းအတွင်း ကိုယ်စားပြု၍ ပါဝင်နေသော မဖုံးမပိတ်ထားသည့် သတင်းစကားသည် တံဆိပ်ခတ်ခြင်း၏ သတင်းစကားဖြစ်သည်။ အာမုတ်သည် မြို့တစ်မြို့၌ တံပိုးမှုတ်သံကြားလျှင်၊ ခြင်္သေ့ဟိန်းသံကြားလျှင် မေးခွန်းကို အထူးသဖြင့် ဖြေဆိုစရာမလိုသော အမေးအမြန်းပုံစံဖြင့် မေးထားပြီး၊ ထိုနောက် ဘုရားသခင်သည် မိမိ၏ ကျွန်တော်ဖြစ်သော ပရောဖက်တို့အား အရင် ဖော်ပြမပေးဘဲ မည်သည့်အမှုကိုမျှ မပြုတော်မူကြောင်း ဟူ၍ ကြေညာသောအခါ အာမုတ်က အဖြေကို ပေးထားသည်။ ထို့ပြင် ဘုရားကိုကြောက်ရွံ့သည့် ကြောက်ရွံ့ခြင်းကို ဖြစ်ပေါ်စေရန် ရည်ရွယ်ထားသော တံပိုးသတင်းစကားသည် မြို့အတွင်းရှိ မကောင်းမှုကိုလည်း ဖော်ထုတ်ပြသမည်ဖြစ်ကြောင်း၊ ထိုသတင်းစကားကို အရှ်ဒုတ်၊ အဲဂုတ္တုပြည်နှင့် ရှမာရိ၌ ထုတ်ပြန်ကြေညာရမည်ဖြစ်ကြောင်းကိုလည်း သူက ထည့်သွင်းဖော်ပြထားသည်။ ယင်းတို့သည် ခေတ်သစ် ဗာဗုလုန်၏ သုံးဆင့်ဖွဲ့စည်းပုံကို ကိုယ်စားပြုသည်။ တံဆိပ်ခတ်ခြင်း၏ တံပိုးသတင်းစကားသည် တံဆိပ်ခတ်ခြင်းသတင်းစကား၌ ကိုယ်စားပြုထားသော အဖြစ်အပျက်များမတိုင်မီ ကမ္ဘာတစ်လွှားလုံးသို့ ကြိုတင် ကြေညာရမည်ဖြစ်သည်။ တံဆိပ်ခတ်ခြင်းသတင်းစကားဖြစ်သော ထိုတံပိုးသတင်းစကားသည် “အမှန်တရား” ဟူသော လက်မှတ်အမှတ်အသားကို ဆောင်ထားသည်။ အကြောင်းမှာ တံဆိပ်ခတ်ခြင်းကာလသည် တတိယဝိပတ္တိ၏ တံပိုးသုံးကြိမ်မှုတ်သံအပေါ် အခြေတည်၍ ဖွဲ့စည်းထားသောကြောင့်ဖြစ်သည်။</w:t>
      </w:r>
    </w:p>
    <w:p>
      <w:pPr>
        <w:pStyle w:val="ArticleBody"/>
        <w:jc w:val="left"/>
      </w:pPr>
      <w:r>
        <w:rPr>
          <w:rFonts w:ascii="Myanmar Text" w:hAnsi="Myanmar Text" w:eastAsia="Myanmar Text" w:cs="Myanmar Text"/>
        </w:rPr>
        <w:t>တံပိုးသံသည် ပထမဦးစွာ ၂၀၀၁ ခုနှစ်၊ စက်တင်ဘာ ၁၁ ရက်နေ့တွင် တံဆိပ်ခတ်ခြင်း၏ အစပြုမှုကို အမှတ်အသားပြုခဲ့ပြီး၊ နောက်ဆုံးတံပိုးသံသည် မကြာမီရောက်ရှိလာမည့် တနင်္ဂနွေနေ့ ဥပဒေ၌ တံဆိပ်ခတ်ခြင်း၏ အဆုံးသတ်ကို ကိုယ်စားပြုသည်။ ထိုအချိန်၌ ကြီးမားသော ငလျင်လှုပ်ခြင်းအတွင်း တတိယအမင်္ဂလာသည် ရုတ်တရက် ရောက်လာ၏။ အလယ်တံပိုးသံသည် ၂၀၂၃ ခုနှစ်၊ အောက်တိုဘာ ၇ ရက်နေ့တွင် ဖြစ်ပွားခဲ့ပြီး၊ ထိုနေ့၌ ရှေးဟောင်း ဘုန်းတင့်သောပြည်သည် တတိယအမင်္ဂလာနှင့် သက်ဆိုင်သော အစ္စလာမ်ဘက်မှ အလစ်အငိုက် တိုက်ခိုက်မှုကို ခံခဲ့ရသည်။ ၂၀၀၁ ခုနှစ်တွင်လည်း ခေတ်သစ် ဘုန်းတင့်သောပြည်သည် တတိယအမင်္ဂလာနှင့် သက်ဆိုင်သော အစ္စလာမ်ဘက်မှ အလစ်အငိုက် တိုက်ခိုက်မှုကို ခံခဲ့ရသကဲ့သို့၊ မကြာမီရောက်ရှိလာမည့် တနင်္ဂနွေနေ့ ဥပဒေ၌ ထိုတံပိုးသံ သုံးကြိမ်အနက် နောက်ဆုံးတစ်ကြိမ်တွင်လည်း ထိုသို့ပင် ဖြစ်လိမ့်မည်။ ရှေးဟောင်း ဘုန်းတင့်သောပြည်အပေါ် ကျရောက်ခဲ့သော အလယ်တံပိုးသံ၏ အလစ်အငိုက် တိုက်ခိုက်မှုသည် တိတိကျကျအားဖြင့် ဣသရေလအပေါ် ဖြစ်ခဲ့ပြီး၊ ထိုသည် မေရှီယာကို လက်ဝါးကပ်တိုင်ပေါ်တွင် သတ်ခဲ့သော ပုန်ကန်မှု၏ သင်္ကေတတစ်ရပ် ဖြစ်သည်။</w:t>
      </w:r>
    </w:p>
    <w:p>
      <w:pPr>
        <w:pStyle w:val="ArticleBody"/>
        <w:jc w:val="left"/>
      </w:pPr>
      <w:r>
        <w:rPr>
          <w:rFonts w:ascii="Myanmar Text" w:hAnsi="Myanmar Text" w:eastAsia="Myanmar Text" w:cs="Myanmar Text"/>
        </w:rPr>
        <w:t>အာမုတ်၏ တံပိုးသတင်းစကားသည် ကမ္ဘာတစ်ဝှမ်းလုံးသို့ ထုတ်လွှင့်ကြေညာခံရမည်ဖြစ်ပြီး၊ ထိုသတင်းစကားကို ထုတ်ဝေဖြန့်ချိသည့် အလုပ်သည် ၂၀၂၃ ခုနှစ် ဇူလိုင်လ၏ အဆုံးပိုင်းတွင် စတင်ခဲ့သည်။ ထိုနောက် ယုဒအမျိုးအနွယ်၏ ခြင်္သေ့သည် ဟောက်ခဲ့ပြီး၊ ထိုအခါ အဘယ်သူသည် မကြောက်ရွံ့ဘဲ နေနိုင်မည်နည်း၊ တစ်သိန်းလေးသောင်းလေးထောင်၏ တံဆိပ်ခတ်ခြင်းကာလနှင့် ဆက်စပ်သော အဖြစ်အပျက်များသည် ယခုအခါ ကမ္ဘာမြေတစ်ဝှမ်းလုံး၌ ဖွင့်လှစ်ဖော်ပြခံနေကြောင်းကို မည်သူသည် ထိုမျှ ရဲဝံ့စွာ ငြင်းဆိုနိုင်မည်နည်း။ ယခု ဤဆောင်းပါးများသည် နိုင်ငံပေါင်း တစ်ရာ့နှစ်ဆယ်ကျော်၊ ဘာသာစကားပေါင်း ခြောက်ဆယ်ကျော်ဖြင့် ရှိနေပြီး၊ ၎င်းတို့ကို ဖတ်ရှုနိုင်သကဲ့သို့ နားဆင်လည်း နိုင်သည်။</w:t>
      </w:r>
    </w:p>
    <w:p>
      <w:pPr>
        <w:pStyle w:val="ArticleScripture"/>
        <w:jc w:val="left"/>
      </w:pPr>
      <w:r>
        <w:rPr>
          <w:rFonts w:ascii="Myanmar Text" w:hAnsi="Myanmar Text" w:eastAsia="Myanmar Text" w:cs="Myanmar Text"/>
        </w:rPr>
        <w:t>ဤပရောဖက်ပြုချက်၏ နှုတ်ကပတ်တော်တို့ကို ဖတ်ရှုသောသူသည် မင်္ဂလာရှိ၏။ ကြားနာသောသူတို့နှင့် ထိုအထဲ၌ ရေးထားသောအရာတို့ကို စောင့်ထိန်းသောသူတို့လည်း မင်္ဂလာရှိကြ၏။ အကြောင်းမူကား ကာလသည် နီးကပ်လာပြီ။ ဗျာဒိတ်ကျမ်း ၁:၃။</w:t>
      </w:r>
    </w:p>
    <w:p>
      <w:pPr>
        <w:pStyle w:val="ArticleBody"/>
        <w:jc w:val="left"/>
      </w:pPr>
      <w:r>
        <w:rPr>
          <w:rFonts w:ascii="Myanmar Text" w:hAnsi="Myanmar Text" w:eastAsia="Myanmar Text" w:cs="Myanmar Text"/>
        </w:rPr>
        <w:t>ပဌမံလျှင် ဆုတောင်းပဌနာများနှင့် နံ့သာပေါင်းရောနှောထားသော ယဇ်ပလ္လင်မှ မီးကို သတ္တမနှင့် နောက်ဆုံးတံဆိပ်ကို ဖြုတ်သိမ်းသည့်အခါ မြေကြီးပေါ်သို့ ပစ်ချသော်၊ အသံများ၊ မိုးခြိမ်းသံများ၊ လျှပ်စီးများနှင့် မြေငလျင်ကြီးတစ်ခု ဖြစ်ပေါ်လေ၏။ ထိုမြေငလျင်ကြီးသည် ဧဇ</w:t>
      </w:r>
      <w:r>
        <w:rPr>
          <w:rFonts w:ascii="Sylfaen" w:hAnsi="Sylfaen" w:eastAsia="Sylfaen" w:cs="Sylfaen"/>
        </w:rPr>
        <w:t>ეკ</w:t>
      </w:r>
      <w:r>
        <w:rPr>
          <w:rFonts w:ascii="Myanmar Text" w:hAnsi="Myanmar Text" w:eastAsia="Myanmar Text" w:cs="Myanmar Text"/>
        </w:rPr>
        <w:t>ေလ အခန်း ၉ ၌ ညည်းတွား၍ ငိုကြွေးနေသော သန့်ရှင်းသူတို့အပေါ်သို့ ညဉ့်သန်းခေါင် အော်ဟစ်သံ၏ သတင်းစကားကို မီးကဲ့သို့ ပစ်ချခြင်း၏ အကျိုးဆက်အဖြစ် ဖြစ်ပေါ်လာခြင်းဖြစ်ပြီး၊ ပင်တေကုတ္တေပွဲနေ့တွင် မီးဆင်းလာခဲ့သကဲ့သို့ပင် ဖြစ်၏။ ထိုမီးသည် ထိုအချိန်က တိုင်းနိုင်ငံအပေါင်း၊ အမျိုးအနွယ်အပေါင်း၊ ဘာသာစကားအပေါင်းနှင့် လူမျိုးအပေါင်းထံသို့ သယ်ဆောင်သွားခဲ့သော သတင်းစကားတစ်ရပ်ကို ကိုယ်စားပြုခဲ့သကဲ့သို့၊ ဤဆောင်းပါးများလည်း ထိုသို့ပင်ဖြစ်ကြ၏။ ထိုမီးသည် ထိုသတင်းစကားကို ဘာသာစကားအမျိုးမျိုးဖြင့် ဖော်ပြနိုင်သော စွမ်းရည်ကို ကိုယ်စားပြုခဲ့သကဲ့သို့၊ ဤဆောင်းပါးများလည်း ထိုသို့ပင်ဖြစ်ကြ၏။ ဤဆောင်းပါးများသည် မကြာမီ ဖြစ်ပျက်တော့မည့်အရာကို ကြိုတင်ဖော်ထုတ်ပြနေကြ၏၊ အကြောင်းမူကား ထာဝရဘုရားသည် မိမိ၏ ပရောဖက်ဆိုင်ရာ နှုတ်ကပတ်တော်မှတစ်ဆင့် မိမိ၏ လုပ်ဆောင်မှုများကို ဦးစွာ ထုတ်ဖော်မပြဘဲ အဘယ်အရာကိုမျှ မပြုတတ်သောကြောင့်ဖြစ်၏။</w:t>
      </w:r>
    </w:p>
    <w:p>
      <w:pPr>
        <w:pStyle w:val="ArticleScripture"/>
        <w:jc w:val="left"/>
      </w:pPr>
      <w:r>
        <w:rPr>
          <w:rFonts w:ascii="Myanmar Text" w:hAnsi="Myanmar Text" w:eastAsia="Myanmar Text" w:cs="Myanmar Text"/>
        </w:rPr>
        <w:t>အို ကောင်းကင်တို့၊ နားထောင်ကြလော့၊ ငါသည် ပြောမည်။ အို မြေကြီး၊ ငါ့နှုတ်မှ ထွက်သော စကားတို့ကို ကြားလော့။ ငါ၏ သွန်သင်ချက်သည် မိုးကဲ့သို့ ရွာကျလိမ့်မည်။ ငါ၏ မိန့်ခွန်းသည် နှင်းရည်ကဲ့သို့ ကျဆင်းလိမ့်မည်။ နုနယ်သော အပင်ပေါ်သို့ ရွာသော မိုးဖွဲကဲ့သို့၎င်း၊ မြက်ပင်များပေါ်သို့ ကျသော မိုးသက်မုန်တိုင်းကဲ့သို့၎င်း ဖြစ်လိမ့်မည်။ အကြောင်းမူကား ငါသည် ထာဝရဘုရား၏ နာမတော်ကို ကြေညာမည်။ ငါတို့၏ ဘုရားသခင်အား ကြီးမြတ်ခြင်းကို ချီးမွမ်းကြလော့။ ကိုယ်တော်သည် ကျောက်ဖြစ်တော်မူ၏။ ကိုယ်တော်၏ အမှုတော်သည် စုံလင်ပြည့်စုံ၏။ အကြောင်းမူကား ကိုယ်တော်၏ လမ်းခရီးတော် အလုံးစုံသည် တရားသဖြင့် ဖြစ်၏။ ကိုယ်တော်သည် သစ္စာတော်ရှိ၍ မတရားမှုမရှိသော ဘုရားသခင်ဖြစ်တော်မူ၏။ ကိုယ်တော်သည် ဖြောင့်မတ်၍ မှန်ကန်တော်မူ၏။ သူတို့သည် မိမိတို့ကိုယ်ကို ဖျက်ဆီးယိုယွင်းစေကြပြီ။ သူတို့၏ အစက်အပြောက်သည် ကိုယ်တော်၏ သားသမီးတို့၏ အစက်အပြောက်မဟုတ်။ သူတို့သည် ကောက်ကွေ့၍ လွဲမှားသော လူမျိုးဆက်ဖြစ်ကြ၏။ တရားဟောရာကျမ်း ၃၂:၁–၅။</w:t>
      </w:r>
    </w:p>
    <w:p>
      <w:pPr>
        <w:pStyle w:val="ArticleBody"/>
        <w:jc w:val="left"/>
      </w:pPr>
      <w:r>
        <w:rPr>
          <w:rFonts w:ascii="Myanmar Text" w:hAnsi="Myanmar Text" w:eastAsia="Myanmar Text" w:cs="Myanmar Text"/>
        </w:rPr>
        <w:t>ယခုတွင် “နောက်မိုး” ၏ “သွန်သင်ချက်” ကို သခင်ဘုရားက ထုတ်ပြန်လျက်ရှိတော်မူပြီး၊ အလယ်ညဉ့်ကြွေးကြော်သံ—နောက်မိုး သတင်းစကားကို ဖွဲ့စည်းသော သွန်သင်ချက်များသည် “ထာဝရဘုရား၏ နာမတော်” အပေါ် အခြေပြုထားကြသည်။ ကိုယ်တော်၏ နာမတော်မှာ “အမှန်တရား” ဖြစ်၏။ ကိုယ်တော်သည် Palmoni ဖြစ်တော်မူ၏၊ အံ့ဖွယ်ရေတွက်ရှင် ဖြစ်တော်မူ၏၊ အံ့ဖွယ်ဘာသာဗေဒပညာရှင် ဖြစ်တော်မူ၏။ ကိုယ်တော်သည် အာလဖနှင့် အိုမေဂါ ဖြစ်တော်မူ၏။ ကိုယ်တော်သည် ဘုရားသခင်၏သားတော်နှင့် လူသား၏သားတော် ဖြစ်တော်မူ၏။ ကိုယ်တော်သည် ယဇ်ပုရောဟိတ်မင်း ဖြစ်တော်မူ၏။ ကိုယ်တော်သည် ယုဒအမျိုး၏ ခြင်္သေ့ ဖြစ်တော်မူ၏။ ထို့ပြင် ကိုယ်တော်သည် ကောင်းကင်တမန်မင်း မိက္ခေလ ဖြစ်တော်မူ၏။ ခရစ်တော်၏ ဤနာမအပေါင်းတို့သည် ကရုဏာတံခါးမပိတ်မီ အနည်းငယ်အချိန်ကာလ၌ တံဆိပ်ဖြုတ်ဖွင့်ပြသခံရသော ယေရှုခရစ်၏ ဗျာဒိတ်တော်၏ မခွဲမခွာသော အစိတ်အပိုင်းတစ်ရပ် ဖြစ်ကြသကဲ့သို့၊ ၂၀၂၃ ခုနှစ်၊ ဇူလိုင်လကုန်မှစ၍ ကမ္ဘာအနှံ့ ထုတ်ဝေခဲ့သော ဆောင်းပါးများ၏ မခွဲမခွာသော အစိတ်အပိုင်းတစ်ရပ်လည်း ဖြစ်ကြ၏။ “နားရှိသောသူသည် ဝိညာဉ်တော်က အသင်းတော်တို့အား မိန့်တော်မူသောစကားကို ကြားပါစေ။”</w:t>
      </w:r>
    </w:p>
    <w:p>
      <w:pPr>
        <w:pStyle w:val="ArticleBody"/>
        <w:jc w:val="left"/>
      </w:pPr>
      <w:r>
        <w:rPr>
          <w:rFonts w:ascii="Myanmar Text" w:hAnsi="Myanmar Text" w:eastAsia="Myanmar Text" w:cs="Myanmar Text"/>
        </w:rPr>
        <w:t>ယုဒအမျိုး၏ ခြင်္သေ့တော်သည်၊ ခုနစ်တံဆိပ်ဖြင့် ခတ်ပိတ်ထားသော စာအုပ်ကို တံဆိပ်ဖွင့်ရန် အခွင့်အရေးကို အနိုင်ရ၍ ရရှိခဲ့သောသူဖြစ်၍၊ ယခုလည်း ၁၈၄၄ ခုနှစ် အောက်တိုဘာ ၂၂ ရက်နေ့တွင် ပြုခဲ့သကဲ့သို့ ဟောက်ကြွေးတော်မူလျက်ရှိသည်။ အဘယ်သူသည် မကြောက်ဘဲနေနိုင်မည်နည်း။</w:t>
      </w:r>
    </w:p>
    <w:p>
      <w:pPr>
        <w:pStyle w:val="ArticleScripture"/>
        <w:jc w:val="left"/>
      </w:pPr>
      <w:r>
        <w:rPr>
          <w:rFonts w:ascii="Myanmar Text" w:hAnsi="Myanmar Text" w:eastAsia="Myanmar Text" w:cs="Myanmar Text"/>
        </w:rPr>
        <w:t>ခြင်္သေ့ဟောက်သကဲ့သို့ ကြီးသောအသံနှင့် အော်ဟစ်လေ၏။ ထိုသို့ အော်ဟစ်ပြီးသောအခါ မိုးကြိုးခုနစ်လုံးတို့သည် မိမိတို့၏အသံများကို ထုတ်ဖော်လေ၏။ မိုးကြိုးခုနစ်လုံးတို့သည် မိမိတို့၏အသံများကို ထုတ်ဖော်ပြီးသောအခါ ငါသည် ရေးမှတ်ရန် ပြင်ဆင်လျက်ရှိ၏။ ထိုအခါ ကောင်းကင်မှ အသံတစ်သံက “မိုးကြိုးခုနစ်လုံးတို့ ထုတ်ဖော်သောအရာများကို တံဆိပ်ခတ်ထားလော့၊ မရေးမှတ်နှင့်” ဟု ငါ့အား ပြောဆိုသံကို ငါကြားရ၏။ ဗျာဒိတ်ကျမ်း ၁၀:၃၊ ၄။</w:t>
      </w:r>
    </w:p>
    <w:p>
      <w:pPr>
        <w:pStyle w:val="ArticleBody"/>
        <w:jc w:val="left"/>
      </w:pPr>
      <w:r>
        <w:rPr>
          <w:rFonts w:ascii="Myanmar Text" w:hAnsi="Myanmar Text" w:eastAsia="Myanmar Text" w:cs="Myanmar Text"/>
        </w:rPr>
        <w:t>ဒန်နီယေလ အခန်း ၁၁၊ အပိုဒ် ၄၀ ၏ လျှို့ဝှက်သမိုင်းနှင့် ကိုက်ညီသော သန့်ရှင်းသော သမိုင်းတစ်ရပ်မှာ မဿဲ အခန်း ၂၅ ရှိ ကညာဆယ်ယောက်၏ ဥပမာတော်၊ ဗျာဒိတ်ကျမ်း အခန်း ၁၀ ရှိ မိုးကြိုးခုနစ်သံ၊ ဟဗက္ကုတ် အခန်း ၂ နှင့် ယေဇကျေလ အခန်း ၁၂၊ အပိုဒ် ၂၁ မှ ၂၈ အထိတို့၏ ပြည့်စုံခြင်းအဖြစ် မီလာရိုက်များ၏ သမိုင်းပင်ဖြစ်သည်။ သူတို့၏ သမိုင်းသည် ၁၇၉၈ ခုနှစ်၌ အဆုံးကာလတွင် စတင်ခဲ့ပြီး၊ ထိုအရာသည် ၁၉၈၉ ခုနှစ်ရှိ အဆုံးကာလနှင့် ကိုက်ညီသည်။ ဗျာဒိတ်ကျမ်း အခန်း ၁၀ တွင် မိုးကြိုးခုနစ်သံတို့သည် မိမိတို့၏ အသံကို ပြောဆိုကြသော်လည်း၊ ယောဟန်သည် ထိုမိုးကြိုးခုနစ်သံတို့ ပြောဆိုခဲ့သည့်အရာကို မရေးရန် တားမြစ်ခံခဲ့ရသည်။ တမန်တော် ပေါလုသည် တတိယကောင်းကင်ဘုံ၌ လူတို့ရေးသားရန် မသင့်သော အရာများကို မြင်တွေ့၍ ကြားသိခဲ့သည်။</w:t>
      </w:r>
    </w:p>
    <w:p>
      <w:pPr>
        <w:pStyle w:val="ArticleScripture"/>
        <w:jc w:val="left"/>
      </w:pPr>
      <w:r>
        <w:rPr>
          <w:rFonts w:ascii="Myanmar Text" w:hAnsi="Myanmar Text" w:eastAsia="Myanmar Text" w:cs="Myanmar Text"/>
        </w:rPr>
        <w:t>“တမန်တော်ပေါလုသည် မိမိ၏ ခရစ်ယာန်အတွေ့အကြုံ အစောပိုင်းတွင် ယေရှုကို လိုက်နာသူတို့နှင့် စပ်လျဉ်းသော ဘုရားသခင်၏ အလိုတော်ကို သင်ယူသိရှိရန် အထူးအခွင့်အရေးများကို ရရှိခဲ့သည်။ သူသည် ‘တတိယကောင်းကင်သို့’ လည်းကောင်း၊ ‘ပရဒိသုဘုံသို့’ လည်းကောင်း ‘ချီယူခြင်းကို ခံရ၍၊ လူတစ်ဦးက မပြောအပ်သော၊ မဖော်ထုတ်အပ်သော စကားများကို’ ကြားခဲ့သည်။ သူကိုယ်တိုင်လည်း ‘သခင်ဘုရားထံမှ’ များစွာသော ‘ရူပါရုံများနှင့် ဗျာဒိတ်တော်များ’ ကို မိမိအား ပေးအပ်ခဲ့ကြောင်း ဝန်ခံအသိအမှတ်ပြုခဲ့သည်။ သတင်းကောင်းတရား၏ အမှန်တရားဆိုင်ရာ အခြေခံမူများအပေါ် သူ၏ နားလည်သဘောပေါက်မှုသည် ‘အလွန်ကြီးမြတ်သော တမန်တော်များ’ ၏ နားလည်မှုနှင့် တန်းတူဖြစ်ခဲ့သည်။ ၂ ကောရိန္သု ၁၂:၂၊ ၄၊ ၁၊ ၁၁။ ‘အသိပညာကို လွန်ကဲသော ခရစ်တော်၏ ချစ်ခြင်းမေတ္တာ’ ၏ ‘အကျယ်၊ အလျား၊ အနက်၊ အမြင့်’ ကို သူသည် ရှင်းလင်းပြည့်စုံစွာ နားလည်သဘောပေါက်ထားခဲ့သည်။ ဧဖက် ၃:၁၈၊ ၁၉။” တမန်တော်တို့၏ လုပ်ရပ်များ၊ ၄၆၉။</w:t>
      </w:r>
    </w:p>
    <w:p>
      <w:pPr>
        <w:pStyle w:val="ArticleBody"/>
        <w:jc w:val="left"/>
      </w:pPr>
      <w:r>
        <w:rPr>
          <w:rFonts w:ascii="Myanmar Text" w:hAnsi="Myanmar Text" w:eastAsia="Myanmar Text" w:cs="Myanmar Text"/>
        </w:rPr>
        <w:t>ပရောဖက်အပေါင်းတို့သည် နောက်ဆုံးသောနေ့ရက်များကို ဖော်ထုတ်ညွှန်ပြကြသည်။ ခုနစ်မိုးချုန်းတို့သည် မိမိတို့၏အသံကို “ပြောထုတ်” ခဲ့ကြသည့်အခါ ယောဟန်ကြားသိခဲ့သောအရာကို သူသည် ရေးသားရန် တားမြစ်ခံခဲ့ရသည်။ ပေါလုသည် တတိယကောင်းကင်၌ရှိစဉ် တွေ့မြင်ခဲ့သောအရာကိုလည်း လူတစ်ယောက်အတွက် “ပြောထုတ်” ရန် တရားမဝင်ခဲ့ပေ။ ခုနစ်မိုးချုန်းတို့က ကိုယ်စားပြုသော သမ္မာတရားသည် ယုဒအမျိုး၏ ခြင်္သေ့တော်က ထိုသမ္မာတရားကို ဖွင့်လှစ်ရန် ရွေးချယ်တော်မူသည့်အချိန်တိုင်အောင် တံဆိပ်ခတ်ထားရမည်ဖြစ်သည်။</w:t>
      </w:r>
    </w:p>
    <w:p>
      <w:pPr>
        <w:pStyle w:val="ArticleBody"/>
        <w:jc w:val="left"/>
      </w:pPr>
      <w:r>
        <w:rPr>
          <w:rFonts w:ascii="Myanmar Text" w:hAnsi="Myanmar Text" w:eastAsia="Myanmar Text" w:cs="Myanmar Text"/>
        </w:rPr>
        <w:t>၎င်းကို အစ်မ ဝှိုက်ထံသို့ တစ်စိတ်တစ်ပိုင်း ဖွင့်ပြခဲ့ခဲ့ပြီး၊ အကြောင်းမှာ သူမသည် ၎င်းသည် ပထမနှင့် ဒုတိယ ကောင်းကင်တမန်တို့၏ သတင်းစကားများ၏ သမိုင်းအတွင်း “ဖြစ်ပျက်လာမည့် အဖြစ်အပျက်များ” ကို ကိုယ်စားပြုကြောင်း၊ ထို့အပြင် “အနာဂတ်အဖြစ်အပျက်များကို ၎င်းတို့၏ အစဉ်လိုက်အတိုင်း ထုတ်ဖော်ပြသမည့်” အရာကိုလည်း ကိုယ်စားပြုကြောင်း သတ်မှတ်ဖော်ပြခဲ့သောကြောင့်ဖြစ်သည်။ ထိုအချိန်တွင် ထုတ်ဖော်ပြသခဲ့သည့်အရာမှာ “အနာဂတ်အဖြစ်အပျက်များ” နှင့် ဆက်စပ်နေသည့် အနာဂတ္တိဖြစ်ခဲ့သည်။ ထို့ပြင် ခုနစ်မိုးကြိုးတို့ကို တံဆိပ်ခတ်ထားခြင်းသည် ဒံယေလကျမ်းကို တံဆိပ်ခတ်ထားခြင်းအားဖြင့် ပုံဆောင်ထားခြင်းဖြစ်ကြောင်းကိုလည်း သူမအား ညွှန်ကြားခဲ့သည်။</w:t>
      </w:r>
    </w:p>
    <w:p>
      <w:pPr>
        <w:pStyle w:val="ArticleScripture"/>
        <w:jc w:val="left"/>
      </w:pPr>
      <w:r>
        <w:rPr>
          <w:rFonts w:ascii="Myanmar Text" w:hAnsi="Myanmar Text" w:eastAsia="Myanmar Text" w:cs="Myanmar Text"/>
        </w:rPr>
        <w:t>“ယောဟန်အား ပေးအပ်ခဲ့သော အထူးအလင်းသည် ခုနစ်မိုးကြိုးတို့အားဖြင့် ဖော်ပြခံရသောအရာဖြစ်ပြီး၊ ပထမကောင်းကင်တမန်နှင့် ဒုတိယကောင်းကင်တမန်တို့၏ သတင်းစကားများအောက်တွင် ဖြစ်ပေါ်လာမည့် အဖြစ်အပျက်များကို အသေးစိတ်ဖော်ထုတ်ပြသခြင်းတစ်ရပ် ဖြစ်သည်။...”</w:t>
      </w:r>
    </w:p>
    <w:p>
      <w:pPr>
        <w:pStyle w:val="ArticleScripture"/>
        <w:jc w:val="left"/>
      </w:pPr>
      <w:r>
        <w:rPr>
          <w:rFonts w:ascii="Myanmar Text" w:hAnsi="Myanmar Text" w:eastAsia="Myanmar Text" w:cs="Myanmar Text"/>
        </w:rPr>
        <w:t>“ဤ မိုးကြိုးခုနစ်သံတို့သည် မိမိတို့၏ အသံတို့ကို ပြောဆိုပြီးနောက်၊ သေးငယ်သောစာအုပ်နှင့်စပ်လျဉ်း၍ ဒန်နိယေလအား ပေးခဲ့သကဲ့သို့ ယောဟန်အားလည်း အမိန့်ပေးချက် ရောက်လာသည်— ‘မိုးကြိုးခုနစ်သံတို့ ပြောဆိုခဲ့သော အရာများကို တံဆိပ်ခတ်ထားလော့။’ ဤအရာများသည် မိမိတို့၏ အစဉ်အတိုင်း ထုတ်ဖော်ပြသခံရမည့် အနာဂတ်ဖြစ်ရပ်များနှင့် သက်ဆိုင်သည်။” The Seventh-day Adventist Bible Commentary, volume 7, 971.</w:t>
      </w:r>
    </w:p>
    <w:p>
      <w:pPr>
        <w:pStyle w:val="ArticleBody"/>
        <w:jc w:val="left"/>
      </w:pPr>
      <w:r>
        <w:rPr>
          <w:rFonts w:ascii="Myanmar Text" w:hAnsi="Myanmar Text" w:eastAsia="Myanmar Text" w:cs="Myanmar Text"/>
        </w:rPr>
        <w:t>ခုနစ်မိုးကြိုးသည် နည်းလမ်းဗေဒကို သက်သေပြ၍ ထောက်ခံသော သင်္ကေတဖြစ်သည်ဟူသော နားလည်မှုသည် ၁၉၈၉ ခုနှစ်၌ စတင်ခဲ့သော အဆုံးကာလတွင် အသိအမှတ်ပြုခံခဲ့ရသည်။ ၂၀၀၁ ခုနှစ်၊ စက်တင်ဘာ ၁၁ ရက်နောက်ပိုင်းတွင် လှုပ်ရှားမှုနှစ်ရပ်၏ ထပ်တလဲလဲ ဖြစ်ပေါ်မှု၏ အရေးပါမှုသည် လက်ရှိစမ်းသပ်သော သမ္မာတရားတစ်ရပ် ဖြစ်လာခဲ့သည်။</w:t>
      </w:r>
    </w:p>
    <w:p>
      <w:pPr>
        <w:pStyle w:val="ArticleBody"/>
        <w:jc w:val="left"/>
      </w:pPr>
      <w:r>
        <w:rPr>
          <w:rFonts w:ascii="Myanmar Text" w:hAnsi="Myanmar Text" w:eastAsia="Myanmar Text" w:cs="Myanmar Text"/>
        </w:rPr>
        <w:t>တစ်ရာလေးဆယ့်လေးထောင်၏ သမိုင်းတွင် မီလာရိုက်သမိုင်း၏ ထပ်မံဖြစ်ပေါ်ခြင်းသည်၊ 1840 ခုနှစ်၊ ဩဂုတ် 11 ရက်နေ့၌ မီလာရိုက်များ၏ အဓိကစည်းမျဉ်းကို အတည်ပြုခဲ့သကဲ့သို့ပင်၊ ထိုနေ့ရက်၌ အတည်ပြုခံရသော အဓိကစည်းမျဉ်းဖြစ်ခဲ့သည်။ မီလာရိုက်များအတွက် “တစ်ရက်သည် တစ်နှစ်ကို ကိုယ်စားပြုသည်” ဟူသော အဓိကစည်းမျဉ်းကို 1840 ခုနှစ်၊ ဩဂုတ် 11 ရက်နေ့၌ အတည်ပြုခဲ့ပြီး၊ “မျဉ်းပေါ်တွင် မျဉ်း” အတိုင်း ပြုပြင်ပြောင်းလဲရေးလှုပ်ရှားမှုအားလုံးသည် တစ်ခုကို တစ်ခု ပုံဆောင်ပြသကြောင်း ခွဲခြားသတ်မှတ်ပေးသော အဓိကစည်းမျဉ်းကို 2001 ခုနှစ်၊ စက်တင်ဘာ 11 ရက်နေ့၌ အတည်ပြုခဲ့သည်။ ထိုအချိန်၌၊ ထိုသမ္မာတရား၏ သက်သေအဖြစ်၊ မိုးကြိုးခုနစ်လုံးသည် တံဆိပ်ဖြုတ်ဖော်ပြခံရ</w:t>
      </w:r>
      <w:r>
        <w:rPr>
          <w:rFonts w:ascii="Malgun Gothic" w:hAnsi="Malgun Gothic" w:eastAsia="Malgun Gothic" w:cs="Malgun Gothic"/>
        </w:rPr>
        <w:t>하였다</w:t>
      </w:r>
      <w:r>
        <w:rPr>
          <w:rFonts w:ascii="Myanmar Text" w:hAnsi="Myanmar Text" w:eastAsia="Myanmar Text" w:cs="Myanmar Text"/>
        </w:rPr>
        <w:t>။</w:t>
      </w:r>
    </w:p>
    <w:p>
      <w:pPr>
        <w:pStyle w:val="ArticleBody"/>
        <w:jc w:val="left"/>
      </w:pPr>
      <w:r>
        <w:rPr>
          <w:rFonts w:ascii="Myanmar Text" w:hAnsi="Myanmar Text" w:eastAsia="Myanmar Text" w:cs="Myanmar Text"/>
        </w:rPr>
        <w:t>ယေရှုသည် အရာတစ်ခု၏အဆုံးကို ၎င်း၏အစနှင့်အစဉ်အမြဲ ပုံဖော်ပြသတော်မူသဖြင့်၊ ၂၀၀၁ ခုနှစ် စက်တင်ဘာ ၁၁ ရက်နေ့သည် တံဆိပ်ခတ်ခြင်းလုပ်ငန်းစဉ်၏အစဖြစ်သကဲ့သို့၊ တံဆိပ်ခတ်ခြင်းလုပ်ငန်းစဉ်၏အဆုံးကိုလည်း သတ်မှတ်ဖော်ပြပေးသည်။ ယုဒအမျိုး၏ ခြင်္သေ့တော်သည် ၂၀၂၃ ခုနှစ် ဇူလိုင်လတွင် သေ၍ ခြောက်သွေ့နေသောအရိုးတို့ကို ထမြောက်စတင်တော်မူသောအခါ ခုနစ်မိုးကြိုး၏ အခြားသောကဏ္ဍတစ်ရပ်ကို တံဆိပ်ဖြေတော်မူခဲ့သည်။ အကြောင်းမူကား ထိုအခါ “Truth” နှင့်ကိုက်ညီစွာ၊ ခုနစ်မိုးကြိုးသည်လည်း ပထမနှင့်နောက်ဆုံး စိတ်ပျက်ခြင်းများ၏ Millerite သမိုင်းကို သင်္ကေတအနေဖြင့် ကိုယ်စားပြုကြောင်း၊ Midnight Cry ၏ ပုန်ကန်မှုသည် အလယ်လမ်းမှတ်ဖြစ်ကြောင်းကို တော်မူက ဖော်ထုတ်ပြသတော်မူခဲ့သောကြောင့် ဖြစ်သည်။</w:t>
      </w:r>
    </w:p>
    <w:p>
      <w:pPr>
        <w:pStyle w:val="ArticleBody"/>
        <w:jc w:val="left"/>
      </w:pPr>
      <w:r>
        <w:rPr>
          <w:rFonts w:ascii="Myanmar Text" w:hAnsi="Myanmar Text" w:eastAsia="Myanmar Text" w:cs="Myanmar Text"/>
        </w:rPr>
        <w:t>ဤသို့ပြုခြင်းအားဖြင့်၊ ၂၀၂၀ ခုနှစ် ဇူလိုင် ၁၈ ရက်၏ သမိုင်းမှ မကြာမီ ရောက်လာမည့် တနင်္ဂနွေဥပဒေတိုင်အောင် သမိုင်းအတွင်း “မိုးကြိုးသံ ခုနစ်သံ” သည် ပြန်လည်ထပ်တလဲလဲ ပေါ်ထွက်လာသည်ကို ကိုယ်တော် ဖော်ပြတော်မူခဲ့သည်။ ပထမ waymark ဖြစ်သော ၂၀၂၀ ခုနှစ် ဇူလိုင် ၁၈ ရက်၏ စိတ်ပျက်မှုနှင့်၊ တံဆိပ်ခတ်ခြင်းကာလ၏ အဆုံး၌ “Truth” အဖြစ် “မိုးကြိုးသံ ခုနစ်သံ” ကို သတ်မှတ်ဖော်ပြသည့် waymark သုံးခုအနက် နောက်ဆုံးဖြစ်သော မကြာမီ ရောက်လာမည့် တနင်္ဂနွေဥပဒေ၏ စိတ်ပျက်မှုတို့ကို၊ ယခုအခါ ကိုယ်တော်သည် မိမိ၏ သတင်းစကားကို တံဆိပ်ဖြည်လျက် ကမ္ဘာမြေတစ်ဝန်းလုံး၌ ထုတ်ပြန်နေစဉ် ဟိန်းဟောက်နေသော ယုဒအမျိုး၏ ခြင်္သေ့၏ သတင်းစကားကို ငြင်းပယ်သော မိုက်သော ကညာများနှင့် ဆက်နွှယ်သော ပုန်ကန်မှုအားဖြင့် ကိုယ်စားပြုထားသည်။ အကြောင်းမူကား၊ ထိုသတင်းစကားသည် နောက်ဆုံးသောနေ့ရက်များ၏ သန်းခေါင်ယံအော်ဟစ်သတင်းစကား ဖြစ်သောကြောင့်ဖြစ်သည်။</w:t>
      </w:r>
    </w:p>
    <w:p>
      <w:pPr>
        <w:pStyle w:val="ArticleBody"/>
        <w:jc w:val="left"/>
      </w:pPr>
      <w:r>
        <w:rPr>
          <w:rFonts w:ascii="Myanmar Text" w:hAnsi="Myanmar Text" w:eastAsia="Myanmar Text" w:cs="Myanmar Text"/>
        </w:rPr>
        <w:t>တံဆိပ်ခတ်သောကာလ၏အစတွင်၊ ၂၀၀၁ ခုနှစ် စက်တင်ဘာ ၁၁ ရက်နေ့၌၊ ဗျာဒိတ်ကျမ်း အခန်းကြီး ၁၈ ၏ ကောင်းကင်တမန်သည် ဆင်းသက်လာ၍၊ အခြားအရာများစွာတို့အနက်၊ ခုနစ်မိုးကြိုး၏ အနက်အဓိပ္ပာယ်ကို ပိုမိုပြည့်စုံသော နားလည်မှုဖြင့် ဖွင့်ပြခဲ့သည်။ ထိုအချိန်၌ ခုနစ်မိုးကြိုးအကြောင်း နားလည်ခဲ့သောအရာမှာ၊ ပြုပြင်ပြောင်းလဲရေး လှုပ်ရှားမှုများသည် တစ်ခုနှင့်တစ်ခု အပြိုင်ညီညွတ်နေသည်သာမက၊ ပြုပြင်ပြောင်းလဲရေး လှုပ်ရှားမှုတစ်ရပ်၏ ထို waymark ၌ ကောင်းကင်တမန်သည် ဆင်းသက်လာသောအခါ၊ ထိုလှုပ်ရှားမှုနှင့် သက်ဆိုင်သော သမိုင်းကာလ၏ အဓိက ပရောဖက်ပြုချက်ဆိုင်ရာ စည်းမျဉ်းကို အတည်ပြုပေးမည်ဟူသောအရာလည်း ပါဝင်သည်။</w:t>
      </w:r>
    </w:p>
    <w:p>
      <w:pPr>
        <w:pStyle w:val="ArticleBody"/>
        <w:jc w:val="left"/>
      </w:pPr>
      <w:r>
        <w:rPr>
          <w:rFonts w:ascii="Myanmar Text" w:hAnsi="Myanmar Text" w:eastAsia="Myanmar Text" w:cs="Myanmar Text"/>
        </w:rPr>
        <w:t>၂၀၀၁ ခုနှစ်၊ စက်တင်ဘာ ၁၁ ရက်နေ့၌ ဗျာဒိတ်ကျမ်း အခန်းကြီး ၁၈ ၏ ကောင်းကင်တမန် ဆင်းသက်လာခြင်းသည် “တန်းပေါ်တန်း” ဟူသော နောက်မိုး၏ နည်းစနစ်ကို အတည်ပြုခဲ့ပြီး၊ အစပိုင်း (သို့မဟုတ် Alpha) လှုပ်ရှားမှုက အဆုံးပိုင်း (သို့မဟုတ် Omega) လှုပ်ရှားမှုကို ပုံဖော်ပြသထားကြောင်း ခွဲခြားဖော်ထုတ်ပေးခဲ့သည်။ တံဆိပ်ခတ်ခြင်းကာလ၏ အဆုံး၌ မိက္ခေလသည် သေဆုံးနေသော ခြောက်သွေ့အရိုးတို့ကို ပြန်လည်ရှင်သန်စေရန် ဆင်းသက်လာခဲ့သည်။ ထိုခြောက်သွေ့အရိုးတို့ကိုလည်း ငါတို့၏ သခင်သည် လက်ဝါးကပ်တိုင်တင်ခြင်းခံရသော ဆောဒုံနှင့် အဲဂုတ္တုဟု ခေါ်သော ထိုမြို့ကြီး၏ လမ်းမပေါ်၌ သေဆုံးနေသော သက်သေနှစ်ပါးအားဖြင့် ကိုယ်စားပြုထားသည်။ မိက္ခေလသည် သေသူတို့ကို အသက်ပြန်ရှင်စေရန် ခေါ်တော်မူသောအခါ၊ ယုဒအမျိုး၏ ခြင်္သေ့တော်အဖြစ်ဖြင့်၊ ခုနစ်မိုးကြိုးနှင့် စပ်လျဉ်း၍ ယခင်က ဖော်ပြထားပြီးဖြစ်သော အမှန်တရားများအပြင် လျှို့ဝှက်သမိုင်းတစ်ရပ် ရှိနေကြောင်းကို တံဆိပ်ဖွင့်တော်မူခဲ့သည်။</w:t>
      </w:r>
    </w:p>
    <w:p>
      <w:pPr>
        <w:pStyle w:val="ArticleBody"/>
        <w:jc w:val="left"/>
      </w:pPr>
      <w:r>
        <w:rPr>
          <w:rFonts w:ascii="Myanmar Text" w:hAnsi="Myanmar Text" w:eastAsia="Myanmar Text" w:cs="Myanmar Text"/>
        </w:rPr>
        <w:t>ယုဒအမျိုး၏ ခြင်္သေ့တော်သည် ထိုသမ္မာတရားကို တံဆိပ်ဖြုတ်တော်မူသောအခါ၊ ၎င်းကို “သမ္မာတရား” ၏ ဖွဲ့စည်းပုံအတွင်း၌ ထားတော်မူ၏။ ထို့နောက် ၂၀၂၀ ခုနှစ်၊ ဇူလိုင်လ ၁၈ ရက်သည် ၁၈၄၄ ခုနှစ်၊ ဧပြီလ ၁၉ ရက်နှင့် ပြိုင်တူညီမျှကြောင်း၊ ထိုလမ်းမှတ်တိုင်တစ်ခုချင်းစီနောက်၌ သန်းခေါင်အော်သံ၏ သတင်းစကားကို တံဆိပ်ဖြုတ်ဖော်ပြခြင်း လိုက်ပါမည်ဖြစ်ကြောင်း၊ ထိုသတင်းစကားသည် သက်ဆိုင်ရာ သမိုင်းကာလတစ်ရပ်ချင်းစီအတွင်းရှိ မိုက်သောကညာတို့၏ ပုန်ကန်မှုကို ထင်ရှားပေါ်လွင်စေမည်ဖြစ်ကြောင်း ဖော်ပြခံရလေ၏။ ထို့ပြင် တနင်္ဂနွေနေ့ဥပဒေကို အတင်းအကျပ် ပြဋ္ဌာန်းသက်ရောက်စေ၍ ဖြစ်ပေါ်လာမည့် ကြီးစွာသော စိတ်ပျက်ခြင်းတိုင်အောင်၊ ထိုသတင်းစကားသည် ဆူနာမီလှိုင်းကဲ့သို့ ကမ္ဘာတစ်ဝှမ်းလုံးကို ဖြတ်သန်းပျံ့နှံ့သွားမည်ဟူသော အချက်ကိုလည်း ကိုယ်တော် တံဆိပ်ဖြုတ်ဖော်ပြတော်မူ၏။</w:t>
      </w:r>
    </w:p>
    <w:p>
      <w:pPr>
        <w:pStyle w:val="ArticleBody"/>
        <w:jc w:val="left"/>
      </w:pPr>
      <w:r>
        <w:rPr>
          <w:rFonts w:ascii="Myanmar Text" w:hAnsi="Myanmar Text" w:eastAsia="Myanmar Text" w:cs="Myanmar Text"/>
        </w:rPr>
        <w:t>ဤလေ့လာမှုကို နောက်ဆောင်းပါးတွင် ဆက်လက်တင်ပြမည်။</w:t>
      </w:r>
    </w:p>
    <w:p>
      <w:pPr>
        <w:pStyle w:val="ArticleScripture"/>
        <w:jc w:val="left"/>
      </w:pPr>
      <w:r>
        <w:rPr>
          <w:rFonts w:ascii="Myanmar Text" w:hAnsi="Myanmar Text" w:eastAsia="Myanmar Text" w:cs="Myanmar Text"/>
        </w:rPr>
        <w:t>ထိုအခါ သူက ငါ့အားပြော၏၊ “ဤကျမ်း၌ပါရှိသော ပရောဖက်ပြုချက်စကားများကို တံဆိပ်မခတ်နှင့်။ အချိန်နီးကပ်လာပြီ။ မတရားသောသူသည် မတရားမှုကိုပင် ဆက်၍ပြုစေ။ ညစ်ညူးသောသူသည် ညစ်ညူးမှု၌ပင် ဆက်၍နေစေ။ ဖြောင့်မတ်သောသူသည် ဖြောင့်မတ်မှုကိုပင် ဆက်၍ကျင့်စေ။ သန့်ရှင်းသောသူသည် သန့်ရှင်းခြင်း၌ပင် ဆက်၍နေစေ။ ထို့ပြင်၊ ကြည့်ရှုလော့၊ ငါသည် အလျင်အမြန်လာမည်။ ငါ၏အကျိုးကျေးဇူးသည် ငါနှင့်အတူရှိ၏။ လူအသီးသီးအား မိမိ၏အကျင့်အတိုင်း ဆပ်ပေးရန်ဖြစ်၏။ ငါသည် အာလဖနှင့် ဩမေဂါ ဖြစ်၏။ အစနှင့် အဆုံး ဖြစ်၏။ ပဌမနှင့် နောက်ဆုံး ဖြစ်၏။” ဗျာဒိတ်ကျမ်း ၂၂:၁၀–၁၃။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ဒံယေလအနာဂတ္တိကျမ်း — အမှတ် တစ်ရာကိုးဆယ့်လေး</dc:title>
  <dc:subject>မက္ကဘီတို့၏ ပဲ့တင်သံများ - ထရမ့်၏ အောင်ပွဲနှင့် သားရဲရုပ်တုသို့ ဦးတည်သော ပရောဖက်ပြုလမ်းကြောင်း</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