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ဒံယေလ၏ကျမ်းစာ - အမှတ် တစ်ရာကိုးဆယ်ငါး</w:t>
      </w:r>
    </w:p>
    <w:p>
      <w:pPr>
        <w:pStyle w:val="ArticleSubtitle"/>
        <w:jc w:val="left"/>
      </w:pPr>
      <w:r>
        <w:rPr>
          <w:rFonts w:ascii="Myanmar Text" w:hAnsi="Myanmar Text" w:eastAsia="Myanmar Text" w:cs="Myanmar Text"/>
        </w:rPr>
        <w:t>တနင်္ဂနွေဥပဒေသို့ သွားရာလမ်းကြောင်း — ဒန်နီယေလ ၁၁ တွင် ထရမ့်၏ အခန်းကဏ္ဍနှင့် ပရောဖက်ပြုချက်ဖွင့်လှစ်ဖြစ်ပေါ်လာပုံ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2024-04-25</w:t>
      </w:r>
    </w:p>
    <w:p>
      <w:pPr>
        <w:pStyle w:val="ArticleBody"/>
        <w:jc w:val="left"/>
      </w:pPr>
      <w:r>
        <w:rPr>
          <w:rFonts w:ascii="Myanmar Text" w:hAnsi="Myanmar Text" w:eastAsia="Myanmar Text" w:cs="Myanmar Text"/>
        </w:rPr>
        <w:t>အခန်းငယ် လေးဆယ်၏ လျှို့ဝှက်သမိုင်းတွင် ၁၉၈၉ ခုနှစ်၌ဖြစ်သော အဆုံးကာလမှစ၍ ၂၀၂၀ ခုနှစ်အထိ သမ္မတခြောက်ဦး၏ အစဉ်အဆက်ပါဝင်နေပြီး၊ ထို ၂၀၂၀ ခုနှစ်တွင် သတ္တမမြောက် သမ္မတဖြစ်သော Biden သည် သမ္မတရာထူးကို ခိုးယူခဲ့သည်။ ၂၀၂၀ ခုနှစ်သည် မကြာမီလာမည့် တနင်္ဂနွေဥပဒေ၌ သမ္မာကျမ်းစာပရောဖက်ပြုချက်၏ သတ္တမနိုင်ငံ တည်ထောင်ခံရသည့်အချိန်ကို ကိုယ်စားပြုသော “Alexander the Great” အထိ ဆက်လက်သွားသော လျှို့ဝှက်သမိုင်း၏ အစပြုချက်ကို မှတ်သားပေးသည်။ ထို ဘုရင်ဆယ်ဦးသည် သတ္တမနိုင်ငံဖြစ်သော မိမိတို့၏နိုင်ငံကို ခုနစ်ပါးထဲမှ ဖြစ်သော အဋ္ဌမနိုင်ငံ၊ တည်းဟူသော ပုပ်ရဟန်းမင်းအာဏာထံသို့ ပေးအပ်ရန် ချက်ချင်း သဘောတူကြသည်။ ထိုလျှို့ဝှက်သမိုင်းသည် သတ္တမမြောက် သမ္မတနှင့် စတင်ပြီး သတ္တမနိုင်ငံဖြင့် အဆုံးသတ်သည်။</w:t>
      </w:r>
    </w:p>
    <w:p>
      <w:pPr>
        <w:pStyle w:val="ArticleBody"/>
        <w:jc w:val="left"/>
      </w:pPr>
      <w:r>
        <w:rPr>
          <w:rFonts w:ascii="Myanmar Text" w:hAnsi="Myanmar Text" w:eastAsia="Myanmar Text" w:cs="Myanmar Text"/>
        </w:rPr>
        <w:t>သမိုင်းက ဂရိကို ဆန့်ကျင်၍ လှုံ့ဆော်သည့် ချမ်းသာကြွယ်ဝသော ရှင်ဘုရင်ကို ကိုယ်စားပြုသော Xerxes မှ Alexander the Great အထိ ပါရှားရှင်ဘုရင် ရှစ်ပါး ရှိခဲ့သည်ဟု သတ်မှတ်ပြသသောအခါ၊ အခန်းငယ် ၂ ၏ အဆုံးနှင့် အခန်းငယ် ၃ အကြား၌ ဖုံးကွယ်လျက်ရှိသော သမိုင်းသည် သားရဲ၏ရုပ်ပုံ စမ်းသပ်ချိန်ကို ကိန်းဂဏန်း ရှစ်အားဖြင့် ကိုယ်စားပြုထားသော ပုံရိပ်ဖြစ်ကြောင်း ကျွန်ုပ်တို့ တွေ့ရသည်။ အမေရိကန်ပြည်ထောင်စု၌ သားရဲ၏ရုပ်ပုံသည် တနင်္ဂနွေနေ့ဥပဒေကို အာဏာတည်စေသောအခါ အပြည့်အဝ တည်ရှိလာပြီး၊ ထိုအချိန်၌ သတ္တမနိုင်ငံတော်နှင့် ထို့နောက် အဋ္ဌမနိုင်ငံတော် ရောက်ရှိလာသည်။ ပါရှားရှင်ဘုရင် ရှစ်ပါးသည် Alexander the Great ဖြင့် အဆုံးသတ်သဖြင့်၊ ကိန်းဂဏန်း ရှစ်သည် တနင်္ဂနွေနေ့ဥပဒေ၌ အဆုံးသတ်သော သားရဲ၏ရုပ်ပုံ စမ်းသပ်ချိန်ကို အမှတ်အသားပြုသည်။</w:t>
      </w:r>
    </w:p>
    <w:p>
      <w:pPr>
        <w:pStyle w:val="ArticleBody"/>
        <w:jc w:val="left"/>
      </w:pPr>
      <w:r>
        <w:rPr>
          <w:rFonts w:ascii="Myanmar Text" w:hAnsi="Myanmar Text" w:eastAsia="Myanmar Text" w:cs="Myanmar Text"/>
        </w:rPr>
        <w:t>အခန်းငယ် ဆယ်မှ ဆယ့်ငါးအထိသည် သားရဲ၏ ရုပ်တုစမ်းသပ်ကာလသည် မက္ကာဘီးတို့၏ သမိုင်းအားဖြင့် ကိုယ်စားပြုထားသော မှတ်တိုင်သုံးခုအနက် တတိယမြောက် မှတ်တိုင်ဖြစ်ကြောင်း၊ ထိုတတိယမြောက် မှတ်တိုင်သည် ခရစ်မတိုင်မီ ၁၆၁ ခုနှစ်တွင် စတင်ပြီး ခရစ်မတိုင်မီ ၁၅၈ ခုနှစ်တွင် အဆုံးသတ်သော အချိန်ကာလတစ်ရပ်ဖြစ်ကြောင်းကို ကျွန်ုပ်တို့အား အသိပေးသည်။ ထိုကာလသည် “ကန့်ကွက်ဆန္ဒပြခြင်း” ဟု အမည်အနက်ရသော မြို့တစ်မြို့ဖြစ်သည့် မိုဒေိန်တွင် မက္ကာဘီးပုန်ကန်မှု၏ အစကို သတ်မှတ်ဖော်ပြသော ပထမမှတ်တိုင်ဖြစ်သည့် ခရစ်မတိုင်မီ ၁၆၇ ခုနှစ်နောက်တွင် လိုက်လာခဲ့သည်။ ခရစ်မတိုင်မီ ၁၆၄ ခုနှစ်သည် မိုဒေိန်၌ ဖြစ်ခဲ့သော ထိုကန့်ကွက်မှုနောက်တွင် လိုက်လာခဲ့ပြီး၊ ဒုတိယဗိမာန်တော်၏ ဒုတိယအကြိမ် အနုမောဒနာပြုခြင်းကို သတ်မှတ်ဖော်ပြခဲ့သည်။ ခရစ်မတိုင်မီ ၁၆၄ ခုနှစ်သည် ၁၉၈၉ ခုနှစ်ရှိ ရေဂင်နောက်ပိုင်း သမ္မတများအနက် ရှစ်ယောက်မြောက်ဖြစ်ပြီး၊ ခုနစ်ယောက်ထဲမှ တစ်ယောက်ဖြစ်သော ဒေါ်နယ် ထရမ့်၏ ဒုတိယအကြိမ် သမ္မတအဖြစ် စတင်ခန့်အပ်ခြင်းကို ဖော်ပြသတ်မှတ်သည်။ ၂၀၂၅ ခုနှစ် ဇန်နဝါရီ ၂၀ ရက်နေ့တွင် သူ၏ စတင်ခန့်အပ်ခြင်းကို ခရစ်မတိုင်မီ ၁၆၄ ခုနှစ်အားဖြင့် ကိုယ်စားပြုထားခဲ့ပြီး၊ ထိုအရာမှာ ရှစ်ယောက်မြောက်သူသည် ခုနစ်ယောက်ထဲမှ ဖြစ်သည်ဟူသော ကိုးကားချက်နှစ်ခု ပါဝင်သည့် စာတန်ဆန်သော အံ့ဖွယ်ကို ဖြစ်ပေါ်စေခဲ့သည့် ပြန်လည်အနုမောဒနာပြုအခမ်းအနားဖြစ်သည်။</w:t>
      </w:r>
    </w:p>
    <w:p>
      <w:pPr>
        <w:pStyle w:val="ArticleBody"/>
        <w:jc w:val="left"/>
      </w:pPr>
      <w:r>
        <w:rPr>
          <w:rFonts w:ascii="Myanmar Text" w:hAnsi="Myanmar Text" w:eastAsia="Myanmar Text" w:cs="Myanmar Text"/>
        </w:rPr>
        <w:t>ထို့ကြောင့် ပါရှားဘုရင် ရှစ်ပါးသည် ခရစ်မတိုင်မီ ၁၆၁ ခုနှစ်မှ ခရစ်မတိုင်မီ ၁၅၈ ခုနှစ်အထိ ယုဒလူမျိုးတို့နှင့် ရောမတို့အကြား မဟာမိတ်ဖွဲ့ခြင်း၏ သမိုင်းကို ကိုယ်စားပြုကြပြီး၊ ထိုသို့ပြုခြင်းအားဖြင့် ၂၀၂၅ ခုနှစ်တွင် Trump ကျမ်းသစ္စာကျိန်ဆို၍ ရာထူးလက်ခံခြင်းနောက်တွင် လိုက်ပါလာသော သားရဲရုပ်တု စမ်းသပ်ချိန်အတွက် ဒုတိယသက်သေကို ပေးစွမ်းကြသည်။ အခန်းငယ် ၂ သည် ၂၀၂၀ ခုနှစ်ရှိ ခိုးယူခံရသော ရွေးကောက်ပွဲသို့ ဆက်လက်ရောက်ရှိသွားပြီး၊ ပါရှားဘုရင် ရှစ်ပါး၏ သမိုင်းဆိုင်ရာ သက်သေကို အသုံးချ၍ ၎င်းတို့၏ အသုံးချမှုကို Trump ၏ ဒုတိယအကြိမ် ကျမ်းသစ္စာကျိန်ဆို၍ ရာထူးလက်ခံခြင်းနောက်တွင် တွေ့ရှိသည်အထိ ထိုနေရာ၌ အဆုံးသတ်သည်။ ပါရှားဘုရင် ရှစ်ပါးကို အခန်းငယ် ၂ နှင့် ၃ အကြားရှိ သမိုင်းပေါ်တွင် တင်ထားပြီးနောက်တွင်ပင် Biden ၏ ကျမ်းသစ္စာကျိန်ဆို၍ ရာထူးလက်ခံခြင်းမှ Trump ၏ ဒုတိယအကြိမ် ကျမ်းသစ္စာကျိန်ဆို၍ ရာထူးလက်ခံခြင်းအထိ ဖုံးကွယ်ထားသော ကာလတစ်ရပ် ကျန်ရှိနေသေးသည်။</w:t>
      </w:r>
    </w:p>
    <w:p>
      <w:pPr>
        <w:pStyle w:val="ArticleBody"/>
        <w:jc w:val="left"/>
      </w:pPr>
      <w:r>
        <w:rPr>
          <w:rFonts w:ascii="Myanmar Text" w:hAnsi="Myanmar Text" w:eastAsia="Myanmar Text" w:cs="Myanmar Text"/>
        </w:rPr>
        <w:t>ထိုလျှို့ဝှက်သမိုင်းကို ဗျာဒိတ်ကျမ်း အခန်း ၁၁ ၌ ဖော်ထုတ်ပြထားပြီး၊ ထို၌ ဘုရားမရှိဝါဒ၏ သားရဲသည် ၂၀၂၀ ခုနှစ်တွင် သက်သေခံနှစ်ပါးကို သတ်ပစ်သည်။ ထို့နောက် သင်္ကေတဆန်သော သုံးရက်ခွဲ ကာလပြီးသောအခါ၊ မိက္ခေလသည် ဆင်းသက်လာ၍ သက်သေခံနှစ်ပါးကို အသက်ပြန်ရှင်စေသည်။ “အသက်ပြန်ရှင်လာသော” Trump သည် ၂၀၂၂ ခုနှစ်၊ နိုဝင်ဘာ ၁၅ ရက်တွင် သမ္မတအတွက် မိမိ၏ တတိယအကြိမ် မဲဆွယ်စည်းရုံးမှုကို စတင်ခဲ့ပြီး၊ အသက်ပြန်ရှင်လာသော “တောကန္တာရထဲမှ အသံ” သည် ၂၀၂၃ ခုနှစ် ဇူလိုင်လ အဆုံးပိုင်းတွင် တစ်သိန်းလေးသောင်းလေးထောင်ကို ခေါ်ရန် စတင်ခဲ့သည်။</w:t>
      </w:r>
    </w:p>
    <w:p>
      <w:pPr>
        <w:pStyle w:val="ArticleBody"/>
        <w:jc w:val="left"/>
      </w:pPr>
      <w:r>
        <w:rPr>
          <w:rFonts w:ascii="Myanmar Text" w:hAnsi="Myanmar Text" w:eastAsia="Myanmar Text" w:cs="Myanmar Text"/>
        </w:rPr>
        <w:t>ဒံယေလ အခန်းကြီး ၁၁ ၏ အခန်းငယ် ၁၀၊ ၁၁ နှင့် ၁၂ တို့သည် ၂၀၁၄ ခုနှစ်တွင် စတင်ခဲ့သော ယူကရိန်းစစ်ပွဲကို ညွှန်ပြထားပြီး၊ ထိုစစ်ပွဲသည် ရုရှား၏ အောင်ပွဲဖြင့် အဆုံးသတ်မည်ဖြစ်ကာ၊ ထို့နောက် ၁၉၈၉ ခုနှစ်တွင် ဆိုဗီယက်ယူနီယံ ပြိုကွဲသွားခြင်းအားဖြင့် ပုံဆောင်ပြထားသကဲ့သို့၊ လက်ရှိ ရုရှား မဟာမိတ်အဖွဲ့ ပြိုကွဲသွားခြင်းလည်း ဆက်လက်ဖြစ်ပေါ်မည်ဖြစ်သည်။</w:t>
      </w:r>
    </w:p>
    <w:p>
      <w:pPr>
        <w:pStyle w:val="ArticleBody"/>
        <w:jc w:val="left"/>
      </w:pPr>
      <w:r>
        <w:rPr>
          <w:rFonts w:ascii="Myanmar Text" w:hAnsi="Myanmar Text" w:eastAsia="Myanmar Text" w:cs="Myanmar Text"/>
        </w:rPr>
        <w:t>အခန်းငယ် ၁၃ မှ ၁၅ အထိသည် ပရောဖက်ပြုချက်လိုင်း သုံးလိုင်းကို သတ်မှတ်ဖော်ပြထားသည်။ တိုင်ယာ၏ ပြည့်တန်ဆာသည် ပုန်းကွယ်နေရာမှ ထွက်ပေါ်လာသောအခါ စတင်သော ပာပာစီ၏ အနာရောဂါပျောက်ကင်းခြင်းဆိုင်ရာ လိုင်းကို အခန်းငယ် ၁၄ က ပုံဆောင်ပြထားပြီး၊ ၎င်း၏ သမိုင်းဆိုင်ရာ ပြည့်စုံခြင်းမှာ ဘီစီ ၂၀၀ ခုနှစ်ဖြစ်သည်။ ထိုအချိန်တွင် ပဂန် ရောမသည် “မိမိကိုယ်ကို ချီးမြှောက်သော်လည်း လဲကျသော သင်၏လူတို့၏ ဓားပြများ” အဖြစ် ပရောဖက်ဆိုင်ရာ သမိုင်းထဲသို့ ဝင်ရောက်လာခဲ့သည်။</w:t>
      </w:r>
    </w:p>
    <w:p>
      <w:pPr>
        <w:pStyle w:val="ArticleBody"/>
        <w:jc w:val="left"/>
      </w:pPr>
      <w:r>
        <w:rPr>
          <w:rFonts w:ascii="Myanmar Text" w:hAnsi="Myanmar Text" w:eastAsia="Myanmar Text" w:cs="Myanmar Text"/>
        </w:rPr>
        <w:t>ဤကျမ်းပိုဒ်သုံးပိုဒ်တွင် ဖောက်ပြန်သွားသော Republicanism ၏ ပရောဖက်ပြုဆိုင်ရာ လမ်းကြောင်းကို Antiochus III ၏ သမိုင်းအားဖြင့် ကိုယ်စားပြုဖော်ပြထားပြီး၊ ထိုသူသည် ခုနစ်ပါးထဲမှ ဖြစ်သော အဋ္ဌမမြောက် သမ္မတအဖြစ် Trump ၏ အခန်းကဏ္ဍကို ပုံဆောင်ထားသည်။ ထို့ပြင် ထိုကျမ်းပိုဒ်များက ဖောက်ပြန်သွားသော Protestantism ၏ ပရောဖက်ပြုဆိုင်ရာ လမ်းကြောင်းကို Maccabees တို့၏ သမိုင်းအားဖြင့် ကိုယ်စားပြုဖော်ပြထားကြောင်းလည်း ဖော်ထုတ်ပြထားသည်။</w:t>
      </w:r>
    </w:p>
    <w:p>
      <w:pPr>
        <w:pStyle w:val="ArticleBody"/>
        <w:jc w:val="left"/>
      </w:pPr>
      <w:r>
        <w:rPr>
          <w:rFonts w:ascii="Myanmar Text" w:hAnsi="Myanmar Text" w:eastAsia="Myanmar Text" w:cs="Myanmar Text"/>
        </w:rPr>
        <w:t>မီလာရိုက်တို့၏ ဖိလဒေလဖိယ လှုပ်ရှားမှုအဖြစ် စတင်ခဲ့ပြီး၊ တစ်ရာလေးဆယ့်လေးထောင်၏ ဖိလဒေလဖိယ လှုပ်ရှားမှုအဖြစ် အဆုံးသတ်သည့် စစ်မှန်သော ပရိုတက်စတန် ဦးချို၏ ပရောဖက်ပြုမျဉ်းသည်လည်း အခန်းငယ် လေးဆယ်၏ ဖုံးကွယ်ထားသော သမိုင်းအပေါ်တွင် ထပ်တင်ထားရမည်ဖြစ်သည်။ ဗျာဒိတ်ကျမ်း အခန်းကြီး ၁၀ ၏ မိုးကြိုးခုနစ်ချက်သည် မီလာရိုက်တို့၏ ဖိလဒေလဖိယ လှုပ်ရှားမှုနှင့် တစ်ရာလေးဆယ့်လေးထောင်ကို နှစ်မျိုးစလုံး သင်္ကေတပြုသော အမှတ်လက္ခဏာဖြစ်သည်။ ပရောဖက်ပြုချက်ကို တံဆိပ်ခတ်ပိတ်ခြင်းနှင့် ပရောဖက်ပြုချက်ကို တံဆိပ်ဖြည်ဖွင့်ခြင်းသည် ခရစ်တော်အားဖြင့် ပြီးမြောက်စေခြင်းဖြစ်ပြီး၊ ထိုသို့ ပြုလုပ်တော်မူသည့်အခါ ကိုယ်တော်သည် မိမိကို ယုဒအမျိုး၏ ခြင်္သေ့အဖြစ် ထင်ဟပ်ဖော်ပြတော်မူသည်။ အခန်းကြီး ၁၀ တွင်၊ Sister White က “ယေရှုခရစ်တော်ထက် နိမ့်ပါးသော ပုဂ္ဂိုလ်မဟုတ်” ဟု ဆိုသော ကောင်းကင်တမန်သည် “ခြင်္သေ့ဟောက်သကဲ့သို့ အသံကြီးနှင့် အော်ဟစ်၏။ ထိုသို့ အော်ဟစ်ပြီးနောက် မိုးကြိုးခုနစ်ချက်တို့သည် မိမိတို့၏ အသံများကို ထုတ်ဖော်ကြ၏။”</w:t>
      </w:r>
    </w:p>
    <w:p>
      <w:pPr>
        <w:pStyle w:val="ArticleBody"/>
        <w:jc w:val="left"/>
      </w:pPr>
      <w:r>
        <w:rPr>
          <w:rFonts w:ascii="Myanmar Text" w:hAnsi="Myanmar Text" w:eastAsia="Myanmar Text" w:cs="Myanmar Text"/>
        </w:rPr>
        <w:t>ခရစ်တော်သည် ယုဒအမျိုး၏ ခြင်္သေ့တော်အဖြစ်၊ ခုနှစ်လုံးသော မိုးကြိုးသံတို့ကို ခန့်မှန်းချက်ဆိုင်ရာ သမိုင်းအတွင်း အေဒီ ၁၀၀ ဝန်းကျင်၌ ထည့်သွင်းတော်မူခဲ့ပြီး၊ ထို့နောက် ချက်ချင်းပင် တံဆိပ်ခတ်ပိတ်ထားတော်မူ၏။ အကြောင်းမှာ “ခုနှစ်လုံးသော မိုးကြိုးသံတို့သည် မိမိတို့အသံကို ထုတ်ဖော်ကြပြီးသောအခါ” ယောဟန်သည် “ရေးရန်အလို့ငှာ ပြင်ဆင်လျက်ရှိ” စဉ်၊ သူသည် “ကောင်းကင်မှ အသံတော်တစ်သံက” “ခုနှစ်လုံးသော မိုးကြိုးသံတို့ ပြောဆိုထုတ်ဖော်ခဲ့သော အရာတို့ကို တံဆိပ်ခတ်ပိတ်ထားလော့၊ မရေးနှင့်” ဟု “ဆိုသည်ကို ကြား” ခဲ့သောကြောင့်ဖြစ်သည်။</w:t>
      </w:r>
    </w:p>
    <w:p>
      <w:pPr>
        <w:pStyle w:val="ArticleBody"/>
        <w:jc w:val="left"/>
      </w:pPr>
      <w:r>
        <w:rPr>
          <w:rFonts w:ascii="Myanmar Text" w:hAnsi="Myanmar Text" w:eastAsia="Myanmar Text" w:cs="Myanmar Text"/>
        </w:rPr>
        <w:t>ယုဒအမျိုး၏ ခြင်္သေ့သည် ယခုအခါ အခန်းငယ် လေးဆယ်၏ ဝှက်ထားသော သမိုင်းကို ဖွင့်လှစ်တော်မူလျက်ရှိပြီး၊ ထိုသမိုင်းအတွင်း စစ်မှန်သော ပရိုတက်စတင့်ချို၏ အစဉ်အလာကို မိုးကြိုးခုနစ်သံအားဖြင့် ကိုယ်စားပြုဖော်ပြထားသည်။ တောကန္တာရ၌ အော်ဟစ်သောအသံသည် ၂၀၂၃ ခုနှစ် ဇူလိုင်လတွင် စတင်၍ ကြွေးကြော်လာသောအခါ၊ ယုဒအမျိုး၏ ခြင်္သေ့သည် “မိုးကြိုးခုနစ်သံ” သည် အဘယ်အရာကို ကိုယ်စားပြုသည်ကို ဖော်ပြသော ဗျာဒိတ်တော်တစ်ရပ်ကို ထပ်မံ ဖွင့်လှစ်တော်မူခဲ့သည်။</w:t>
      </w:r>
    </w:p>
    <w:p>
      <w:pPr>
        <w:pStyle w:val="ArticleBody"/>
        <w:jc w:val="left"/>
      </w:pPr>
      <w:r>
        <w:rPr>
          <w:rFonts w:ascii="Myanmar Text" w:hAnsi="Myanmar Text" w:eastAsia="Myanmar Text" w:cs="Myanmar Text"/>
        </w:rPr>
        <w:t>မိုးကြိုးခုနစ်လုံးသည် ၂၀၂၀ ပြည့်နှစ်၊ ဇူလိုင်လ ၁၈ ရက်နေ့တွင် တစ်ရာလေးဆယ့်လေးထောင်၏ လှုပ်ရှားမှုသည် လမ်းများပေါ်၌ သတ်ဖြတ်ခံရသောအချိန်မှစ၍ မကြာမီ ရောက်လာမည့် Sunday law အထိရှိသော သမိုင်းကာလကို ကိုယ်စားပြုသည်။ မိုးကြိုးခုနစ်လုံး၏ လမ်းကြောင်းသည် ထိုသမိုင်းကာလအတွင်း ဖြစ်ပေါ်သော “အဖြစ်အပျက်များ” ကို ခွဲခြားဖော်ထုတ်ပေးသည်။ ပထမစိတ်ပျက်ခြင်းနောက်တွင် Midnight Cry ၏ သတင်းစကား လိုက်ပါလာပြီး၊ ထို့နောက် Sunday law လည်း လိုက်ပါလာသည်။ Sister White သည် မိုးကြိုးခုနစ်လုံးကို ပထမနှင့် ဒုတိယ ကောင်းကင်တမန်တို့၏ သမိုင်းကာလအဖြစ်ဖြစ်စေ၊ သို့မဟုတ် အနာဂတ် အဖြစ်အပျက်များအဖြစ်ဖြစ်စေ သတ်မှတ်ဖော်ပြသည့်အခါ၊ ကိုယ်စားပြုဖော်ပြချက် နှစ်မျိုးလုံးတွင် ၎င်းတို့သည် “အဖြစ်အပျက်များ” ကို ကိုယ်စားပြုသည်ဟု သတ်မှတ်ဖော်ပြခဲ့သည်။</w:t>
      </w:r>
    </w:p>
    <w:p>
      <w:pPr>
        <w:pStyle w:val="ArticleBody"/>
        <w:jc w:val="left"/>
      </w:pPr>
      <w:r>
        <w:rPr>
          <w:rFonts w:ascii="Myanmar Text" w:hAnsi="Myanmar Text" w:eastAsia="Myanmar Text" w:cs="Myanmar Text"/>
        </w:rPr>
        <w:t>“သန်းခေါင်ယံအော်ဟစ်ကြွေးကြော်သံ” သတင်းစကားသည် “အဖြစ်အပျက်” တစ်ရပ်မဟုတ်သကဲ့သို့ ကြားရနိုင်သော်လည်း၊ မီလာရိုက် သမိုင်းတွင် ၁၈၄၄ ခုနှစ်၊ ဩဂုတ် ၁၂ ရက်မှ ၁၇ ရက်အထိ ကျင်းပခဲ့သော Exeter စခန်းအစည်းအဝေးသည် “အဖြစ်အပျက်” တစ်ရပ်ဖြစ်ခဲ့ပြီး၊ ထိုအဖြစ်အပျက်နှင့် ဆက်နွှယ်သည့် အသေးစိတ်အချက်များလည်း အများအပြား ရှိခဲ့သည်။ သို့ရာတွင် စခန်းအစည်းအဝေးသို့ “သန်းခေါင်ယံအော်ဟစ်ကြွေးကြော်သံ” သတင်းစကား ရောက်ရှိလာခြင်းသည်လည်း မဿဲ နှစ်ဆယ့်ငါးပါးရှိ ကညာဆယ်ဦး ပုံဥပမာ၏ ပြည့်စုံခြင်းတစ်ရပ် ဖြစ်ခဲ့သည်။ Exeter စခန်းအစည်းအဝေး၏ “အဖြစ်အပျက်” သည် မိုးကြိုးခုနစ်ချက်၏ ပြည့်စုံခြင်းတစ်ရပ် ဖြစ်ခဲ့သော်လည်း၊ ကညာဆယ်ဦး ပုံဥပမာသည် ထိုအဖြစ်အပျက်များကို မရည်ညွှန်းဘဲ၊ ကညာတို့၏ “အတွေ့အကြုံ” ကိုသာ ရည်ညွှန်းသည်။</w:t>
      </w:r>
    </w:p>
    <w:p>
      <w:pPr>
        <w:pStyle w:val="ArticleScripture"/>
        <w:jc w:val="left"/>
      </w:pPr>
      <w:r>
        <w:rPr>
          <w:rFonts w:ascii="Myanmar Text" w:hAnsi="Myanmar Text" w:eastAsia="Myanmar Text" w:cs="Myanmar Text"/>
        </w:rPr>
        <w:t>“မဿဲ ၂၅ တွင်ပါရှိသော ကညာဆယ်ဦး၏ ပုံဥပမာသည်လည်း အက်ဒဗင်တစ်လူမျိုး၏ အတွေ့အကြုံကို ဖော်ပြထားသည်။” The Great Controversy, 393.</w:t>
      </w:r>
    </w:p>
    <w:p>
      <w:pPr>
        <w:pStyle w:val="ArticleBody"/>
        <w:jc w:val="left"/>
      </w:pPr>
      <w:r>
        <w:rPr>
          <w:rFonts w:ascii="Myanmar Text" w:hAnsi="Myanmar Text" w:eastAsia="Myanmar Text" w:cs="Myanmar Text"/>
        </w:rPr>
        <w:t>ပထမနှင့် တတိယကောင်းကင်တမန်တို့၏ လှုပ်ရှားမှုနှင့်ဆိုင်သော အပြိုင်သမိုင်းနှစ်ရပ်ကို ခုနစ်မိုးကြိုးတို့က သတ်မှတ်ဖော်ပြသကဲ့သို့ပင်၊ ကညာဆယ်ယောက်၏ ဥပမာကလည်း ထိုအပြိုင်သမိုင်းနှစ်ရပ်ကိုလည်း သတ်မှတ်ဖော်ပြသည်။</w:t>
      </w:r>
    </w:p>
    <w:p>
      <w:pPr>
        <w:pStyle w:val="ArticleScripture"/>
        <w:jc w:val="left"/>
      </w:pPr>
      <w:r>
        <w:rPr>
          <w:rFonts w:ascii="Myanmar Text" w:hAnsi="Myanmar Text" w:eastAsia="Myanmar Text" w:cs="Myanmar Text"/>
        </w:rPr>
        <w:t>“အပျိုကညာ ဆယ်ဦး၏ ဥပမာကို မကြာခဏ ငါ့ထံ ရည်ညွှန်းလေ့ရှိကြသည်။ ထိုအထဲမှ ငါးဦးသည် ပညာရှိကြပြီး၊ ငါးဦးသည် မိုက်မဲကြသည်။ ဤဥပမာသည် စာသားတိတိကျကျအတိုင်း ပြည့်စုံခဲ့ပြီးဖြစ်သကဲ့သို့၊ ထိုသို့ပင် ပြည့်စုံမည်လည်း ဖြစ်သည်။ အကြောင်းမှာ ၎င်းသည် ဤအချိန်အတွက် အထူးသက်ဆိုင်မှုရှိသဖြင့်၊ တတိယကောင်းကင်တမန်၏ သတင်းစကားကဲ့သို့ပင်၊ ပြည့်စုံခဲ့ပြီးဖြစ်ကာ အချိန်ကာလအဆုံးတိုင်အောင် လက်ရှိသမ္မာတရားအဖြစ် ဆက်လက်တည်ရှိနေမည်ဖြစ်သောကြောင့် ဖြစ်သည်။” Review and Herald, August 19, 1890.</w:t>
      </w:r>
    </w:p>
    <w:p>
      <w:pPr>
        <w:pStyle w:val="ArticleBody"/>
        <w:jc w:val="left"/>
      </w:pPr>
      <w:r>
        <w:rPr>
          <w:rFonts w:ascii="Myanmar Text" w:hAnsi="Myanmar Text" w:eastAsia="Myanmar Text" w:cs="Myanmar Text"/>
        </w:rPr>
        <w:t>မိုးကြိုးခုနစ်လုံး၏ သင်္ကေတသည် ယှဉ်ပြိုင်လျက်ရှိသော သမိုင်းနှစ်ရပ်၏ “ဖြစ်ရပ်များ” ကို ကိုယ်စားပြု၍၊ အပျိုကညာဆယ်ဦးသည် ထိုယှဉ်ပြိုင်သမိုင်းနှစ်ရပ်အတွင်းရှိ ပညာရှိနှင့် မိုက်မဲသော အပျိုကညာတို့၏ “အတွေ့အကြုံ” ကို ကိုယ်စားပြုသည်။ ၁၈၅၆ ခုနှစ်အထိ Millerite အတွေ့အကြုံသည် Philadelphia ၏ အတွေ့အကြုံဖြစ်ခဲ့ပြီး၊ တစ်သိန်းလေးသောင်းလေးထောင်တို့၏ လှုပ်ရှားမှု၏ အတွေ့အကြုံသည် ၂၀၂၃ ခုနှစ်၊ ဇူလိုင်လနောက်ပိုင်း မကြာမီအထိ Laodicea ၏ အတွေ့အကြုံဖြစ်ခဲ့သည်။ သမိုင်းနှစ်ရပ်စလုံးတွင်လည်း သန်းခေါင်ယံအော်ဟစ်သတင်းစကား ရောက်ရှိလာသောအချိန်၌ ပညာရှိနှင့် မိုက်မဲသော အပျိုကညာတို့ ပေါ်လွင်ထင်ရှားလာမည်ဖြစ်သည်၊ အကြောင်းမူကား ထိုအချိန်တွင်ပင် ပြင်ဆင်ခြင်း၏ဆီကို မည်သူတို့၌ ရှိထားခဲ့ကြောင်း မြင်တွေ့ရမည်ဖြစ်သောကြောင့် ဖြစ်သည်။</w:t>
      </w:r>
    </w:p>
    <w:p>
      <w:pPr>
        <w:pStyle w:val="ArticleScripture"/>
        <w:jc w:val="left"/>
      </w:pPr>
      <w:r>
        <w:rPr>
          <w:rFonts w:ascii="Myanmar Text" w:hAnsi="Myanmar Text" w:eastAsia="Myanmar Text" w:cs="Myanmar Text"/>
        </w:rPr>
        <w:t>“မိုက်သောကညာများအားဖြင့် ကိုယ်စားပြုထားသော အသင်းတော်၏အခြေအနေကိုလည်း လာအိုဒီကိအခြေအနေဟု ခေါ်ဆိုထားသည်။” Review and Herald, August 19, 1890.</w:t>
      </w:r>
    </w:p>
    <w:p>
      <w:pPr>
        <w:pStyle w:val="ArticleBody"/>
        <w:jc w:val="left"/>
      </w:pPr>
      <w:r>
        <w:rPr>
          <w:rFonts w:ascii="Myanmar Text" w:hAnsi="Myanmar Text" w:eastAsia="Myanmar Text" w:cs="Myanmar Text"/>
        </w:rPr>
        <w:t>၂၀၂၃ ခုနှစ်၊ ဇူလိုင်လ အဆုံးပိုင်းတွင် ဆင်းသက်လာသော ကောင်းကင်တမန်မင်း မိက္ခေလ၏ လက်ထဲ၌ရှိသော သတင်းစကားကို မစားရန် ငြင်းပယ်သူတို့သည် လာအိုဒိကေယာ၏ အခြေအနေ၌ပင် ဆက်လက်တည်ရှိကြလိမ့်မည်။ ထိုသေးငယ်သော စာအုပ်ကို ယူ၍ စားသောသူတို့မူကား ဖိလဒေလဖိယာ၏ အခြေအနေသို့ ကူးပြောင်းဝင်ရောက်ကြလိမ့်မည်။ လာအိုဒိကေယာ၏ အခြေအနေသည် ခရစ်တော်က အပြင်ဘက်တွင်ရှိနေသော်လည်း ဝင်ခွင့်ကို ရှာဖွေလျက်ရှိသော လူစုတစ်စု သို့မဟုတ် လူတစ်ဦးကို ကိုယ်စားပြုသည်။ ဖိလဒေလဖိယာ၏ အခြေအနေမူကား ဘုရားသဘောသဘာဝနှင့် လူသားသဘာဝတို့၏ ပေါင်းစည်းခြင်းအဖြစ် ကိုယ်စားပြုထားသည်။ မိုးကြိုးခုနစ်သံတို့သည် ၂၀၂၀ ခုနှစ်၊ ဇူလိုင် ၁၈ ရက်နေ့မှ စတင်၍ တနင်္ဂနွေနေ့ဥပဒေသို့ အဆုံးသတ်သည့်၊ အခန်းငယ် ၄၀ ၏ လျှို့ဝှက်သမိုင်းထဲသို့ ထည့်သွင်းထားသော စစ်မှန်သည့် ပရိုတက်စတန့် ချို၏ လမ်းကြောင်းပေါ်ရှိ “ဖြစ်ရပ်များ” ကို ဖော်ထုတ်ပြသသည်။</w:t>
      </w:r>
    </w:p>
    <w:p>
      <w:pPr>
        <w:pStyle w:val="ArticleBody"/>
        <w:jc w:val="left"/>
      </w:pPr>
      <w:r>
        <w:rPr>
          <w:rFonts w:ascii="Myanmar Text" w:hAnsi="Myanmar Text" w:eastAsia="Myanmar Text" w:cs="Myanmar Text"/>
        </w:rPr>
        <w:t>ဆယ်သတို့သမီး ပုံဥပမာသည် ထိုကာလတူအတွင်းမှာပင် တစ်ရာလေးဆယ့်လေးထောင်တွင် ပါဝင်ရန် ခေါ်ခံရသူတို့၏ “အတွေ့အကြုံ” ကို သတ်မှတ်ဖော်ပြသည်။ ၂၀၂၀ ခုနှစ်၊ ဇူလိုင် ၁၈ ရက်နေ့မှ စနေနေ့ဥပဒေထုတ်ပြန်ခြင်းအထိ တစ်ရာလေးဆယ့်လေးထောင်၏ သမိုင်းကို သတ်မှတ်ဖော်ပြသော “အဖြစ်အပျက်များ” နှင့် ထိုသမိုင်းအတွင်း အုပ်စုနှစ်မျိုး၏ “အတွေ့အကြုံ” တို့ကို ထိုအပြိုင်သမိုင်းနှစ်ခုအတွင်း တာဝန်ပေးအပ်ခံခဲ့ပြီး ယခုလည်း တာဝန်ပေးအပ်ထားသော အမှုတော်ကို သတ်မှတ်ဖော်ပြခြင်းနှင့်အတူ တွဲဖက်ထားသည်။ ထိုအမှုတော်ကို ဗျာဒိတ်ကျမ်း အခန်းကြီး ၁၄ ရှိ ကောင်းကင်တမန်များဖြင့် ကိုယ်စားပြုထားပြီး၊ Millerites တို့၏ အမှုတော်ကို ပထမကောင်းကင်တမန်နှင့် ဒုတိယကောင်းကင်တမန်တို့ဖြင့် ကိုယ်စားပြုထားသကဲ့သို့၊ တစ်ရာလေးဆယ့်လေးထောင်၏ အမှုတော်ကို တတိယကောင်းကင်တမန်ဖြင့် ကိုယ်စားပြုထားသည်။</w:t>
      </w:r>
    </w:p>
    <w:p>
      <w:pPr>
        <w:pStyle w:val="ArticleScripture"/>
        <w:jc w:val="left"/>
      </w:pPr>
      <w:r>
        <w:rPr>
          <w:rFonts w:ascii="Myanmar Text" w:hAnsi="Myanmar Text" w:eastAsia="Myanmar Text" w:cs="Myanmar Text"/>
        </w:rPr>
        <w:t>“အတွေ့အကြုံတစ်ရပ်ကို ရယူနိုင်ရန် အဖိုးတန်အခွင့်အရေးများကို ကျွန်ုပ်ရရှိခဲ့ပါသည်။ ပထမ၊ ဒုတိယ၊ တတိယ ကောင်းကင်တမန်တို့၏ သတင်းစကားများ၌ ကျွန်ုပ်၌ အတွေ့အကြုံရှိခဲ့ပါသည်။ ထိုကောင်းကင်တမန်တို့ကို ကောင်းကင်အလယ်၌ ပျံသန်းလျက် ကမ္ဘာလောကသို့ သတိပေးခြင်း၏ သတင်းစကားကို ကြွေးကြော်နေကြပြီး၊ ဤမြေကြီး၏ သမိုင်းနောက်ဆုံးနေ့ရက်များတွင် အသက်ရှင်နေကြသော လူတို့အပေါ် တိုက်ရိုက်သက်ရောက်မှုရှိသော သတင်းစကားကို ကြေညာနေကြသည်ဟု ဖော်ပြထားပါသည်။ ဤကောင်းကင်တမန်တို့၏ အသံကို မည်သူမျှ မကြားရကြ၊ အကြောင်းမှာ ထိုသူတို့သည် ကောင်းကင်ဘုံတစ်လွှားနှင့် သဟဇာတညီညွတ်စွာ အမှုဆောင်နေကြသော ဘုရားသခင်၏ လူမျိုးတော်ကို ကိုယ်စားပြုသော သင်္ကေတဖြစ်ကြသောကြောင့်ဖြစ်သည်။ ဘုရားသခင်၏ ဝိညာဉ်တော်အားဖြင့် အလင်းပေးခံရပြီး၊ သမ္မာတရားအားဖြင့် သန့်ရှင်းစေခြင်းခံရသော ယောက်ျားမိန်းမတို့သည် ထိုသတင်းစကားသုံးပါးကို ၎င်းတို့၏ အစဉ်အလိုက် ကြွေးကြော်ကြသည်။” Life Sketches, 429.</w:t>
      </w:r>
    </w:p>
    <w:p>
      <w:pPr>
        <w:pStyle w:val="ArticleBody"/>
        <w:jc w:val="left"/>
      </w:pPr>
      <w:r>
        <w:rPr>
          <w:rFonts w:ascii="Myanmar Text" w:hAnsi="Myanmar Text" w:eastAsia="Myanmar Text" w:cs="Myanmar Text"/>
        </w:rPr>
        <w:t>၂၀၀၁ ခုနှစ်၊ စက်တင်ဘာ ၁၁ ရက်နေ့တွင်၊ တံဆိပ်ခတ်ကာလ၏ အစတွင် ဘုရားသခင်၏ နောက်ဆုံးကာလလူမျိုးတော်အား ပေးအပ်ခဲ့သော အမှုတော်သည်၊ ၂၀၂၃ ခုနှစ် ဇူလိုင်လတွင် မိက္ခာယေလ် ဆင်းသက်လာသောအခါ၊ တံဆိပ်ခတ်ကာလ၏ အဆုံး၌ ဘုရားသခင်၏ နောက်ဆုံးကာလလူမျိုးတော်အား ထပ်မံပေးအပ်ခြင်းခံရသည်။</w:t>
      </w:r>
    </w:p>
    <w:p>
      <w:pPr>
        <w:pStyle w:val="ArticleScripture"/>
        <w:jc w:val="left"/>
      </w:pPr>
      <w:r>
        <w:rPr>
          <w:rFonts w:ascii="Myanmar Text" w:hAnsi="Myanmar Text" w:eastAsia="Myanmar Text" w:cs="Myanmar Text"/>
        </w:rPr>
        <w:t>“ယောဟန်သည် ‘အခြားကောင်းကင်တမန်တစ်ပါးသည် ကောင်းကင်မှ ဆင်းလာသည်ကို မြင်၏။ သူ၌ ကြီးမားသောအာဏာရှိ၍ မြေကြီးတစ်ပြင်လုံးသည် သူ၏ဘုန်းတော်ကြောင့် လင်းမြင်လာ၏’ ဟု မြင်ခဲ့သည်။ ဗျာဒိတ်ကျမ်း ၁၈:၁။ ထိုအမှုသည် ဘုရားသခင်၏လူမျိုးတော်က လောကီသားတို့အား သတိပေးခြင်းသတင်းစကားကို ကြွေးကြော်နေသော အသံဖြစ်၏။” The 1888 Materials, 926.</w:t>
      </w:r>
    </w:p>
    <w:p>
      <w:pPr>
        <w:pStyle w:val="ArticleBody"/>
        <w:jc w:val="left"/>
      </w:pPr>
      <w:r>
        <w:rPr>
          <w:rFonts w:ascii="Myanmar Text" w:hAnsi="Myanmar Text" w:eastAsia="Myanmar Text" w:cs="Myanmar Text"/>
        </w:rPr>
        <w:t>ခုနစ်ကြိမ်သော မိုးကြိုးသံတို့ဖြင့် ကိုယ်စားပြုထားသော “ဖြစ်ရပ်များ” နှင့်၊ အပျိုကညာဆယ်ဦးဖြင့် ကိုယ်စားပြုထားသော “အတွေ့အကြုံ” တို့ကဲ့သို့ပင်၊ ကောင်းကင်တမန်သုံးပါး၏ အမှုတော်သည် တစ်ပြိုင်နက်တည်း တန်းတူညီမျှစွာ လျှောက်လှမ်းသော သမိုင်းနှစ်ရပ်ကို ကိုယ်စားပြုသည်။</w:t>
      </w:r>
    </w:p>
    <w:p>
      <w:pPr>
        <w:pStyle w:val="ArticleScripture"/>
        <w:jc w:val="left"/>
      </w:pPr>
      <w:r>
        <w:rPr>
          <w:rFonts w:ascii="Myanmar Text" w:hAnsi="Myanmar Text" w:eastAsia="Myanmar Text" w:cs="Myanmar Text"/>
        </w:rPr>
        <w:t>“ဘုရားသခင်သည် ဗျာဒိတ်ကျမ်း ၁၄ ၏ သတင်းစကားများအား ပရောဖက်ပြုချက်၏ အစဉ်အလာအတွင်း၌ မိမိတို့၏ နေရာကို ပေးထားတော်မူပြီး၊ ၎င်းတို့၏ အလုပ်သည် ဤလောက၏ သမိုင်းကုန်ဆုံးချိန်တိုင်အောင် မရပ်တန့်ရ။ ပထမကောင်းကင်တမန်နှင့် ဒုတိယကောင်းကင်တမန်၏ သတင်းစကားများသည် ယခုအချိန်အတွက်လည်း အမှန်တရားပင် ဖြစ်နေဆဲဖြစ်ပြီး၊ နောက်လိုက်လာသော ဤသတင်းစကားနှင့် တစ်ပြိုင်နက်တည်း လိုက်လျှောက်ရမည်။ တတိယကောင်းကင်တမန်သည် မိမိ၏ သတိပေးချက်ကို အသံကြီးစွာဖြင့် ကြေညာသည်။ ‘ဤအရာများနောက်တွင်’ ဟု ယောဟန်က ဆိုသည်မှာ၊ ‘ကြီးမားသော တန်ခိုးရှိသော အခြားကောင်းကင်တမန်တစ်ပါး ကောင်းကင်မှ ဆင်းလာသည်ကို ငါမြင်ရ၏၊ မြေကြီးသည်လည်း သူ၏ ဘုန်းတော်ကြောင့် လင်းလက်သွား၏။’ ဤအလင်းပြခြင်း၌ သတင်းစကားသုံးပါးလုံး၏ အလင်းရောင်သည် ပေါင်းစည်းလျက်ရှိသည်။” The 1888 Materials, 804.</w:t>
      </w:r>
    </w:p>
    <w:p>
      <w:pPr>
        <w:pStyle w:val="ArticleBody"/>
        <w:jc w:val="left"/>
      </w:pPr>
      <w:r>
        <w:rPr>
          <w:rFonts w:ascii="Myanmar Text" w:hAnsi="Myanmar Text" w:eastAsia="Myanmar Text" w:cs="Myanmar Text"/>
        </w:rPr>
        <w:t>ဒံယေလ ၁၁ ၏ အခန်းငယ် ၁၃ မှ ၁၅ အတွင်းတွင် ဖောက်ပြန်သွားသော ပရိုတက်စတင့်ဝါဒ၏ လိုင်း (မက္ကဘီးများ)၊ ဖောက်ပြန်သွားသော ရီပတ်ဘလီကန်ဝါဒ၏ လိုင်း (အန္တီအုတ်ခပ်စ် ၃) နှင့် တုရုမြို့၏ ပြည့်တန်ဆာ (သင်၏လူမျိုးမှ လုယက်သူများ) တို့၏ ပရောဖက်ပြုအမှုကို သတ်မှတ်ဖော်ပြထားသည်။ ထိုတူညီသော သမိုင်းအတွင်း၌ပင် တကယ့် ပရိုတက်စတင့်ဦးချိုဖြစ်သော တစ်သိန်းလေးသောင်းလေးထောင်၏ ပရောဖက်လိုင်းများက သူတို့၏ အမှုတော်၊ “အတွေ့အကြုံ” နှင့် ဘုရားသခင်၏ နောက်ဆုံးကာလလူမျိုးအကြား ဖြစ်ပေါ်သော “အဖြစ်အပျက်များ” ကို သတ်မှတ်ဖော်ပြသည်။ တကယ့် ပရိုတက်စတင့်ဦးချို၏ လိုင်းကို တံဆိပ်ခတ်ထားသည်ဟု သတ်မှတ်ဖော်ပြထားသော ဗျာဒိတ်ကျမ်းအတွင်းရှိ တစ်ခုတည်းသော ပရောဖက်ပြုချက်ဖြစ်သည့် ခုနစ်မိုးကြိုးအဖြစ် ကိုယ်စားပြုဖော်ပြထားသည်။ စမ်းသပ်ကာလမပိတ်မီ အနည်းငယ်အကြိုတွင် ယုဒအမျိုး၏ ခြင်္သေ့တော်ထံမှ—ခုနစ်မိုးကြိုး၏ ပရောဖက်ပြုချက်ကို တံဆိပ်ခတ်တော်မူခဲ့သော အရှင်ထံမှ—ဤကျမ်း၏ ပရောဖက်ပြုချက်များကို တံဆိပ်ဖြုတ်ဖွင့်ရန် အမိန့် ရောက်လာသည်။</w:t>
      </w:r>
    </w:p>
    <w:p>
      <w:pPr>
        <w:pStyle w:val="ArticleBody"/>
        <w:jc w:val="left"/>
      </w:pPr>
      <w:r>
        <w:rPr>
          <w:rFonts w:ascii="Myanmar Text" w:hAnsi="Myanmar Text" w:eastAsia="Myanmar Text" w:cs="Myanmar Text"/>
        </w:rPr>
        <w:t>တစ်သိန်းလေးသောင်းလေးထောင်တို့၏ တံဆိပ်ခတ်ခြင်းကာလ၏ အဆုံး၌ ဖြစ်ပေါ်မည့် ခုနစ်မိုးကြိုးတို့၏ ဖွင့်လှစ်ခြင်းသည်၊ တံဆိပ်ခတ်ခြင်းကာလ၏ အစ၌ ဖြစ်ပေါ်ခဲ့သော ခုနစ်မိုးကြိုးတို့၏ ဖွင့်လှစ်ခြင်းအားဖြင့် ကြိုတင်ပုံဆောင်ပြထားခဲ့သကဲ့သို့ပင်၊ ဒံယေလကျမ်းအတွင်း နောက်ဆုံးသောနေ့ရက်များနှင့် သက်ဆိုင်သော အပိုင်းအပေါ်သို့ (အကြောင်းတစ်ကြောင်းအပေါ် အကြောင်းတစ်ကြောင်း) သက်ရောက်စွာ အသုံးချရမည်ဖြစ်ပြီး၊ ထိုအပိုင်းသည် အခန်းငယ် လေးဆယ်၏ လျှို့ဝှက်သမိုင်းဖြစ်သည်။ ထိုဖွင့်လှစ်ခြင်းကို သတ္တမတံဆိပ်ဖွင့်ခြင်းအားဖြင့် ကိုယ်စားပြုထားသကဲ့သို့ အပြည့်အဝ ပြီးစီးသောအခါ၊ ဘုရားသခင်သည် ပင်တေကုတ္တေပွဲနေ့၌ တပည့်တော်တို့အပေါ် ပြုတော်မူခဲ့သကဲ့သို့ပင်၊ မိမိ၏ သန့်ရှင်းသောဝိညာဉ်တော်၏ မီးကို တစ်သိန်းလေးသောင်းလေးထောင်တို့အပေါ် သွန်းလောင်းတော်မူလိမ့်မည်။ ပင်တေကုတ္တေပွဲသည် မကြာမီ ရောက်ရှိလာမည့် တနင်္ဂနွေနေ့ ဥပဒေနှင့် ကိုက်ညီညှိနှိုင်းနေသည်။</w:t>
      </w:r>
    </w:p>
    <w:p>
      <w:pPr>
        <w:pStyle w:val="ArticleScripture"/>
        <w:jc w:val="left"/>
      </w:pPr>
      <w:r>
        <w:rPr>
          <w:rFonts w:ascii="Myanmar Text" w:hAnsi="Myanmar Text" w:eastAsia="Myanmar Text" w:cs="Myanmar Text"/>
        </w:rPr>
        <w:t>“ပင်တေကုတ္တေပွဲနေ့၏ အဖြစ်အပျက်များသည် ထိုအခါကထက်ပင် အင်အားကြီးမားသော တန်ခိုးဖြင့် ထပ်မံဖြစ်ပေါ်လာမည့် အချိန်ကို ကျွန်ုပ်သည် အလွန်ပြင်းပြသော ဆန္ဒနှင့် မျှော်လင့်စောင့်စားလျက် ရှိပါသည်။ ယောဟန်က ‘ငါသည် ကောင်းကင်မှ ဆင်းသက်လာသော အခြားကောင်းကင်တမန်တစ်ပါးကို မြင်ရ၏။ သူသည် ကြီးမားသော တန်ခိုးရှိ၍ မြေကြီးသည် သူ၏ ဘုန်းအသရေကြောင့် အလင်းရ၏’ ဟု ဆိုသည်။ ထိုနောက် ပင်တေကုတ္တေကာလ၌ ဖြစ်ခဲ့သကဲ့သို့ လူများသည် သမ္မာတရားကို မိမိတို့၏ ကိုယ်ပိုင်ဘာသာစကားဖြင့် ပြောကြားသည်ကို ကြားရကြလိမ့်မည်။”</w:t>
      </w:r>
    </w:p>
    <w:p>
      <w:pPr>
        <w:pStyle w:val="ArticleScripture"/>
        <w:jc w:val="left"/>
      </w:pPr>
      <w:r>
        <w:rPr>
          <w:rFonts w:ascii="Myanmar Text" w:hAnsi="Myanmar Text" w:eastAsia="Myanmar Text" w:cs="Myanmar Text"/>
        </w:rPr>
        <w:t>“ဘုရားသခင်ကို အမှန်တကယ် အစေခံလိုစိတ်ရှိသော ဝိညာဉ်အသီးသီးထဲသို့ ဘုရားသခင်သည် အသက်သစ်ကို မှုတ်သွင်းပေးနိုင်တော်မူ၏။ ယဇ်ပလ္လင်ပေါ်မှ မီးကျောက်ရှင်တစ်လုံးဖြင့် နှုတ်ခမ်းတို့ကို တို့ထိတော်မူကာ၊ ထိုနှုတ်ခမ်းတို့သည် ကိုယ်တော်၏ ချီးမွမ်းခြင်းကို ကြွယ်ဝစွာ ဖော်ပြနိုင်သော နှုတ်သတ္တိရှိလာစေတော်မူနိုင်၏။ အသံပေါင်း ထောင်ချီတို့သည် ဘုရားသခင်၏ နှုတ်ကပတ်တော်ထဲမှ အံ့ဖွယ်သမ္မာတရားများကို ထုတ်ဖော်ဟောပြောနိုင်သော တန်ခိုးနှင့် ပြည့်စုံလာကြလိမ့်မည်။ စကားထစ်နေသော လျှာသည် ချည်နှောင်ရာမှ လွတ်မြောက်မည်ဖြစ်ပြီး၊ ကြောက်ရွံ့တတ်သူတို့သည် သမ္မာတရားအတွက် ရဲရင့်သော သက်သေခံချက်ကို ထမ်းဆောင်နိုင်ရန် ခွန်အားရှိသူများ ဖြစ်စေခြင်းခံရကြလိမ့်မည်။ ထာဝရဘုရားသည် မိမိ၏လူမျိုးတော်အား ဝိညာဉ်ဗိမာန်ကို ညစ်ညမ်းခြင်းအမျိုးမျိုးမှ သန့်စင်စေရန်လည်းကောင်း၊ ကိုယ်တော်နှင့် အလွန်နီးကပ်သော ဆက်သွယ်ခြင်းကို ထိန်းသိမ်းထားစေရန်လည်းကောင်း ကူညီတော်မူပါစေ။ သို့မှသာ နောက်မိုးကို သွန်းလောင်းတော်မူသောအခါ၊ သူတို့သည် ထိုနောက်မိုး၌ ပါဝင်ခံစားရသူများ ဖြစ်နိုင်ကြလိမ့်မည်။” Review and Herald, July 20, 1886.</w:t>
      </w:r>
    </w:p>
    <w:p>
      <w:pPr>
        <w:pStyle w:val="ArticleBody"/>
        <w:jc w:val="left"/>
      </w:pPr>
      <w:r>
        <w:rPr>
          <w:rFonts w:ascii="Myanmar Text" w:hAnsi="Myanmar Text" w:eastAsia="Myanmar Text" w:cs="Myanmar Text"/>
        </w:rPr>
        <w:t>တံဆိပ်ခတ်ခြင်းကာလ၏ အစသည် တံဆိပ်ခတ်ခြင်းကာလ၏ အဆုံးကို ပုံဖော်ပြသသည်။ အစတွင် နောက်မိုးကို အကန့်အသတ်ဖြင့် သွန်းလောင်းခဲ့ပြီး၊ အဆုံးတွင် အကန့်အသတ်မရှိဘဲ သွန်းလောင်းသည်။ ၂၀၀၁ ခုနှစ်၊ စက်တင်ဘာ ၁၁ ရက်နေ့တွင် ဆင်းသက်လာခဲ့သော ကောင်းကင်တမန်သည် ၂၀၂၃ ခုနှစ်၊ ဇူလိုင်လ အဆုံးပိုင်း၌ ဆင်းသက်ခဲ့သော တမန်တော်နှင့် အတူတူပင် ဖြစ်သည်။ ပင်တေကုတ်သမိုင်းသည် ခရစ်တော်၏ ထမြောက်ရှင်ပြန်ခြင်း၌ စတင်ခဲ့ပြီး၊ ပင်တေကုတ်၏ ပြည့်စုံသော ပြည့်စုံခြင်း၏ အဆုံးသတ်မှာ တစ်သိန်းလေးသောင်းလေးထောင်၏ ထမြောက်ရှင်ပြန်ခြင်း၌ ဖြစ်သည်။</w:t>
      </w:r>
    </w:p>
    <w:p>
      <w:pPr>
        <w:pStyle w:val="ArticleScripture"/>
        <w:jc w:val="left"/>
      </w:pPr>
      <w:r>
        <w:rPr>
          <w:rFonts w:ascii="Myanmar Text" w:hAnsi="Myanmar Text" w:eastAsia="Myanmar Text" w:cs="Myanmar Text"/>
        </w:rPr>
        <w:t>“ခရစ်တော်သည် မိမိ၏တပည့်တော်တို့အပေါ်သို့ သန့်ရှင်းသောဝိညာဉ်တော်ကို မှုတ်သွင်းပေးခြင်းနှင့် မိမိ၏ငြိမ်သက်ခြင်းကို သူတို့အား ပေးအပ်ခြင်းသည် ပင်တေကုတ္တေနေ့တွင် ပေးတော်မူမည့် မိုးအလွန်အကျွံရွာသွန်းခြင်းမတိုင်မီ ကျရောက်သော မိုးစက်အနည်းငယ်ကဲ့သို့ ဖြစ်၏။” Spirit of Prophecy, volume 3, 243.</w:t>
      </w:r>
    </w:p>
    <w:p>
      <w:pPr>
        <w:pStyle w:val="ArticleBody"/>
        <w:jc w:val="left"/>
      </w:pPr>
      <w:r>
        <w:rPr>
          <w:rFonts w:ascii="Myanmar Text" w:hAnsi="Myanmar Text" w:eastAsia="Myanmar Text" w:cs="Myanmar Text"/>
        </w:rPr>
        <w:t>ခရစ်တော်သည် ရှင်ပြန်ထမြောက်တော်မူပြီးနောက်၊ မိမိ၏ ခမည်းတော်ထံသို့ တက်ကြွတော်မူခဲ့ပြီးသည့် နောက်ချင်းတွင်၊ မိမိ၏ တပည့်တော်တို့အပေါ်၌ အသက်ရှုတော်မူခဲ့သည်။ ခမည်းတော်နှင့် တွေ့ဆုံတော်မူပြီးနောက် ပြန်လည်ဆင်းသက်တော်မူသောအခါ၊ တပည့်တော်တို့ထံသို့ ထင်ရှားတော်မူ၍ “ပင်တေကုတ္တေပွဲ၏ မိုးရေများစွာ” မတိုင်မီ လာရောက်သော “မိုးစက်အနည်းငယ်” ကို သူတို့အပေါ်၌ အသက်ရှုတော်မူခဲ့သည်။ ထိုမိုးစက်အနည်းငယ်သည် တံဆိပ်ခတ်ခြင်းကာလ၏ အစကို ကိုယ်စားပြု၍၊ မိုးရေများစွာသည် ၎င်း၏ အဆုံးကို ကိုယ်စားပြုသည်။ တံဆိပ်ခတ်ခြင်းကာလ၏ အစသည် အဆုံး၌ ထပ်မံပြန်လည်ဖြစ်ပေါ်လာသည်။ ပင်တေကုတ္တေကာလ၏ အစတွင် ခရစ်တော်သည် မိမိ၏ တပည့်တော်တို့အပေါ်၌ အသက်ရှုတော်မူခဲ့သကဲ့သို့၊ ထိုကာလ၏ အဆုံး၌လည်း နောက်ဆုံးသောနေ့ရက်ကာလရှိ မိမိ၏ လူတို့အပေါ်၌ အသက်ရှုတော်မူခဲ့သည်။</w:t>
      </w:r>
    </w:p>
    <w:p>
      <w:pPr>
        <w:pStyle w:val="ArticleScripture"/>
        <w:jc w:val="left"/>
      </w:pPr>
      <w:r>
        <w:rPr>
          <w:rFonts w:ascii="Myanmar Text" w:hAnsi="Myanmar Text" w:eastAsia="Myanmar Text" w:cs="Myanmar Text"/>
        </w:rPr>
        <w:t>“ခြောက်သွေ့သော အရိုးတို့သည် သေခြင်းမှ ရှင်ပြန်ထမြောက်ခြင်းကဲ့သို့ လှုပ်ရှားအသက်ဝင်လာနိုင်ရန်၊ ဘုရားသခင်၏ သန့်ရှင်းသော ဝိညာဉ်တော်၏ အသက်ရှူခြင်းကို ခံရမည်ဖြစ်သည်။” Bible Training School, December 1, 1903.</w:t>
      </w:r>
    </w:p>
    <w:p>
      <w:pPr>
        <w:pStyle w:val="ArticleBody"/>
        <w:jc w:val="left"/>
      </w:pPr>
      <w:r>
        <w:rPr>
          <w:rFonts w:ascii="Myanmar Text" w:hAnsi="Myanmar Text" w:eastAsia="Myanmar Text" w:cs="Myanmar Text"/>
        </w:rPr>
        <w:t>သက်သေခံနှစ်ပါး၏သေခြင်းတွင် Nashville နှင့် 2020 ခုနှစ်၊ ဇူလိုင် 18 ရက်၏ မှားယွင်းသောသတင်းစကားကို ကြေညာခဲ့ကြသူများသည် Laodiceans အဖြစ် ထိုသို့ပြုခဲ့ကြသည်ဟူသော အချက်လည်း ပါဝင်သည်။ သေဆုံးသောခြောက်သွေ့အရိုးများ၏ ရှင်ပြန်ထမြောက်ခြင်းသည် သေခြင်း၏အခြေအနေဖြစ်သော Laodicea ၏အခြေအနေမှ အသက်ရှင်ခြင်းဖြစ်သော Philadelphia ၏အခြေအနေသို့ ကူးပြောင်းခြင်းကို ကိုယ်စားပြုသည်။ ရှင်ပြန်ထမြောက်ခြင်းနှင့် ထိုကူးပြောင်းခြင်းကို ဖြစ်ပေါ်စေသော အသက်ရှူဝင်သက်သည် ပရောဖက်ပြုသတင်းစကားတစ်ရပ်ဖြစ်သည်။</w:t>
      </w:r>
    </w:p>
    <w:p>
      <w:pPr>
        <w:pStyle w:val="ArticleScripture"/>
        <w:jc w:val="left"/>
      </w:pPr>
      <w:r>
        <w:rPr>
          <w:rFonts w:ascii="Myanmar Text" w:hAnsi="Myanmar Text" w:eastAsia="Myanmar Text" w:cs="Myanmar Text"/>
        </w:rPr>
        <w:t>“ဘုရားသခင်ထံမှ ကျွန်ုပ်တို့သည် မည်မျှသော တန်ခိုးကို ရရှိရမည်နည်း။ ဥပဒေသဘောသက်သက်ရှိသော ဘာသာတရားကိုသာ ကိုင်စွဲ၍ စိတ်နှလုံးအေးခဲလျက်ရှိသူတို့သည်၊ မိမိတို့အတွက် ပြင်ဆင်ပေးထားသော သာ၍ကောင်းမြတ်သောအရာများ—ခရစ်တော်နှင့် ကိုယ်တော်၏ ဖြောင့်မတ်ခြင်းတရား—ကို မြင်တွေ့နိုင်ကြရန်ပင်။ အသက်ပေးသော သတင်းစကားတစ်ပါးသည် ခြောက်သွေ့သော အရိုးတို့အား အသက်ပေးရန် လိုအပ်ခဲ့သည်။” Manuscript Releases, volume 12, 205.</w:t>
      </w:r>
    </w:p>
    <w:p>
      <w:pPr>
        <w:pStyle w:val="ArticleBody"/>
        <w:jc w:val="left"/>
      </w:pPr>
      <w:r>
        <w:rPr>
          <w:rFonts w:ascii="Myanmar Text" w:hAnsi="Myanmar Text" w:eastAsia="Myanmar Text" w:cs="Myanmar Text"/>
        </w:rPr>
        <w:t>ခရစ်တော်၏ ရှင်ပြန်ထမြောက်ခြင်းနှင့် အပေါ်သို့ တက်ကြွခြင်းအကြားကာလကို ကာလနှစ်ပိုင်းအဖြစ် ခွဲခြားထားသည်။ ပထမကာလမှာ ရက်လေးဆယ်ဖြစ်ပြီး၊ ထို့နောက် ကိုယ်တော်သည် ကောင်းကင်သို့ တက်ကြွတော်မူခဲ့သည်။ ယင်းနောက် ပင်တေကုတ္တေပွဲမတိုင်မီ ရက်ဆယ်ရက် ဆက်လက်ရှိခဲ့သည်။ လေးဆယ်သည် တောကန္တာရ၏ သင်္ကေတဖြစ်သကဲ့သို့၊ သုံးရက်ခွဲ၊ သို့မဟုတ် တစ်ထောင်နှစ်ရာခြောက်ဆယ်နှစ်၊ သို့မဟုတ် တစ်ထောင်နှစ်ရာခြောက်ဆယ်ရက်တို့လည်း ထိုသို့ပင် ဖြစ်သည်။</w:t>
      </w:r>
    </w:p>
    <w:p>
      <w:pPr>
        <w:pStyle w:val="ArticleBody"/>
        <w:jc w:val="left"/>
      </w:pPr>
      <w:r>
        <w:rPr>
          <w:rFonts w:ascii="Myanmar Text" w:hAnsi="Myanmar Text" w:eastAsia="Myanmar Text" w:cs="Myanmar Text"/>
        </w:rPr>
        <w:t>၂၀၂၃ ခုနှစ် ဇူလိုင်လတွင် မိက္ခေလ ဆင်းသက်လာသောအခါ၊ လမ်းများပေါ်၌ သေခြင်း၏ သုံးရက်ခွဲကာလသည် အဆုံးသတ်သွားခဲ့ပြီး၊ ခရစ်တော်သည် တစ်သိန်းလေးသောင်းလေးထောင်တို့အကြား မိမိ၏ ဘုရားသဘောတရားကို လူ့သဘာဝနှင့် ပေါင်းစည်းတော်မူသော အမှုကို စတင်တော်မူခဲ့သည်။ ထိုအမှုကို ပင်တေကုတ္တေပွဲမတိုင်မီ ဆယ်ရက်ကာလဖြင့် ကိုယ်စားပြုထားပြီး၊ ထိုကာလအတွင်း အပြစ်ကို ဖယ်ရှားထား၍ ညီအစ်ကိုတို့အကြား ညီညွတ်ခြင်းကို တည်ထောင်ခဲ့သည်။ ဆယ်သည် စမ်းသပ်ခြင်း လုပ်ငန်းစဉ်တစ်ရပ်ကို ကိုယ်စားပြုသဖြင့်၊ ထိုစမ်းသပ်ခြင်း လုပ်ငန်းစဉ်သည် ပင်တေကုတ္တေပွဲတွင် အဆုံးသတ်ခဲ့ပြီး၊ ထိုပင်တေကုတ္တေပွဲသည် တနင်္ဂနွေနေ့ ဥပဒေကို ကိုယ်စားပြုသည်။</w:t>
      </w:r>
    </w:p>
    <w:p>
      <w:pPr>
        <w:pStyle w:val="ArticleBody"/>
        <w:jc w:val="left"/>
      </w:pPr>
      <w:r>
        <w:rPr>
          <w:rFonts w:ascii="Myanmar Text" w:hAnsi="Myanmar Text" w:eastAsia="Myanmar Text" w:cs="Myanmar Text"/>
        </w:rPr>
        <w:t>အခန်းငယ် လေးဆယ်တွင် ဖော်ပြထားသော တိတိကျကျ ထိုသမိုင်းကာလအတွင်း၌ပင်၊ ပေရရှားဘုရင် ရှစ်ပါးနှင့် ယုဒလူမျိုးတို့နှင့် ရောမအကြား မဟာမိတ်ဖွဲ့ခဲ့သော သမိုင်းသည် သားရဲ၏ရုပ်တုကို စမ်းသပ်စိစစ်သည့် လုပ်ငန်းစဉ်ကို ကိုယ်စားပြုသကဲ့သို့၊ ပင်တေကုတ္တေပွဲသို့ ဦးတည်သော ဆယ်ရက်တာကာလအတွင်း၌ အပျိုကညာတို့၏ စမ်းသပ်စိစစ်ခြင်းလုပ်ငန်းစဉ်ကိုလည်း ပုံဖော်ထားသည်။ ထိုသမိုင်းကာလအတွင်း ပရိုတက်စတင့်ဝါဒနှင့် သမ္မတဝါဒ၏ ဖောက်ပြန်သော ဦးချိုများသည် သားရဲ၏ရုပ်တုပုံကို ဖွဲ့စည်းရန် အတူပူးပေါင်းကြသော်လည်း၊ စစ်မှန်သော ပရိုတက်စတင့်ဦးချိုသည် မိမိတို့၏ လူ့သဘောကို ခရစ်တော်၏ ဘုရားသဘောနှင့် ပေါင်းစည်း၍၊ ကိုးကွယ်သူ နှစ်မျိုးနှစ်စားကို ခွဲခြားထုတ်ပြသည့် လုပ်ငန်းစဉ်တစ်ရပ်အတွင်း ခရစ်တော်၏ ပုံသဏ္ဍာန်ကို ဖွဲ့စည်းလေသည်။</w:t>
      </w:r>
    </w:p>
    <w:p>
      <w:pPr>
        <w:pStyle w:val="ArticleBody"/>
        <w:jc w:val="left"/>
      </w:pPr>
      <w:r>
        <w:rPr>
          <w:rFonts w:ascii="Myanmar Text" w:hAnsi="Myanmar Text" w:eastAsia="Myanmar Text" w:cs="Myanmar Text"/>
        </w:rPr>
        <w:t>မိုဃ်းချုန်းသံ ခုနစ်သံအဖြစ် ကိုယ်စားပြုထားသော သမိုင်းဖြစ်ရပ်များသည် ဒံယေလ ၁၁ ၏ အခန်းငယ် ၁၃ မှ ၁၅ အထိတွင် ကိုယ်စားပြုထားသော သမိုင်း၌ ဖွင့်လှစ်ပြသထားပြီး၊ ၎င်းတို့သည် မကြာမီ ရောက်ရှိလာမည့် တနင်္ဂနွေဥပဒေ၌ အဆုံးသတ်သော အခန်းငယ် ၄၀ ၏ ဝှက်ထားသော သမိုင်းနှင့် တစ်ပြိုင်နက်တည်း ကိုက်ညီစွာ စီတန်းထားကြသည်။ ထိုအချိန်တွင် ဥပုသ်စောင့်ထိန်းသူများအတွက် ကျေးဇူးတံခါး ပိတ်သွားသည်။</w:t>
      </w:r>
    </w:p>
    <w:p>
      <w:pPr>
        <w:pStyle w:val="ArticleScripture"/>
        <w:jc w:val="left"/>
      </w:pPr>
      <w:r>
        <w:rPr>
          <w:rFonts w:ascii="Myanmar Text" w:hAnsi="Myanmar Text" w:eastAsia="Myanmar Text" w:cs="Myanmar Text"/>
        </w:rPr>
        <w:t>“ထို့ပြင်၊ ဤဥပမာပုံပြင်များသည် တရားစီရင်ခြင်းနောက်၌ စုံစမ်းကာလမရှိရမည်ကို သွန်သင်ကြသည်။ ဧဝံဂေလိလုပ်ငန်း ပြီးစီးသွားသောအခါ၊ ကောင်းသောသူနှင့် ဆိုးသောသူတို့အကြား ချက်ချင်းခွဲခြားခြင်းသည် ဆက်လက်ဖြစ်ပေါ်လာပြီး၊ အုပ်စုတစ်စုချင်းစီ၏ အဆုံးသတ်ကံကြမ္မာသည် အစဉ်အမြဲ အတည်ပြုသတ်မှတ်ခံရလေသည်။” Christ’s Object Lessons, 123.</w:t>
      </w:r>
    </w:p>
    <w:p>
      <w:pPr>
        <w:pStyle w:val="ArticleBody"/>
        <w:jc w:val="left"/>
      </w:pPr>
      <w:r>
        <w:rPr>
          <w:rFonts w:ascii="Myanmar Text" w:hAnsi="Myanmar Text" w:eastAsia="Myanmar Text" w:cs="Myanmar Text"/>
        </w:rPr>
        <w:t>ပညာရှိသူများနှင့် မိုက်မဲသူများ၊ လာအိုဒိကိအသင်းတော်သားများနှင့် ဖိလဒေလဖိအသင်းတော်သားများ၊ သို့မဟုတ် ဂျုံနှင့် ပေါင်းပင်တို့ကို ခွဲခြားထားခြင်းသည် ကောင်းကင်တမန်များအားဖြင့် ပြီးမြောက်စေခြင်းဖြစ်သည်။</w:t>
      </w:r>
    </w:p>
    <w:p>
      <w:pPr>
        <w:pStyle w:val="ArticleScripture"/>
        <w:jc w:val="left"/>
      </w:pPr>
      <w:r>
        <w:rPr>
          <w:rFonts w:ascii="Myanmar Text" w:hAnsi="Myanmar Text" w:eastAsia="Myanmar Text" w:cs="Myanmar Text"/>
        </w:rPr>
        <w:t>“ရိတ်သိမ်းချိန်တိုင်အောင် ကောက်ပင်များနှင့် ဂျုံပင်များကို အတူတကွ ကြီးထွားစေကြလော့။ ထို့နောက် ခွဲခြားခြင်း၏ အမှုကို ဆောင်ရွက်သူများမှာ ကောင်းကင်တမန်များပင် ဖြစ်ကြသည်။” Selected Messages, book 2, 69.</w:t>
      </w:r>
    </w:p>
    <w:p>
      <w:pPr>
        <w:pStyle w:val="ArticleBody"/>
        <w:jc w:val="left"/>
      </w:pPr>
      <w:r>
        <w:rPr>
          <w:rFonts w:ascii="Myanmar Text" w:hAnsi="Myanmar Text" w:eastAsia="Myanmar Text" w:cs="Myanmar Text"/>
        </w:rPr>
        <w:t>ကျေးဇူးတော်ပိတ်သိမ်းမည့်အချိန်မတိုင်မီ အနီးကပ်၌ ဖွင့်လှစ်ခံရသော သတင်းစကားသည် ကောင်းကင်တမန်များဖြင့် ကိုယ်စားပြုထားသည့် ဘုရားသခင်၏ လူမျိုး၏အမှုကို ဖော်ထုတ်ပြသသည်။ ဤဆောင်းပါးများအတွင်း ပါဝင်သော သတင်းစကားကို ယခုအခါ ကမ္ဘာတစ်ဝှမ်းလုံး၌ ဘာသာစကား (tongues) ခြောက်ဆယ်ကျော်ဖြင့် ထုတ်ဝေလျက်ရှိသည်။ ဤအမှုသည် ယခု ကျေးဇူးတော်ပိတ်သိမ်းမည့်အချိန်မတိုင်မီ အနီးကပ်၌ ပြီးမြောက်လျက်ရှိပြီး၊ ဤသတင်းစကားကို တင်ပြကြေညာခြင်းသည် ဘုရားသခင်၏ နောက်ဆုံးနေ့ရက် လူမျိုး၏အမှုဖြစ်သည်။ ဤသတင်းစကားသည် ခုနစ်မိုးကြိုးဟု ကိုယ်စားပြုထားသော ဖြစ်ရပ်များကို ဖော်ထုတ်ပြသပြီး၊ ထိုသတင်းစကားကို နားလည်သဘောပေါက်၍ တင်ပြကြေညာသည့် အမှုသည် ပညာရှိသော ကညာမများ၏ အတွေ့အကြုံကို ဖြစ်ပေါ်စေသည်။</w:t>
      </w:r>
    </w:p>
    <w:p>
      <w:pPr>
        <w:pStyle w:val="ArticleBody"/>
        <w:jc w:val="left"/>
      </w:pPr>
      <w:r>
        <w:rPr>
          <w:rFonts w:ascii="Myanmar Text" w:hAnsi="Myanmar Text" w:eastAsia="Myanmar Text" w:cs="Myanmar Text"/>
        </w:rPr>
        <w:t>ဤလေ့လာမှုကို နောက်ဆောင်းပါးတွင် ဆက်လက်ဆင်ခြင်သုံးသပ်မည်။</w:t>
      </w:r>
    </w:p>
    <w:p>
      <w:pPr>
        <w:pStyle w:val="ArticleScripture"/>
        <w:jc w:val="left"/>
      </w:pPr>
      <w:r>
        <w:rPr>
          <w:rFonts w:ascii="Myanmar Text" w:hAnsi="Myanmar Text" w:eastAsia="Myanmar Text" w:cs="Myanmar Text"/>
        </w:rPr>
        <w:t>“ညဉ့်ရူပါရုံများတွင် အလွန်တရာ အံ့သြလောက်ဖွယ်ကောင်းသော မြင်ကွင်းတစ်ခုသည် ကျွန်ုပ်၏ရှေ့၌ ဖြတ်သန်းသွားသည်။ လှပခမ်းနားသော အိမ်ရာအဆောက်အအုံအချို့၏ အကြားသို့ မီးလုံးကြီးတစ်လုံး ကျရောက်လာ၍၊ ၎င်းတို့ကို ချက်ချင်းပင် ပျက်စီးသွားစေသည်ကို ကျွန်ုပ်မြင်ရသည်။ တစ်စုံတစ်ယောက်က ဤသို့ပြောသည်ကို ကျွန်ုပ်ကြားရသည်။ ‘ဘုရားသခင်၏ တရားစီရင်ခြင်းများသည် မြေကြီးပေါ်သို့ ရောက်လာမည်ကို ကျွန်ုပ်တို့ သိခဲ့ကြသည်။ သို့သော် ၎င်းတို့သည် ဤမျှအလျင်အမြန် ရောက်လာမည်ဟု ကျွန်ုပ်တို့ မသိခဲ့ကြပါ</w:t>
      </w:r>
      <w:r>
        <w:rPr>
          <w:rFonts w:ascii="Nirmala UI" w:hAnsi="Nirmala UI" w:eastAsia="Nirmala UI" w:cs="Nirmala UI"/>
        </w:rPr>
        <w:t>।</w:t>
      </w:r>
      <w:r>
        <w:rPr>
          <w:rFonts w:ascii="Myanmar Text" w:hAnsi="Myanmar Text" w:eastAsia="Myanmar Text" w:cs="Myanmar Text"/>
        </w:rPr>
        <w:t>’ အခြားသူများက စိတ်ဝေဒနာပြင်းပြသော အသံများဖြင့် ဤသို့ဆိုကြသည်။ ‘သင်တို့ သိခဲ့ကြသည်မဟုတ်လော။ သို့ဖြစ်လျှင် အဘယ်ကြောင့် ကျွန်ုပ်တို့အား မပြောခဲ့သနည်း။ ကျွန်ုပ်တို့ မသိခဲ့ကြပါ။’ အရပ်ရပ်အနှံ့၌ အလားတူ အပြစ်တင်ရှုတ်ချသော စကားများ ပြောဆိုနေကြသည်ကို ကျွန်ုပ်ကြားရသည်။”</w:t>
      </w:r>
    </w:p>
    <w:p>
      <w:pPr>
        <w:pStyle w:val="ArticleScripture"/>
        <w:jc w:val="left"/>
      </w:pPr>
      <w:r>
        <w:rPr>
          <w:rFonts w:ascii="Myanmar Text" w:hAnsi="Myanmar Text" w:eastAsia="Myanmar Text" w:cs="Myanmar Text"/>
        </w:rPr>
        <w:t>“အလွန်ဒုက္ခပြင်းထန်သောအခြေအနေ၌ ကျွန်မ နိုးလာခဲ့၏။ ထို့နောက် ပြန်အိပ်ပျော်သွားသဖြင့်၊ လူအများစုပေါင်းဝေးရာ ကြီးမားသောအစည်းအဝေးတစ်ခု၌ ကျွန်မ ရှိနေသကဲ့သို့ ထင်ရ၏။ အာဏာရှိသူတစ်ဦးက အသင်းတော်ကို မိန့်ခွန်းပြောနေပြီး၊ သူ့ရှေ့၌ ကမ္ဘာမြေပုံတစ်စုံတစ်ရာကို ဖြန့်ခင်းထား၏။ ထိုသူက ထိုမြေပုံသည် စိုက်ပျိုးပြုစုရမည့် ဘုရားသခင်၏ စပျစ်ဥယျာဉ်ကို ပုံဖော်ပြထားခြင်းဖြစ်ကြောင်း ဆို၏။ ကောင်းကင်မှ အလင်းရောင်သည် မည်သူတစ်ဦးဦးအပေါ်၌ ထွန်းလင်းသည့်အခါ၊ ထိုသူသည် ထိုအလင်းကို အခြားသူများထံသို့ ပြန်လည်ရောင်ပြန်ဟပ်ရမည်ဖြစ်၏။ အလင်းများကို နေရာအများအပြား၌ ထွန်းညှိရမည်ဖြစ်ပြီး၊ ထိုအလင်းများမှ အခြားအလင်းများကိုလည်း ထပ်မံထွန်းညှိရမည်ဖြစ်၏။”</w:t>
      </w:r>
    </w:p>
    <w:p>
      <w:pPr>
        <w:pStyle w:val="ArticleScripture"/>
        <w:jc w:val="left"/>
      </w:pPr>
      <w:r>
        <w:rPr>
          <w:rFonts w:ascii="Myanmar Text" w:hAnsi="Myanmar Text" w:eastAsia="Myanmar Text" w:cs="Myanmar Text"/>
        </w:rPr>
        <w:t>ဤစကားတော်များကို ထပ်မံပြောကြားတော်မူ၏– “သင်တို့သည် မြေကြီး၏ ဆားဖြစ်ကြ၏။ သို့ရာတွင် ဆားသည် မိမိ၏ အရသာပျက်လျှင် အဘယ်အရာဖြင့် ၎င်းကို ထပ်မံငန်စေနိုင်မည်နည်း။ ထိုနောက် ၎င်းသည် အကျိုးမရှိတော့ဘဲ အပြင်သို့ ပစ်ချ၍ လူတို့၏ ခြေတင်နင်းခြင်းကိုသာ ခံရမည်။ သင်တို့သည် လောက၏ အလင်းဖြစ်ကြ၏။ တောင်ပေါ်၌ တည်ထားသော မြို့ကို မဖုံးကွယ်နိုင်။ လူတို့သည်လည်း မီးခွက်ကိုထွန်းပြီးလျှင် တောင်းတစ်လုံးအောက်၌ မထားဘဲ မီးခွက်တိုင်ပေါ်၌ တင်ထားတတ်ကြ၏။ ထိုအခါ အိမ်၌ရှိသမျှသူတို့အား အလင်းပေးလေ၏။ ထို့အတူ သင်တို့၏ အလင်းကို လူတို့ရှေ့၌ ထွန်းလင်းစေကြလော့။ ထိုသို့အားဖြင့် သူတို့သည် သင်တို့၏ ကောင်းသော အကျင့်များကို မြင်၍ ကောင်းကင်ဘုံ၌ရှိတော်မူသော သင်တို့၏ အဘကို ချီးမွမ်းကြလိမ့်မည်။” မဿဲ ၅:၁၃–၁၆။</w:t>
      </w:r>
    </w:p>
    <w:p>
      <w:pPr>
        <w:pStyle w:val="ArticleScripture"/>
        <w:jc w:val="left"/>
      </w:pPr>
      <w:r>
        <w:rPr>
          <w:rFonts w:ascii="Myanmar Text" w:hAnsi="Myanmar Text" w:eastAsia="Myanmar Text" w:cs="Myanmar Text"/>
        </w:rPr>
        <w:t>“ကျွန်ုပ်သည် မြို့များနှင့် ကျေးရွာများမှလည်းကောင်း၊ မြေကြီး၏ မြင့်မားသော အရပ်တို့နှင့် နိမ့်သော အရပ်တို့မှလည်းကောင်း တောက်ပစွာ ရောင်လင်းထွက်သော အလင်းရောင်စက်တန်းများကို မြင်ရ၏။ ဘုရားသခင်၏ နှုတ်ကပတ်တော်ကို နာခံလိုက်နာကြသဖြင့်၊ အကျိုးဆက်အဖြစ် မြို့တိုင်းနှင့် ကျေးရွာတိုင်း၌ ကိုယ်တော်အတွက် အောက်မေ့ဖွယ် အမှတ်တရများ ရှိလာကြ၏။ ကိုယ်တော်၏ သမ္မာတရားကို လောကတစ်ခွင်လုံး၌ ကြေညာဟောပြောကြ၏။”</w:t>
      </w:r>
    </w:p>
    <w:p>
      <w:pPr>
        <w:pStyle w:val="ArticleScripture"/>
        <w:jc w:val="left"/>
      </w:pPr>
      <w:r>
        <w:rPr>
          <w:rFonts w:ascii="Myanmar Text" w:hAnsi="Myanmar Text" w:eastAsia="Myanmar Text" w:cs="Myanmar Text"/>
        </w:rPr>
        <w:t>“ထိုနောက် ဤမြေပုံကို ဖယ်ရှားပြီး၊ အခြားတစ်ခုကို ၎င်း၏နေရာ၌ တင်ထားလေ၏။ ထိုမြေပုံပေါ်၌ နေရာအနည်းငယ်မှသာ အလင်းရောင် တောက်ပနေ၏။ ကျန်သော ကမ္ဘာအရပ်ရပ်သည် မှောင်မိုက်ခြင်းအောက်၌ ရှိနေပြီး၊ ဤတစ်နေရာ ထိုတစ်နေရာ၌သာ အလင်းရောင် အရိပ်အမြွက်မျှ တွေ့ရ၏။ ကျွန်ုပ်တို့၏ သွန်သင်ရှင်က မိန့်တော်မူသည်မှာ— ‘ဤမှောင်မိုက်ခြင်းသည် လူတို့က မိမိတို့၏ ကိုယ်ပိုင်လမ်းကို လိုက်လျှောက်ခြင်း၏ အကျိုးဆက်ဖြစ်သည်။ သူတို့သည် အမွေဆက်ခံရသော မကောင်းမှုသို့ ဦးတည်သော သဘောထားများနှင့် လေ့ကျင့်မွေးမြူထားသော မကောင်းမှုသို့ ဦးတည်သော သဘောထားများကို တန်ဖိုးထားထိန်းသိမ်းခဲ့ကြသည်။ မေးခွန်းထုတ်ခြင်း၊ အပြစ်ရှာခြင်းနှင့် စွပ်စွဲခြင်းတို့ကို မိမိတို့၏ အသက်တာ၌ အဓိကလုပ်ငန်းအဖြစ် ပြုလုပ်ခဲ့ကြသည်။ သူတို့၏ နှလုံးသားများသည် ဘုရားသခင်နှင့် မှန်ကန်ခြင်းမရှိ။ သူတို့သည် မိမိတို့၏ အလင်းကို တောင်းတစ်လုံးအောက်၌ ဝှက်ထားကြပြီ။’”</w:t>
      </w:r>
    </w:p>
    <w:p>
      <w:pPr>
        <w:pStyle w:val="ArticleScripture"/>
        <w:jc w:val="left"/>
      </w:pPr>
      <w:r>
        <w:rPr>
          <w:rFonts w:ascii="Myanmar Text" w:hAnsi="Myanmar Text" w:eastAsia="Myanmar Text" w:cs="Myanmar Text"/>
        </w:rPr>
        <w:t>“ခရစ်တော်၏ စစ်သည်တော်တိုင်းသည် မိမိ၏တာဝန်ကို ထမ်းဆောင်ခဲ့လျှင်၊ ဇိအုန်၏ နံရံများပေါ်ရှိ ကင်းစောင့်တိုင်းသည် တံပိုးကို သေချာထင်ရှားသော အသံဖြင့် မှုတ်ခဲ့လျှင်၊ ကမ္ဘာကြီးသည် ဤအချိန်မတိုင်မီကတည်းက သတိပေးခြင်း၏ သတင်းစကားကို ကြားရပြီးဖြစ်နိုင်သည်။ သို့ရာတွင် ဤအမှုတော်သည် နှစ်ပေါင်းများစွာ နောက်ကျလျက်ရှိသည်။ လူတို့ အိပ်ပျော်နေစဉ်တွင် စာတန်သည် ငါတို့အပေါ် အခွင့်သာမှုကို ခိုးယူရရှိခဲ့ပြီဖြစ်သည်။”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ဒံယေလ၏ကျမ်းစာ - အမှတ် တစ်ရာကိုးဆယ်ငါး</dc:title>
  <dc:subject>တနင်္ဂနွေဥပဒေသို့ သွားရာလမ်းကြောင်း — ဒန်နီယေလ ၁၁ တွင် ထရမ့်၏ အခန်းကဏ္ဍနှင့် ပရောဖက်ပြုချက်ဖွင့်လှစ်ဖြစ်ပေါ်လာပုံ</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