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တစ်ရာကိုးဆယ့်ရှစ်</w:t>
      </w:r>
      <w:r>
        <w:rPr>
          <w:rFonts w:ascii="Malgun Gothic" w:hAnsi="Malgun Gothic" w:eastAsia="Malgun Gothic" w:cs="Malgun Gothic"/>
        </w:rPr>
        <w:t>번째</w:t>
      </w:r>
    </w:p>
    <w:p>
      <w:pPr>
        <w:pStyle w:val="ArticleSubtitle"/>
        <w:jc w:val="left"/>
      </w:pPr>
      <w:r>
        <w:rPr>
          <w:rFonts w:ascii="Myanmar Text" w:hAnsi="Myanmar Text" w:eastAsia="Myanmar Text" w:cs="Myanmar Text"/>
        </w:rPr>
        <w:t>ဘုရားသခင်ဆိုင်ရာ စုဝေးခြင်းများနှင့် ပရောဖက်ပြု ချိန်ညှိမှုများ — ဒံယေလ ၁၁:၄၀ ၏ အဆုံးကာလဆိုင်ရာ ဖွဲ့စည်းပုံအတွင်း ၁၄၄,၀၀၀ ၏ အခန်းကဏ္ဍ</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2024-05-01</w:t>
      </w:r>
    </w:p>
    <w:p>
      <w:pPr>
        <w:pStyle w:val="ArticleBody"/>
        <w:jc w:val="left"/>
      </w:pPr>
      <w:r>
        <w:rPr>
          <w:rFonts w:ascii="Myanmar Text" w:hAnsi="Myanmar Text" w:eastAsia="Myanmar Text" w:cs="Myanmar Text"/>
        </w:rPr>
        <w:t>ကျွန်ုပ်တို့သည် ပုပ်ရဟန်းမင်းအာဏာ၏ လိုင်း၊ ဖောက်ပြန်သွားသော Republicanism ၏ လိုင်း၊ ဖောက်ပြန်သွားသော Protestantism ၏ လိုင်းနှင့် တစ်သိန်းလေးသောင်းလေးထောင်တို့၏ လိုင်းကို ဒံယေလ အခန်းကြီး ၁၁ ၏ အပိုဒ် ၄၀ တွင်ရှိသော လျှို့ဝှက်သမိုင်းအတွင်း ထည့်သွင်းနေကြသည်။ ယခုအခါ ကျွန်ုပ်တို့သည် ခရစ်တော်သည် မိမိ၏လူမျိုးကို နှစ်ကြိမ်စုဝေးစေတော်မူကြောင်းကို ဆွေးနွေးလျက်ရှိပြီး၊ မိမိ၏လူမျိုးကို ဒုတိယအကြိမ်စုဝေးစေခြင်းကို ဖော်ပြသော ဥပမာအပေါင်းတို့သည် တစ်သိန်းလေးသောင်းလေးထောင်တို့၏ နောက်ဆုံးတံဆိပ်ခတ်ခြင်း လုပ်ငန်းစဉ်ကို ကိုယ်စားပြုကြသည်။</w:t>
      </w:r>
    </w:p>
    <w:p>
      <w:pPr>
        <w:pStyle w:val="ArticleBody"/>
        <w:jc w:val="left"/>
      </w:pPr>
      <w:r>
        <w:rPr>
          <w:rFonts w:ascii="Myanmar Text" w:hAnsi="Myanmar Text" w:eastAsia="Myanmar Text" w:cs="Myanmar Text"/>
        </w:rPr>
        <w:t>ဘုရားသခင်ဆိုင်ရာ သင်္ကေတသည် ပြုပြင်ပြောင်းလဲရေး လမ်းကြောင်းတစ်ခုအတွင်း ဆင်းသက်လာသောအခါ၊ ထိုနောက် သခင်သည် ရွေးကောက်ထားသော လူမျိုးတစ်စုကို စုဝေးစေတော်မူပြီး၊ ထို့နောက် သူတို့သည် စမ်းသပ်ခြင်းကို ခံကြရသည်။ စမ်းသပ်ခြင်း လုပ်ငန်းစဉ်၏ အဆုံးတွင် ကွဲလွင့်ခြင်းတစ်ရပ် ဖြစ်ပေါ်လာပြီး၊ ထို့နောက် ရွေးကောက်ထားသော ထိုလူမျိုးကို ကိုယ်တော်သည် ဒုတိယအကြိမ် စုဝေးစေတော်မူ၏။ သို့ရာတွင် စမ်းသပ်ခြင်း လုပ်ငန်းစဉ်၌ မအောင်မြင်ကြသဖြင့် လူများစွာသည် နောက်ကျန်ရစ်ကြ၏။ ခရစ်တော်သည် မိမိ၏ တပည့်တော်များကို မိမိဗတ္တိဇံခံချိန်မှ စတင်စုဝေးစေတော်မူခဲ့ပြီး၊ လက်ဝါးကပ်တိုင်၌ တပည့်တော်များသည် ကွဲလွင့်သွားကြ၏။ ကိုယ်တော်၏ ထမြောက်ရှင်ပြန်ခြင်းပြီးနောက်၊ ပင်တေကုတ္တေပွဲမတိုင်မီ တပည့်တော်များကို ဒုတိယအကြိမ် ထပ်မံစုဝေးစေတော်မူ၏။ ဤလမ်းကြောင်းက ပင်တေကုတ္တေပွဲဖြင့် ပုံဆောင်ထားသော Sunday law မတိုင်မီ အချိန်၌ လူတစ်သိန်းလေးသောင်းလေးထောင်အပေါ် ဒုတိယအကြိမ် စုဝေးခြင်းတစ်ရပ် ပြီးစီးစေခြင်းကို ဖော်ထုတ်ပြသသည်။ လက်ဝါးကပ်တိုင်သည် စိတ်ပျက်ဖွယ်အဖြစ်အပျက်တစ်ရပ်ကို ပြသပြီး၊ ထို့နောက် ဒုတိယအကြိမ် စုဝေးခြင်း လိုက်ပါလာသည်။</w:t>
      </w:r>
    </w:p>
    <w:p>
      <w:pPr>
        <w:pStyle w:val="ArticleBody"/>
        <w:jc w:val="left"/>
      </w:pPr>
      <w:r>
        <w:rPr>
          <w:rFonts w:ascii="Myanmar Text" w:hAnsi="Myanmar Text" w:eastAsia="Myanmar Text" w:cs="Myanmar Text"/>
        </w:rPr>
        <w:t>ကားတိုင်နောက်ပိုင်း ဒုတိယအကြိမ် စုရုံးခြင်းသည် ခရစ်တော်သည် မိမိ၏ထမြောက်ခြင်းအပြီးတွင် မိမိ၏ခမည်းတော်နှင့် တွေ့ဆုံပြီးနောက် ဆင်းသက်လာသောအချိန်၌ စတင်ခဲ့သည်။ ဘုရားသခင်ဆိုင်ရာ သင်္ကေတသည် ဆင်းသက်လာသောအခါ ဘုရားသခင်၏လူမျိုးတော်သည် ထိုသတင်းစကားကို စားသောက်ရမည်ဖြစ်ပြီး၊ ခရစ်တော် ဆင်းသက်လာပြီးနောက် ကိုယ်တော်သည် တပည့်တော်များနှင့်အတူ စားသောက်တော်မူခဲ့သည်။</w:t>
      </w:r>
    </w:p>
    <w:p>
      <w:pPr>
        <w:pStyle w:val="ArticleScripture"/>
        <w:jc w:val="left"/>
      </w:pPr>
      <w:r>
        <w:rPr>
          <w:rFonts w:ascii="Myanmar Text" w:hAnsi="Myanmar Text" w:eastAsia="Myanmar Text" w:cs="Myanmar Text"/>
        </w:rPr>
        <w:t>ထိုသူတို့နှင့်အတူ စားပွဲ၌ ထိုင်လျက်ရှိစဉ်၊ ကိုယ်တော်သည် မုန့်ကိုယူ၍ ကောင်းကြီးပေးတော်မူပြီး ချိုးကာ သူတို့အား ပေးတော်မူ၏။ ထိုအခါ သူတို့၏ မျက်စိတို့ ပွင့်လင်းသဖြင့် ကိုယ်တော်ကို သိမှတ်ကြ၏။ ထို့နောက် ကိုယ်တော်သည် သူတို့၏ မျက်မှောက်မှ ပျောက်ကွယ်တော်မူ၏။ လုကာ ၂၄:၃၀၊ ၃၁။</w:t>
      </w:r>
    </w:p>
    <w:p>
      <w:pPr>
        <w:pStyle w:val="ArticleBody"/>
        <w:jc w:val="left"/>
      </w:pPr>
      <w:r>
        <w:rPr>
          <w:rFonts w:ascii="Myanmar Text" w:hAnsi="Myanmar Text" w:eastAsia="Myanmar Text" w:cs="Myanmar Text"/>
        </w:rPr>
        <w:t>လက်ဝါးကပ်တိုင်ပြီးနောက် ဒုတိယအကြိမ် စုဝေးခြင်းတွင် ခရစ်တော်သည် မိမိ၏တပည့်တော်တို့အပေါ် သန့်ရှင်းသောဝိညာဉ်တော်ကို “အသက်ရှူ၍ ပေးတော်မူခဲ့သည်”။</w:t>
      </w:r>
    </w:p>
    <w:p>
      <w:pPr>
        <w:pStyle w:val="ArticleScripture"/>
        <w:jc w:val="left"/>
      </w:pPr>
      <w:r>
        <w:rPr>
          <w:rFonts w:ascii="Myanmar Text" w:hAnsi="Myanmar Text" w:eastAsia="Myanmar Text" w:cs="Myanmar Text"/>
        </w:rPr>
        <w:t>“ခရစ်တော်သည် မိမိ၏တပည့်တော်တို့အပေါ်၌ သန့်ရှင်းသောဝိညာဉ်တော်ကို မှုတ်သွင်းပေးတော်မူခြင်းနှင့် မိမိ၏ငြိမ်သက်ခြင်းကို သူတို့အား ပေးအပ်တော်မူခြင်းသည်၊ ပင်တေကုတ္တေပွဲနေ့၌ ပေးအပ်မည့် ကြွယ်ဝပြည့်စုံသော မိုးရွာသွန်းမှုကြီးမတိုင်မီ ကျရောက်သော မိုးစက်အနည်းငယ်နှင့် တူ၏။” Spirit of Prophecy, volume 3, 243.</w:t>
      </w:r>
    </w:p>
    <w:p>
      <w:pPr>
        <w:pStyle w:val="ArticleBody"/>
        <w:jc w:val="left"/>
      </w:pPr>
      <w:r>
        <w:rPr>
          <w:rFonts w:ascii="Myanmar Text" w:hAnsi="Myanmar Text" w:eastAsia="Myanmar Text" w:cs="Myanmar Text"/>
        </w:rPr>
        <w:t>၁၈၄၄ ခုနှစ်၊ ဧပြီ ၁၉ ရက်၏ စိတ်ပျက်ဖွယ်အဖြစ်အပျက်နောက်ပိုင်း ဒုတိယအကြိမ် စုဝေးပွဲ၌၊ ခရစ်တော်သည် ၁၈၄၃ ခုနှစ်၏ အမှားမှ မိမိ၏ လက်ကို ပြန်လည်ရုတ်သိမ်းတော်မူခဲ့သည်။</w:t>
      </w:r>
    </w:p>
    <w:p>
      <w:pPr>
        <w:pStyle w:val="ArticleScripture"/>
        <w:jc w:val="left"/>
      </w:pPr>
      <w:r>
        <w:rPr>
          <w:rFonts w:ascii="Myanmar Text" w:hAnsi="Myanmar Text" w:eastAsia="Myanmar Text" w:cs="Myanmar Text"/>
        </w:rPr>
        <w:t>“မိမိတို့၏ သခင်သည် အဘယ်ကြောင့် မကြွလာခဲ့သနည်းကို နားမလည်နိုင်ခဲ့ကြသော သစ္စာရှိ၍ စိတ်ပျက်ခဲ့သူတို့ကို အမှောင်ထု၌ ပစ်ထားခြင်းမခံရ။ တဖန် သူတို့သည် ပရောဖက်ပြုကာလများကို ရှာဖွေရန် မိမိတို့၏ ကျမ်းစာများဆီသို့ ဦးဆောင်ခြင်းခံရကြသည်။ ထာဝရဘုရား၏ လက်တော်သည် ကိန်းဂဏန်းများအပေါ်မှ ဖယ်ရှားခြင်းခံရပြီး၊ အမှားကို ရှင်းလင်းဖော်ပြခဲ့သည်။ ပရောဖက်ပြုကာလများသည် 1844 ခုနှစ်တိုင်အောင် ရောက်ရှိကြောင်းကို သူတို့မြင်တွေ့ခဲ့ကြပြီး၊ ပရောဖက်ပြုကာလများသည် 1843 ခုနှစ်၌ အဆုံးသတ်ကြောင်း ပြသရန် သူတို့တင်ပြခဲ့သော အထောက်အထားတူညီသည့်အရာပင် 1844 ခုနှစ်၌ အဆုံးသတ်မည်ဖြစ်ကြောင်းကို သက်သေပြခဲ့သည်။” Early Writings, 237.</w:t>
      </w:r>
    </w:p>
    <w:p>
      <w:pPr>
        <w:pStyle w:val="ArticleBody"/>
        <w:jc w:val="left"/>
      </w:pPr>
      <w:r>
        <w:rPr>
          <w:rFonts w:ascii="Myanmar Text" w:hAnsi="Myanmar Text" w:eastAsia="Myanmar Text" w:cs="Myanmar Text"/>
        </w:rPr>
        <w:t>စိတ်ပျက်ခြင်းဖြစ်ပွားသောအခါ၊ ဒုတိယကောင်းကင်တမန်သည် “လက်၌ စာတမ်းတစ်စောင်” ကိုင်ဆောင်လျက် ဆင်းသက်လာ၏။</w:t>
      </w:r>
    </w:p>
    <w:p>
      <w:pPr>
        <w:pStyle w:val="ArticleScripture"/>
        <w:jc w:val="left"/>
      </w:pPr>
      <w:r>
        <w:rPr>
          <w:rFonts w:ascii="Myanmar Text" w:hAnsi="Myanmar Text" w:eastAsia="Myanmar Text" w:cs="Myanmar Text"/>
        </w:rPr>
        <w:t>“အခြားတန်ခိုးကြီးသော ကောင်းကင်တမန်တစ်ပါးကို မြေကြီးသို့ ဆင်းသက်ရန် အပ်နှင်းစေလွှတ်ခဲ့သည်။ ယေရှုသည် သူ၏လက်ထဲ၌ စာတမ်းတစ်စောင်ကို ထားတော်မူပြီး၊ သူသည် မြေကြီးသို့ ရောက်လာသောအခါ၊ ‘ဗာဗုလုန်သည် လဲကျပြီ၊ လဲကျပြီ’ ဟု ကြွေးကြော်လေသည်။” Early Writings, 247.</w:t>
      </w:r>
    </w:p>
    <w:p>
      <w:pPr>
        <w:pStyle w:val="ArticleBody"/>
        <w:jc w:val="left"/>
      </w:pPr>
      <w:r>
        <w:rPr>
          <w:rFonts w:ascii="Myanmar Text" w:hAnsi="Myanmar Text" w:eastAsia="Myanmar Text" w:cs="Myanmar Text"/>
        </w:rPr>
        <w:t>ဒုတိယကောင်းကင်တမန် ရောက်ရှိလာခြင်းနှင့်အတူ စတင်ခဲ့သော စမ်းသပ်ခြင်းလုပ်ငန်းစဉ်သည် သန့်ရှင်းသောဝိညာဉ်တော်ကို သွန်းလောင်းပေး၍ သတင်းစကားသည် လှိုင်းတံပိုးကြီးကဲ့သို့ ပျံ့နှံ့သွားခဲ့သော Exeter စခန်းအစည်းအဝေး၌ အဆုံးသတ်ခဲ့သည်။ ထိုစမ်းသပ်ခြင်းလုပ်ငန်းစဉ်ကို လက်ဝါးကပ်တိုင်နောက်ပိုင်းတွင် ထင်ရှားစွာ ဖော်ထုတ်ပြသခဲ့သည်။ အဘယ်ကြောင့်ဆိုသော် ပင်တေကုတ္တေပွဲနေ့၌ သန့်ရှင်းသောဝိညာဉ်တော် သွန်းလောင်းခြင်းသို့ ရောက်မည့် အချိန်ကာလမတိုင်မီ ရက်ငါးဆယ်ကာလတစ်ရပ်ရှိခဲ့ပြီး၊ ထိုကာလသည် တစ်ဖန် ရက်လေးဆယ်ကာလတစ်ရပ်နှင့် ၎င်းနောက် လိုက်လာသော ရက်ဆယ်ကာလတစ်ရပ်တို့ဖြင့် ဖွဲ့စည်းထားကာ ပင်တေကုတ္တေပွဲနေ့၌ အဆုံးသတ်ခဲ့သောကြောင့် ဖြစ်သည်။</w:t>
      </w:r>
    </w:p>
    <w:p>
      <w:pPr>
        <w:pStyle w:val="ArticleScripture"/>
        <w:jc w:val="left"/>
      </w:pPr>
      <w:r>
        <w:rPr>
          <w:rFonts w:ascii="Myanmar Text" w:hAnsi="Myanmar Text" w:eastAsia="Myanmar Text" w:cs="Myanmar Text"/>
        </w:rPr>
        <w:t>“ဘုရားသခင်၏လူမျိုးတော်သည် ဆုတောင်းခြင်းအားဖြင့် ကိုယ်တော်ထံသို့ မပြတ်တမ်း လက်လှမ်းမီလျက် ရှိရမည်။ အစောပိုင်းတပည့်များသည် ဆယ်ရက်တိုင်တိုင် တောင်းပန်ဆုတောင်းခြင်း၌ ကုန်လွန်စေပြီးနောက်၊ ကွဲပြားမှုအပေါင်းတို့ကို ဖယ်ရှားထားပြီးနောက်၊ စိတ်နှလုံးကို နက်နက်ရှိုင်းရှိုင်း စစ်ဆေးခြင်း၌လည်းကောင်း၊ အပြစ်များကို ဝန်ခံ၍ ပယ်ရှားခြင်း၌လည်းကောင်း၊ သန့်ရှင်းသော မိတ်သဟာယ၌ အချင်းချင်း ပိုမိုနီးကပ်စွာ ပေါင်းဖော်ခြင်း၌လည်းကောင်း တစ်လုံးတစ်ဝတည်း ဖြစ်ခဲ့ကြပြီးနောက်မှ သန့်ရှင်းသောဝိညာဉ်တော်သည် သူတို့အပေါ်သို့ ဆင်းသက်တော်မူခဲ့ပြီး၊ ခရစ်တော်၏ ကတိတော်သည် ပြည့်စုံခဲ့သည်။ သန့်ရှင်းသောဝိညာဉ်တော်၏ အံ့ဖွယ်ကောင်းသော သွန်းလောင်းခြင်းတစ်ရပ် ဖြစ်ပေါ်ခဲ့သည်။ ရုတ်တရက် ကောင်းကင်မှ အားကြီးသော လေပြင်းတိုက်ခတ်သကဲ့သို့သော အသံတစ်ခု လာ၍၊ သူတို့ ထိုင်နေကြသော အိမ်တစ်အိမ်လုံးကို ပြည့်နှက်စေခဲ့သည်။ ‘ထိုနေ့တစ်နေ့တည်း၌ပင် သူတို့ထံသို့ လူအသက် သုံးထောင်ခန့် ပေါင်းထည့်ခံရကြ၏။’” Review and Herald, March 11, 1909.</w:t>
      </w:r>
    </w:p>
    <w:p>
      <w:pPr>
        <w:pStyle w:val="ArticleBody"/>
        <w:jc w:val="left"/>
      </w:pPr>
      <w:r>
        <w:rPr>
          <w:rFonts w:ascii="Myanmar Text" w:hAnsi="Myanmar Text" w:eastAsia="Myanmar Text" w:cs="Myanmar Text"/>
        </w:rPr>
        <w:t>လေးဆယ်ရက်တာအတွင်း ခရစ်တော်သည် တပည့်တော်များအား သင်ကြားပို့ချလျက် သူတို့နှင့်အတူရှိတော်မူပြီး၊ ထို့နောက် ကောင်းကင်သို့ တက်ကြွတော်မူ၏။ ထိုနောက်ဆက်တွဲ ဆယ်ရက်တာကာလသည် ပင်တေကုတ္တေပွဲနေ့တွင် သန့်ရှင်းသောဝိညာဉ်တော် ဆင်းသက်လောင်းချခြင်း မတိုင်မီ ပြင်ဆင်ခြင်းကာလဖြစ်ခဲ့၏။ လက်ဝါးကပ်တိုင်နောက်ပိုင်းတွင် လာသော သင်ကြားညွှန်ကြားမှု၏ လေးဆယ်ရက်သည် 1844 ခုနှစ် ဧပြီ 19 ရက်မှ 1844 ခုနှစ် ဩဂုတ် 12 ရက်တွင် Exeter စခန်းအစည်းအဝေး စတင်ချိန်အထိနှင့် ကိုက်ညီ၏။ ပင်တေကုတ္တေပွဲနေ့မတိုင်မီ ရှိခဲ့သော ထိုဆယ်ရက်သည် 1844 ခုနှစ် ဩဂုတ် 12 ရက်မှ 17 ရက်အထိကို ကိုယ်စားပြုခဲ့ပြီး၊ ထိုအချိန်တွင် မီလာရေးတော်သားများသည် Samuel Snow ယူဆောင်လာသော သန်းခေါင်အော်သံ သတင်းစကားအပေါ်၌ တစ်စည်းတစ်လုံးတည်းဖြစ်ခဲ့ကြ၏။ ထိုစခန်းအစည်းအဝေး၌ လူအုပ်စုနှစ်မျိုး ထင်ရှားပေါ်လွင်လာခဲ့ပြီး၊ အစည်းအဝေးအဆုံး၌ ပင်တေကုတ္တေပွဲ၏ ဝိညာဉ်တော်ဆင်းသက်လောင်းချခြင်းကို အုပ်စုတစ်ခုတည်းသာ လက်ခံရရှိခဲ့၏။ လေးဆယ်ရက်က ကိုယ်စားပြုသော ထိုကာလအတွင်း အုပ်စုတစ်ခုသည် သင်ကြားညွှန်ကြားမှုကို လက်ခံရရှိခဲ့သော်လည်း၊ အခြားအုပ်စုတစ်ခုသည် ထိုသင်ကြားညွှန်ကြားမှုကို ငြင်းပယ်ခဲ့၏။ သန်းခေါင်အော်သံ ရောက်လာသောအခါ အုပ်စုတစ်ခုတွင် ဆီရှိပြီး၊ အခြားအုပ်စုတစ်ခုတွင် မရှိခဲ့ပေ။</w:t>
      </w:r>
    </w:p>
    <w:p>
      <w:pPr>
        <w:pStyle w:val="ArticleScripture"/>
        <w:jc w:val="left"/>
      </w:pPr>
      <w:r>
        <w:rPr>
          <w:rFonts w:ascii="Myanmar Text" w:hAnsi="Myanmar Text" w:eastAsia="Myanmar Text" w:cs="Myanmar Text"/>
        </w:rPr>
        <w:t>“‘သတို့သားသည် နှောင့်နှေးလျက်ရှိစဉ်တွင်၊ သူတို့အားလုံး မောအိပ်၍ အိပ်ပျော်ကြ၏။’ သတို့သား၏ နှောင့်နှေးခြင်းအားဖြင့် သခင်ကြွလာမည်ဟု မျှော်လင့်ထားခဲ့သော အချိန်ကာလ ကုန်လွန်သွားခြင်း၊ စိတ်ပျက်ခြင်း၊ နှင့် နှောင့်နှေးနေသည်ဟု ထင်မြင်ရသော အခြေအနေတို့ကို ကိုယ်စားပြုထားသည်။ မသေချာမရေရာသော ဤအချိန်၌ အပေါ်ယံဆန်၍ စိတ်နှစ်ဝက်သာပါသောသူတို့၏ စိတ်ဝင်စားမှုသည် မကြာမီ လှုပ်ရှားယိုင်နွဲ့လာပြီး၊ သူတို့၏ ကြိုးပမ်းအားထုတ်မှုများလည်း ပျော့လျော့လာကြ၏။ သို့သော် ယုံကြည်ခြင်းသည် သမ္မာကျမ်းစာကို ကိုယ်တိုင်သိကျွမ်းခြင်းအပေါ် အခြေပြုထားသောသူတို့မှာ စိတ်ပျက်ခြင်း၏ လှိုင်းတံပိုးများက ဆေးကြောဖယ်ရှား၍ မရနိုင်သော ကျောက်တုံးတစ်လုံးကို မိမိတို့ခြေဖဝါးအောက်၌ ရှိထားကြ၏။ ‘သူတို့အားလုံး မောအိပ်၍ အိပ်ပျော်ကြ၏။’ အုပ်စုတစ်စုမှာ ဂရုမစိုက်သောစိတ်နှင့် မိမိတို့၏ ယုံကြည်ခြင်းကို စွန့်လွှတ်ထားခြင်းအတွင်း၌ ရှိကြပြီး၊ အခြားအုပ်စုမှာ ပိုမိုရှင်းလင်းသော အလင်းကို ပေးအပ်မည်အထိ စိတ်ရှည်စွာ စောင့်မျှော်နေကြ၏။ သို့ရာတွင် စမ်းသပ်ခြင်း၏ ညအချိန်အတွင်း၌ နောက်အုပ်စုသည်လည်း မိမိတို့၏ စိတ်အားထက်သန်မှုနှင့် ဆည်းကပ်မှုကို အချို့အတိုင်းအတာအထိ လျော့နည်းသကဲ့သို့ ထင်ရ၏။ စိတ်နှစ်ဝက်သာပါ၍ အပေါ်ယံဆန်သောသူတို့သည် မိမိတို့ညီအစ်ကိုတို့၏ ယုံကြည်ခြင်းအပေါ် ထပ်မံမှီခို၍ မရတော့ပေ။ တစ်ဦးချင်းစီသည် မိမိအတွက် မိမိရပ်တည်ရမည်၊ သို့မဟုတ် လဲကျရမည်ဖြစ်၏။” The Great Controversy, 395.</w:t>
      </w:r>
    </w:p>
    <w:p>
      <w:pPr>
        <w:pStyle w:val="ArticleBody"/>
        <w:jc w:val="left"/>
      </w:pPr>
      <w:r>
        <w:rPr>
          <w:rFonts w:ascii="Myanmar Text" w:hAnsi="Myanmar Text" w:eastAsia="Myanmar Text" w:cs="Myanmar Text"/>
        </w:rPr>
        <w:t>ပင်တေကုတ္တေပွဲတော်မတိုင်မီ ဆယ်ရက်တာကာလအတွင်းနှင့် Exeter စခန်းအစည်းအဝေးကျင်းပသည့်ကာလအတွင်း၌ ခရစ်တော်သည် မိမိ၏ပြည်သူတို့အား မိမိ၏သတင်းစကားကို လောကသို့ သယ်ဆောင်မသွားမီ တစ်ဖန် ဒုတိယအကြိမ် စုဝေးစေတော်မူခဲ့သည်။ ၁၈၄၄ ခုနှစ်၊ အောက်တိုဘာ ၂၂ ရက်နေ့တွင် တတိယကောင်းကင်တမန် ဆင်းသက်လာသောအခါ၊ သိုးအုပ်ငယ်သည် တစ်ဖန် စိတ်ပျက်ခြင်းခံရ၍ ပြန့်ကျဲသွားကြသော်လည်း၊ ခရစ်တော်သည် မိမိ၏ပြည်သူတို့ကို အလွန်သန့်ရှင်းသောဌာနတော်ထဲသို့ ဦးဆောင်တော်မူခဲ့သဖြင့် ၁၈၄၄ ခုနှစ်၊ အောက်တိုဘာ ၂၂ ရက်နေ့မှစ၍ သွန်သင်ပို့ချခြင်းကာလတစ်ရပ် စတင်ခဲ့သည်။ ၁၈၄၉ ခုနှစ်တွင် ထာဝရဘုရားသည် ၁၈၄၄ ခုနှစ်၊ ဧပြီ ၁၉ ရက်နှင့် အောက်တိုဘာ ၂၂ ရက်တို့၏ စိတ်ပျက်ခြင်းများအတွင်းမှ မိမိစုဝေးစေခဲ့ပြီးသောသူတို့ကို တစ်ဖန်ပြန်လည် စုဝေးစေရန် မိမိ၏လက်ကို ဒုတိယအကြိမ် ဆန့်တော်မူခဲ့သည်။</w:t>
      </w:r>
    </w:p>
    <w:p>
      <w:pPr>
        <w:pStyle w:val="ArticleBody"/>
        <w:jc w:val="left"/>
      </w:pPr>
      <w:r>
        <w:rPr>
          <w:rFonts w:ascii="Myanmar Text" w:hAnsi="Myanmar Text" w:eastAsia="Myanmar Text" w:cs="Myanmar Text"/>
        </w:rPr>
        <w:t>၁၈၄၄ ခုနှစ်တွင်၊ ဆင်းသက်လာစဉ် တတိယကောင်းကင်တမန်၏ လက်ထဲ၌ရှိသော သတင်းစကားနှင့်စပ်လျဉ်းသော ညွှန်ကြားချက်ကို ပေးခဲ့သော်လည်း၊ ကြီးမားသော စိတ်ပျက်ခြင်းနောက်ပိုင်း “သံသယနှင့် မသေချာမှုကာလ” အတွင်း၌ လူအများသည် မိမိတို့၏ လမ်းကို ပျောက်ဆုံးသွားကြ၏။ ၁၈၄၉ ခုနှစ်ရောက်သော်၊ အနည်းငယ်၍ အရပ်ရပ်သို့ ပြန့်ကျဲနေသော သိုးအုပ်ကို စုဝေးစေခြင်းအလုပ်ကို စတင်ခဲ့ကြသော်လည်း၊ ထိုသမိုင်းမှ ပြထားသောအရာမှာ ၁၈၆၃ ခုနှစ်၏ ရှုံးနိမ့်မှုနှင့် ခေတ်သစ်ဣသရေလ၏ ပထမ ကာဒေရှ် ဖြစ်သည်။ တစ်သိန်းလေးသောင်းလေးထောင်၏ အနာဂတ်အောင်မြင်ခြင်းနှင့် ဒုတိယ ကာဒေရှ်၌ သူတို့၏လုပ်ငန်းသည် နှောင့်နှေးသွားခဲ့သည်။</w:t>
      </w:r>
    </w:p>
    <w:p>
      <w:pPr>
        <w:pStyle w:val="ArticleBody"/>
        <w:jc w:val="left"/>
      </w:pPr>
      <w:r>
        <w:rPr>
          <w:rFonts w:ascii="Myanmar Text" w:hAnsi="Myanmar Text" w:eastAsia="Myanmar Text" w:cs="Myanmar Text"/>
        </w:rPr>
        <w:t>၂၀၀၁ ခုနှစ်၊ စက်တင်ဘာ ၁၁ ရက်နေ့တွင် သခင်ဘုရား ဆင်းသက်လာသောအခါ၊ ကိုယ်တော်သည် နောက်ဆုံးကာလရှိ မိမိလူမျိုးကို စုဝေးစေတော်မူ၍၊ သူတို့ စားသုံးရန် ကိုယ်တော်၏ ဝိညာဉ်ရေးအစာကို ပေးတော်မူခဲ့သည်။ နောက်မိုးကို စတင်ဖြန်းတီးတော်မူစဉ်တွင်လည်း ထိုလူမျိုးအပေါ်သို့ ကိုယ်တော်၏ ဝိညာဉ်တော်ကို အသက်ရှူပေးတော်မူခဲ့ပြီး၊ ၎င်းအပြင် ၂၀၂၀ ခုနှစ်၊ ဇူလိုင် ၁၈ ရက်နေ့သို့ ဦးတည်သည့် စမ်းသပ်ခြင်းလုပ်ငန်းစဉ်တစ်ရပ်ကိုလည်း စတင်တော်မူခဲ့သည်။ ထိုနေ့တွင် ကိုယ်တော်၏ နောက်ဆုံးကာလလူမျိုးသည် မျှော်လင့်ချက်ပျက်၍ ကွဲပြားစွာ ပျံ့နှံ့သွားကြသည်။ သုံးရက်နှင့် တစ်ဝက်ကာလတိုင်အောင် သူတို့သည် လမ်းမပေါ်တွင် သေဆုံးလျက်ရှိကြသည်။ ထိုသုံးရက်နှင့် တစ်ဝက်ကာလလည်းကောင်း၊ ခရစ်တော်၏ အချိန်ကာလအတွင်းရှိ လေးဆယ်ရက်ကာလလည်းကောင်းသည် တောကန္တာရတစ်ခုကို ကိုယ်စားပြုကြသည်။ ထိုအရာကို ၁၈၄၄ ခုနှစ်၊ ဧပြီ ၁၉ ရက်နေ့မှ ၁၈၄၄ ခုနှစ်၊ ဩဂုတ် ၁၂ ရက်နေ့အထိရှိသော ကာလအားဖြင့်လည်း ကိုယ်စားပြုထားပြီး၊ ၁၈၄၄ ခုနှစ်၊ အောက်တိုဘာ ၂၂ ရက်နေ့မှ ၁၈၄၉ ခုနှစ်အထိရှိသော ကာလအားဖြင့်လည်း ကိုယ်စားပြုထားသည်။</w:t>
      </w:r>
    </w:p>
    <w:p>
      <w:pPr>
        <w:pStyle w:val="ArticleBody"/>
        <w:jc w:val="left"/>
      </w:pPr>
      <w:r>
        <w:rPr>
          <w:rFonts w:ascii="Myanmar Text" w:hAnsi="Myanmar Text" w:eastAsia="Myanmar Text" w:cs="Myanmar Text"/>
        </w:rPr>
        <w:t>၂၀၂၃ ခုနှစ် ဇူလိုင်လမှ စ၍ ပင်တေကောသ္တေမတိုင်မီရှိခဲ့သော ဆယ်ရက်ကာလဖြစ်သည့် တနင်္ဂနွေနေ့ပညတ်တော်အထိ၊ ဩဂုတ် ၁၂ ရက်မှ ဩဂုတ် ၁၇ ရက်အထိ Exeter ၌ ကျင်းပသော စခန်းအစည်းအဝေးကာလနှင့် ၁၈၄၉ ခုနှစ်မှ ၁၈၆၃ ခုနှစ်အထိသော ကာလတို့သည် အားလုံး အချင်းချင်း ကိုက်ညီညွတ်မျှတကြသည်။ ထိုကာလများသည် ဘုရားသခင်၏ နောက်ဆုံးသောနေ့ရက်ရှိ လူတို့၏ ဒုတိယအကြိမ် စုဝေးခြင်းကာလကို ကိုယ်စားပြုကြသည်။ စိတ်ပျက်ခြင်းမှ သန့်ရှင်းသောဝိညာဉ်တော် သွန်းလောင်းခြင်းအထိသော ကာလကို ထင်ရှားကွဲပြားသော ကာလနှစ်ပိုင်းအဖြစ် ခွဲထားသည်။</w:t>
      </w:r>
    </w:p>
    <w:p>
      <w:pPr>
        <w:pStyle w:val="ArticleBody"/>
        <w:jc w:val="left"/>
      </w:pPr>
      <w:r>
        <w:rPr>
          <w:rFonts w:ascii="Myanmar Text" w:hAnsi="Myanmar Text" w:eastAsia="Myanmar Text" w:cs="Myanmar Text"/>
        </w:rPr>
        <w:t>ဒံယေလ အခန်းကြီး ၁၁ ၏ အပိုဒ် ၄၀ တွင် ဖုံးကွယ်ထားသော သမိုင်းအတွင်း၌၊ အယူလွဲသော ပရိုတက်စတင့်ဝါဒ၏ လမ်းကြောင်း (အမည်ခံအသင်းတော်)၊ လာအိုဒိကေယာ ဆဲဗင့်ဒေး အက်ဒဗင့်တစ်ဝါဒ၏ လမ်းကြောင်း (အမည်ခံ အက်ဒဗင့်တစ်ဝါဒ)၊ ကက်သလစ်ဝါဒ၏ လမ်းကြောင်း၊ နှင့် စစ်မှန်သော ပရိုတက်စတင့်ဝါဒ၏ လမ်းကြောင်းတို့အားလုံးကို ကိုယ်စားပြုဖော်ပြထားသည်။ ထိုလမ်းကြောင်း လေးကြောင်းသည် နဂါး (ယုဒ)၊ သားရဲ (ကက်သလစ်ဝါဒ) နှင့် မိစ္ဆာပရောဖက် (အယူလွဲသော ပရိုတက်စတင့်ဝါဒ) တို့၏ သုံးဖက်ပေါင်းစည်းမှုနှင့် အငြင်းပွားနေသော စစ်မှန်သော ပရိုတက်စတင့်ဝါဒကို သရုပ်ဖော်ပြသသည်။</w:t>
      </w:r>
    </w:p>
    <w:p>
      <w:pPr>
        <w:pStyle w:val="ArticleBody"/>
        <w:jc w:val="left"/>
      </w:pPr>
      <w:r>
        <w:rPr>
          <w:rFonts w:ascii="Myanmar Text" w:hAnsi="Myanmar Text" w:eastAsia="Myanmar Text" w:cs="Myanmar Text"/>
        </w:rPr>
        <w:t>ထိုတူညီသော လျှို့ဝှက်သမိုင်းအတွင်း၌ပင် အယူဖောက်ပြန်သည့် Republicanism ၏ အဆက်အနွယ်ကိုလည်း သရုပ်ဖော်ထားသည်။ ထိုအဆက်အနွယ်အတွင်း Democrat ပါတီ (နဂါး) နှင့် Republican ပါတီ (သားရဲ၏ရုပ်တု) တို့အကြားရှိသော အငြင်းပွားမှုတစ်ရပ်ကို ဖော်ပြထားသည်။ Republican ပါတီသည် သားရဲ၏ရုပ်တုကို တည်ဆောက်ဖွဲ့စည်းရာ၌ ဦးဆောင်ရမည်ဖြစ်ပြီး၊ ထိုသို့ပြုလုပ်ရာတွင် သားရဲ (ပုပ်ရဟန်းမင်းစနစ်) ၏ ပရောဖက်ပြု လက္ခဏာများကို ထင်ရှားစွာ ဖော်ပြလေသည်။ ဘုရားသခင်၏ နှုတ်ကပတ်တော်၌ မြောက်ဘက်၏ဘုရင်လည်းဖြစ်၍ သားရဲလည်းဖြစ်သော ပုပ်ရဟန်းမင်းစနစ်အား၊ ဘုရားသခင်၏ တရားစီရင်ခြင်းအတွက် အသုံးပြုခံရသော ကိရိယာတစ်ရပ်အဖြစ် ဆောင်ရွက်ခဲ့သည့် ဝန်ဆောင်မှုအတွက် အခပေးချေမှုအဖြစ် အီဂျစ် (နဂါး) ကို ပေးထားသည်။</w:t>
      </w:r>
    </w:p>
    <w:p>
      <w:pPr>
        <w:pStyle w:val="ArticleScripture"/>
        <w:jc w:val="left"/>
      </w:pPr>
      <w:r>
        <w:rPr>
          <w:rFonts w:ascii="Myanmar Text" w:hAnsi="Myanmar Text" w:eastAsia="Myanmar Text" w:cs="Myanmar Text"/>
        </w:rPr>
        <w:t>လူသား၏သား၊ ဗာဗုလုန်ရှင်ဘုရင် နေဗုခဒ္ရေဇာသည် တိုင်ရုမြို့ကို ဆန့်ကျင်၍ မိမိ၏စစ်တပ်ကို အလွန်ကြီးသော အမှုတော်၌ ထမ်းဆောင်စေခဲ့၏။ ခေါင်းတိုင်းသည် ပြောင်ခဲ့၍ ပခုံးတိုင်းသည် အသားပွန်းခဲ့သော်လည်း၊ တိုင်ရုမြို့ကို ဆန့်ကျင်၍ သူထမ်းဆောင်ခဲ့သော အမှုတော်အတွက် သူ၌လည်းကောင်း၊ သူ၏စစ်တပ်၌လည်းကောင်း အခမရှိခဲ့။ ထို့ကြောင့် အရှင်ထာဝရဘုရား မိန့်တော်မူသည်ကား၊ ကြည့်ရှုလော့၊ ငါသည် အဲဂုတ္တုပြည်ကို ဗာဗုလုန်ရှင်ဘုရင် နေဗုခဒ္ရေဇာအား ပေးမည်။ သူသည် ထိုပြည်၏ လူအများကို ယူဆောင်သွားမည်၊ ထိုပြည်၏ လုယူဥစ္စာကို ယူမည်၊ ထိုပြည်၏ ဖျက်ယူရာကိုလည်း ယူမည်။ ထိုအရာသည် သူ၏စစ်တပ်အတွက် အခဖြစ်လိမ့်မည်။ သူတို့သည် ငါ့အတွက် အမှုကို ပြုခဲ့ကြသောကြောင့်၊ သူသည် တိုင်ရုမြို့ကို ဆန့်ကျင်၍ ထမ်းဆောင်ခဲ့သော အလုပ်၏ အခအဖြစ် ငါသည် အဲဂုတ္တုပြည်ကို သူ့အား ပေးပြီဟု အရှင်ထာဝရဘုရား မိန့်တော်မူ၏။ ထိုနေ့၌ ငါသည် ဣသရေလအမျိုး၏ ဦးချိုကို ပေါက်ဖွားစေမည်။ သူတို့အလယ်၌လည်း သင့်အား နှုတ်ဖွင့်ခွင့်ကို ငါပေးမည်။ ထိုအခါ သူတို့သည် ငါသည် ထာဝရဘုရား ဖြစ်ကြောင်းကို သိကြလိမ့်မည်။ ယေဇကျေလ ၂၉:၁၈–၂၁။</w:t>
      </w:r>
    </w:p>
    <w:p>
      <w:pPr>
        <w:pStyle w:val="ArticleBody"/>
        <w:jc w:val="left"/>
      </w:pPr>
      <w:r>
        <w:rPr>
          <w:rFonts w:ascii="Myanmar Text" w:hAnsi="Myanmar Text" w:eastAsia="Myanmar Text" w:cs="Myanmar Text"/>
        </w:rPr>
        <w:t>ဤကျမ်းပိုဒ်တွင် မြောက်ဘက်၏ရှင်ဘုရင်ဖြစ်သော နေဗုခဒ်နေဇာသည် မိမိအခအဖြစ် အဲဂုတ္တုပြည်ကို ရရှိခဲ့သည်။ ထိုအရာသည် နောက်ဆုံးသောနေ့ရက်များတွင် ပုပ်ရဟန်းအာဏာသည် အဲဂုတ္တုပြည်ကို ရရှိမည်ဖြစ်ကြောင်း၏ ပုံဆောင်ချက်ဖြစ်သည်။ ထိုအဲဂုတ္တုပြည်သည် နဂါးဖြစ်၍၊ ဘုရားသားရဲအား မိမိတို့၏ သတ္တမနိုင်ငံကို ခဏတစ်ဖြုတ်အပ်နှံရန် သဘောတူကြသော တစ်ဆယ်သော ရှင်ဘုရင်များ၊ ကုလသမဂ္ဂတို့ကို ဆိုလိုသည်။</w:t>
      </w:r>
    </w:p>
    <w:p>
      <w:pPr>
        <w:pStyle w:val="ArticleScripture"/>
        <w:jc w:val="left"/>
      </w:pPr>
      <w:r>
        <w:rPr>
          <w:rFonts w:ascii="Myanmar Text" w:hAnsi="Myanmar Text" w:eastAsia="Myanmar Text" w:cs="Myanmar Text"/>
        </w:rPr>
        <w:t>သင်မြင်ခဲ့သော သားရဲပေါ်ရှိ ချိုဆယ်ချောင်းတို့သည် ထိုပြည်တန်ဆာမကို မုန်းကြလိမ့်မည်။ သူမကို လူဆိတ်ညံရာဖြစ်စေ၍ အဝတ်မဲ့အရှက်ကွဲစေလိမ့်မည်။ သူမ၏အသားကို စားကြလိမ့်မည်။ သူမကို မီးဖြင့် လောင်ကျွမ်းစေလိမ့်မည်။ အကြောင်းမူကား၊ ဘုရားသခင်၏အလိုတော်ကို ပြည့်စုံစေရန်၊ တညီတညွတ်တည်း သဘောတူကြရန်နှင့် ဘုရားသခင်၏နှုတ်ကပတ်တော်များ ပြည့်စုံသည်တိုင်အောင် မိမိတို့၏နိုင်ငံကို သားရဲအား ပေးအပ်ကြရန် ဘုရားသခင်သည် သူတို့၏နှလုံးထဲ၌ ထည့်သွင်းတော်မူ၏။ ဗျာဒိတ် ၁၇း၁၆၊ ၁၇။</w:t>
      </w:r>
    </w:p>
    <w:p>
      <w:pPr>
        <w:pStyle w:val="ArticleBody"/>
        <w:jc w:val="left"/>
      </w:pPr>
      <w:r>
        <w:rPr>
          <w:rFonts w:ascii="Myanmar Text" w:hAnsi="Myanmar Text" w:eastAsia="Myanmar Text" w:cs="Myanmar Text"/>
        </w:rPr>
        <w:t>ဤ ပရောဖက်ပြုချက်ဆိုင်ရာ ပေးဆောင်မှုကို ဒံယေလ အခန်း ၁၁၊ အခန်းငယ် ၄၂ တွင်လည်း ကိုယ်စားပြုဖော်ပြထားသည်။</w:t>
      </w:r>
    </w:p>
    <w:p>
      <w:pPr>
        <w:pStyle w:val="ArticleScripture"/>
        <w:jc w:val="left"/>
      </w:pPr>
      <w:r>
        <w:rPr>
          <w:rFonts w:ascii="Myanmar Text" w:hAnsi="Myanmar Text" w:eastAsia="Myanmar Text" w:cs="Myanmar Text"/>
        </w:rPr>
        <w:t>သူသည် တိုင်းပြည်များအပေါ်၌လည်း မိမိလက်ကို ဆန့်မည်။ အီဂျစ်ပြည်သည်လည်း လွတ်မြောက်ရမည်မဟုတ်။ ဒံယေလ ၁၁:၄၂။</w:t>
      </w:r>
    </w:p>
    <w:p>
      <w:pPr>
        <w:pStyle w:val="ArticleBody"/>
        <w:jc w:val="left"/>
      </w:pPr>
      <w:r>
        <w:rPr>
          <w:rFonts w:ascii="Myanmar Text" w:hAnsi="Myanmar Text" w:eastAsia="Myanmar Text" w:cs="Myanmar Text"/>
        </w:rPr>
        <w:t>နောက်မိုးရွာသွန်းသောကာလ၌ ပုပ်ရဟန်းမင်းကြီးအာဏာသည် နဂါးအင်အားအပေါ် အနိုင်ရသည်။ အကြောင်းမှာ ဤအပေးအယူသည် ဘုရားသခင်က “ဣသရေလအမျိုးအိမ်၏ ဦးချိုကို ပင်ပေါက်စေတော်မူသော” “နေ့” “အတွင်း၌” ပြီးစီးသောကြောင့်ဖြစ်သည်။ ဘုရားသခင်၏ ဣသရေလကို ပင်ပေါက်စေသည်မှာ မိုးပင်ဖြစ်သည်။ ထိုနေ့သည် အရှေ့လေ၏နေ့ဖြစ်ခဲ့သော ၂၀၀၁ ခုနှစ်၊ စက်တင်ဘာလ ၁၁ ရက်နေ့တွင် စတင်ခဲ့သည်။</w:t>
      </w:r>
    </w:p>
    <w:p>
      <w:pPr>
        <w:pStyle w:val="ArticleScripture"/>
        <w:jc w:val="left"/>
      </w:pPr>
      <w:r>
        <w:rPr>
          <w:rFonts w:ascii="Myanmar Text" w:hAnsi="Myanmar Text" w:eastAsia="Myanmar Text" w:cs="Myanmar Text"/>
        </w:rPr>
        <w:t>ယာကုပ်မှ ဆင်းသက်လာသူတို့ကို အမြစ်ချစေတော်မူလိမ့်မည်။ ဣသရေလသည် ပန်းပွင့်၍ မျိုုးဖူးထွက်ကာ၊ လောကမျက်နှာပြင်တစ်လျှောက်လုံးကို အသီးဖြင့် ပြည့်စေလိမ့်မည်။ ကိုယ်တော်သည် သူ့ကို ရိုက်နှက်သောသူတို့ကို ရိုက်နှက်သကဲ့သို့၊ သူ့ကိုလည်း ရိုက်နှက်တော်မူပြီလော။ သို့မဟုတ် သူ့ကြောင့် သတ်ခြင်းခံရသောသူတို့၏ သတ်ဖြတ်ခြင်းနှင့်အညီ၊ သူလည်း သတ်ခြင်းခံရပြီလော။ အတိုင်းအတာဖြင့်၊ ထိုအရာ ပေါက်ဖွားထွက်လာသောအခါ၊ ကိုယ်တော်သည် ထိုအရာနှင့် ငြင်းခုံတော်မူလိမ့်မည်။ အရှေ့လေတိုက်သောနေ့၌၊ ကိုယ်တော်သည် ပြင်းထန်သောလေကို တားဆီးတော်မူ၏။ ထို့ကြောင့် ယာကုပ်၏ အပြစ်ဒုစရိုက်သည် ဤအရာအားဖြင့် သန့်စင်ဖယ်ရှားခြင်းကို ခံရလိမ့်မည်။ ဤသည်ပင် သူ၏အပြစ်ကို ပယ်ရှားရန် ဖြစ်ပေါ်သော အသီးခပ်သိမ်း ဖြစ်သည်။ ယဇ်ပလ္လင်၏ ကျောက်ခဲအလုံးစုံကို ချော့ကျောက်ကဲ့သို့ ခွဲချေဖျက်တော်မူသောအခါ၊ အာရှရပင်တိုင်များနှင့် ရုပ်တုများသည် မတည်နေနိုင်ကြ။ ဟေရှာယ ၂၇:၆-၉။</w:t>
      </w:r>
    </w:p>
    <w:p>
      <w:pPr>
        <w:pStyle w:val="ArticleBody"/>
        <w:jc w:val="left"/>
      </w:pPr>
      <w:r>
        <w:rPr>
          <w:rFonts w:ascii="Myanmar Text" w:hAnsi="Myanmar Text" w:eastAsia="Myanmar Text" w:cs="Myanmar Text"/>
        </w:rPr>
        <w:t>အာခရစ်သည် နောက်မိုးရွာသွန်းလျက်ရှိသောအချိန်၌ ပုပ်ရဟန်းမင်း၏ သားရဲထံသို့ ပေးအပ်ခံရသည်။ တတိယဝမ်းနည်းခြင်း၏ အစ္စလာမ်ကို ကိုယ်စားပြုသော အရှေ့လေသည် ၂၀၀၁ ခုနှစ်၊ စက်တင်ဘာ ၁၁ ရက်နေ့တွင် “တားဆီး” ခံရသောအခါ၊ သို့မဟုတ် ထိန်းချုပ်ခံရသောအခါ၊ နောက်မိုးသည် အစက်အပြောက်စတင်ရွာသွန်းလာခဲ့သည်။ ထို့နောက် မိုးရေသည် ဣသရေလအပေါ် သူတို့ အဖူးထွက်စပြုသောအချိန်၌ တိုင်းတာလျက် (အစက်အပြောက်ရွာသွန်းလျက်) စတင်ကျရောက်လာခဲ့သည်။ တတိယဝမ်းနည်းခြင်းသည် ထပ်မံရောက်လာသောအချိန်ဖြစ်သည့် တနင်္ဂနွေနေ့ဥပဒေကာလတွင်၊ နောက်မိုးသည် အတိုင်းအတာမရှိဘဲ သွန်ချရွာသွန်းလျက်ရှိသည်။ ၂၀၀၁ ခုနှစ်၊ စက်တင်ဘာ ၁၁ ရက်နေ့နှင့် မကြာမီရောက်လာမည့် တနင်္ဂနွေနေ့ဥပဒေတို့အကြားတွင် “ယာကုပ်၏ အပြစ်ဒုစရိုက်” သည် သန့်စင်ဖယ်ရှားခံရပြီး၊ “သန့်စင်ဖယ်ရှားသည်” ဟု ဘာသာပြန်ထားသော ဟေဗြဲစကားလုံး၏ အဓိပ္ပာယ်မှာ “ပြစ်ဖြေခြင်းခံရသည်” ဟူ၍ ဖြစ်သည်။ တနင်္ဂနွေနေ့ဥပဒေကာလတွင်၊ ထို ဆယ်ပါးသော ဘုရင်တို့သည် ကမ္ဘာလုံးဆိုင်ရာ သားရဲ၏ ပုံရိပ်ကို ဖွဲ့စည်းခြင်းအားဖြင့် ပုပ်ရဟန်းမင်းစနစ်နှင့် မတရားမေထုန်ပြုကြသဖြင့်၊ ပုပ်ရဟန်းမင်း၏ သားရဲသည် အာခရစ်ကို (နဂါးကို) ပေးအပ်ခံရသည်။</w:t>
      </w:r>
    </w:p>
    <w:p>
      <w:pPr>
        <w:pStyle w:val="ArticleBody"/>
        <w:jc w:val="left"/>
      </w:pPr>
      <w:r>
        <w:rPr>
          <w:rFonts w:ascii="Myanmar Text" w:hAnsi="Myanmar Text" w:eastAsia="Myanmar Text" w:cs="Myanmar Text"/>
        </w:rPr>
        <w:t>တနင်္ဂနွေဥပဒေမတိုင်မီ၊ တစ်သိန်းလေးသောင်းလေးထောင်တို့ကို တံဆိပ်ခတ်ထားသောကာလအတွင်း၊ ဖောက်ပြန်သော ရီပတ်ဘလီကန်ချိုသည် ဖောက်ပြန်သော ပရိုတက်စတင့်ချိုနှင့်အတူ သားရဲ၏ရုပ်တုကို ဖွဲ့စည်းလျက်၊ ထိုပရောဖက်ပြုမျဉ်း၌ ရီပတ်ဘလီကန်ပါတီသည် ဒီမိုကရက်ပါတီအပေါ် အောင်မြင်စိုးမိုးသည်။ အကြောင်းမူကား ဒီမိုကရက်ပါတီသည် နဂါးအာဏာဖြစ်၍၊ ရီပတ်ဘလီကန်ပါတီသည် ပုပ်ရဟန်းမင်း၏အာဏာစနစ်၏ ရုပ်တုပြုလုပ်သော အာဏာဖြစ်သောကြောင့်ဖြစ်သည်။</w:t>
      </w:r>
    </w:p>
    <w:p>
      <w:pPr>
        <w:pStyle w:val="ArticleBody"/>
        <w:jc w:val="left"/>
      </w:pPr>
      <w:r>
        <w:rPr>
          <w:rFonts w:ascii="Myanmar Text" w:hAnsi="Myanmar Text" w:eastAsia="Myanmar Text" w:cs="Myanmar Text"/>
        </w:rPr>
        <w:t>မြေတိရစ္ဆာန်၏ ပရောဖက်ဆိုင်ရာ သမိုင်းအတွင်း၌ ဒီမိုကရက်တစ်ပါတီ၏ အဆုံးနှင့် ရီပဘလီကန်ပါတီ၏ အဆုံးတို့ကို သတ်မှတ်ဖော်ပြထားသည်။ ထိုပါတီနှစ်ပါတီသည် ရီပဘလီကန်ဝါဒ၏ ချိုကို ဖွဲ့စည်းကြသော်လည်း၊ ၎င်းတို့သည် မြေတိရစ္ဆာန်၏ သမိုင်းတစ်လျှောက်လုံးကို ဖြတ်သန်းစီးဆင်းသော အတွင်းပိုင်းပဋိပက္ခတစ်ရပ်ကို ဖော်ထုတ်ညွှန်ပြကြသည်။ ထိုချို (ရီပဘလီကန်) အတွင်း၌ မြေတိရစ္ဆာန်၏ ချိုနှစ်ချိုကို အတွင်းပိုင်းအသေးစားပုံစံအဖြစ် ထည့်သွင်းပါဝင်လျက်ရှိသည်။</w:t>
      </w:r>
    </w:p>
    <w:p>
      <w:pPr>
        <w:pStyle w:val="ArticleBody"/>
        <w:jc w:val="left"/>
      </w:pPr>
      <w:r>
        <w:rPr>
          <w:rFonts w:ascii="Myanmar Text" w:hAnsi="Myanmar Text" w:eastAsia="Myanmar Text" w:cs="Myanmar Text"/>
        </w:rPr>
        <w:t>မေဒ်နှင့် ပါရှားနိုင်ငံ၏ နိုင်ငံတော်အကြောင်း သက်သေခံချက်၌ အဆုံး၌ ပေါ်ထွက်လာသော ချိုသည် ပို၍ မြင့်တက်လာခဲ့သကဲ့သို့၊ အမေရိကန်သမိုင်း၌လည်း ဒီမိုကရက်တစ်ပါတီသည် အစပိုင်းတွင် ဦးစွာ ပေါ်ပေါက်လာခဲ့သော်လည်း၊ အဆုံးတွင် ရီပတ်ဘလီကန်ပါတီသည် ပို၍ မြင့်တက်လာကာ ဒီမိုကရက်များကို အနိုင်ယူသည်။ ၂၀၀၁ ခုနှစ် စက်တင်ဘာ ၁၁ ရက်နေ့တွင် စတင်ခဲ့သော နောက်မိုးရွာသွန်းခြင်း၏ သမိုင်း၌၊ ဗျာဒိတ်ကျမ်း အခန်း ၁၁ ၏ အောက်မဆုံးအနက်တွင်းမှ ပေါ်ထွက်လာသော ကမ္ဘာလုံးဆိုင်ရာဝါဒီ၊ နဂါး၏ လှုံ့ဆော်မှုခံ ဒီမိုကရက်များသည် ၂၀၂၀ ရွေးကောက်ပွဲကို ခိုးယူခြင်းအားဖြင့် ရီပတ်ဘလီကန်များကို သတ်ဖြတ်ခဲ့ကြသည်။ ထရမ့် (နှင့် ရီပတ်ဘလီကန်များ) အပေါ် သူတို့၏ စစ်ပွဲသည် သူက ၂၀၁၅ ခုနှစ်တွင် မိမိ၏ ကိုယ်စားလှယ်လောင်းအဖြစ် ဝင်ရောက်ယှဉ်ပြိုင်မည်ဟု ကြေညာသည့်အချိန်မှ စတင်ခဲ့ပြီး၊ ထိုအချိန်မှစ၍ ပိုမိုပြင်းထန်လာခဲ့သည်။</w:t>
      </w:r>
    </w:p>
    <w:p>
      <w:pPr>
        <w:pStyle w:val="ArticleBody"/>
        <w:jc w:val="left"/>
      </w:pPr>
      <w:r>
        <w:rPr>
          <w:rFonts w:ascii="Myanmar Text" w:hAnsi="Myanmar Text" w:eastAsia="Myanmar Text" w:cs="Myanmar Text"/>
        </w:rPr>
        <w:t>ဒီမိုကရက်များသည် ၂၀၂၀ ခုနှစ်တွင် ရွေးကောက်ပွဲကို ခိုးယူခဲ့ကြသောအခါ၊ ထို့နောက် သူတို့သည် Pelosi တရားစီရင်မှုများကို စတင်အကောင်အထည်ဖော်ခဲ့ကြသည်။ သို့သော် ၂၀၂၂ ခုနှစ်တွင် Trump က မိမိ၏ တတိယအကြိမ် မဲဆွယ်စည်းရုံးမှုကို ကြေညာသောအခါ၊ ဒီမိုကရက်များအပေါ် ကြောက်ရွံ့ခြင်းကျရောက်လာခဲ့ပြီး၊ သူတို့၏ အမျက်သည်သာ ပို၍တိုးပွားလာခဲ့သည်။ ထို့နောက် သူတို့သည် မိမိတို့၏ အချိန်တိုတောင်းကြောင်း သိထားသဖြင့်၊ Trump နှင့် သူ၏ ထောက်ခံသူများကို ပြင်းစွာသော အမျက်ဒေါသဖြင့် တိုက်ခိုက်လာခဲ့ကြသည်။ သူတို့သည် သူ၏ သေခြင်းကို ဝမ်းမြောက်ခဲ့ကြသော်လည်း၊ သူ ပြန်လည်ရပ်တည်သောအခါ၊ ကြီးမားသော ကြောက်ရွံ့ခြင်းသည် သူတို့အပေါ် ကျရောက်လာခဲ့သည်။</w:t>
      </w:r>
    </w:p>
    <w:p>
      <w:pPr>
        <w:pStyle w:val="ArticleScripture"/>
        <w:jc w:val="left"/>
      </w:pPr>
      <w:r>
        <w:rPr>
          <w:rFonts w:ascii="Myanmar Text" w:hAnsi="Myanmar Text" w:eastAsia="Myanmar Text" w:cs="Myanmar Text"/>
        </w:rPr>
        <w:t>သူတို့သည် မိမိတို့၏သက်သေခံချက်ကို ပြီးစီးကြသောအခါ၊ အနက်ဆုံးသောတွင်းမှ တက်လာသော သားရဲသည် သူတို့ကို စစ်တိုက်မည်။ သူတို့ကို အနိုင်ယူမည်။ သူတို့ကို သတ်မည်။ သူတို့၏အလောင်းများသည် ဝိညာဉ်ရေးအရ သောဒုံနှင့် အဲဂုတ္တုပြည်ဟု ခေါ်ဝေါ်သော မြို့ကြီး၏ လမ်းမပေါ်တွင် လဲလျောင်းနေလိမ့်မည်။ ထိုမြို့၌ပင်လည်း ငါတို့၏သခင်သည် လက်ဝါးကပ်တိုင်ပေါ်၌ ခံတော်မူခဲ့၏။ လူမျိုးများ၊ အဆွေအမျိုးများ၊ ဘာသာစကားများနှင့် တိုင်းနိုင်ငံများမှ လူတို့သည် သူတို့၏အလောင်းများကို သုံးရက်ခွဲကြာ ကြည့်မြင်ကြမည်ဖြစ်ပြီး၊ သူတို့၏အလောင်းများကို သင်္ချိုင်းထဲသို့ ထည့်သွင်းခြင်းကို မခံကြပေ။ မြေကြီးပေါ်၌ နေထိုင်သောသူတို့သည် သူတို့အပေါ် ဝမ်းမြောက်ရွှင်လန်းကြမည်။ ပျော်ပွဲရွှင်ပွဲပြုကြမည်။ အချင်းချင်း လက်ဆောင်များ ပေးပို့ကြမည်။ အကြောင်းမူကား ဤပရောဖက်နှစ်ပါးသည် မြေကြီးပေါ်၌ နေထိုင်သောသူတို့ကို နှိပ်စက်ညှဉ်းဆဲခဲ့သောကြောင့် ဖြစ်၏။ သုံးရက်ခွဲပြီးနောက် ဘုရားသခင်ထံမှ အသက်၏ဝိညာဉ်သည် သူတို့အထဲသို့ ဝင်လာသဖြင့်၊ သူတို့သည် မိမိတို့၏ခြေပေါ်၌ ရပ်တည်ကြ၏။ ထိုအရာကို မြင်သောသူတို့အပေါ်၌ အလွန်ကြီးမားသော ကြောက်ရွံ့ခြင်းသည် ကျရောက်လေ၏။ ဗျာဒိတ် ၁၁:၇–၁၁။</w:t>
      </w:r>
    </w:p>
    <w:p>
      <w:pPr>
        <w:pStyle w:val="ArticleBody"/>
        <w:jc w:val="left"/>
      </w:pPr>
      <w:r>
        <w:rPr>
          <w:rFonts w:ascii="Myanmar Text" w:hAnsi="Myanmar Text" w:eastAsia="Myanmar Text" w:cs="Myanmar Text"/>
        </w:rPr>
        <w:t>ဒီမိုကရက်တစ်ပါတီ၏ အဆုံးကို ခွဲခြားဖော်ပြသော ကာလသည် ၂၀၂၁ ခုနှစ်တွင် Biden ၏ ကျမ်းသစ္စာကျိန်ဆိုပွဲမှ ၂၀၂၅ ခုနှစ်တွင် Trump ၏ ကျမ်းသစ္စာကျိန်ဆိုပွဲအထိ ဖြစ်သည်။ ထိုကာလသည် ဖွဲ့စည်းပုံအခြေခံဥပဒေနှင့် လုံးဝဆန့်ကျင်ပြီး၊ သဘောသဘာဝအရလည်း အပြည့်အဝ နိုင်ငံရေးဆန်သည့် Pelosi စစ်ဆေးမှုများဖြင့် စတင်ခဲ့သည်။ ၁၉၈၉ ခုနှစ်ရှိ အဆုံးကာလမှစ၍ ခုနစ်ပါးထဲမှ ဖြစ်သော အဋ္ဌမ သမ္မတအထိ ရောက်သော ခြောက်ပါးမြောက် သမ္မတ၏ သေဆုံးခြင်းကို ကိုယ်စားပြုသော ထိုသမိုင်းသည် နိုင်ငံရေးဆိုင်ရာ စစ်ဆေးမှုများ (Pelosi စစ်ဆေးမှုများ) ဖြင့် စတင်ခဲ့ပြီး၊ နိုင်ငံရေး ပစ်မှတ်များ ပြောင်းပြန်ဖြစ်သွားသည်နှင့်အညီ ဒီမိုကရက်တစ်ပါတီ၏ သေဆုံးခြင်းနှင့် Pelosi စစ်ဆေးမှုများ၏ ဒုတိယအစုဖြင့် အဆုံးသတ်သည်။</w:t>
      </w:r>
    </w:p>
    <w:p>
      <w:pPr>
        <w:pStyle w:val="ArticleBody"/>
        <w:jc w:val="left"/>
      </w:pPr>
      <w:r>
        <w:rPr>
          <w:rFonts w:ascii="Myanmar Text" w:hAnsi="Myanmar Text" w:eastAsia="Myanmar Text" w:cs="Myanmar Text"/>
        </w:rPr>
        <w:t>ဤသမိုင်းဆိုင်ရာ ပုံဆောင်ချက်ကို ဗျာဒိတ်ကျမ်း အခန်းကြီး ၁၁ တွင် တွေ့ရှိရပြီး၊ ၎င်း၏ ပထမဆုံး ပြည့်စုံခြင်းကို ပြင်သစ်တော်လှန်ရေး၌ တွေ့ရသည်။ ပြင်သစ်တော်လှန်ရေးသည် အုပ်စိုးနေသော နိုင်ငံရေးပါတီတစ်ရပ်က အခြားတစ်ရပ်ကို သတ်ဖြတ်ပြီးနောက်၊ ထိုအုပ်စိုးအာဏာတည်းဟူသော အင်အားပင် တစ်ဖန် ဖြုတ်ချခံရ၍ ကိုယ်တိုင် နှိပ်စက်ညှဉ်းပန်းခြင်းကို ခံရသော နိုင်ငံရေးစစ်ဆင်ရေး၏ ဂီယိုတင်းပုံစံကို သတ်မှတ်ဖော်ပြသော သမိုင်းဝင် စံနမူနာဖြစ်သည်။</w:t>
      </w:r>
    </w:p>
    <w:p>
      <w:pPr>
        <w:pStyle w:val="ArticleBody"/>
        <w:jc w:val="left"/>
      </w:pPr>
      <w:r>
        <w:rPr>
          <w:rFonts w:ascii="Myanmar Text" w:hAnsi="Myanmar Text" w:eastAsia="Myanmar Text" w:cs="Myanmar Text"/>
        </w:rPr>
        <w:t>Biden အား ကျမ်းသစ္စာကျိန်ဆိုတင်မြှောက်ခြင်းနှင့် Pelosi Trials များမှ စ၍ Trump ၏ ဒုတိယအကြိမ် ကျမ်းသစ္စာကျိန်ဆိုတင်မြှောက်ခြင်းနှင့် Pelosi Trials များ၏ ပြောင်းပြန်လှန်ခြင်းအထိ ရှိသော ကာလသည် Democratic party ၏ အဆုံးကို သတ်မှတ်ဖော်ပြသကဲ့သို့၊ Alien and Sedition Acts ဖြင့် ပုံဆောင်ပြခဲ့သော အုပ်ချုပ်ရေးအမိန့်အစုတစ်စုကို Trump က ထပ်မံအကောင်အထည်ဖော်မည့် အချိန်ကိုလည်း သတ်မှတ်ဖော်ပြသည်။ ထိုအုပ်ချုပ်ရေးအမိန့်များ၏ အကောင်အထည်ဖော်ခြင်းသည် ဒုတိယ Pelosi Trials များကို စတင်စေမည်ဖြစ်ပြီး၊ သားရဲ၏ရုပ်ပုံကို အမှန်တကယ် အလေးအနက် စတင်ဖော်ဆောင်သော ကာလ၏ အစကို သတ်မှတ်ဖော်ပြမည်ဖြစ်သည်။ ထိုကာလသည် Sunday law ကို အတည်ပြုအကောင်အထည်ဖော်သည့် အချိန်တွင် အဆုံးသတ်သဖြင့်၊ ထိုကာလသည် Alien and Sedition Acts နှင့် အပြိုင်ဖြစ်သော အုပ်ချုပ်ရေးအမိန့်များဖြင့် စတင်၍ Sunday law ဖြင့် အဆုံးသတ်သည်။ ထိုနေရာ၌ Republican party သည် အဆုံးသတ်သည်။</w:t>
      </w:r>
    </w:p>
    <w:p>
      <w:pPr>
        <w:pStyle w:val="ArticleBody"/>
        <w:jc w:val="left"/>
      </w:pPr>
      <w:r>
        <w:rPr>
          <w:rFonts w:ascii="Myanmar Text" w:hAnsi="Myanmar Text" w:eastAsia="Myanmar Text" w:cs="Myanmar Text"/>
        </w:rPr>
        <w:t>ဒီမိုကရက်တစ်ပါတီ၏ အဆုံးသတ်နှင့် ထို့နောက် ရီပတ်ဘလစ်ကန်ပါတီ၏ အဆုံးသတ်ကို ကိုယ်စားပြုသော ကာလနှစ်ရပ်စလုံးသည် ပရောဖက်ပြုချက်အရ အပြန်အလှန် ဆက်စပ်လျက်ရှိပြီး၊ ၁၇၇၆ ခုနှစ်မှ ၁၇၉၈ ခုနှစ်အထိ နှစ်ပေါင်း နှစ်ဆယ့်နှစ်နှစ်ကာလအားဖြင့် ကိုယ်စားပြုထားသည်။ ထိုကာလတွင် လမ်းမှတ်သုံးခု ရှိသည်။ ၁၇၇၆ ခုနှစ်ရှိ လွတ်လပ်ရေးကြေညာစာတမ်း၊ ထို့နောက် ဆယ့်သုံးနှစ်အကြာရှိ ဖွဲ့စည်းပုံအခြေခံဥပဒေ၊ ၎င်းနောက် ၁၇၉၈ ခုနှစ်၏ Alien and Sedition Acts ဖြစ်သည်။ ထိုလမ်းမှတ်သုံးခုသည် ဒီမိုကရက်တစ်နှင့် ရီပတ်ဘလစ်ကန်ပါတီများ၏ လမ်းကြောင်း၌ ပြည့်စုံမှုကို တွေ့ရသော်လည်း၊ ဒုတိယနှင့် တတိယ လမ်းမှတ်တို့၏ အသုံးချမှုမှာ လမ်းကြောင်းတစ်ခုချင်းစီ၌ မတူညီသော အမှတ်တစ်ခုတွင် ရှိသည်။</w:t>
      </w:r>
    </w:p>
    <w:p>
      <w:pPr>
        <w:pStyle w:val="ArticleBody"/>
        <w:jc w:val="left"/>
      </w:pPr>
      <w:r>
        <w:rPr>
          <w:rFonts w:ascii="Myanmar Text" w:hAnsi="Myanmar Text" w:eastAsia="Myanmar Text" w:cs="Myanmar Text"/>
        </w:rPr>
        <w:t>ဤလမ်းမှတ်တိုင်များနှင့် ၎င်းတို့၏ ပြည့်စုံခြင်းများကို နောက်ဆောင်းပါးတွင် ကျွန်ုပ်တို့ ရှင်းလင်းဖော်ပြမည်။</w:t>
      </w:r>
    </w:p>
    <w:p>
      <w:pPr>
        <w:pStyle w:val="ArticleScripture"/>
        <w:jc w:val="left"/>
      </w:pPr>
      <w:r>
        <w:rPr>
          <w:rFonts w:ascii="Myanmar Text" w:hAnsi="Myanmar Text" w:eastAsia="Myanmar Text" w:cs="Myanmar Text"/>
        </w:rPr>
        <w:t>“အုပ်စုနှစ်မျိုးသာ ရှိသည်။ စာတန်သည် မိမိ၏ ကောက်ကျစ်လှည့်ဖြားသော တန်ခိုးဖြင့် အလုပ်လုပ်၍၊ ပြင်းထန်သော လှည့်စားမှုများအားဖြင့် သမ္မာတရား၌ မတည်နေသူအပေါင်းတို့၊ သမ္မာတရားမှ မိမိတို့၏ နားကို လွှဲဖယ်ကာ ပုံပြင်အမှားများဘက်သို့ လှည့်သွားသူအပေါင်းတို့ကို ဖမ်းဆီးယူလေသည်။ စာတန်ကိုယ်တိုင်ပင် သမ္မာတရား၌ မတည်ခဲ့ချေ။ သူသည် မတရားမှု၏ နက်နဲသော လျှို့ဝှက်ချက် ဖြစ်သည်။ သူ၏ လျှို့ဝှက်ကျွမ်းကျင်မှုအားဖြင့် စိတ်ဝိညာဉ်ကို ဖျက်ဆီးသော သူ၏ အမှားသင်္ကေတများအား သမ္မာတရား၏ အသွင်အပြင်ကို ပေးလေသည်။ ဤအရာ၌ပင် သူတို့၏ လှည့်ဖြားနိုင်သော အာဏာတည်ရှိသည်။ သမ္မာတရား၏ အတုအယောင် ဖြစ်ကြသောကြောင့်ပင် ဝိညာဉ်ဆက်သွယ်ဝါဒ၊ သီအိုဆိုဖီနှင့် ထိုကဲ့သို့သော လှည့်ဖြားမှုများသည် လူသားတို့၏ စိတ်အပေါ်၌ ထိုမျှလောက်သော အာဏာကို ရရှိကြခြင်းဖြစ်သည်။ ဤအရာ၌ပင် စာတန်၏ အလွန်ကျွမ်းကျင်သော လုပ်ဆောင်ချက် ရှိနေသည်။ သူသည် လူသား၏ ကယ်တင်ရှင်၊ လူမျိုးနွယ်၏ အကျိုးပြုသူဖြစ်သကဲ့သို့ ဟန်ဆောင်လျက်၊ ထို့ကြောင့်ပင် သူသည် မိမိ၏ သားကောင်များကို ဖျက်ဆီးခြင်းသို့ ပိုမိုလွယ်ကူစွာ ဆွဲဆောင်ခေါ်ဆောင်လေသည်။”</w:t>
      </w:r>
    </w:p>
    <w:p>
      <w:pPr>
        <w:pStyle w:val="ArticleScripture"/>
        <w:jc w:val="left"/>
      </w:pPr>
      <w:r>
        <w:rPr>
          <w:rFonts w:ascii="Myanmar Text" w:hAnsi="Myanmar Text" w:eastAsia="Myanmar Text" w:cs="Myanmar Text"/>
        </w:rPr>
        <w:t>“ဘုရားသခင်၏ နှုတ်ကပတ်တော်၌ လုံခြုံမှု၏ အဖိုးအခမှာ အိပ်မပျော်သော နိုးနိုးကြားကြား စောင့်ကြပ်မှုဖြစ်ကြောင်း ကျွန်ုပ်တို့အား သတိပေးထားသည်။ သမ္မာတရားနှင့် ဖြောင့်မတ်ခြင်း၏ တည့်မတ်သော လမ်း၌သာလျှင် ကျွန်ုပ်တို့သည် စုံစမ်းနှောင့်ယှက်သူ၏ အာဏာမှ လွတ်မြောက်နိုင်ကြသည်။ သို့သော် လောကသည် ထောင်ချောက်ထဲ၌ ဖမ်းဆီးခံထားရလေပြီ။ စာတန်၏ အရည်အချင်းသည် မိမိရည်ရွယ်ချက်များကို အကောင်အထည်ဖော်ရန် မရေမတွက်နိုင်သော အစီအစဉ်များနှင့် နည်းလမ်းများကို ကြံစည်ဖော်ထုတ်ရာ၌ အသုံးချခံနေရသည်။ ဟန်ဆောင်ဖုံးကွယ်ခြင်းသည် သူ့အတွက် အလွန်ကျွမ်းကျင်သော အနုပညာတစ်ရပ် ဖြစ်လာပြီး၊ သူသည် အလင်း၏ ကောင်းကင်တမန်တစ်ပါး၏ အသွင်ဖြင့် လှုပ်ရှားဆောင်ရွက်လေသည်။ လောကကို အပြင်ပန်း၌ စစ်မှန်သော ကောင်းမြတ်ခြင်း၏ အသွင်အပြင်ကို ဆောင်ထားသော်လည်း အတွင်း၌ မှားယွင်းပျက်စီးစေသော သဘောတရားများဖြင့် ညစ်ညမ်းစေရန် သူ၏ အကြံအစည်များကို ဘုရားသခင်၏ မျက်စိတော်တစ်ပါးတည်းသာ သိမြင်တော်မူသည်။ သူသည် ဘာသာရေးလွတ်လပ်ခွင့်ကို ကန့်သတ်ရန်နှင့် ဘာသာရေးလောကထဲသို့ ကျွန်ခံမှုတစ်မျိုးကို သွင်းယူရန် လုပ်ဆောင်လေသည်။ အဖွဲ့အစည်းများ၊ အင်စတီကျူးရှင်းများသည် ဘုရားသခင်၏ တန်ခိုးအားဖြင့် စောင့်ထိန်းခြင်း မခံရလျှင်၊ လူတို့ကို လူတို့၏ ထိန်းချုပ်မှုအောက်သို့ ကျရောက်စေရန် စာတန်၏ ညွှန်ကြားချက်အောက်တွင် လုပ်ဆောင်ကြလိမ့်မည်။ ထိုအခါ လိမ်လည်မှုနှင့် ပရိယာယ်ဆောင်မှုတို့သည် သမ္မာတရားအတွက် စိတ်အားထက်သန်ခြင်း၊ ဘုရားသခင်၏ နိုင်ငံတော်တိုးတက်ခြင်းအတွက် ကြိုးပမ်းခြင်းတို့၏ အသွင်အပြင်ကို ဆောင်ကြလိမ့်မည်။ ကျွန်ုပ်တို့၏ လက်တွေ့ကျင့်သုံးမှုအတွင်း နေ့အလင်းကဲ့သို့ ပွင့်လင်းထင်ရှားမှု မရှိသည့်အရာ မှန်သမျှသည် မကောင်းမှု၏ မင်းသား၏ နည်းလမ်းများနှင့် သက်ဆိုင်သည်။ ထိုနည်းလမ်းများကို တိုးတက်သော သမ္မာတရားကို ခံယူထားကြောင်း ဆိုကြသော Seventh Day Adventists များအကြား၌ပင် ကျင့်သုံးလျက်ရှိကြသည်။”</w:t>
      </w:r>
    </w:p>
    <w:p>
      <w:pPr>
        <w:pStyle w:val="ArticleScripture"/>
        <w:jc w:val="left"/>
      </w:pPr>
      <w:r>
        <w:rPr>
          <w:rFonts w:ascii="Myanmar Text" w:hAnsi="Myanmar Text" w:eastAsia="Myanmar Text" w:cs="Myanmar Text"/>
        </w:rPr>
        <w:t>“လူတို့သည် ထာဝရဘုရားက မိမိတို့ထံ ပို့တော်မူသော သတိပေးချက်များကို ဆန့်ကျင်ငြင်းပယ်လျှင်၊ ၎င်းတို့သည် မကောင်းသော အကျင့်အကြံများ၌ပင် ခေါင်းဆောင်များ ဖြစ်လာကြ၏။ ထိုသို့သောသူတို့သည် ဘုရားသခင်၏ အခွင့်အာဏာများကို ကျင့်သုံးရန် မိမိတို့ကိုယ်ကို ယူဆကြ၏—လူတို့၏ စိတ်နှလုံးများကို ထိန်းချုပ်ရန် ကြိုးစားရာ၌ ဘုရားသခင် ကိုယ်တော်တိုင်ပင် မပြုတော်မူသော အရာကို ပြုရန် မောက်မာစွာ ယူမှတ်ကြ၏။ ၎င်းတို့သည် မိမိတို့၏ ကိုယ်ပိုင် နည်းလမ်းများနှင့် အစီအစဉ်များကို မိတ်ဆက်သွင်းကြပြီး၊ ဘုရားသခင်အပေါ် မိမိတို့၏ မှားယွင်းသော အယူအဆများအားဖြင့် အခြားသူတို့၏ အမှန်တရားအပေါ် ယုံကြည်ခြင်းကို အားနည်းစေကာ၊ တဆေးကဲ့သို့ လုပ်ဆောင်၍ ကျွန်ုပ်တို့၏ အဖွဲ့အစည်းများနှင့် အသင်းတော်များကို ညစ်နွမ်းစေ၍ ဖောက်ပြန်ပျက်စီးစေမည့် မှားယွင်းသော မူများကို သွင်းယူကြ၏။ လူ၏ ဖြောင့်မတ်ခြင်း၊ တရားမျှတခြင်း၊ ဘက်မလိုက်သော တရားစီရင်ခြင်းတို့အပေါ် အမြင်ကို နိမ့်ကျစေသည့် မည်သည့်အရာမဆို၊ ဘုရားသခင်၏ လူသားကိုယ်စားလှယ်များကို လူ့စိတ်များ၏ ထိန်းချုပ်မှုအောက်သို့ ရောက်စေသည့် မည်သည့် အကြံအစည် သို့မဟုတ် ညွှန်ကြားချက်မဆို၊ ထိုအရာသည် ၎င်းတို့၏ ဘုရားသခင်အပေါ် ယုံကြည်ခြင်းကို ချို့ယွင်းပျက်စီးစေ၏။ အကြောင်းမူကား ထိုအရာသည် စိတ်ဝိညာဉ်ကို ဘုရားသခင်ထံမှ ခွဲကွာစေပြီး၊ တင်းကြပ်သော သမာဓိနှင့် ဖြောင့်မတ်ခြင်း၏ လမ်းမှ ဝေးကွာသွားစေသောကြောင့် ဖြစ်၏။”</w:t>
      </w:r>
    </w:p>
    <w:p>
      <w:pPr>
        <w:pStyle w:val="ArticleScripture"/>
        <w:jc w:val="left"/>
      </w:pPr>
      <w:r>
        <w:rPr>
          <w:rFonts w:ascii="Myanmar Text" w:hAnsi="Myanmar Text" w:eastAsia="Myanmar Text" w:cs="Myanmar Text"/>
        </w:rPr>
        <w:t>“လူသည် မိမိ၏အချင်းချင်းလူသားကို အနည်းငယ်မျှပင် အုပ်စိုးခြင်း သို့မဟုတ် ဖိနှိပ်ခြင်း ပြုနိုင်ရန် အသုံးချသည့် မည်သည့်နည်းလမ်းကိုမျှ ဘုရားသခင်သည် အပြစ်ကင်းကြောင်း မပြုတင်တော်မူ။ ကျဆုံးသွားသောလူသားအတွက် မျှော်လင့်ချက်တစ်ခုတည်းမှာ ယေရှုကို မျှော်ကြည့်၍၊ ကိုယ်တော်ကို တစ်ပါးတည်းသော ကယ်တင်ရှင်အဖြစ် လက်ခံယူခြင်းသာဖြစ်သည်။ လူသည် အခြားလူများအပေါ် သံကဲ့သို့တင်းကျပ်သော စည်းမျဉ်းကို ပြုလုပ်စတင်သည့်အခါ၊ မိမိ၏စိတ်သဘောအတိုင်း လူများကို ပခုံးတင်ချည်နှောင်၍ မောင်းနှင်စတင်သည့်အခါ၌၊ သူသည် ဘုရားသခင်ကို မရိုသေမလေးစားရာ ရောက်စေပြီး၊ မိမိ၏ဝိညာဉ်ကိုလည်းကောင်း၊ မိမိညီအစ်ကိုတို့၏ ဝိညာဉ်များကိုလည်းကောင်း အန္တရာယ်ကျရောက်စေ၏။ အပြစ်ရှိသောလူသည် ဘုရားသခင်၌သာ မျှော်လင့်ချက်နှင့် ဖြောင့်မတ်ခြင်းကို တွေ့ရှိနိုင်၏။ လူသားမည်သူမဆို ဘုရားသခင်ကို ယုံကြည်ခြင်းရှိပြီး၊ ကိုယ်တော်နှင့် အသက်ရှင်သော ဆက်နွှယ်မှုကို ထိန်းသိမ်းထားသည့်အချိန်ထက် မပိုဘဲသာ ဖြောင့်မတ်၏။ လယ်ကွင်းထဲက ပန်းတစ်ပွင့်သည် မြေထဲ၌ ၎င်း၏အမြစ်ရှိရမည်။ လေ၊ နှင်းရည်၊ မိုးရေချင်း၊ နေရောင်ခြည်တို့ကိုလည်း ရရှိရမည်။ ဤအကျိုးကျေးဇူးများကို ရရှိလက်ခံသကဲ့သို့သာ ၎င်းသည် ဖွံ့ဖြိုးရှင်သန်မည်ဖြစ်ပြီး၊ ထိုအရာအားလုံးသည် ဘုရားသခင်ထံမှလာသောအရာများဖြစ်သည်။ လူသားတို့အတွက်လည်း ထိုနည်းတူပင် ဖြစ်၏။ ကျွန်ုပ်တို့သည် ဝိညာဉ်၏အသက်တာကို ထောက်ပံ့သောအရာကို ဘုရားသခင်ထံမှ ရရှိကြ၏။ လူကို မကိုးစားရန်နှင့် ဇာတိပကတိကို မိမိ၏လက်ရုံးအဖြစ် မပြုလုပ်ရန် ကျွန်ုပ်တို့အား သတိပေးထား၏။ ထိုသို့ပြုသော သူအပေါင်းတို့အပေါ် ကျိန်စာကို ကြေညာထား၏။”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တစ်ရာကိုးဆယ့်ရှစ်번째</dc:title>
  <dc:subject>ဘုရားသခင်ဆိုင်ရာ စုဝေးခြင်းများနှင့် ပရောဖက်ပြု ချိန်ညှိမှုများ — ဒံယေလ ၁၁:၄၀ ၏ အဆုံးကာလဆိုင်ရာ ဖွဲ့စည်းပုံအတွင်း ၁၄၄,၀၀၀ ၏ အခန်းကဏ္ဍ</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