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တစ်ရာကိုးဆယ့်ကိုး"""</w:t>
      </w:r>
    </w:p>
    <w:p>
      <w:pPr>
        <w:pStyle w:val="ArticleSubtitle"/>
        <w:jc w:val="left"/>
      </w:pPr>
      <w:r>
        <w:rPr>
          <w:rFonts w:ascii="Myanmar Text" w:hAnsi="Myanmar Text" w:eastAsia="Myanmar Text" w:cs="Myanmar Text"/>
        </w:rPr>
        <w:t>နိုင်ငံရေးကျဆင်းယိုယွင်းမှုနှင့် ပရောဖက်ပြုထားသော ကံကြမ္မာ — သမ္မာကျမ်းစာပရောဖက်ပြုချက်၏ အခြေအနေအတွင်း ဒီမိုကရက်တစ်နှင့် ရီပတ်ဘလီကန် ပါတီများ၏ အဆုံးသတ်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2024-05-03</w:t>
      </w:r>
    </w:p>
    <w:p>
      <w:pPr>
        <w:pStyle w:val="ArticleBody"/>
        <w:jc w:val="left"/>
      </w:pPr>
      <w:r>
        <w:rPr>
          <w:rFonts w:ascii="Myanmar Text" w:hAnsi="Myanmar Text" w:eastAsia="Myanmar Text" w:cs="Myanmar Text"/>
        </w:rPr>
        <w:t>ကျွန်ုပ်တို့သည် မြေသားတိရစ္ဆာန်၏ သမိုင်းအတွင်း ဒီမိုကရက်တစ်ပါတီနှင့် ရီပတ်ဘလစ်ကန်ပါတီတို့၏ အဆုံးသတ်ကို ဖော်ထုတ်နေကြသည်။ ဗျာဒိတ်ကျမ်း အခန်းကြီး ၁၃ ၌ ဖော်ပြထားသော မြေသားတိရစ္ဆာန်သည် ရီပတ်ဘလစ်ကန်ဦးချို၏ ပရောဖက်ပြုသမိုင်းအတွင်း အချင်းချင်း ပဋိပက္ခပြုနေသော ရီပတ်ဘလစ်ကန်ပါတီနှင့် ဒီမိုကရက်တစ်ပါတီ ဟူ၍ ခွဲခြားထားသည်။ ဦးချိုများသည် အာဏာများ၏ သင်္ကေတများဖြစ်ကြပြီး၊ ဦးချိုနှစ်ချောင်းစလုံးသည် မိမိတို့၏ ကိုယ်ပိုင်ပရောဖက်ပြုသမိုင်းအတွင်း မိမိတို့၏ ပရောဖက်ဆိုင်ရာ ဆက်နွှယ်မှု၏ အငယ်စားပုံစံများကို ပါဝင်စေကြသည်။ ရီပတ်ဘလစ်ကန်ဦးချိုအတွက် ထိုအငယ်စားပုံစံကို အမေရိကန်ပြည်ထောင်စု၏ သမိုင်းတစ်လျှောက်လုံး၌ ပျံ့နှံ့လွှမ်းမိုးနေသော အဓိကနိုင်ငံရေးပါတီနှစ်ပါတီအားဖြင့် ပုံဖော်ပြသထားသည်။ အမေရိကန်ပြည်ထောင်စုသည် ပရောဖက်ပြုသမိုင်း၌ အာဏာနှစ်ရပ်ဖြင့် ဖွဲ့စည်းထားသည်ဟု သတ်မှတ်ဖော်ပြထားသော နိုင်ငံအနည်းငယ်အနက် တစ်နိုင်ငံဖြစ်သည်။ အာဏာနှစ်ရပ်ဖြင့် ကိုယ်စားပြုထားသော သမ္မာကျမ်းစာပရောဖက်ပြုချက်အတွင်းရှိ ယခင်နိုင်ငံများအားလုံးသည် အမေရိကန်ပြည်ထောင်စု၏ ပုံရိပ်တူများဖြစ်ကြသည်။ မေဒိ-ပါရှား အင်ပါယာ၊ ပြင်သစ် (သောဒုံနှင့် အီဂျစ်) နှင့် မြောက်နိုင်ငံတော်နှင့် တောင်နိုင်ငံတော်တို့ဖြင့် ဖွဲ့စည်းထားသော ဣသရေလနိုင်ငံတို့သည် အမေရိကန်ပြည်ထောင်စု၏ ပရောဖက်ဆိုင်ရာ လက္ခဏာသဘောများကို ပံ့ပိုးပေးကြသည်။</w:t>
      </w:r>
    </w:p>
    <w:p>
      <w:pPr>
        <w:pStyle w:val="ArticleBody"/>
        <w:jc w:val="left"/>
      </w:pPr>
      <w:r>
        <w:rPr>
          <w:rFonts w:ascii="Myanmar Text" w:hAnsi="Myanmar Text" w:eastAsia="Myanmar Text" w:cs="Myanmar Text"/>
        </w:rPr>
        <w:t>ဒန်နီယေလ အခန်းကြီး ၈ ထဲရှိ မေဒိ–ပါးရှား အင်ပါယာသည် ဦးချိုနှစ်ချောင်းရှိခဲ့ပြီး နောက်ဆုံးပေါ်လာသော ဦးချို (ပါးရှား) သည် ပို၍မြင့်တက်လာခဲ့သည်။ ဤအချက်ကို ကျွန်ုပ်တို့သည် ဒီမိုကရက်တစ်ပါတီသည် ရီပတ်ဘလီကန်ပါတီထက် သမိုင်းတွင် ဦးစွာပေါ်ပေါက်ခဲ့ကြောင်း သတ်မှတ်ဖော်ထုတ်ရာတွင် အသိအမှတ်ပြုထားပြီးဖြစ်သဖြင့်၊ ရီပတ်ဘလီကန်ပါတီသည် နောက်ဆုံးတွင် ပါတီနှစ်ခုအနက် နောက်ဆုံးဖြစ်လာမည်ဖြစ်သည်။ ပထမဆုံး ရီပတ်ဘလီကန် သမ္မတသည် ဒီမိုကရက်တစ်ပါတီ၏ ကျွန်စနစ်ကို ထောက်ခံသော ရပ်တည်ချက်အပေါ် တုံ့ပြန်မှုအဖြစ် သမိုင်းတွင် ပေါ်ပေါက်လာခဲ့ပြီး၊ ထိုပထမဆုံး ရီပတ်ဘလီကန် သမ္မတသည် ၁၈၆၃ ခုနှစ်တွင် Emancipation Proclamation ကို ထုတ်ပြန်ကြေညာခဲ့သည်။ ထိုနှစ်သည် အမေရိကန် ပြည်တွင်းစစ်၏ အလယ်ကာလဖြစ်သကဲ့သို့၊ လောဒိကေယ သတ္တမနေ့ အက်ဒဗင်တစ် အသင်းတော်အတွက် ပုန်ကန်ခြင်း၏နှစ်လည်း ဖြစ်သည်။</w:t>
      </w:r>
    </w:p>
    <w:p>
      <w:pPr>
        <w:pStyle w:val="ArticleBody"/>
        <w:jc w:val="left"/>
      </w:pPr>
      <w:r>
        <w:rPr>
          <w:rFonts w:ascii="Myanmar Text" w:hAnsi="Myanmar Text" w:eastAsia="Myanmar Text" w:cs="Myanmar Text"/>
        </w:rPr>
        <w:t>နောက်ဆုံး ရီပတ်ဘလီကန် သမ္မတကို ပထမ ရီပတ်ဘလီကန် သမ္မတအားဖြင့် ပုံဆောင်ပြထားသကဲ့သို့၊ နောက်ဆုံး သမ္မတလည်း ဒီမိုကရက် ကျွန်စနစ်ထောက်ခံပါတီနှင့် မိမိ၏ ရီပတ်ဘလီကန် ကျွန်စနစ်ဆန့်ကျင်ပါတီတို့အကြား ဖြစ်ပွားသော ပြည်တွင်းစစ်၏ အလယ်၌ သမိုင်းထဲသို့ ဝင်ရောက်လာမည်ဖြစ်သည်။ နောက်ဆုံးကာလ၏ ဒီမိုကရက်ပါတီက မြှင့်တင်နေသော ကျွန်စနစ်မှာ ကမ္ဘာလုံးဆိုင်ရာ ကျွန်စနစ်ဖြစ်သည်။ ပထမ ရီပတ်ဘလီကန် သမ္မတနှင့် အလားတူစွာပင်၊ နောက်ဆုံး ရီပတ်ဘလီကန် သမ္မတလည်း ကျွန်စနစ်ထောက်ခံပါတီ၏ လုပ်ကြံသတ်ဖြတ်ခြင်းကို ခံရမည်ဖြစ်ပြီး၊ ထိုသို့ဆိုသည်မှာ ၂၀၂၀ ခုနှစ် ခိုးယူခံခဲ့ရသော ရွေးကောက်ပွဲတွင် Trump သည် နိုင်ငံရေးအရ လုပ်ကြံသတ်ဖြတ်ခံခဲ့ရသကဲ့သို့ ဖြစ်သည်။ ၁၉၈၉ ခုနှစ်၌ အဆုံးကာလ စတင်ချိန်မှစ၍ ခြောက်ယောက်မြောက် သမ္မတအနေဖြင့် Trump သည် အချမ်းသာဆုံး သမ္မတဖြစ်မည်ဖြစ်ပြီး၊ အမေရိကန်ပြည်ထောင်စုတစ်နိုင်ငံတည်းမက ကမ္ဘာတစ်လွှားလုံးရှိ ဂလိုဘယ်လစ်များကိုလည်း လှုပ်ရှားနှိုးဆော်မည်ဖြစ်သည်။ ထို့ကြောင့် ၂၀၁၅ ခုနှစ်တွင် သမ္မတအဖြစ် ဝင်ရောက်ယှဉ်ပြိုင်မည်ဟု သူကြေညာခဲ့သည့်အချိန်၌ ကျွန်စနစ်ထောက်ခံသော ဂလိုဘယ်လစ်များ၏ ဒီမိုကရက်ပါတီနှင့် ကျွန်စနစ်ဆန့်ကျင်သော ရီပတ်ဘလီကန်ပါတီတို့အကြားရှိ နိုင်ငံရေးပြည်တွင်းစစ်သည် စတင်ဖြစ်ပေါ်ခဲ့သည်။</w:t>
      </w:r>
    </w:p>
    <w:p>
      <w:pPr>
        <w:pStyle w:val="ArticleBody"/>
        <w:jc w:val="left"/>
      </w:pPr>
      <w:r>
        <w:rPr>
          <w:rFonts w:ascii="Myanmar Text" w:hAnsi="Myanmar Text" w:eastAsia="Myanmar Text" w:cs="Myanmar Text"/>
        </w:rPr>
        <w:t>ဗျာဒိတ်ကျမ်း အခန်း ၁၁ ၏ ပြည့်စုံခြင်းအရ၊ Trump သည် ခိုးယူထားသော ၂၀၂၀ ရွေးကောက်ပွဲ၌ နိုင်ငံရေးအရ လုပ်ကြံခံခဲ့ရပြီး၊ ဒီမိုကရက်တစ် ပါတီသည် လမ်းမများပေါ်တွင် ဝမ်းမြောက်ပျော်ရွှင်စပြုခဲ့သည်။ သို့ရာတွင် ၂၀၂၂ ခုနှစ်တွင် Trump သည် သမ္မတအဖြစ် တစ်ဖန်ပြန်လည် ဝင်ရောက်ယှဉ်ပြိုင်မည်ဖြစ်ကြောင်း ထင်ရှားလာသောအခါ၊ ဗျာဒိတ်ကျမ်း အခန်း ၁၁ ၏ ပြည့်စုံခြင်းအရ ဂလိုဘယ်လစ်များအပေါ် ကြီးမားသောကြောက်ရွံ့ခြင်း ရောက်လာပြီး၊ သူတို့၏ စစ်ဆင်ရေးသည် ပိုမိုပြင်းထန်လာခဲ့သည်။ မေဒိ-ပေရရှား ဦးချိုများ၏ သက်သေခံချက်က နောက်ဆုံးပေါ်ထွက်လာမည့် ဦးချို (ရီပတ်ဘလီကန်ပါတီ) သည် နောက်ဆုံးတွင် ပေါ်ထွက်လာမည်ဖြစ်သကဲ့သို့ ပို၍မြင့်တက်လာမည်ကို ဖော်ပြသည်။ နောက်ဆုံး ရီပတ်ဘလီကန် သမ္မတသည် ဒီမိုကရက်တစ် ပါတီအပေါ် အောင်နိုင်လိမ့်မည်။</w:t>
      </w:r>
    </w:p>
    <w:p>
      <w:pPr>
        <w:pStyle w:val="ArticleBody"/>
        <w:jc w:val="left"/>
      </w:pPr>
      <w:r>
        <w:rPr>
          <w:rFonts w:ascii="Myanmar Text" w:hAnsi="Myanmar Text" w:eastAsia="Myanmar Text" w:cs="Myanmar Text"/>
        </w:rPr>
        <w:t>၂၀၂၄ ခုနှစ် ရွေးကောက်ပွဲသည် ဒီမိုကရက်တစ်ပါတီ၏ အဆုံးကို မှတ်သားပေးသည်။ အကြောင်းမှာ တနင်္ဂနွေနေ့ ဥပဒေသည် မြေသားတိရစ္ဆာန်၏ ပရောဖက်သမိုင်းကို အဆုံးသတ်မည့်မတိုင်မီ သမ္မတလောင်းတစ်ဦးကို ထပ်မံ ဝင်ရောက်ယှဉ်ပြိုင်စေမည့် အခွင့်အရေးကို ၎င်းတို့ နောက်တစ်ကြိမ်မျှ မရရှိတော့ကြမည်ဖြစ်သောကြောင့် ဖြစ်သည်။ တနင်္ဂနွေနေ့ ဥပဒေ၌ ရီပတ်ဘလီကန်ပါတီလည်း ရပ်တန့်သွားသည်။ ဒီမိုကရက်တစ်ပါတီသည် ၂၀၂၄ ခုနှစ် ရွေးကောက်ပွဲ၌ အဆုံးသတ်ပြီး၊ ရီပတ်ဘလီကန်ပါတီသည် တနင်္ဂနွေနေ့ ဥပဒေ၌ အဆုံးသတ်သည်။ တနင်္ဂနွေနေ့ ဥပဒေသည် သမ္မာကျမ်း ပရောဖက်ပြုချက်၌ ဆဋ္ဌမနိုင်ငံ၏ အဆုံးဖြစ်သကဲ့သို့၊ ၁၇၉၈ ခုနှစ်တွင် မြေသားတိရစ္ဆာန်၏ အစပြုခြင်းအားဖြင့် ပုံဖော်ပြသထားခဲ့သည်။ မြေသားတိရစ္ဆာန်၏ အဓိက ပရောဖက်ဆိုင်ရာ လက္ခဏာမှာ ၎င်း၏ “ပြောဆိုခြင်း” ဖြစ်သည်။ ၁၇၉၈ ခုနှစ်တွင် အမေရိကန်ပြည်ထောင်စုသည် Alien and Sedition Acts ကို ပြဋ္ဌာန်းခဲ့သဖြင့်၊ ထိုအရာသည် အမေရိကန်ပြည်ထောင်စုက နဂါးကဲ့သို့ ပြောဆိုမည့် တနင်္ဂနွေနေ့ ဥပဒေကို ပုံစံပြုညွှန်းဆိုသည်။</w:t>
      </w:r>
    </w:p>
    <w:p>
      <w:pPr>
        <w:pStyle w:val="ArticleBody"/>
        <w:jc w:val="left"/>
      </w:pPr>
      <w:r>
        <w:rPr>
          <w:rFonts w:ascii="Myanmar Text" w:hAnsi="Myanmar Text" w:eastAsia="Myanmar Text" w:cs="Myanmar Text"/>
        </w:rPr>
        <w:t>၁၇၇၆ ခုနှစ်မှ ၁၇၉၈ ခုနှစ်အထိကာလတွင် အမေရိကန်ပြည်ထောင်စုသည် သမ္မာကျမ်းစာပရောဖက်ပြုချက်အရ ခြောက်မြောက်နိုင်ငံတော် မဖြစ်သေးသော်လည်း၊ အမေရိကန်ပြည်ထောင်စု၏ ပြောဆိုခြင်းနှင့်ဆိုင်သော အမှတ်အသားသုံးခုကို ကိုယ်စားပြုသည်။ ထိုကာလသည် သမ္မာကျမ်းစာပရောဖက်ပြုချက်အရ ခြောက်မြောက်နိုင်ငံတော်အဖြစ် မြေသားတိရစ္ဆာန်၏ အုပ်စိုးမှု စတင်ရာသို့ ဦးတည်စေသည့် ကာလဖြစ်သကဲ့သို့၊ ထို့ကြောင့် ခြောက်မြောက်နိုင်ငံတော်အဖြစ် မြေသားတိရစ္ဆာန်၏ အုပ်စိုးမှု အဆုံးသတ်ရာသို့ ဦးတည်စေသည့် ကာလတစ်ရပ်ကိုလည်း ကိုယ်စားပြုသည်။ ၁၇၇၆ ခုနှစ်ရှိ လွတ်လပ်ရေးကြေညာစာတမ်း၊ ထို့နောက် ၁၇၈၉ ခုနှစ်ရှိ ဖွဲ့စည်းပုံအခြေခံဥပဒေ၊ နှင့် ၁၇၉၈ ခုနှစ်ရှိ Alien and Sedition Acts တို့သည် တနင်္ဂနွေဥပဒေ၌ ခြောက်မြောက်နိုင်ငံတော်အဖြစ် မြေသားတိရစ္ဆာန် အဆုံးသတ်သည့် သမိုင်းသို့ ဦးတည်သော သမိုင်းလမ်းကြောင်းအတွင်းရှိ အမှတ်အသားသုံးခုကို ကိုယ်စားပြုသည်။ ထိုအမှတ်အသားသုံးခု၏ ပြည့်စုံခြင်းကို Democratic နှင့် Republican ပါတီ နှစ်ပါတီလုံး၏ သမိုင်းအတွင်း၌ ကွဲပြားသောပုံစံဖြင့် ကိုယ်စားပြုထားသည်။</w:t>
      </w:r>
    </w:p>
    <w:p>
      <w:pPr>
        <w:pStyle w:val="ArticleBody"/>
        <w:jc w:val="left"/>
      </w:pPr>
      <w:r>
        <w:rPr>
          <w:rFonts w:ascii="Myanmar Text" w:hAnsi="Myanmar Text" w:eastAsia="Myanmar Text" w:cs="Myanmar Text"/>
        </w:rPr>
        <w:t>၂၀၀၁ ခုနှစ်၏ Patriot Act သည် အမေရိကန်ပြည်ထောင်စု နိုင်ငံသားတို့အတွက် လွတ်လပ်ရေးကို ဖယ်ရှားခြင်း၏ အစပြုခြင်းကို ဖော်ထုတ်ညွှန်ပြပြီး၊ ထိုအရာကို အမေရိကန်သမိုင်း၌ စစ်မှန်သော မျိုးချစ်ပုဂ္ဂိုလ်များက Declaration of Independence ဖြင့် ထုတ်ပြန်ကျင့်သုံးခဲ့သော ကြေညာချက်အားဖြင့် ပုံသဏ္ဍာန်အရ အကြိုသရုပ်ဖော်ထားခဲ့သည်။ Patriot Act ၏ waymark သည် Republican ပါတီနှင့် Democratic ပါတီ နှစ်ရပ်စလုံးအတွက် waymark သုံးခုအနက် ပထမဆုံးဖြစ်သည်။</w:t>
      </w:r>
    </w:p>
    <w:p>
      <w:pPr>
        <w:pStyle w:val="ArticleBody"/>
        <w:jc w:val="left"/>
      </w:pPr>
      <w:r>
        <w:rPr>
          <w:rFonts w:ascii="Myanmar Text" w:hAnsi="Myanmar Text" w:eastAsia="Myanmar Text" w:cs="Myanmar Text"/>
        </w:rPr>
        <w:t>ဒီမိုကရက်တစ်ပါတီသည် ၂၀၂၄ ခုနှစ် ရွေးကောက်ပွဲ၌ အဆုံးသတ်သွားပြီး၊ ထိုအဖြစ်အပျက်က Alien and Sedition Acts တို့က ကြိုတင်ပုံဆောင်ပြထားခဲ့သော Trump ၏ Executive Orders များကို ဝင်ရောက်စေသည်။ ထို့နောက် Trump ပြဋ္ဌာန်းမည့် Executive Orders များသည် တနင်္ဂနွေဥပဒေ မဟုတ်သော်လည်း၊ နဂါးကဲ့သို့ စကားပြောခြင်း၏ ပုံသဏ္ဍာန်တစ်ရပ်ဖြစ်ကြလိမ့်မည်၊ အကြောင်းမူကား နောက်ဆုံးသောနေ့ရက်များ၌ “active despotism” ပေါ်ပေါက်လိမ့်မည်ဟူသော Sister White ၏ သတ်မှတ်ဖော်ပြချက်ကို သူ ပြည့်စုံစေစဉ် ထိုအမိန့်များကို Trump က အသုံးပြုမည်ဖြစ်သောကြောင့် ဖြစ်သည်။ Despotism ဟူသည် အာဏာရှင်စနစ်ကို ဖော်ညွှန်းသော စကားလုံးတစ်လုံးဖြစ်ပြီး၊ ထိုအရာကို Alien and Sedition Acts တို့၌ ပုံသဏ္ဍာန်အဖြစ် ဖော်ပြထားသော Executive Orders များအားဖြင့် အကောင်အထည်ဖော်သည်။ Trump သည် မိမိ၏ Executive Orders များကို အကောင်အထည်ဖော်သောအခါ၊ Biden ၏ မအောင်မြင်သော သမ္မတသက်တမ်းကို အမှတ်အသားပြုခဲ့သော Pelosi Trials ၏ ပြောင်းပြန်လှန်မှုတစ်ရပ် ဖြစ်ပေါ်လာလိမ့်မည်။</w:t>
      </w:r>
    </w:p>
    <w:p>
      <w:pPr>
        <w:pStyle w:val="ArticleBody"/>
        <w:jc w:val="left"/>
      </w:pPr>
      <w:r>
        <w:rPr>
          <w:rFonts w:ascii="Myanmar Text" w:hAnsi="Myanmar Text" w:eastAsia="Myanmar Text" w:cs="Myanmar Text"/>
        </w:rPr>
        <w:t>ဒီမိုကရက်တစ်ပါတီနှင့် ရီပတ်ဘလီကန်ပါတီတို့၏ အဆုံးသတ်ကို သတ်မှတ်ဖော်ပြသော အချိန်ကာလသည် အာလဖာနှင့် အိုမီဂါ၏ လက္ခဏာတံဆိပ်ကို ဆောင်ထားသည်။ အကြောင်းမှာ ကာလတစ်ရပ်စီ၏ အစသည် အဆုံးသတ်ကို ကိုယ်စားပြုသောကြောင့် ဖြစ်သည်။ ထို့ကြောင့် ဒီမိုကရက်တစ်ပါတီအတွက် ပထမ waymark သည် ၂၀၀၁ ခုနှစ်၏ Patriot Act ဖြစ်ပြီး၊ ဒုတိယ waymark သည် ၂၀၂၁ ခုနှစ်တွင် စတင်ခဲ့သော Pelosi Trials ဖြစ်သည်။ ထို trials များသည် ၁၇၈၉ ခုနှစ် ဖွဲ့စည်းပုံအခြေခံဥပဒေကို အပြည့်အဝ ပယ်ချခြင်းကို ကိုယ်စားပြုသည်။ Pelosi Trials သည် ဒီမိုကရက်တစ်ပါတီ၏ လမ်းကြောင်းအတွင်း အလယ် waymark ကို ကိုယ်စားပြုသည်။ ထိုအရာကို ၁၇၇၆ ခုနှစ်နောက် ၁၃ နှစ်အကြာတွင် ကိုလိုနီ ဆယ့်သုံးခုက ဖွဲ့စည်းပုံအခြေခံဥပဒေကို အတည်ပြုခဲ့သည့်အခါ ပုံဆောင်ထားခဲ့သည်။ Pelosi Trials သည် ဖွဲ့စည်းပုံအခြေခံဥပဒေကို ပုန်ကန်ခြင်းကို ကိုယ်စားပြုပြီး၊ ၁၇၈၉ ခုနှစ်အားဖြင့် ပုံဆောင်ထားခဲ့သည်။ ဒီမိုကရက်တစ်လိုင်းအတွက် တတိယ waymark သည် ၎င်းတို့သည် နိုင်ငံရေးပါတီတစ်ခုအဖြစ် အဆုံးသတ်သည့်နေရာ ဖြစ်သည်။</w:t>
      </w:r>
    </w:p>
    <w:p>
      <w:pPr>
        <w:pStyle w:val="ArticleBody"/>
        <w:jc w:val="left"/>
      </w:pPr>
      <w:r>
        <w:rPr>
          <w:rFonts w:ascii="Myanmar Text" w:hAnsi="Myanmar Text" w:eastAsia="Myanmar Text" w:cs="Myanmar Text"/>
        </w:rPr>
        <w:t>၎င်းတို့သည် ၂၀၂၄ ခုနှစ် ရွေးကောက်ပွဲ၌ အဆုံးသတ်ကြပြီး၊ ၂၀၂၅ ခုနှစ် ကျမ်းသစ္စာကျိန်ဆိုပွဲ ပြီးစီးသွားသည်နှင့်တပြိုင်နက် Alien and Sedition Acts ဖြင့် အမျိုးအစားတူအဖြစ် ကြိုတင်ပုံဆောင်ထားခဲ့သော Executive Orders များအားဖြင့် Pelosi Trials ၏ ဒုတိယအစုကို ဖြစ်ပေါ်လာစေလိမ့်မည်။ ထို့ကြောင့် ဒီမိုကရက်ပါတီအတွက် တတိယ waymark သည် ၁၇၉၈ ခုနှစ်၏ Alien and Sedition Acts ဖြစ်သည်။ ဒီမိုကရက်ပါတီ၏ အဆုံးကို ကိုယ်စားပြုသော ကာလသည် ရွေးကောက်ပွဲတစ်ခု၊ ကျမ်းသစ္စာကျိန်ဆိုပွဲတစ်ခု၊ စာတန်ဆန်သော နိုင်ငံရေးဥပဒေကို လက်နက်အဖြစ်အသုံးချသည့် လှုပ်ရှားမှု၏ စတင်မိတ်ဆက်ခြင်းတစ်ခုဖြင့် အစပြုကာ၊ ရွေးကောက်ပွဲတစ်ခု၊ ကျမ်းသစ္စာကျိန်ဆိုပွဲတစ်ခု၊ စာတန်ဆန်သော နိုင်ငံရေးဥပဒေကို လက်နက်အဖြစ်အသုံးချသည့် လှုပ်ရှားမှု၏ စတင်မိတ်ဆက်ခြင်းတစ်ခုဖြင့်ပင် အဆုံးသတ်သည်။</w:t>
      </w:r>
    </w:p>
    <w:p>
      <w:pPr>
        <w:pStyle w:val="ArticleBody"/>
        <w:jc w:val="left"/>
      </w:pPr>
      <w:r>
        <w:rPr>
          <w:rFonts w:ascii="Myanmar Text" w:hAnsi="Myanmar Text" w:eastAsia="Myanmar Text" w:cs="Myanmar Text"/>
        </w:rPr>
        <w:t>ရီပတ်ဘလီကန်ပါတီအတွက် ပထမလမ်းမှတ်သည် ၂၀၀၁ ခုနှစ်၏ Patriot Act ဖြစ်ပြီး၊ ၎င်းကို ၁၇၇၆ ခုနှစ်ရှိ Declaration of Independence က သင်္ကေတပြုထားသည်။ ဒုတိယလမ်းမှတ်မှာ ဒီမိုကရက်ပါတီအတွက်ရှိခဲ့သော ဒုတိယလမ်းမှတ်နှင့် မတူညီပါ။ ဒီမိုကရက်များအတွက် ၁၇၈၉ ခုနှစ်၏ Constitution ဖြင့် ကိုယ်စားပြုထားသော ဒုတိယလမ်းမှတ်သည် ပထမ Pelosi Trials ဖြစ်သော်လည်း၊ ၁၇၈၉ ခုနှစ်၏ Constitution ဖြင့် ကိုယ်စားပြုထားသော ရီပတ်ဘလီကန်များအတွက် ဒုတိယလမ်းမှတ်မှာ Alien and Sedition Act ဖြစ်ပြီး၊ ၎င်းသည် ၂၀၂၅ ခုနှစ်တွင် Trump ၏ ဒုတိယအကြိမ် inauguration ပြီးစီးသည့်အခါ ပြည့်စုံလာသည်။ ၁၇၉၈ ခုနှစ်၏ Alien and Sedition Acts သည် ၁၇၈၉ ခုနှစ်၏ Constitution ကို မည်သို့ ကိုယ်စားပြုနိုင်သနည်း?</w:t>
      </w:r>
    </w:p>
    <w:p>
      <w:pPr>
        <w:pStyle w:val="ArticleBody"/>
        <w:jc w:val="left"/>
      </w:pPr>
      <w:r>
        <w:rPr>
          <w:rFonts w:ascii="Myanmar Text" w:hAnsi="Myanmar Text" w:eastAsia="Myanmar Text" w:cs="Myanmar Text"/>
        </w:rPr>
        <w:t>Trump ၏ ဒုတိယအကြိမ် သမ္မတအဖြစ် ကျမ်းသစ္စာကျိန်ဆိုပွဲ၌ ၁၇၉၈ ခုနှစ်၏ Alien and Sedition Acts ဖြင့် ပုံဆောင်ပြထားသော သူ၏ Executive Orders များသည် Pelosi Trials ဒုတိယအစုံကိုသာ စတင်စေသည်မဟုတ်ဘဲ၊ ထိုအမိန့်များက သားရဲ၏ပုံရိပ် ဖွဲ့စည်းမှုကိုလည်း စတင်စေသည်။ သားရဲ၏ပုံရိပ် ဖွဲ့စည်းမှုကာလသည် နဂါးကဲ့သို့ ပြောဆိုခြင်းဖြင့် စတင်၍ နဂါးကဲ့သို့ ပြောဆိုခြင်းဖြင့် အဆုံးသတ်သည်။ ထိုကာလ၏ အစ၌ရှိသော ပြောဆိုခြင်းသည် အာဏာရှင်စနစ်တစ်ရပ်အဖြစ် ကိုယ်စားပြုထားသော မင်းအာဏာဆိုင်ရာ တန်ခိုးများ၏ တည်ထောင်မှုကို ကိုယ်စားပြုသည်၊ သို့မဟုတ် Sister White က ခေါ်သကဲ့သို့ “despotism” ဖြစ်သည်။ သားရဲ၏ပုံရိပ် ဖွဲ့စည်းမှုကာလ၏ အဆုံး၌ နဂါးတစ်ကောင်ကဲ့သို့ ပြောဆိုခြင်းသည် နိုင်ငံရေးအာဏာများအပေါ် ဘာသာရေးအာဏာများ၏ အခွင့်အာဏာ တည်ထောင်လျက်ရှိခြင်းကို ဖော်ထုတ်ပြသည်။</w:t>
      </w:r>
    </w:p>
    <w:p>
      <w:pPr>
        <w:pStyle w:val="ArticleBody"/>
        <w:jc w:val="left"/>
      </w:pPr>
      <w:r>
        <w:rPr>
          <w:rFonts w:ascii="Myanmar Text" w:hAnsi="Myanmar Text" w:eastAsia="Myanmar Text" w:cs="Myanmar Text"/>
        </w:rPr>
        <w:t>လွတ်လပ်ရေးကြေညာစာတမ်းသည် ဥရောပဘုရင်များ၏ နိုင်ငံရေးအာဏာ၏ အာဏာရှင်ဆန်မှုနှင့် ရောမအသင်းတော်၏ ဘာသာရေးအာဏာ၏ အာဏာရှင်ဆန်မှုတို့ နှစ်မျိုးစလုံးကို ဆန့်ကျင်သော ကြေညာချက်တစ်ရပ်ဖြစ်သည်။ သားရဲ၏ပုံရိပ် ဖွဲ့စည်းခြင်းကာလသည် ဤဖောက်ပြန်ပျက်စီးသော အာဏာနှစ်ရပ်ကို အတူတကွ ပေါင်းစည်းသည့် ကာလဖြစ်ပြီး၊ ထိုဆက်နွယ်မှုကို ဘာသာရေးအာဏာက ထိန်းချုပ်လျက်ရှိသည်။ ဤအာဏာနှစ်ရပ်ကို ဖွဲ့စည်းခြင်း၊ သို့မဟုတ် ပေါင်းစည်းခြင်း၌ နောက်ဆုံးပေါ်လာသောအရာမှာ ဘာသာရေးအာဏာဖြစ်ပြီး၊ ၎င်းသည် ပိုမိုမြင့်မားသည်။ ထို့ကြောင့် ထိုကာလ၏ အစသည် ထိုကာလ၏ အဆုံးကို ကိုယ်စားပြုသည်။ 1798 ခုနှစ်၏ Alien and Sedition Acts သည် Democratic party ၏ အဆုံးကို ကိုယ်စားပြု</w:t>
      </w:r>
      <w:r>
        <w:rPr>
          <w:rFonts w:ascii="Malgun Gothic" w:hAnsi="Malgun Gothic" w:eastAsia="Malgun Gothic" w:cs="Malgun Gothic"/>
        </w:rPr>
        <w:t>하며</w:t>
      </w:r>
      <w:r>
        <w:rPr>
          <w:rFonts w:ascii="Myanmar Text" w:hAnsi="Myanmar Text" w:eastAsia="Myanmar Text" w:cs="Myanmar Text"/>
        </w:rPr>
        <w:t>၊ ၎င်းသည် သူတို့၏ တတိယလမ်းမှတ်ဖြစ်သည်။ သို့သော် တပြိုင်နက်တည်းပင် ၎င်းသည် Republican party ၏ အဆုံးကာလအတွင်း ဒုတိယလမ်းမှတ်ကိုလည်း ကိုယ်စားပြုသည်။ Republican party အတွက် တတိယလမ်းမှတ်မှာ တနင်္ဂနွေနေ့ ဥပဒေအတင်းအကျပ် အကောင်အထည်ဖော်ခြင်းဖြစ်သည်။</w:t>
      </w:r>
    </w:p>
    <w:p>
      <w:pPr>
        <w:pStyle w:val="ArticleBody"/>
        <w:jc w:val="left"/>
      </w:pPr>
      <w:r>
        <w:rPr>
          <w:rFonts w:ascii="Myanmar Text" w:hAnsi="Myanmar Text" w:eastAsia="Myanmar Text" w:cs="Myanmar Text"/>
        </w:rPr>
        <w:t>ဒီမိုကရက်တစ်ပါတီအတွက် 1776၊ 1789 နှင့် 1798 တို့ဖြင့် ကိုယ်စားပြုထားသော မှတ်တိုင်သုံးခုသည် 2001 (1776)၊ 2021 ခုနှစ်၏ ပထမ ပလိုစီ စစ်ဆေးမှုများ (1789) နှင့် 2025 ခုနှစ်၏ ဒုတိယ ပလိုစီ စစ်ဆေးမှုများ (1798) ကို ပုံဆောင်ဖော်ပြသည်။</w:t>
      </w:r>
    </w:p>
    <w:p>
      <w:pPr>
        <w:pStyle w:val="ArticleBody"/>
        <w:jc w:val="left"/>
      </w:pPr>
      <w:r>
        <w:rPr>
          <w:rFonts w:ascii="Myanmar Text" w:hAnsi="Myanmar Text" w:eastAsia="Myanmar Text" w:cs="Myanmar Text"/>
        </w:rPr>
        <w:t>ရီပတ်ဘလီကန်ပါတီအတွက် 1776၊ 1789 နှင့် 1798 တို့ဖြင့် ကိုယ်စားပြုထားသော မှတ်တိုင်သုံးခုသည် 2001 (1776)၊ 2025 ခုနှစ်၌ဖြစ်သော ဒုတိယ Pelosi စစ်ဆေးကြားနာမှုများ (1789) နှင့် တနင်္ဂနွေနေ့ ဥပဒေ (1798) တို့ကို ပုံဆောင်ဖော်ပြသည်။</w:t>
      </w:r>
    </w:p>
    <w:p>
      <w:pPr>
        <w:pStyle w:val="ArticleBody"/>
        <w:jc w:val="left"/>
      </w:pPr>
      <w:r>
        <w:rPr>
          <w:rFonts w:ascii="Myanmar Text" w:hAnsi="Myanmar Text" w:eastAsia="Myanmar Text" w:cs="Myanmar Text"/>
        </w:rPr>
        <w:t>၁၇၇၆၊ ၁၇၈၉ နှင့် ၁၇၉၈ တို့သည် နှစ်နှစ်ဆယ့်နှစ်ကို ကိုယ်စားပြုကြပြီး၊ နှစ်နှစ်ဆယ့်နှစ်သည် ဘုရားသဘောတရားနှင့် လူသားသဘောတရားတို့၏ ပေါင်းစည်းခြင်းအတွက် သင်္ကေတဖြစ်သည်။ ဤလမ်းမှတ်သုံးခုသည် “အမှန်တရား” ၏ သက်သေခံချက်ကို ဆောင်ကြဉ်းထားကြသည်၊ အကြောင်းမှာ ပထမနှင့် နောက်ဆုံးလမ်းမှတ်တို့သည် တူညီသော အမှန်တရားကို ဖော်ထုတ်ပြသသောကြောင့် ဖြစ်သည်။ ၁၇၇၆ သည် လွတ်လပ်ရေး တည်ထောင်ခြင်းကို ဖော်ညွှန်းပြီး၊ ၁၇၉၈ သည် လွတ်လပ်ရေး ဖယ်ရှားခြင်းကို ဖော်ညွှန်းသည်။ ထို့ကြောင့် ၎င်းတို့သည် စာလုံးနှစ်နှစ်ဆယ့်နှစ်လုံး ပါဝင်သော ဟေဗြဲအက္ခရာစဉ်၏ ပထမနှင့် နောက်ဆုံးအက္ခရာတို့ကို ကိုယ်စားပြုကြသည်။ ဆယ့်သုံးမြောက်အက္ခရာသည် ပုန်ကန်မှု၏ သင်္ကေတဖြစ်ပြီး၊ ထိုအက္ခရာသုံးလုံး၊ အားဖြင့် ပထမ၊ ဆယ့်သုံးမြောက်နှင့် နောက်ဆုံးအက္ခရာတို့ကို ပေါင်းစပ်လိုက်သောအခါ ဟေဗြဲစကားလုံး “အမှန်တရား” ကို ဖွဲ့စည်းပေးသည်။</w:t>
      </w:r>
    </w:p>
    <w:p>
      <w:pPr>
        <w:pStyle w:val="ArticleBody"/>
        <w:jc w:val="left"/>
      </w:pPr>
      <w:r>
        <w:rPr>
          <w:rFonts w:ascii="Myanmar Text" w:hAnsi="Myanmar Text" w:eastAsia="Myanmar Text" w:cs="Myanmar Text"/>
        </w:rPr>
        <w:t>၁၇၇၆ သည် ၂၀၀၁ ခုနှစ်၊ စက်တင်ဘာ ၁၁ ရက်ကို ကိုယ်စားပြု၍၊ တစ်သိန်းလေးသောင်းလေးထောင်၏ တံဆိပ်ခတ်ခြင်းကာလ၏ အစကို မှတ်သားပေးသည်။ ထိုအရာသည် နောက်မိုး၏ ဖြန်းပက်ခြင်း စတင်ခြင်းကိုလည်း မှတ်သားပေးပြီး၊ ယင်းမှာ ဒီမိုကရက်တစ် နဂါးပါတီသည် ရီပတ်ဘလစ်ကန် သားရဲပါတီအားဖြင့် အနိုင်ယူခံရမည့်အတွက်၊ နဂါးကို ပြုလုပ်ပေးခဲ့သော ဝန်ဆောင်မှုများ၏ အခပေးအဖြစ် သားရဲထံ အပ်နှင်းပေးသော အချိန်ကာလဖြစ်သည်။</w:t>
      </w:r>
    </w:p>
    <w:p>
      <w:pPr>
        <w:pStyle w:val="ArticleBody"/>
        <w:jc w:val="left"/>
      </w:pPr>
      <w:r>
        <w:rPr>
          <w:rFonts w:ascii="Myanmar Text" w:hAnsi="Myanmar Text" w:eastAsia="Myanmar Text" w:cs="Myanmar Text"/>
        </w:rPr>
        <w:t>ထိုသမိုင်းကာလအတွင်း စစ်မှန်သော ပရိုတက်စတင့်ချို၏ တံဆိပ်ခတ်ခြင်းသည် သခင်ဘုရားသည် ဣသရေလ၏ နှင်ထုတ်ခံရသူများဟု သတ်မှတ်ခံရသော လူတို့ကို စုဝေးစေခြင်းငှာ မိမိလက်တော်ကို ဒုတိယအကြိမ် ဆန့်တန်းတော်မူသော အချိန်ကာလအတွင်း ပြည့်စုံလျက်ရှိပြီး၊ ထိုသူတို့သည် တနင်္ဂနွေနေ့ဥပဒေ၌ အလံတိုင်ကဲ့သို့ မြှောက်တင်ခံကြရလိမ့်မည်။</w:t>
      </w:r>
    </w:p>
    <w:p>
      <w:pPr>
        <w:pStyle w:val="ArticleBody"/>
        <w:jc w:val="left"/>
      </w:pPr>
      <w:r>
        <w:rPr>
          <w:rFonts w:ascii="Myanmar Text" w:hAnsi="Myanmar Text" w:eastAsia="Myanmar Text" w:cs="Myanmar Text"/>
        </w:rPr>
        <w:t>၂၀၂၀ ပြည့်နှစ်၊ ဇူလိုင်လ ၁၈ ရက်နေ့တွင် စစ်မှန်သော ပရိုတက်စတန် ဦးချိုသည် ကွဲချားစွာ ပျံ့နှံ့သွားခဲ့ပြီး၊ ၂၀၀၁ ခုနှစ်နောက် နှစ်ဆယ့်နှစ်နှစ်အကြာ၊ ၂၀၂၃ ပြည့်နှစ် ဇူလိုင်လတွင် တောအရပ်၌ ဟစ်ကြော်သော အသံတစ်သံအားဖြင့် ဒုတိယစုဝေးခြင်း၏ အမှုတော်ကို စတင်ခဲ့သည်။ ပထမစုဝေးခြင်းသည် ၂၀၀၁ ခုနှစ်တွင် ဖြစ်ပေါ်ခဲ့ပြီး၊ ထိုအခါ နယူးယောက်မြို့၏ အဆောက်အအုံကြီးများ ပြိုလဲကျဆင်းစဉ် ဗျာဒိတ်ကျမ်း အခန်းကြီး ၁၈ မှ ကောင်းကင်တမန်သည် ဆင်းသက်လာခဲ့သည်။ ထိုကောင်းကင်တမန်၏ ဆင်းသက်ခြင်းသည် တံဆိပ်ခတ်ခြင်းကာလ၏ အစကို ကိုယ်စားပြုခဲ့ပြီး၊ ၂၀၂၀ ပြည့်နှစ်၊ ဇူလိုင်လ ၁၈ ရက်နေ့တွင် ကောင်းကင်တပ်မှူး မိခေလ၏ ဆင်းသက်ခြင်းသည် တံဆိပ်ခတ်ခြင်းကာလ၏ အဆုံးကို ကိုယ်စားပြုခဲ့သည်။ အာလဖနှင့် ဩမေဂအဖြစ် ယေရှုသည် အဆုံးကို အစနှင့်အတူ အမြဲဖော်ပြတော်မူသကဲ့သို့၊ ၂၀၀၁ ပြည့်နှစ်၊ စက်တင်ဘာလ ၁၁ ရက်နေ့၌ စတင်ခဲ့သော ပထမစုဝေးခြင်း၏ ပရောဖက်ပြုချက်ဆိုင်ရာ အစိတ်အပိုင်းများသည် ဒုတိယစုဝေးခြင်း၌ ဖြစ်ပေါ်လာသော ပရောဖက်ပြုချက်ဆိုင်ရာ အစိတ်အပိုင်းများကို ကိုယ်စားပြုသည်။</w:t>
      </w:r>
    </w:p>
    <w:p>
      <w:pPr>
        <w:pStyle w:val="ArticleBody"/>
        <w:jc w:val="left"/>
      </w:pPr>
      <w:r>
        <w:rPr>
          <w:rFonts w:ascii="Myanmar Text" w:hAnsi="Myanmar Text" w:eastAsia="Myanmar Text" w:cs="Myanmar Text"/>
        </w:rPr>
        <w:t>ဒုတိယစုဝေးခြင်း၏ ထင်ရှားသေချာသော ပုံဥပမာ သုံးခုရှိပြီး၊ ၎င်းတို့သည် တစ်သိန်းလေးသောင်းလေးထောင်၏ တံဆိပ်ခတ်ခြင်းကာလ၏ အဆုံးသမိုင်းကို ကိုယ်စားပြုသည်။ ထိုပုံဥပမာသုံးခုမှာ ခရစ်တော်၏သမိုင်း၊ ၁၈၄၀ ခုနှစ် ဩဂုတ် ၁၁ ရက်မှ ၁၈၄၄ ခုနှစ် အောက်တိုဘာ ၂၂ ရက်အထိ ပထမကောင်းကင်တမန်နှင့် ဒုတိယကောင်းကင်တမန်တို့၏ သတင်းစကားများ၏သမိုင်း၊ ထို့ပြင် ၁၈၄၄ ခုနှစ် အောက်တိုဘာ ၂၂ ရက်မှ ၁၈၆၃ ခုနှစ်ရှိ ပုန်ကန်မှုအထိ တတိယကောင်းကင်တမန်၏သမိုင်းတို့ ဖြစ်ကြသည်။ ထိုသက်သေသုံးပါးသည် ၂၀၂၃ ခုနှစ် ဇူလိုင်လမှ မကြာမီရောက်လာမည့် တနင်္ဂနွေဥပဒေအထိ တစ်သိန်းလေးသောင်းလေးထောင်၏ ဒုတိယစုဝေးခြင်းကို တည်ထောင်အတည်ပြုကြသည်။ သမိုင်းတစ်ရပ်စီမှ ထူးခြားထင်ရှားသော အစိတ်အပိုင်းတစ်ခုစီကို သီးခြားခွဲထုတ်၍ စဉ်းစားပါက၊ တတိယဘေး၏ အခန်းကဏ္ဍနှင့်ဆိုင်သော သက်သေအထောက်အထားကို ကျွန်ုပ်တို့ တွေ့ရသည်။</w:t>
      </w:r>
    </w:p>
    <w:p>
      <w:pPr>
        <w:pStyle w:val="ArticleBody"/>
        <w:jc w:val="left"/>
      </w:pPr>
      <w:r>
        <w:rPr>
          <w:rFonts w:ascii="Myanmar Text" w:hAnsi="Myanmar Text" w:eastAsia="Myanmar Text" w:cs="Myanmar Text"/>
        </w:rPr>
        <w:t>၁၈၄၄ ခုနှစ် ဩဂုတ်လ ၁၇ ရက်နေ့တွင် ကျင်းပခဲ့သော Exeter camp meeting ၏ အဆုံးသတ်၌ “Midnight Cry” ၏ သတင်းစကားကို ကြေညာခဲ့သည်။ ထိုကြေညာချက်သည် တစ်သိန်းလေးသောင်းလေးထောင်၏ သမိုင်းအတွင်း “Midnight Cry” သတင်းစကား ကြေညာခြင်းကို ကိုယ်စားပြုခဲ့သည်၊ အကြောင်းမူကား ထိုသမိုင်းနှစ်ရပ်လုံးသည် သတို့သမီးဆယ်ဦး၏ ဥပမာတော်ကို ပြည့်စုံစေခြင်း ဖြစ်ခဲ့ကြသကဲ့သို့ ဖြစ်လျက်လည်းရှိသောကြောင့် ဖြစ်သည်။ Sister White က ခရစ်တော်၏ ယေရုရှလင်မြို့သို့ ဘုန်းအသရေဖြင့် ဝင်ရောက်တော်မူခြင်းသည် ၁၈၄၄ ခုနှစ်၌ “Midnight Cry” ကို ကြေညာခြင်းကို ကိုယ်စားပြုခဲ့သည်ဟု ဖော်ပြထားသည်။ ခရစ်တော်သည် မည်သည့်အချိန်၌မဆို တိရစ္ဆာန်တစ်ကောင်ကို စီးတော်မူခဲ့သည့် တစ်ခုတည်းသောအချိန်မှာ ယေရုရှလင်မြို့သို့ ဝင်ရောက်တော်မူချိန်ဖြစ်ပြီး၊ စီးတော်မူခဲ့သော တိရစ္ဆာန်မှာ မြည်းဖြစ်ကာ၊ ထိုမြည်းသည် အစ္စလာမ်၏ သင်္ကေတဖြစ်သည်။ ၁၈၄၄ မှ ၁၈၆၃ အထိရှိသော ဒုတိယအကြိမ် စုဝေးခြင်းကာလအတွင်း၊ ၁၈၄၈ ခုနှစ်၌ Sister White က ဥရောပနိုင်ငံများသည် အမျက်ထွက်စေလျက်ရှိကြောင်းကို ဖော်ပြထားပြီး၊ ထိုသမိုင်းအတွင်း နိုင်ငံများကို အမျက်ထွက်စေခြင်းမှာ အစ္စလာမ်က ဥရောပအပေါ် ဆက်လက်စစ်ပွဲများ ကျရောက်စေရန် ခြိမ်းခြောက်မှုများဖြင့် အကောင်အထည်ဖော်ခဲ့ခြင်းဖြစ်သည်။ ဒုတိယအကြိမ် စုဝေးခြင်း၏ သမိုင်းသုံးရပ်လုံးတွင် တတိယဝိုင်း၏ အစ္စလာမ်၏ အခန်းကဏ္ဍကို ဖော်ထုတ်ပြသထားသည်။</w:t>
      </w:r>
    </w:p>
    <w:p>
      <w:pPr>
        <w:pStyle w:val="ArticleBody"/>
        <w:jc w:val="left"/>
      </w:pPr>
      <w:r>
        <w:rPr>
          <w:rFonts w:ascii="Myanmar Text" w:hAnsi="Myanmar Text" w:eastAsia="Myanmar Text" w:cs="Myanmar Text"/>
        </w:rPr>
        <w:t>တစ်သိန်းလေးသောင်းလေးထောင်၏ တံဆိပ်ခတ်ခြင်းကာလသည် ၂၀၀၁ ခုနှစ် စက်တင်ဘာ ၁၁ ရက်နေ့တွင် တတိယအမင်္ဂလာ၏ အစ္စလာမ်မှ ခေတ်သစ် ဘုန်းတော်ကြီးမြတ်သောပြည်ဖြစ်သည့် အမေရိကန်ပြည်ထောင်စုအပေါ် မမျှော်လင့်သော တိုက်ခိုက်မှုတစ်ရပ်ဖြင့် စတင်ခဲ့သည်။ နှစ်ဆယ့်နှစ်နှစ်ကြာပြီးနောက် ၂၀၂၃ ခုနှစ် အောက်တိုဘာ ၇ ရက်နေ့တွင် တတိယအမင်္ဂလာ၏ အစ္စလာမ်သည် ရှေးဟောင်း ဘုန်းတော်ကြီးမြတ်သောပြည်အပေါ် မမျှော်လင့်သော တိုက်ခိုက်မှုတစ်ရပ်ကို ဆောင်ခဲ့သည်။ ဗျာဒိတ်ကျမ်း အခန်း ၁၁ ၏ ကြီးမားသော မြေငလျင်ဖြစ်သော မကြာမီ ရောက်လာမည့် တနင်္ဂနွေဥပဒေ၌ တတိယအမင်္ဂလာသည် ရုတ်တရက် တစ်ဖန် ပြန်လည်ရောက်လာမည်ဖြစ်ပြီး၊ ထိုအခါ ၎င်းသည် ခေတ်သစ် ဘုန်းတော်ကြီးမြတ်သောပြည်အပေါ် မမျှော်လင့်သော တိုက်ခိုက်မှုကို တစ်ဖန် ပြီးစီးစေမည်ဖြစ်သည်။</w:t>
      </w:r>
    </w:p>
    <w:p>
      <w:pPr>
        <w:pStyle w:val="ArticleBody"/>
        <w:jc w:val="left"/>
      </w:pPr>
      <w:r>
        <w:rPr>
          <w:rFonts w:ascii="Myanmar Text" w:hAnsi="Myanmar Text" w:eastAsia="Myanmar Text" w:cs="Myanmar Text"/>
        </w:rPr>
        <w:t>မေရှိယာတော်ကို လက်ဝါးကပ်တိုင်ပေါ်၌ တင်သတ်ခဲ့ကြသောသူများ၏ သင်္ကေတအဖြစ် ပကတိ အစ္စရေးက ကိုယ်စားပြုထားသော ပုန်ကန်မှုနှင့် တတိယအမင်္ဂလာ၏ အစ္စလာမ်က အံ့အားသင့်ဖွယ် သုံးကြိမ် တိုက်ခိုက်ခြင်းတို့သည် “သမ္မာတရား” ၏ လက်မှတ်ကို ဆောင်ကြ၏။ တစ်သိန်းလေးသောင်းလေးထောင်ကို တံဆိပ်ခတ်ပေးသော သတင်းစကား၊ ဘုရားသခင်၏ နောက်ဆုံးကာလ လူမျိုးတော်ကို ဒုတိယအကြိမ် စုဝေးစေသောအမှုကို ပြီးမြောက်စေသော ထိုသတင်းစကားသည်၊ တတိယအမင်္ဂလာ၏ အစ္စလာမ်၏ လှုပ်ရှားမှုများ တက်ကြွလျက်ရှိသော အချိန်ကာလအတွင်း ဖြစ်ပေါ်သည်။</w:t>
      </w:r>
    </w:p>
    <w:p>
      <w:pPr>
        <w:pStyle w:val="ArticleBody"/>
        <w:jc w:val="left"/>
      </w:pPr>
      <w:r>
        <w:rPr>
          <w:rFonts w:ascii="Myanmar Text" w:hAnsi="Myanmar Text" w:eastAsia="Myanmar Text" w:cs="Myanmar Text"/>
        </w:rPr>
        <w:t>“ဒုတိယ စုဝေးခြင်း” ဟူ၍ ပုံဆောင်ပြထားသော ပရောဖက်ဆိုင်ရာ ကာလသည် “ဒုတိယ စုဝေးခြင်း” ၏ သမိုင်းတစ်လျှောက်လုံးကို ဖွဲ့စည်းထားသည့် သီးသန့် ပရောဖက်ဆိုင်ရာ ကာလအပိုင်းများကို ထင်ရှားစွာ ဖော်ထုတ်ပြသည်။ ခရစ်တော်သည် မိမိ၏ ရှင်ပြန်ထမြောက်ခြင်းနောက်ပိုင်း ဆင်းသက်တော်မူခြင်းအားဖြင့်၊ လက်ဝါးကပ်တိုင်၌ ပြန့်ကျဲသွားခဲ့သော သူတို့ကို စုဝေးစေတော်မူရန် မိမိ၏ အမှုတော်၏ အစကို သတ်မှတ်ပေးသည်။</w:t>
      </w:r>
    </w:p>
    <w:p>
      <w:pPr>
        <w:pStyle w:val="ArticleScripture"/>
        <w:jc w:val="left"/>
      </w:pPr>
      <w:r>
        <w:rPr>
          <w:rFonts w:ascii="Myanmar Text" w:hAnsi="Myanmar Text" w:eastAsia="Myanmar Text" w:cs="Myanmar Text"/>
        </w:rPr>
        <w:t>ထိုနောက် ယေရှုက သူတို့အား မိန့်တော်မူသည်ကား၊ “ယနေ့ည၌ သင်တို့အပေါင်းသည် ငါ့ကြောင့် ထိမိလဲကျကြလိမ့်မည်။ အကြောင်းမူကား၊ ‘ငါသည် သိုးထိန်းကို ရိုက်ခတ်မည်၊ သိုးစု၏ သိုးတို့သည် ကွဲပြား၍ ပျံ့နှံ့သွားကြလိမ့်မည်’ ဟု ရေးထားလျက်ရှိ၏။” မဿဲ ၂၆:၃၁။</w:t>
      </w:r>
    </w:p>
    <w:p>
      <w:pPr>
        <w:pStyle w:val="ArticleBody"/>
        <w:jc w:val="left"/>
      </w:pPr>
      <w:r>
        <w:rPr>
          <w:rFonts w:ascii="Myanmar Text" w:hAnsi="Myanmar Text" w:eastAsia="Myanmar Text" w:cs="Myanmar Text"/>
        </w:rPr>
        <w:t>သင်္ချိုင်းထဲ၌ သုံးရက်ကြာပြီးနောက်၊ ခရစ်တော်သည် တပည့်တော်တို့ထံ ဆင်းသက်လာတော်မူ၍၊ ကိုယ်တိုင် သွန်သင်ညွှန်ကြားတော်မူသော ရက်လေးဆယ်ကာလကို အစပြုတော်မူခဲ့သည်။ ထို့နောက် ပင်တေကုတ္တေပွဲ၌ သန့်ရှင်းသောဝိညာဉ်တော်ကို အကန့်အသတ်မရှိ သွန်းလောင်းပေးတော်မူခြင်း မတိုင်မီ၊ စည်းလုံးညီညွတ်ခြင်းနှင့် ဆုတောင်းခြင်းအတွက် ရက်ဆယ်ကာလတစ်ရပ် ဆက်လက်ဖြစ်ပေါ်ခဲ့သည်။</w:t>
      </w:r>
    </w:p>
    <w:p>
      <w:pPr>
        <w:pStyle w:val="ArticleScripture"/>
        <w:jc w:val="left"/>
      </w:pPr>
      <w:r>
        <w:rPr>
          <w:rFonts w:ascii="Myanmar Text" w:hAnsi="Myanmar Text" w:eastAsia="Myanmar Text" w:cs="Myanmar Text"/>
        </w:rPr>
        <w:t>အို သေဖိလု၊ ယေရှုသည် ပြုမူခြင်းနှင့် သွန်သင်ခြင်းကို စတင်တော်မူသမျှအရာတို့ကို ငါသည် ပထမစာစောင်၌ ရေးသားခဲ့ပြီ။ ကိုယ်တော်သည် မိမိရွေးချယ်တော်မူသော တမန်တော်တို့အား သန့်ရှင်းသောဝိညာဉ်တော်အားဖြင့် အမိန့်ပေးတော်မူပြီးနောက်၊ ကောင်းကင်သို့ ချီဆောင်ခြင်းခံတော်မူသောနေ့တိုင်အောင် အကြောင်းအရာတို့ကို ရေးသားခဲ့၏။ ထိုတမန်တော်တို့အားလည်း ကိုယ်တော်သည် မိမိဒုက္ခခံပြီးနောက် မိမိအသက်ရှင်တော်မူကြောင်းကို မမှားမယွင်းနိုင်သော သက်သေအများအားဖြင့် ထင်ရှားပြတော်မူ၍၊ ရက်လေးဆယ်ပတ်လုံး သူတို့အား မြင်တွေ့စေတော်မူကာ ဘုရားသခင်၏နိုင်ငံတော်နှင့်ဆိုင်သော အရာတို့ကို မိန့်တော်မူ၏။ ထိုသူတို့နှင့်အတူ စည်းဝေးတော်မူစဉ်၊ ကိုယ်တော်သည် သူတို့အား ယေရုရှလင်မြို့မှ မခွာသွားဘဲ၊ “သင်တို့သည် ငါ့ထံမှ ကြားခဲ့ကြသော ခမည်းတော်၏ကတိတော်ကို စောင့်နေကြလော့” ဟု အမိန့်ပေးတော်မူ၏။ အကြောင်းမူကား ယောဟန်သည် အမှန်ပင် ရေဖြင့် ဗတ္တိဇံပေး၏။ သို့ရာတွင် မကြာမီရက်များအတွင်း သင်တို့သည် သန့်ရှင်းသောဝိညာဉ်တော်ဖြင့် ဗတ္တိဇံခံကြရလိမ့်မည်။ ထို့ကြောင့် သူတို့သည် စုဝေးကြသောအခါ၊ “အရှင်ဘုရား၊ ဤအချိန်၌ ဣသရေလနိုင်ငံကို ပြန်လည်တည်ထောင်တော်မူမည်လော” ဟု မေးလျှောက်ကြ၏။ ကိုယ်တော်ကလည်း “ခမည်းတော်သည် မိမိအာဏာအောက်၌ ချမှတ်ထားတော်မူသော အချိန်ကာလများနှင့် ရာသီကာလများကို သိရခြင်းသည် သင်တို့၏တာဝန်မဟုတ်။ သို့ရာတွင် သန့်ရှင်းသောဝိညာဉ်တော်သည် သင်တို့အပေါ်သို့ ကြွလာတော်မူသောအခါ သင်တို့သည် တန်ခိုးကို ခံယူကြလိမ့်မည်။ ထိုအခါ သင်တို့သည် ယေရုရှလင်မြို့၌လည်းကောင်း၊ ယုဒပြည်တစ်ပြည်လုံး၌လည်းကောင်း၊ ရှမာရိပြည်၌လည်းကောင်း၊ မြေကြီးစွန်းတိုင်အောင်လည်းကောင်း ငါ့အတွက် သက်သေများ ဖြစ်ကြလိမ့်မည်” ဟု မိန့်တော်မူ၏။ ထိုစကားတို့ကို မိန့်တော်မူပြီးနောက်၊ သူတို့ကြည့်ရှုနေစဉ်အတွင်း ကိုယ်တော်သည် ကောင်းကင်သို့ ချီဆောင်ခြင်းခံတော်မူ၍၊ မိုးတိမ်တစ်ခုသည် ကိုယ်တော်ကို သူတို့မျက်မှောက်မှ ဖုံးကွယ်သွားလေ၏။... ပင်တေကုတ္တေပွဲနေ့ အပြည့်အစုံရောက်လာသောအခါ၊ သူတို့အပေါင်းတို့သည် တညီတညွတ်တည်း တစ်နေရာတည်း၌ ရှိကြ၏။ ထိုအခါ ရုတ်တရက် ပြင်းထန်သော လေမုန်တိုင်းတိုက်ခတ်သကဲ့သို့ အသံတစ်ခုသည် ကောင်းကင်မှ ပေါ်လာ၍၊ သူတို့ထိုင်နေကြသော အိမ်တစ်အိမ်လုံးကို ပြည့်စေ၏။ တမန်တော်ဝတ္ထု ၁:၁–၉; ၂:၁၊ ၂။</w:t>
      </w:r>
    </w:p>
    <w:p>
      <w:pPr>
        <w:pStyle w:val="ArticleBody"/>
        <w:jc w:val="left"/>
      </w:pPr>
      <w:r>
        <w:rPr>
          <w:rFonts w:ascii="Myanmar Text" w:hAnsi="Myanmar Text" w:eastAsia="Myanmar Text" w:cs="Myanmar Text"/>
        </w:rPr>
        <w:t>လေးဆယ်ရက်ကာလတစ်လျှောက်လုံးနှင့်၊ ထို့နောက် တပည့်တော်များသည် “ခမည်းတော်၏ကတိတော်” အတွက် “စောင့်နေရန်” ရှိခဲ့သော ဆယ်ရက်ကာလတိုင်အောင်၊ ခရစ်တော်သည် မိမိ၏တပည့်တော်များကို ဒုတိယအကြိမ် စုဝေးစေခဲ့သည်။ ယေရုရှလင်မြို့၌ စောင့်နေရသောကာလသည်၊ မဿဲ နှစ်ဆယ့်ငါးနှင့် ဟဗက္ကုတ် နှစ် တို့၌ ဖော်ပြထားသော နှောင့်နှေးစောင့်နေရသော အချိန်ကာလများနှင့် ကိုက်ညီသည့် စောင့်ဆိုင်းနေရသော အချိန်ကာလ၏ သင်္ကေတတစ်ရပ် ဖြစ်သည်။ ထိုကာလတစ်ခုလုံးကို ခရစ်တော်က၊ ယောဟန်သည် နှစ်ခြင်းပေးနေစဉ် ဧလိယ၏အမှုတော်၌ အစပြုသည်ဟု သတ်မှတ်ထားပြီး၊ ထိုကာလတစ်ခုလုံးသည် ပင်တေကုတ္တေပွဲနေ့၌ သန့်ရှင်းသောဝိညာဉ်တော်၏ နှစ်ခြင်းဖြင့် အဆုံးသတ်သွားသည်။ နှစ်ခြင်းသည် သေခြင်း၊ သင်္ဂြိုဟ်ခြင်းနှင့် ရှင်ပြန်ထမြောက်ခြင်းတို့၏ သင်္ကေတဖြစ်သောကြောင့်၊ ထိုကာလတစ်ခုလုံးအတွင်း အလယ်ဗဟိုလမ်းမှတ်သည် လက်ဝါးကပ်တိုင်ဖြစ်ခဲ့သည်၊ အကြောင်းမူကား ထိုကာလတစ်ခုလုံးသည် “သမ္မာတရား” ၏ လက္ခဏာတံဆိပ်ကို ဆောင်ထားသောကြောင့် ဖြစ်သည်။</w:t>
      </w:r>
    </w:p>
    <w:p>
      <w:pPr>
        <w:pStyle w:val="ArticleBody"/>
        <w:jc w:val="left"/>
      </w:pPr>
      <w:r>
        <w:rPr>
          <w:rFonts w:ascii="Myanmar Text" w:hAnsi="Myanmar Text" w:eastAsia="Myanmar Text" w:cs="Myanmar Text"/>
        </w:rPr>
        <w:t>ဤကာလတစ်လျှောက်လုံးသည် ယောဟန်အားဖြင့် ခရစ်တော်၏ ဗတ္တိဇံခံယူခြင်းမှ စတင်၏။ ထိုအချိန်၌ သန့်ရှင်းသောဝိညာဉ်တော်သည် ချိုးငှက်၏ပုံသဏ္ဍာန်ဖြင့် ဆင်းသက်တော်မူ၏။ ထို့နောက် ခရစ်ယာန်ဗိမာန်တော်၏ အခြေခံဖြစ်ရမည့် တပည့်တော်များကို စုဝေးစေခြင်းအမှု စတင်လေ၏။ ထိုကာလ၏ အဆုံး၌ ခရစ်တော်သည် မိမိ၏တပည့်တော်များကို ဒုတိယအကြိမ် စုဝေးစေတော်မူ၏။ ဒုတိယအကြိမ် စုဝေးစေသောကာလသည် ပထမအကြိမ် စုဝေးစေသောကာလ၏ ပြန်လည်ထင်ဟပ်ချက်တစ်ရပ်ဖြစ်၏။ အကြောင်းမူကား ခရစ်တော်သည် အရာတစ်ခု၏ အဆုံးသတ်ကို ၎င်း၏ အစပြုခြင်းအားဖြင့် ပုံဖော်တော်မူသောကြောင့်ဖြစ်၏။</w:t>
      </w:r>
    </w:p>
    <w:p>
      <w:pPr>
        <w:pStyle w:val="ArticleBody"/>
        <w:jc w:val="left"/>
      </w:pPr>
      <w:r>
        <w:rPr>
          <w:rFonts w:ascii="Myanmar Text" w:hAnsi="Myanmar Text" w:eastAsia="Myanmar Text" w:cs="Myanmar Text"/>
        </w:rPr>
        <w:t>ခရစ်တော်၏ ဗတ္တိဇံတော်က လက်ဝါးကပ်တိုင်ကို ပုံဆောင်ပြခဲ့ပြီး၊ ထိုအဖြစ်အပျက်နှစ်ရပ်လုံးသည် တပည့်များကို စုဝေးစေသော အမှုတစ်ရပ်ကို စတင်ခဲ့ကြသည်။ အစနှင့် အဆုံးကို ဖော်ပြသည့် လမ်းမှတ်သည် သေခြင်း၊ သင်္ချိုင်း၌ မြှုပ်နှံခြင်းနှင့် ထမြောက်ရှင်ပြန်ခြင်းကို ကိုယ်စားပြုသည်။ ထမြောက်ရှင်ပြန်ပြီးနောက်၊ တောကန္တာရ၌ စမ်းသပ်ခြင်းခံရသော ရက်လေးဆယ်သည် ကိုယ်တော်က တပည့်များထံသို့ ဆင်းသက်တော်မူပြီးနောက် ပေးတော်မူသော သွန်သင်မှု ရက်လေးဆယ်ကို ပုံဆောင်ပြသည်။ ထိုရက်လေးဆယ်နှစ်ရပ်လုံးသည် ယေရှုက “ကျမ်းစာ၌ ရေးထားသည်ကား၊ လူသည် မုန့်အားဖြင့်သာ မအသက်ရှင်ရ၊ ဘုရားသခင်၏ နှုတ်တော်မှ ထွက်သမျှသော စကားအားဖြင့် အသက်ရှင်ရမည်” ဟု ဖော်ပြတော်မူသော အခြေခံသမ္မာတရားတစ်ရပ်ကို ကိုယ်စားပြုကြသည်။</w:t>
      </w:r>
    </w:p>
    <w:p>
      <w:pPr>
        <w:pStyle w:val="ArticleBody"/>
        <w:jc w:val="left"/>
      </w:pPr>
      <w:r>
        <w:rPr>
          <w:rFonts w:ascii="Myanmar Text" w:hAnsi="Myanmar Text" w:eastAsia="Myanmar Text" w:cs="Myanmar Text"/>
        </w:rPr>
        <w:t>ထိုကာလအတွင်း ယေရှုသည် ခရစ်တော်အကြောင်းကို ပရောဖက်များက သက်သေခံခဲ့သမျှ အရာအားလုံးကို တပည့်တော်များအား ဖွင့်လှစ်ဖော်ပြတော်မူခဲ့၏။ ထိုသို့အားဖြင့် ထိုကာလကို ကိုယ်တော်၏ ပရောဖက်ဆိုင်ရာ နှုတ်ကပတ်တော် ဖွင့်လှစ်ခံရသော ကာလအဖြစ် သတ်မှတ်ဖော်ပြခဲ့သည်။</w:t>
      </w:r>
    </w:p>
    <w:p>
      <w:pPr>
        <w:pStyle w:val="ArticleScripture"/>
        <w:jc w:val="left"/>
      </w:pPr>
      <w:r>
        <w:rPr>
          <w:rFonts w:ascii="Myanmar Text" w:hAnsi="Myanmar Text" w:eastAsia="Myanmar Text" w:cs="Myanmar Text"/>
        </w:rPr>
        <w:t>ထိုနေ့တနေ့တည်း၌ သူတို့အနက် နှစ်ယောက်သည် ယေရုရှလင်မြို့မှ ဖာလုံခြောက်ဆယ်ခန့်ဝေးသော ဧမောက်အမည်ရှိ ရွာတစ်ရွာသို့ သွားကြ၏။ သူတို့သည် ဖြစ်ပျက်ခဲ့သမျှ အရာအလုံးစုံတို့ကို အချင်းချင်း ဆွေးနွေးကြ၏။ ထိုသို့ သူတို့ အချင်းချင်း ပြောဆိုဆွေးနွေး၍ ဆင်ခြင်ကြစဉ် ယေရှုကိုယ်တော်တိုင် နီးကပ်လာ၍ သူတို့နှင့်အတူ လျှောက်သွားတော်မူ၏။ သို့ရာတွင် သူတို့သည် ကိုယ်တော်ကို မသိစေရန် မျက်စိပိတ်ဆီးခြင်းခံရကြ၏။ ... ထိုအခါ ကိုယ်တော်က သူတို့အား မိန့်တော်မူသည်ကား၊ အို မိုက်မဲသောသူတို့၊ ပရောဖက်တို့ ဟောပြောခဲ့သမျှ အရာအလုံးစုံကို ယုံကြည်ရန် စိတ်နှလုံးနှေးကွေးသောသူတို့၊ ခရစ်တော်သည် ဤအရာတို့ကို ဆင်းရဲခံရပြီးမှ မိမိဘုန်းအသရေထဲသို့ ဝင်ရမည် မဟုတ်သလော။ ထို့နောက် မောရှေမှအစပြု၍ ပရောဖက်အပေါင်းတို့တိုင်အောင် ကျမ်းစာအလုံးစုံ၌ မိမိနှင့်စပ်ဆိုင်သော အရာတို့ကို သူတို့အား ရှင်းလင်းဖော်ပြတော်မူ၏။ ထိုနောက် သူတို့ သွားရာရွာသို့ နီးကပ်လာကြသောအခါ ကိုယ်တော်သည် ထပ်မံ၍ ရှေ့သို့ ဆက်လက်သွားမည်ဟန် ပြုတော်မူ၏။ သို့သော် သူတို့က ကိုယ်တော်ကို တားမြစ်တောင်းပန်၍၊ ကျွန်ုပ်တို့နှင့်အတူ နေတော်မူပါ။ ညဦးပိုင်းသို့ ရောက်လုနီးပြီဖြစ်၍ နေ့လည်း ကုန်လုနီးပြီဟု ဆိုကြ၏။ ထိုကြောင့် ကိုယ်တော်သည် သူတို့နှင့်အတူ နေရန် အိမ်ထဲသို့ ဝင်တော်မူ၏။ ထိုနောက် သူတို့နှင့်အတူ စားပွဲ၌ ထိုင်တော်မူစဉ် မုန့်ကို ယူ၍ ကောင်းချီးပေးတော်မူပြီးနောက် ဖဲ့၍ သူတို့အား ပေးတော်မူ၏။ ထိုအခါ သူတို့၏ မျက်စိတို့ ပွင့်လင်းသဖြင့် ကိုယ်တော်ကို သိကြ၏။ ထို့နောက် ကိုယ်တော်သည် သူတို့၏ မျက်မှောက်မှ ပျောက်ကွယ်တော်မူ၏။ လုကာ 24:13–16, 26–31။</w:t>
      </w:r>
    </w:p>
    <w:p>
      <w:pPr>
        <w:pStyle w:val="ArticleBody"/>
        <w:jc w:val="left"/>
      </w:pPr>
      <w:r>
        <w:rPr>
          <w:rFonts w:ascii="Myanmar Text" w:hAnsi="Myanmar Text" w:eastAsia="Myanmar Text" w:cs="Myanmar Text"/>
        </w:rPr>
        <w:t>ခရစ်တော်သည် မိမိဘယ်သူဖြစ်ကြောင်း မသိမှတ်ကြသော တပည့်တို့နှင့်အတူ နေတော်မူခဲ့ပြီး၊ “မောရှေမှအစပြု၍ ပရောဖက်အပေါင်းတို့ထံသို့လည်းကောင်း၊ ကျမ်းစာအလုံးစုံ၌ မိမိကိုဆိုင်သောအရာများကို သူတို့အား ဖွင့်ပြတော်မူ၏” ဟူသကဲ့သို့ သူတို့၏မျက်စိကို ဖွင့်ပေးတော်မူသည့်အချိန်တိုင်အောင် ဖြစ်သည်။ သူတို့စားရန် “မုန့်” ပေးအပ်ခံရသောအခါ သူတို့၏မျက်စိပွင့်လင်းလာခဲ့သည်။ ရက်လေးဆယ်ပြီးနောက် ခရစ်တော်သည် ကောင်းကင်သို့ တက်ကြွတော်မူ၍၊ ရက်လေးဆယ်တိုင်တော်၏ သွန်သင်မှုအစတွင် အမ္မောက်သို့သွားသော တပည့်တို့နှင့်အတူ ပြုတော်မူခဲ့သကဲ့သို့ “သူတို့၏မြင်ကွင်းမှ ကွယ်ပျောက်တော်မူ၏။” ထို့နောက် သူတို့သည် ပင်တေကုတ္တေပွဲအတွက် ပြင်ဆင်ခြင်း ရက်ဆယ်ရက်ကို စတင်ခဲ့ကြပြီး၊ ယင်းသည် မကြာမီ ရောက်ရှိလာမည့် တနင်္ဂနွေနေ့ ဥပဒေကို သင်္ကေတပြုသည်။</w:t>
      </w:r>
    </w:p>
    <w:p>
      <w:pPr>
        <w:pStyle w:val="ArticleBody"/>
        <w:jc w:val="left"/>
      </w:pPr>
      <w:r>
        <w:rPr>
          <w:rFonts w:ascii="Myanmar Text" w:hAnsi="Myanmar Text" w:eastAsia="Myanmar Text" w:cs="Myanmar Text"/>
        </w:rPr>
        <w:t>တနင်္ဂနွေနေ့ပညတ်ဖြစ်သော မဟာမြေငလျင်ကြီး၏အချိန်တွင်၊ အစ္စလာမ်၏ တတိယအမင်္ဂလာသည် လျင်မြန်စွာ ရောက်လာ၏။ ထို့ပြင် အစ္စလာမ်သည် ဟေရှာယ၏ “ကြမ်းတမ်းသော” “အရှေ့လေ” ဖြစ်ပြီး၊ ထိုအရာသည် တစ်ရာလေးဆယ့်လေးထောင်ကို တံဆိပ်ခတ်နေစဉ် ချုပ်တည်းထားသော ယောဟန်၏ လေးလေမှ လာသော ဟေဇကေလ၏ အသက်ရှုလေ ဖြစ်၏။</w:t>
      </w:r>
    </w:p>
    <w:p>
      <w:pPr>
        <w:pStyle w:val="ArticleBody"/>
        <w:jc w:val="left"/>
      </w:pPr>
      <w:r>
        <w:rPr>
          <w:rFonts w:ascii="Myanmar Text" w:hAnsi="Myanmar Text" w:eastAsia="Myanmar Text" w:cs="Myanmar Text"/>
        </w:rPr>
        <w:t>တစ်သိန်းလေးသောင်းလေးထောင်တို့အား တံဆိပ်ခတ်ပြီးနောက် လေဖုန်လေးပါးကို လွှတ်ချလိုက်ကြပြီး၊ “ရုတ်တရက် ကောင်းကင်မှ အားကြီးစွာ တိုက်ခတ်သောလေ၏အသံကဲ့သို့သော အသံတစ်သံ ပေါ်လာ၍၊ အိမ်တစ်အိမ်လုံးကို ပြည့်စေ၏။” တတိယအမင်္ဂလာ၏ အစ္စလာမ်သည် “ရုတ်တရက်” နှင့် မမျှော်လင့်ဘဲ ထိုးနှက်လာကာ၊ သတ္တမတံပိုးဖြစ်သော “ကောင်းကင်မှအသံ” ကို ဖြစ်ပေါ်စေသည်။ ထိုသတ္တမတံပိုးသည် ဘုရားသခင်၏ နက်နဲသောအရာ ပြည့်စုံသွားသောအချိန်ကို ဖော်ပြသည်။ ဘုရားသခင်၏ နက်နဲသောအရာသည် တစ်သိန်းလေးသောင်းလေးထောင်တို့အတွက် ပြည့်စုံသွားသည်မှာ ဘုရားသဘောတရား (သန့်ရှင်းသောဝိညာဉ်တော်၏ သွန်းလောင်းခြင်း) သည် လူ့သဘောသဘာဝနှင့် အမြဲတမ်းပေါင်းစည်းသွားသောအခါဖြစ်ပြီး၊ ထာဝရဘုရားသည် မိမိ၏ဗိမာန်တော်သို့ (တပည့်တော်တို့ စုဝေးနေကြသော အိမ်သို့) ရုတ်တရက် ကြွလာတော်မူကာ တစ်သိန်းလေးသောင်းလေးထောင်တို့နှင့် ပဋိညာဉ်ဖွဲ့တော်မူ၏။</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“သခင်ဘုရားသည် ကျွန်ုပ်တို့အား တောင်ပေါ်သို့ တက်လာစေလိုတော်မူသည်—ကိုယ်တော်၏ မျက်မှောက်တော်ထဲသို့ ပို၍ တိုက်ရိုက် ဝင်ရောက်လာစေလိုတော်မူသည်။ ကမ္ဘာအစကတည်းက ယခင်အချိန်မည်သည့်အချိန်ထက်မဆို ပို၍ ခရစ်တော်၏ နာမတော်ကို ခေါ်ဝေါ်ခံယူသူ အသီးသီးတိုင်း၏ အလုံးစုံသော အပ်နှံသန့်ရှင်းခြင်းကို တောင်းဆိုမည့် အရေးကြီးသော အချိန်ကာလတစ်ရပ်သို့ ကျွန်ုပ်တို့ ရောက်ရှိလာနေကြသည်။”</w:t>
      </w:r>
    </w:p>
    <w:p>
      <w:pPr>
        <w:pStyle w:val="ArticleScripture"/>
        <w:jc w:val="left"/>
      </w:pPr>
      <w:r>
        <w:rPr>
          <w:rFonts w:ascii="Myanmar Text" w:hAnsi="Myanmar Text" w:eastAsia="Myanmar Text" w:cs="Myanmar Text"/>
        </w:rPr>
        <w:t>“ကျွန်ုပ်တို့အလယ်၌ စစ်မှန်သော ဘုရားရေးရာသဘောတရား၏ ပြန်လည်နိုးထမှုသည် ကျွန်ုပ်တို့၏ လိုအပ်ချက်အားလုံးတို့အနက် အကြီးမားဆုံးနှင့် အရေးပေါ်ဆုံးသော လိုအပ်ချက်ဖြစ်သည်။ ကျွန်ုပ်တို့သည် ဘုရားသခင်ထံမှ သန့်ရှင်းသော ဘိသိက်တော်၊ ကိုယ်တော်၏ ဝိညာဉ်တော်၏ ဗတ္တိဇံကို ရရှိရမည်ဖြစ်သည်။ အကြောင်းမူကား ဤအရာသာလျှင် သန့်ရှင်းသော သမ္မာတရားကို ဖြန့်ဝေကြေညာရာ၌ အမှန်တကယ် ထိရောက်သော ကိုယ်စားလှယ်ဖြစ်သည်။ ကောင်းကင်ဆိုင်ရာအရာများကို တန်ဖိုးထားနားလည်စေရန် အသက်မဲ့နေသော စိတ်ဝိညာဉ်၏ စွမ်းရည်များကို အသက်သွင်းပေးသည်မှာ ဘုရားသခင်၏ ဝိညာဉ်တော်ပင် ဖြစ်ပြီး၊ ချစ်ခင်နှစ်သက်မှုများကိုလည်း ဘုရားသခင်နှင့် သမ္မာတရားဘက်သို့ ဆွဲဆောင်တော်မူသည်။”</w:t>
      </w:r>
    </w:p>
    <w:p>
      <w:pPr>
        <w:pStyle w:val="ArticleScripture"/>
        <w:jc w:val="left"/>
      </w:pPr>
      <w:r>
        <w:rPr>
          <w:rFonts w:ascii="Myanmar Text" w:hAnsi="Myanmar Text" w:eastAsia="Myanmar Text" w:cs="Myanmar Text"/>
        </w:rPr>
        <w:t>“ဘုရားသခင်၏နှုတ်ကပတ်တော်ကို ယုံကြည်လက်ခံခြင်းသည် ကျွန်ုပ်တို့၏အခွင့်ထူးဖြစ်၏။ ယေရှုသည် တပည့်တော်တို့ကို ခွာ၍ ကောင်းကင်သို့ တက်ကြွမြောက်မည်အချိန်နီးလာသောအခါ၊ သူတို့အား သတင်းကောင်း၏ သတင်းစကားကို လူမျိုးအပေါင်း၊ ဘာသာစကားအမျိုးမျိုးပြောသောသူအပေါင်းနှင့် လူမျိုးနွယ်စုအပေါင်းတို့ထံ သယ်ဆောင်ကြေညာရန် အမိန့်ပေးတော်မူ၏။ အမြင့်မှလာသော တန်ခိုးနှင့် ဝတ်ဆင်ခံရမည့်အချိန်တိုင်အောင် ယေရုရှလင်မြို့၌ နေဆိုင်းကြရန်လည်း သူတို့အား မိန့်တော်မူ၏။ ဤအရာသည် သူတို့၏အောင်မြင်မှုအတွက် မရှိမဖြစ်လိုအပ်သောအရာဖြစ်၏။ သန့်ရှင်းသောဘိသိက်ပေးခြင်းသည် ဘုရားသခင်၏အမှုတော်ဆောင်များအပေါ် ကျရောက်ရမည်ဖြစ်၏။ ခရစ်တော်၏တပည့်တော်များအဖြစ် အပြည့်အဝသတ်မှတ်ခံရပြီး သာသနာပြုသူများအဖြစ် တမန်တော်များနှင့်အတူ ပူးပေါင်းနေသူအပေါင်းတို့သည် ယေရုရှလင်မြို့၌ အတူတကွ စုဝေးကြ၏။ သူတို့သည် ကွဲပြားခြားနားမှုအားလုံးကို ဖယ်ရှားကြ၏။ သန့်ရှင်းသောဝိညာဉ်တော်၏ ကတိတော် ပြည့်စုံခြင်းကို လက်ခံရရှိနိုင်ရန်အတွက်၊ ဆုတောင်းခြင်းနှင့် တောင်းလျှောက်ခြင်း၌ တညီတညွတ်တည်း အစဉ်မပြတ်တည်ကြ၏။ အကြောင်းမှာ သူတို့သည် ဝိညာဉ်တော်၏ ထင်ရှားဖော်ပြမှုနှင့် ဘုရားသခင်၏ တန်ခိုးအားဖြင့် သတင်းကောင်းကို ဟောပြောရမည်ဖြစ်သောကြောင့် ဖြစ်၏။ ထိုအချိန်သည် ခရစ်တော်၏နောက်လိုက်တို့အတွက် အလွန်အန္တရာယ်ကြီးသောကာလဖြစ်၏။ သူတို့သည် ဝံပုလွေများ၏အလယ်၌ရှိသော သိုးများကဲ့သို့ ဖြစ်ကြသော်လည်း၊ ခရစ်တော်သည် သေခြင်းမှ ထမြောက်တော်မူပြီး သူ့ကိုယ်ကို သူတို့အား ထင်ရှားပြသတော်မူခဲ့သည့်အပြင်၊ လောကသို့ ထွက်သွား၍ သူ၏သတင်းကောင်းကို ဟောပြောနိုင်ရန် သူတို့ကို ပြည့်စုံအောင် ပြင်ဆင်ပေးမည့် ထူးခြားသောကောင်းချီးကို ပေးတော်မူမည်ဟု ကတိပြုတော်မူခဲ့သောကြောင့်၊ သူတို့သည် စိတ်ရဲရင့်ခြင်းရှိကြ၏။ သူတို့သည် ကိုယ်တော်၏ကတိတော် ပြည့်စုံခြင်းကို မြော်လင့်လျက် စောင့်ဆိုင်းနေကြပြီး၊ အထူးတလည် ထက်သန်ပြင်းပြစွာ ဆုတောင်းနေကြ၏။”</w:t>
      </w:r>
    </w:p>
    <w:p>
      <w:pPr>
        <w:pStyle w:val="ArticleScripture"/>
        <w:jc w:val="left"/>
      </w:pPr>
      <w:r>
        <w:rPr>
          <w:rFonts w:ascii="Myanmar Text" w:hAnsi="Myanmar Text" w:eastAsia="Myanmar Text" w:cs="Myanmar Text"/>
        </w:rPr>
        <w:t>“ဤသည်မှာ ကောင်းကင်မိုးတိမ်များပေါ်တွင် သခင်ဘုရား၏ ကြွလာတော်မူခြင်းကို ကြေညာသောအမှု၌ အခန်းကဏ္ဍတစ်ရပ် ပါဝင်ဆောင်ရွက်သူတို့ လိုက်နာဆောင်ရွက်သင့်သော လမ်းစဉ် အတိအကျ ဖြစ်သည်။ အကြောင်းမူကား၊ ဘုရားသခင်၏ ကြီးမားသောနေ့၌ ခိုင်မာစွာ ရပ်တည်နိုင်ရန် လူမျိုးတစ်မျိုးကို ပြင်ဆင်ရမည်ဖြစ်သောကြောင့် ဖြစ်သည်။ ခရစ်တော်သည် မိမိ၏ တပည့်တော်တို့အား သန့်ရှင်းသောဝိညာဉ်တော်ကို ရရှိကြမည်ဟု ကတိတော် ပေးထားခဲ့သော်လည်း၊ ထိုအရာကြောင့် ဆုတောင်းခြင်း၏ လိုအပ်ချက် မပယ်ဖျက်သွားခဲ့ပါ။ သူတို့သည် ပို၍ပင် အားကြိုးမာန်တက် ဆုတောင်းကြ၏။ သူတို့သည် စိတ်တစ်ခုတည်းဖြင့် ဆုတောင်းခြင်း၌ အစဉ်တစိုက် တည်ကြည်နေကြ၏။ ယခုအခါ လူမျိုးတစ်မျိုးကို သခင်ဘုရား၏ ကြွလာတော်မူခြင်းအတွက် ပြင်ဆင်ပေးရသော အလွန်လေးနက်သည့် အမှု၌ ပါဝင်ဆောင်ရွက်နေသူတို့လည်း၊ ထိုနည်းတူ ဆုတောင်းခြင်း၌ အစဉ်တစိုက် တည်ကြည်နေသင့်ကြသည်။ အစောပိုင်း တပည့်တော်တို့သည် စိတ်တစ်ခုတည်း ရှိကြ၏။ ကတိပြုထားသော ကောင်းချီးမင်္ဂလာသည် မည်သို့ရောက်လာမည်ကို အကြောင်းပြု၍ သူတို့တွင် မှန်းဆချက်များ၊ စူးစမ်းလိုစိတ်ပြင်းသော သီအိုရီများ တစ်စုံတစ်ရာမျှ မရှိကြ။ သူတို့သည် ယုံကြည်ခြင်းနှင့် စိတ်ဝိညာဉ်၌ တစ်လုံးတစ်ဝတည်း ဖြစ်ကြ၏။ သူတို့သည် သဘောတူညီကြ၏။”</w:t>
      </w:r>
    </w:p>
    <w:p>
      <w:pPr>
        <w:pStyle w:val="ArticleScripture"/>
        <w:jc w:val="left"/>
      </w:pPr>
      <w:r>
        <w:rPr>
          <w:rFonts w:ascii="Myanmar Text" w:hAnsi="Myanmar Text" w:eastAsia="Myanmar Text" w:cs="Myanmar Text"/>
        </w:rPr>
        <w:t>“သံသယအလုံးစုံကို ဖယ်ရှားလော့။ သင်၏ကြောက်ရွံ့မှုများကို ပယ်ချလော့။ ပေါလုက ‘ငါသည် ခရစ်တော်နှင့်အတူ လက်ဝါးကပ်တိုင်ပေါ်မှာ တင်သတ်ခံရပြီ။ သို့ရာတွင် ငါအသက်ရှင်၏။ သို့သော် ငါမဟုတ်၊ ခရစ်တော်သည် ငါ၌ အသက်ရှင်တော်မူ၏။ ယခု ငါသည် ဇာတိခန္ဓာ၌ အသက်ရှင်သောအသက်ကို၊ ငါ့ကို ချစ်၍ မိမိကိုယ်ကို ငါ့အတွက် အပ်နှံတော်မူသော ဘုရားသခင်၏ သားတော်ကို ယုံကြည်ခြင်းအားဖြင့် အသက်ရှင်၏’ ဟု ကြွေးကြော်ခဲ့စဉ် သူရခဲ့သော အတွေ့အကြုံကို ရယူလော့။ [Galatians 2:20.] အရာခပ်သိမ်းကို ခရစ်တော်ထံသို့ အပ်နှံလော့။ သင်၏အသက်တာကို ဘုရားသခင်၌ ခရစ်တော်နှင့်အတူ ဝှက်ထားစေလော့။ ထိုအခါ သင်သည် ကောင်းမှုအတွက် တန်ခိုးရှိသောသူ ဖြစ်လိမ့်မည်။ တစ်ယောက်က တစ်ထောင်ကို လိုက်၍ ချေမှုန်းလိမ့်မည်၊ နှစ်ယောက်က သောင်းတစ်သောင်းကို ထွက်ပြေးစေလိမ့်မည်။”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တစ်ရာကိုးဆယ့်ကိုး"""</dc:title>
  <dc:subject>နိုင်ငံရေးကျဆင်းယိုယွင်းမှုနှင့် ပရောဖက်ပြုထားသော ကံကြမ္မာ — သမ္မာကျမ်းစာပရောဖက်ပြုချက်၏ အခြေအနေအတွင်း ဒီမိုကရက်တစ်နှင့် ရီပတ်ဘလီကန် ပါတီများ၏ အဆုံးသတ်</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