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 စာအုပ် - အမှတ် နှစ်ရာ##</w:t>
      </w:r>
    </w:p>
    <w:p>
      <w:pPr>
        <w:pStyle w:val="ArticleSubtitle"/>
        <w:jc w:val="left"/>
      </w:pPr>
      <w:r>
        <w:rPr>
          <w:rFonts w:ascii="Myanmar Text" w:hAnsi="Myanmar Text" w:eastAsia="Myanmar Text" w:cs="Myanmar Text"/>
        </w:rPr>
        <w:t>ပရောဖက်ပြုချက်ဆိုင်ရာ ဖွင့်လှစ်ဖော်ပြမှု — ဒုတိယအကြိမ် စုဝေးခြင်းနှင့် အဒ်ဗင်တစ်အဆုံးကာလဗေဒအတွင်း ၎င်း၏ အရေးပါမှု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2024-05-05</w:t>
      </w:r>
    </w:p>
    <w:p>
      <w:pPr>
        <w:pStyle w:val="ArticleBody"/>
        <w:jc w:val="left"/>
      </w:pPr>
      <w:r>
        <w:rPr>
          <w:rFonts w:ascii="Myanmar Text" w:hAnsi="Myanmar Text" w:eastAsia="Myanmar Text" w:cs="Myanmar Text"/>
        </w:rPr>
        <w:t>ကျွန်ုပ်တို့သည် ပရောဖက်ဟေရှာယက ဖော်ထုတ်ညွှန်ပြပြီး၊ ထို့နောက် Sister White ကလည်း အတည်ပြုဖော်ပြထားသော ဒုတိယအကြိမ် စုဝေးခြင်းဖြင့် ကိုယ်စားပြုထားသည့် ပရောဖက်ပြုကာလကို ဆင်ခြင်သုံးသပ်လျက်ရှိကြသည်။</w:t>
      </w:r>
    </w:p>
    <w:p>
      <w:pPr>
        <w:pStyle w:val="ArticleScripture"/>
        <w:jc w:val="left"/>
      </w:pPr>
      <w:r>
        <w:rPr>
          <w:rFonts w:ascii="Myanmar Text" w:hAnsi="Myanmar Text" w:eastAsia="Myanmar Text" w:cs="Myanmar Text"/>
        </w:rPr>
        <w:t>ထိုနေ့၌ ယေရှဲ၏အမြစ်သည် လူမျိုးတို့အတွက် အလံတိုင်အဖြစ် ရပ်လိမ့်မည်။ လူမျိုးခြားတို့သည်လည်း သူ့ထံသို့ လာ၍ရှာကြလိမ့်မည်။ သူ၏ငြိမ်ဝပ်ရာသည် ဘုန်းအသရေရှိလိမ့်မည်။ ထိုနေ့၌လည်း ထာဝရဘုရားသည် မိမိလက်ကို ဒုတိယအကြိမ် ထပ်ဆန့်တော်မူ၍၊ အာရှုရိနိုင်ငံမှလည်းကောင်း၊ အဲဂုတ္တုပြည်မှလည်းကောင်း၊ ပါသရုတ်မှလည်းကောင်း၊ ကုရှမှလည်းကောင်း၊ ဧလံမှလည်းကောင်း၊ ရှိနာမှလည်းကောင်း၊ ဟာမတ်မှလည်းကောင်း၊ ပင်လယ်ကျွန်းများမှလည်းကောင်း ကျန်ရစ်သော မိမိလူမျိုး၏ အကျန်အကြွင်းကို ပြန်လည်ရယူတော်မူလိမ့်မည်။ ထို့ပြင် ကိုယ်တော်သည် လူမျိုးတကာအတွက် အလံတော်ကို ထူထောင်တော်မူ၍၊ ဣသရေလ၏ နှင်ထုတ်ခံရသူများကို စုဝေးစေတော်မူမည်။ ယုဒ၏ ပြန့်ကျဲနေသောသူတို့ကိုလည်း မြေကြီးလေးထောင့်မှ စုရုံးတော်မူလိမ့်မည်။ ဧဖရိမ်၏ မနာလိုခြင်းသည်လည်း ကွယ်ပျောက်သွားလိမ့်မည်။ ယုဒ၏ ရန်ဘက်တို့လည်း ဖြတ်တောက်ပယ်ရှင်းခြင်းခံရလိမ့်မည်။ ဧဖရိမ်သည် ယုဒကို မနာလိုတော့ဘဲ၊ ယုဒသည်လည်း ဧဖရိမ်ကို မနှောင့်ယှက်တော့ရ။ ဟေရှာယ ၁၁း၁၀–၁၃။</w:t>
      </w:r>
    </w:p>
    <w:p>
      <w:pPr>
        <w:pStyle w:val="ArticleBody"/>
        <w:jc w:val="left"/>
      </w:pPr>
      <w:r>
        <w:rPr>
          <w:rFonts w:ascii="Myanmar Text" w:hAnsi="Myanmar Text" w:eastAsia="Myanmar Text" w:cs="Myanmar Text"/>
        </w:rPr>
        <w:t>ဘုရားသခင်၏ နောက်ဆုံးကာလ လူမျိုးတော်သည် ဒုတိယအကြိမ် စုဝေးခြင်းခံရသောအခါ၊ ပင်တေကုတ္တေပွဲမတိုင်မီ ဆယ်ရက်တာကာလက ဖော်ပြခဲ့သည့်အတိုင်း ထိုတပည့်တို့အကြား၌ စည်းလုံးညီညွတ်မှုတစ်ရပ် ပေါ်ပေါက်လာသည်။ ထိုအခြေအနေကို ဟေရှာယကလည်း “ဧဖရိမ်၏ မနာလိုခြင်းသည်လည်း ပျောက်ကွယ်လိမ့်မည်။ ယုဒ၏ ရန်သူတို့သည်လည်း ဖြတ်တောက်ခြင်းခံရလိမ့်မည်။ ဧဖရိမ်သည် ယုဒကို မနာလိုတော့ဘဲ၊ ယုဒသည်လည်း ဧဖရိမ်ကို မနှောင့်ယှက်တော့” ဟု ရည်ညွှန်းထားသည်။</w:t>
      </w:r>
    </w:p>
    <w:p>
      <w:pPr>
        <w:pStyle w:val="ArticleScripture"/>
        <w:jc w:val="left"/>
      </w:pPr>
      <w:r>
        <w:rPr>
          <w:rFonts w:ascii="Myanmar Text" w:hAnsi="Myanmar Text" w:eastAsia="Myanmar Text" w:cs="Myanmar Text"/>
        </w:rPr>
        <w:t>“ဘုရားသခင်၏ လူမျိုးအပေါ်သို့ စမ်းသပ်ခြင်းများ ရောက်လာမည်ဖြစ်၍ ဂျုံအထဲမှ ပင်ပေါက်အညစ်များကို ခွဲထုတ်ရမည်။ သို့သော် ဧဖရိမ်သည် ယုဒကို နောက်တစ်ဖန် မနာလိုမဖြစ်စေနှင့်၊ ယုဒလည်း ဧဖရိမ်ကို နောက်တစ်ဖန် မနှောင့်ယှက်တော့မည်။ သန့်ရှင်းစေခြင်းခံရသော စိတ်နှလုံးများနှင့် နှုတ်ခမ်းများထဲမှ ကြင်နာသော၊ နူးညံ့သော၊ ကရုဏာပြည့်ဝသော စကားများ စီးဆင်းထွက်လာလိမ့်မည်။ ကျွန်ုပ်တို့သည် စည်းလုံးညီညွတ်နေကြရန်မှာ အလွန်အရေးကြီး၏။ ထို့ပြင် ကျွန်ုပ်တို့အားလုံးသည် ခရစ်တော်၏ နူးညံ့သိမ်မွေ့ခြင်းနှင့် နှိမ့်ချခြင်းကို ရှာဖွေကြလျှင်၊ ခရစ်တော်၏ စိတ်သဘောကို ရရှိကြမည်ဖြစ်ပြီး ဝိညာဉ်တော်၏ စည်းလုံးညီညွတ်မှု ရှိလာလိမ့်မည်။” Review and Herald, March 19, 1895.</w:t>
      </w:r>
    </w:p>
    <w:p>
      <w:pPr>
        <w:pStyle w:val="ArticleBody"/>
        <w:jc w:val="left"/>
      </w:pPr>
      <w:r>
        <w:rPr>
          <w:rFonts w:ascii="Myanmar Text" w:hAnsi="Myanmar Text" w:eastAsia="Myanmar Text" w:cs="Myanmar Text"/>
        </w:rPr>
        <w:t>ခရစ်တော်သည် တစ်သိန်းလေးသောင်းလေးထောင်ကို ဒုတိယအကြိမ် ပြန်လည်စုဝေးစေတော်မူသောအခါ ပြီးမြောက်စေတော်မူသည့် အမှုတော်တွင် စည်းလုံးညီညွတ်ခြင်းသည် အစိတ်အပိုင်းတစ်ရပ် ဖြစ်သည်။ ထိုစည်းလုံးညီညွတ်မှုကို ပင်တေကော့စနေ့မတိုင်မီ ဆယ်ရက်ကာလနှင့် Exeter စခန်းအစည်းအဝေး၏ ခြောက်ရက်ကာလတို့ဖြင့် ကိုယ်စားပြုဖော်ပြထားခဲ့ပြီး၊ 1844 ခုနှစ်၊ အောက်တိုဘာ 22 ရက်နေ့၏ ကြီးမားသော စိတ်ပျက်ဖွယ်ဖြစ်ရပ်ကို ကြုံတွေ့ခဲ့သူတို့သည် မိမိတို့လမ်းကို မပျောက်ခဲ့ကြလျှင်၊ 1856 ခုနှစ်မှ 1863 ခုနှစ်အထိ ထိုအရာသည် ပြီးမြောက်နိုင်ခဲ့ပေလိမ့်မည်။</w:t>
      </w:r>
    </w:p>
    <w:p>
      <w:pPr>
        <w:pStyle w:val="ArticleScripture"/>
        <w:jc w:val="left"/>
      </w:pPr>
      <w:r>
        <w:rPr>
          <w:rFonts w:ascii="Myanmar Text" w:hAnsi="Myanmar Text" w:eastAsia="Myanmar Text" w:cs="Myanmar Text"/>
        </w:rPr>
        <w:t>“သို့သော် စိတ်ပျက်ခြင်းနောက်သို့ လိုက်လာသော သံသယနှင့် မသေချာမရေရာမှု၏ ကာလအတွင်း၌၊ အကြွလာခြင်းကို မျှော်လင့်ယုံကြည်သောသူ အများအပြားသည် မိမိတို့၏ ယုံကြည်ခြင်းကို လက်လွှတ်ခဲ့ကြ၏။ သဘောကွဲလွဲမှုများနှင့် ကွဲပြားခွဲခြားမှုများ ပေါ်ပေါက်လာခဲ့ကြသည်။ … ထိုသို့ဖြင့် အမှုတော်သည် အတားအဆီးခံရပြီး၊ လောကသည် အမှောင်ထဲတွင် ကျန်ရစ်လေ၏။ အကယ်၍ အက်ဒ်ဗင်တစ်အသင်းတော်တစ်ရပ်လုံးသည် ဘုရားသခင်၏ ပညတ်တော်များနှင့် ယေရှု၏ ယုံကြည်ခြင်းအပေါ်၌ တညီတညွတ်တည်း ရပ်တည်ခဲ့ကြမည်ဆိုလျှင်၊ ကျွန်ုပ်တို့၏ သမိုင်းသည် မည်မျှ ကျယ်ပြန့်စွာ ကွာခြားသွားခဲ့မည်နည်း!”</w:t>
      </w:r>
    </w:p>
    <w:p>
      <w:pPr>
        <w:pStyle w:val="ArticleScripture"/>
        <w:jc w:val="left"/>
      </w:pPr>
      <w:r>
        <w:rPr>
          <w:rFonts w:ascii="Myanmar Text" w:hAnsi="Myanmar Text" w:eastAsia="Myanmar Text" w:cs="Myanmar Text"/>
        </w:rPr>
        <w:t>“ခရစ်တော်၏ ကြွလာခြင်းသည် ဤသို့ နောက်ကျစေရန် ဘုရားသခင်၏ အလိုတော်မဟုတ်ခဲ့ပေ။ ဘုရားသခင်သည် မိမိ၏ လူမျိုးဖြစ်သော ဣသရေလအား တောကန္တာရ၌ အနှစ်လေးဆယ် လှည့်လည်စေဖို့ ရည်ရွယ်တော်မမူခဲ့ပေ။ သူတို့ကို ခါနာန်ပြည်သို့ တိုက်ရိုက် ပို့ဆောင်၍ ထိုနေရာ၌ သန့်ရှင်း၍ ကျန်းမာကာ ပျော်ရွှင်သော လူမျိုးအဖြစ် တည်ထောင်ပေးမည်ဟု ကတိတော်ပေးခဲ့သည်။ သို့သော် ထိုသတင်းကောင်းကို ပထမဦးစွာ ကြားနာရသူတို့သည် ‘မယုံကြည်ခြင်းကြောင့်’ မဝင်ရကြ (ဟေဗြဲ ၃:၁၉)။ သူတို့၏ စိတ်နှလုံးများသည် ညည်းညူခြင်း၊ ပုန်ကန်ခြင်း၊ မုန်းတီးခြင်းတို့ဖြင့် ပြည့်နှက်လျက်ရှိသဖြင့်၊ ကိုယ်တော်သည် သူတို့နှင့် ပြုထားသော ပဋိညာဉ်တော်ကို ပြည့်စုံစေတော်မမူနိုင်ခဲ့ပေ။</w:t>
      </w:r>
    </w:p>
    <w:p>
      <w:pPr>
        <w:pStyle w:val="ArticleScripture"/>
        <w:jc w:val="left"/>
      </w:pPr>
      <w:r>
        <w:rPr>
          <w:rFonts w:ascii="Myanmar Text" w:hAnsi="Myanmar Text" w:eastAsia="Myanmar Text" w:cs="Myanmar Text"/>
        </w:rPr>
        <w:t>“မယုံကြည်ခြင်း၊ မြည်တမ်းညည်းညူခြင်းနှင့် ပုန်ကန်ခြင်းတို့ကြောင့် ရှေးဣသရေလသည် ကာနန်ပြည်မှ နှစ်လေးဆယ်တိုင်တိုင် ပိတ်ပင်ခံရ၏။ ထိုအပြစ်များပင် ယနေ့ခေတ်ဣသရေလ၏ ကောင်းကင်ကာနန်သို့ ဝင်ရောက်ခြင်းကိုလည်း နှောင့်နှေးစေခဲ့သည်။ နှစ်မျိုးစလုံး၌ ဘုရားသခင်၏ ကတိတော်များတွင် အပြစ်မရှိခဲ့။ သခင်၏ လူမျိုးဟု ဝန်ခံကြသောသူတို့အတွင်းရှိ မယုံကြည်ခြင်း၊ လောကီဆန်ခြင်း၊ မသန့်ရှင်းအပ်နှံခြင်းနှင့် အငြင်းပွားခိုက်ရန်ဖြစ်ခြင်းတို့ကြောင့်သာ ကျွန်ုပ်တို့သည် ဤအပြစ်နှင့် ဝမ်းနည်းခြင်းတို့၏ လောက၌ နှစ်ပေါင်းများစွာ ဆက်လက်နေရခြင်း ဖြစ်သည်။” Selected Messages, book 1, 68, 69.</w:t>
      </w:r>
    </w:p>
    <w:p>
      <w:pPr>
        <w:pStyle w:val="ArticleBody"/>
        <w:jc w:val="left"/>
      </w:pPr>
      <w:r>
        <w:rPr>
          <w:rFonts w:ascii="Myanmar Text" w:hAnsi="Myanmar Text" w:eastAsia="Myanmar Text" w:cs="Myanmar Text"/>
        </w:rPr>
        <w:t>ဒုတိယကောင်းကင်တမန်၏ ဆင်းသက်ခြင်းသည် ပထမအကြိမ် မျှော်လင့်ချက်ပျက်ကွက်ခြင်း၌ စတင်ဖြစ်ပေါ်လာသော ကွဲလွင့်ပြန့်ကြဲမှုတစ်ရပ်ကို ဖော်ပြခဲ့ပြီး၊ ထို့နောက် Exeter စခန်းအစည်းအဝေးတွင် ခြောက်ရက်တာကာလတစ်ခုသို့ ဦးဆောင်သွားခဲ့ရာ၊ ထိုအစည်းအဝေး၏ အဆုံးသတ်၌ သန်းခေါင်ယံ ကြွေးကြော်သံ၏ သတင်းစကားအတွင်း သန့်ရှင်းသောဝိညာဉ်တော် သွန်းလောင်းခြင်းမတိုင်မီ သတင်းစကားအပေါ် ညီညွတ်ခြင်းသည် ကြိုတင်ပြီးမြောက်ခဲ့သည်။</w:t>
      </w:r>
    </w:p>
    <w:p>
      <w:pPr>
        <w:pStyle w:val="ArticleBody"/>
        <w:jc w:val="left"/>
      </w:pPr>
      <w:r>
        <w:rPr>
          <w:rFonts w:ascii="Myanmar Text" w:hAnsi="Myanmar Text" w:eastAsia="Myanmar Text" w:cs="Myanmar Text"/>
        </w:rPr>
        <w:t>၁၈၄၄ ခုနှစ်၊ အောက်တိုဘာ ၂၂ ရက်နေ့တွင် တတိယကောင်းကင်တမန်၏ ဆင်းသက်ခြင်းသည် ကြီးမားသော စိတ်ပျက်ခြင်း၌ လူတို့ ပျံ့လွင့်ကွဲပြားသွားခြင်းကို ဖော်ထုတ်ပြသခဲ့ပြီး၊ အလွန်သန့်ရှင်းရာဌာနနှင့် သက်ဆိုင်သော အမှန်တရားများကို ဘုရားသခင်၏ လူမျိုးအား ဖွင့်လှစ်ပြသတော်မူသဖြင့် ပညာပေးကာလတစ်ရပ်ကို စတင်ဖွင့်လှစ်ပေးခဲ့သည်။ ၁၈၄၉ ခုနှစ်ရောက်သောအခါ သခင်သည် မိမိ၏ လူမျိုးကို ဒုတိယအကြိမ် အတူတကွ စုဝေးစေရန် မိမိ၏ လက်တော်ကို ဆန့်တော်မူလျက်ရှိခဲ့ပြီး၊ ၁၈၅၁ ခုနှစ်တွင် ၁၈၅၀ ဇယားကို တင်ပြလျက်ရှိခဲ့သည်။ ထိုဇယားသည် အခြေခံအုတ်မြစ်ဖြစ်သော သတင်းစကားကို ကိုယ်စားပြုခဲ့ပြီး၊ ထို့ပြင် လောကရှေ့၌ အလံတော်အဖြစ် မြှောက်တင်ရမည့် အတိအကျပင် ထိုသတင်းစကားပင် ဖြစ်သည်။</w:t>
      </w:r>
    </w:p>
    <w:p>
      <w:pPr>
        <w:pStyle w:val="ArticleBody"/>
        <w:jc w:val="left"/>
      </w:pPr>
      <w:r>
        <w:rPr>
          <w:rFonts w:ascii="Myanmar Text" w:hAnsi="Myanmar Text" w:eastAsia="Myanmar Text" w:cs="Myanmar Text"/>
        </w:rPr>
        <w:t>ခရစ်တော်အားဖြင့် တပည့်တော်များကို ဒုတိယအကြိမ် စုဝေးစေခြင်းသည် ကိုယ်တော်ဆင်းသက်လာသည့်အချိန်၌ ချက်ချင်းစတင်ခဲ့ပြီး၊ Exeter ၌ရှိသောသူများ၏ စုဝေးခြင်းသည် စောင့်ဆိုင်းရသောကာလအတွင်း စတင်ခဲ့သည်။ ၁၈၆၃ ခုနှစ် ပုန်ကန်ထကြွမှု၏ သမိုင်းတွင်၊ ၁၈၄၄ ခုနှစ်၌ သန့်ရှင်းရာဌာနဆိုင်ရာ အလင်း ပွင့်လင်းဖော်ပြခံရချိန်မှ စတင်ခဲ့သော ပညာပေးလုပ်ငန်းစဉ်အတွင်း အနည်းဆုံး ငါးနှစ်ကျော်သွားပြီးနောက် ဒုတိယအကြိမ် စုဝေးခြင်းသည် စတင်ခဲ့သည်။ ၁၈၄၈ ခုနှစ်တွင် အစ္စလာမ်သည် ထိုအခါ လူမျိုးနိုင်ငံများကို ဒေါသထွက်စေသဖြင့် လှုပ်ရှားစေခဲ့သည်။ ဒုတိယအကြိမ် စုဝေးခြင်းကို ပင်တေကုတ္တေပွဲမတိုင်မီ ရောက်ရှိလာသော ဆယ်ရက်အားဖြင့်လည်းကောင်း၊ Exeter စခန်းအစည်းအဝေး၏ ခြောက်ရက်အားဖြင့်လည်းကောင်း ပြီးမြောက်စေသော တဖြည်းဖြည်း တိုးတက်ဆောင်ရွက်ရသည့် အမှုတစ်ရပ်အဖြစ် ကိုယ်စားပြုဖော်ပြထားပြီး၊ ၁၈၅၆ ခုနှစ်မတိုင်မီ ပြီးစီးပြီးသား ဖြစ်သင့်ခဲ့သည်။</w:t>
      </w:r>
    </w:p>
    <w:p>
      <w:pPr>
        <w:pStyle w:val="ArticleBody"/>
        <w:jc w:val="left"/>
      </w:pPr>
      <w:r>
        <w:rPr>
          <w:rFonts w:ascii="Myanmar Text" w:hAnsi="Myanmar Text" w:eastAsia="Myanmar Text" w:cs="Myanmar Text"/>
        </w:rPr>
        <w:t>မိမိ၏လူမျိုးတော်ကို ဒုတိယအကြိမ် စုဝေးစေတော်မူခြင်းအမှုသည် တတိယကောင်းကင်တမန်၏ နိဂုံးချုပ်အမှုဖြစ်၍၊ ထိုအမှုကို ခရစ်တော်၏ လက်တော်အားဖြင့် ပြီးစီးစေတော်မူသည်။</w:t>
      </w:r>
    </w:p>
    <w:p>
      <w:pPr>
        <w:pStyle w:val="ArticleScripture"/>
        <w:jc w:val="left"/>
      </w:pPr>
      <w:r>
        <w:rPr>
          <w:rFonts w:ascii="Myanmar Text" w:hAnsi="Myanmar Text" w:eastAsia="Myanmar Text" w:cs="Myanmar Text"/>
        </w:rPr>
        <w:t>ဥပုသ်နေ့ ရောက်လာသောအခါ ကိုယ်တော်သည် တရားဇရပ်၌ စတင်သွန်သင်တော်မူ၏။ ကိုယ်တော်၏စကားကို ကြားရသော လူများစွာတို့သည် အံ့ဩမိကြ၍၊ “ဤသူသည် ဤအရာများကို အဘယ်မှ ရရှိသနည်း။ သူ့အား ပေးအပ်ထားသော ဤပညာသည် အဘယ်သို့သောပညာနည်း။ ထို့ပြင် ဤသို့သော တန်ခိုးကြီးသော အမှုတို့သည် သူ၏လက်အားဖြင့်ပင် ပြုလုပ်ခံရသည်ကား အဘယ်သို့နည်း” ဟု ဆိုကြ၏။ မာကု 6:2။</w:t>
      </w:r>
    </w:p>
    <w:p>
      <w:pPr>
        <w:pStyle w:val="ArticleBody"/>
        <w:jc w:val="left"/>
      </w:pPr>
      <w:r>
        <w:rPr>
          <w:rFonts w:ascii="Myanmar Text" w:hAnsi="Myanmar Text" w:eastAsia="Myanmar Text" w:cs="Myanmar Text"/>
        </w:rPr>
        <w:t>ဘုရားသခင်ဆိုင်ရာ သင်္ကေတ ဆင်းသက်လာသောအခါ ဖြစ်ပေါ်လာသည့် ပျံ့နှံ့ကွဲပြားခြင်းသည် နောက်ဆုံးတွင် ကိုးကွယ်သူတို့၏ အတန်းအစား နှစ်ရပ်ကို ထင်ရှားပေါ်လွင်စေသော စမ်းသပ်ခြင်းလုပ်ငန်းစဉ်ကို အစပြု၍၊ ထိုသို့ပြုခြင်းအားဖြင့် ဗိမာန်တော်ကို သန့်စင်စေသည်။</w:t>
      </w:r>
    </w:p>
    <w:p>
      <w:pPr>
        <w:pStyle w:val="ArticleScripture"/>
        <w:jc w:val="left"/>
      </w:pPr>
      <w:r>
        <w:rPr>
          <w:rFonts w:ascii="Myanmar Text" w:hAnsi="Myanmar Text" w:eastAsia="Myanmar Text" w:cs="Myanmar Text"/>
        </w:rPr>
        <w:t>လေခတ်တံကို ကိုယ်တော်၏လက်၌ ကိုင်ဆောင်လျက်ရှိတော်မူ၏။ မိမိ၏ကောက်နယ်တလင်းကို အကုန်အစင်ရှင်းလင်းသန့်စင်တော်မူ၍ မိမိ၏ဂျုံကို စပါးကျီထဲသို့ စုသိမ်းတော်မူမည်။ သို့ရာတွင် အဖျင်းကိုမူ ငြိမ်းသတ်၍မရသောမီးဖြင့် လောင်ကျွမ်းစေတော်မူမည်။ မဿဲ ၃:၁၂။</w:t>
      </w:r>
    </w:p>
    <w:p>
      <w:pPr>
        <w:pStyle w:val="ArticleBody"/>
        <w:jc w:val="left"/>
      </w:pPr>
      <w:r>
        <w:rPr>
          <w:rFonts w:ascii="Myanmar Text" w:hAnsi="Myanmar Text" w:eastAsia="Myanmar Text" w:cs="Myanmar Text"/>
        </w:rPr>
        <w:t>ထိုကာလအတွင်း ဘုရားသခင်၏လူမျိုးသည် ကောင်းကင်တမန်၏လက်မှ သတင်းစကားကိုယူ၍ စားရမည်။</w:t>
      </w:r>
    </w:p>
    <w:p>
      <w:pPr>
        <w:pStyle w:val="ArticleScripture"/>
        <w:jc w:val="left"/>
      </w:pPr>
      <w:r>
        <w:rPr>
          <w:rFonts w:ascii="Myanmar Text" w:hAnsi="Myanmar Text" w:eastAsia="Myanmar Text" w:cs="Myanmar Text"/>
        </w:rPr>
        <w:t>ထို့နောက် မိုဃ်းကောင်းကင်မှ ဆင်းသက်လာသော အခြားသော တန်ခိုးကြီးကောင်းကင်တမန်တစ်ပါးကို ငါမြင်ရ၏။ သူသည် တိမ်ကို ဝတ်ရုံကဲ့သို့ ဝတ်ဆင်လျက်ရှိ၍၊ သူ၏ခေါင်းပေါ်၌ သက်တံရှိ၏။ သူ၏မျက်နှာသည် နေကဲ့သို့ ဖြစ်၍၊ သူ၏ခြေတို့သည် မီးတိုင်များကဲ့သို့ ဖြစ်ကြ၏။ ထိုသူ၏လက်၌ ဖွင့်ထားသော စာစောင်ငယ်တစ်စောင်ရှိ၏။ သူသည် မိမိ၏ညာခြေကို ပင်လယ်ပေါ်၌လည်းကောင်း၊ ဘယ်ခြေကို မြေပေါ်၌လည်းကောင်း တင်ထား၏။ ဗျာဒိတ် ၁၀:၁၊ ၂။</w:t>
      </w:r>
    </w:p>
    <w:p>
      <w:pPr>
        <w:pStyle w:val="ArticleBody"/>
        <w:jc w:val="left"/>
      </w:pPr>
      <w:r>
        <w:rPr>
          <w:rFonts w:ascii="Myanmar Text" w:hAnsi="Myanmar Text" w:eastAsia="Myanmar Text" w:cs="Myanmar Text"/>
        </w:rPr>
        <w:t>၁၈၄၄ ခုနှစ်၊ ဧပြီလ ၁၉ ရက်နေ့တွင် ဒုတိယကောင်းကင်တမန် ရောက်လာသောအခါ၊ ဘုရားသခင်၏လူမျိုးတော်သည် အရပ်ရပ်သို့ ပြန့်ကျဲနေကြသည်။ သူတို့သည် ၁၈၄၀ ခုနှစ်၊ ဩဂုတ်လ ၁၁ ရက်နေ့တွင် ဗျာဒိတ်ကျမ်း အခန်း ၉၊ အပိုဒ် ၁၅ ၏ ပရောဖက်ပြုချက် ပြည့်စုံခြင်းနှင့်အတူ အစကတည်းက စုဝေးခြင်းခံရပြီးဖြစ်သော်လည်း၊ ဇယားပေါ်ရှိ ကိန်းဂဏန်းအချို့ကို ရေတွက်သတ်မှတ်ရာတွင် ဖြစ်ပေါ်ခဲ့သော အမှားတစ်ခုအပေါ်၌ သခင်သည် မိမိ၏လက်တော်ကို တားဆီးကာ အုပ်မိုးထားတော်မူခဲ့သည်။</w:t>
      </w:r>
    </w:p>
    <w:p>
      <w:pPr>
        <w:pStyle w:val="ArticleScripture"/>
        <w:jc w:val="left"/>
      </w:pPr>
      <w:r>
        <w:rPr>
          <w:rFonts w:ascii="Myanmar Text" w:hAnsi="Myanmar Text" w:eastAsia="Myanmar Text" w:cs="Myanmar Text"/>
        </w:rPr>
        <w:t>“၁၈၄၃ ခုနှစ်ဇယားသည် ထာဝရဘုရား၏လက်တော်က ဦးဆောင်ညွှန်ကြားခဲ့သောအရာဖြစ်ကြောင်း၊ ၎င်းကို မပြင်ဆင်မပြောင်းလဲသင့်ကြောင်း၊ ကိန်းဂဏန်းများသည် ကိုယ်တော်အလိုတော်ရှိသည့်အတိုင်း ဖြစ်ကြောင်း၊ ကိန်းဂဏန်းအချို့၌ရှိသော အမှားတစ်ခုကို မည်သူမျှ မမြင်နိုင်စေရန် ကိုယ်တော်၏လက်တော်က ဖုံးကွယ်ထားခဲ့ပြီး၊ ကိုယ်တော်၏လက်တော်ကို ဖယ်ရှားတော်မူသည့်အချိန်အထိ ထိုအမှားကို မည်သူမျှ မမြင်နိုင်ခဲ့ကြောင်းကို ငါမြင်ရသည်။” Early Writings, 74.</w:t>
      </w:r>
    </w:p>
    <w:p>
      <w:pPr>
        <w:pStyle w:val="ArticleBody"/>
        <w:jc w:val="left"/>
      </w:pPr>
      <w:r>
        <w:rPr>
          <w:rFonts w:ascii="Myanmar Text" w:hAnsi="Myanmar Text" w:eastAsia="Myanmar Text" w:cs="Myanmar Text"/>
        </w:rPr>
        <w:t>တော်မူသော လက်တော်ကို ဖယ်ရှားတော်မူခြင်းကြောင့် စောင့်ဆိုင်းနေခဲ့သော ရူပါရုံအတွက် မှန်ကန်သော ရက်စွဲကို Samuel Snow သတ်မှတ်ဖော်ထုတ်နိုင်ခဲ့သည်။</w:t>
      </w:r>
    </w:p>
    <w:p>
      <w:pPr>
        <w:pStyle w:val="ArticleScripture"/>
        <w:jc w:val="left"/>
      </w:pPr>
      <w:r>
        <w:rPr>
          <w:rFonts w:ascii="Myanmar Text" w:hAnsi="Myanmar Text" w:eastAsia="Myanmar Text" w:cs="Myanmar Text"/>
        </w:rPr>
        <w:t>“မိမိတို့၏ သခင်သည် အဘယ်ကြောင့် ကြွလာတော်မမူသနည်းကို နားမလည်နိုင်ခဲ့သော၊ သို့သော် သစ္စာရှိ၍ စိတ်ပျက်ခဲ့ကြသူတို့ကို မှောင်မိုက်ထဲ၌ ပစ်ထားတော်မမူခဲ့ပါ။ တစ်ဖန် သူတို့သည် ပရောဖက်ပြုကာလများကို ရှာဖွေလေ့လာရန် မိမိတို့၏ သမ္မာကျမ်းစာများဆီသို့ ဦးဆောင်ခြင်းခံခဲ့ရကြ၏။ သခင်ဘုရား၏ လက်တော်သည် ထိုကိန်းဂဏန်းများအပေါ်မှ ဖယ်ရှားတော်မူခြင်းခံရ၍၊ အမှားကိုလည်း ရှင်းလင်းဖော်ပြပေးခဲ့သည်။ သူတို့သည် ပရောဖက်ပြုကာလများသည် 1844 ခုနှစ်အထိ ရောက်ရှိကြောင်းကို မြင်တွေ့ခဲ့ကြပြီး၊ ထိုပရောဖက်ပြုကာလများသည် 1843 ခုနှစ်တွင် အဆုံးသတ်ကြောင်း ပြသရန် မိမိတို့တင်ပြခဲ့သော သက်သေအတူတူကပင်၊ ၎င်းတို့သည် 1844 ခုနှစ်တွင် အဆုံးသတ်မည်ဖြစ်ကြောင်းကို သက်သေပြခဲ့သည်။” Early Writings, 237.</w:t>
      </w:r>
    </w:p>
    <w:p>
      <w:pPr>
        <w:pStyle w:val="ArticleBody"/>
        <w:jc w:val="left"/>
      </w:pPr>
      <w:r>
        <w:rPr>
          <w:rFonts w:ascii="Myanmar Text" w:hAnsi="Myanmar Text" w:eastAsia="Myanmar Text" w:cs="Myanmar Text"/>
        </w:rPr>
        <w:t>ပထမနှင့် ဒုတိယ ကောင်းကင်တမန်တို့၏ သမိုင်းတွင် ခရစ်တော်၏ လက်နှင့် ဆက်နွှယ်သော လမ်းမှတ်များ၏ အစဉ်အလာတစ်ကြောင်း ပါရှိသည်။ ၁၈၄၀ ခုနှစ် ဩဂုတ်လ ၁၁ ရက်နှင့် ၁၈၄၄ ခုနှစ် ဧပြီလ ၁၉ ရက်တွင် ကိုယ်တော် ဆင်းသက်လာသောအခါ၊ ကိုယ်တော်၏ လက်ထဲတွင် သတင်းစကားတစ်ရပ် ရှိ၏။ ၁၈၄၂ ခုနှစ် မေလတွင် ၁၈၄၃ ဇယားကို ပြုစုထုတ်လုပ်၍ ပုံနှိပ်ထုတ်ဝေစေခြင်းကို ညွှန်ကြားခဲ့သော လက်သည် ကိုယ်တော်၏ လက်ပင် ဖြစ်၏။ ဇယားပေါ်ရှိ ကိန်းဂဏန်းများအတွင်း အမှားတစ်ခုကို တံဆိပ်ခတ်ထားစေခဲ့သော လက်သည်လည်း ကိုယ်တော်၏ လက်ပင် ဖြစ်၏။ ပထမဆုံးသော ထိုစိတ်ပျက်ခြင်း၏ ပြန့်ကြဲမှုနောက်၌ ယေရမိသည် ခရစ်တော်၏ လက်ကြောင့် တစ်ယောက်တည်း ထိုင်နေရ၏။ ထို့နောက် ကိုယ်တော်သည် မိမိ၏ လက်ကို ဖယ်ရှားတော်မူသဖြင့် သန်းခေါင်ယံ ကြွေးကြော်သံ၏ သတင်းစကားကို တံဆိပ်ဖြုတ်တော်မူ၏။ ကိုယ်တော်၏ လူမျိုးကို ဒုတိယအကြိမ် စုရုံးတော်မူရန် မိမိ၏ လက်ကို ဆန့်ထုတ်တော်မူသော အရေးအရာသည် ပထမစိတ်ပျက်ခြင်းမှ Exeter စခန်းအစည်းအဝေးတိုင်အောင် ဖြစ်ပွားခဲ့သည်။ ထိုသည် သန့်ရှင်းသော ဝိညာဉ်တော် သွန်းလောင်းခြင်းမတိုင်မီ တစ်ဆယ်ရက်ကြာ ယေရုရှလင်မြို့၌ တပည့်တော်များ အဆုံးအဖြတ်အားဖြင့် စုဝေးခဲ့ကြသကဲ့သို့ ဖြစ်၏။ ၁၈၄၄ ခုနှစ် အောက်တိုဘာလ ၂၂ ရက်တွင် တတိယ ကောင်းကင်တမန် ရောက်ရှိလာသောအခါ၊ ထာဝရဘုရားသည် မိမိ၏ လက်ကို မြှောက်တော်မူ၏။</w:t>
      </w:r>
    </w:p>
    <w:p>
      <w:pPr>
        <w:pStyle w:val="ArticleScripture"/>
        <w:jc w:val="left"/>
      </w:pPr>
      <w:r>
        <w:rPr>
          <w:rFonts w:ascii="Myanmar Text" w:hAnsi="Myanmar Text" w:eastAsia="Myanmar Text" w:cs="Myanmar Text"/>
        </w:rPr>
        <w:t>ပင်လယ်ပေါ်၌လည်းကောင်း၊ မြေကြီးပေါ်၌လည်းကောင်း ရပ်နေသော ငါမြင်ခဲ့ရသည့် ကောင်းကင်တမန်သည် မိမိလက်ကို ကောင်းကင်သို့ မြှောက်၍၊ ကောင်းကင်နှင့် ထိုအထဲရှိသမျှသော အရာတို့ကိုလည်းကောင်း၊ မြေကြီးနှင့် ထိုအထဲရှိသမျှသော အရာတို့ကိုလည်းကောင်း၊ ပင်လယ်နှင့် ထိုအထဲရှိသမျှသော အရာတို့ကိုလည်းကောင်း ဖန်ဆင်းတော်မူသော၊ ကာလအစဉ်အမြဲ အသက်ရှင်တော်မူသောသူကို တိုင်တည်၍ ကျိန်ဆိုသည်မှာ၊ အချိန်ကာလသည် နောက်တဖန် မရှိတော့ဟု ဖြစ်၏။ ဗျာဒိတ်ကျမ်း ၁၀:၅၊ ၆။</w:t>
      </w:r>
    </w:p>
    <w:p>
      <w:pPr>
        <w:pStyle w:val="ArticleBody"/>
        <w:jc w:val="left"/>
      </w:pPr>
      <w:r>
        <w:rPr>
          <w:rFonts w:ascii="Myanmar Text" w:hAnsi="Myanmar Text" w:eastAsia="Myanmar Text" w:cs="Myanmar Text"/>
        </w:rPr>
        <w:t>၁၈၄၀ ခုနှစ်၊ ဩဂုတ် ၁၁ ရက်နေ့၌ ပြုလုပ်သော ပထမအစည်းအဝေးမှစ၍ ၁၈၄၄ ခုနှစ်၊ အောက်တိုဘာ ၂၂ ရက်နေ့တိုင်အောင် ပဌမနှင့် ဒုတိယကောင်းကင်တမန်တို့၏ သမိုင်းသည် ခရစ်တော်၏လက်တော်ဖြင့် အမှတ်အသားပြုထားသည်။ ၁၈၄၄ ခုနှစ်၊ အောက်တိုဘာ ၂၂ ရက်နေ့တွင် တတိယကောင်းကင်တမန်သည် ဆင်းသက်လာ၍ မီလာရိုက်အုပ်စုငယ်သည် မဟာစိတ်ပျက်ခြင်းကြောင့် ပြန့်ကျဲသွားခဲ့သည်။ ထိုနေ့၌ပင် ခရစ်တော်သည် မိမိ၏လက်တော်ကို ကောင်းကင်သို့ မြှောက်တော်မူ၍ အချိန်ကာလသည် နောက်တဖန် မရှိတော့မည်ဟု ကျိန်ဆိုတော်မူခဲ့သည်။</w:t>
      </w:r>
    </w:p>
    <w:p>
      <w:pPr>
        <w:pStyle w:val="ArticleBody"/>
        <w:jc w:val="left"/>
      </w:pPr>
      <w:r>
        <w:rPr>
          <w:rFonts w:ascii="Myanmar Text" w:hAnsi="Myanmar Text" w:eastAsia="Myanmar Text" w:cs="Myanmar Text"/>
        </w:rPr>
        <w:t>၁၈၄၄ ခုနှစ်မှ ၁၈၆၃ ခုနှစ်အထိဖြစ်သော သမိုင်းကာလ၌ ဒုတိယအကြိမ် စုဝေးခြင်းသည်၊ ခရစ်တော်သည် မိမိလက်ကို မြှောက်တော်မူစဉ် တစ်ပြိုင်နက်တည်း မိမိလက်၌ စားရမည့် သတင်းစကားတစ်ရပ်ကိုလည်း ကိုင်ဆောင်တော်မူခြင်းဖြင့် စတင်ခဲ့သည်။ ထို့နောက် ၁၈၄၉ ခုနှစ်တွင်၊ ကိုယ်တော်သည် မိမိ၏ ပြန့်ကျဲနေသော လူမျိုးတော်ကို စုဝေးစေရန် ဒုတိယအကြိမ် မိမိလက်ကို ဆန့်တော်မူခဲ့သည်။ ထိုသူတို့သည် သန်းခေါင်ယံအော်ဟစ်သံ၏ သတင်းစကားကြောင့် စုဝေးခဲ့ကြသော်လည်း၊ ကြိုတင်ဟောထားသော အဖြစ်အပျက် မဖြစ်ပေါ်ခဲ့သောအခါ ပြန့်ကျဲသွားခဲ့ကြသည်။ Exeter စခန်းအစည်းအဝေး၌ ခရစ်တော်သည် ပင်တေကော</w:t>
      </w:r>
      <w:r>
        <w:rPr>
          <w:rFonts w:ascii="Nirmala UI" w:hAnsi="Nirmala UI" w:eastAsia="Nirmala UI" w:cs="Nirmala UI"/>
        </w:rPr>
        <w:t>സ്ത</w:t>
      </w:r>
      <w:r>
        <w:rPr>
          <w:rFonts w:ascii="Myanmar Text" w:hAnsi="Myanmar Text" w:eastAsia="Myanmar Text" w:cs="Myanmar Text"/>
        </w:rPr>
        <w:t>ေ မတိုင်မီ ဆယ်ရက်ကာလအတွင်း ပြုတော်မူခဲ့သကဲ့သို့၊ မိမိ၏ သိုးစုကို စုဝေးစေ၍ ထိုသတင်းစကားအပေါ်၌ တစ်စိတ်တစ်ဝမ်းတည်း ဖြစ်စေတော်မူခဲ့သည်။ Philadelphia အခြေအနေရှိ Millerite များသည် Exeter စခန်းအစည်းအဝေးမှ ထွက်ခွာ၍ ပင်တေကော</w:t>
      </w:r>
      <w:r>
        <w:rPr>
          <w:rFonts w:ascii="Nirmala UI" w:hAnsi="Nirmala UI" w:eastAsia="Nirmala UI" w:cs="Nirmala UI"/>
        </w:rPr>
        <w:t>സ്ത</w:t>
      </w:r>
      <w:r>
        <w:rPr>
          <w:rFonts w:ascii="Myanmar Text" w:hAnsi="Myanmar Text" w:eastAsia="Myanmar Text" w:cs="Myanmar Text"/>
        </w:rPr>
        <w:t>ေကို ထပ်မံဖြစ်ပေါ်စေခဲ့ကြသည်။ ၁၈၅၆ ခုနှစ်တွင်၊ Laodicea သို့ ကူးပြောင်းသွားခဲ့သော လှုပ်ရှားမှု၏ အပြင်ဘက်၌ ခရစ်တော် ရပ်တည်တော်မူခဲ့သည်။ အကြောင်းမူကား ခရစ်တော်သည် Laodicea အခြေအနေရှိသူ၏ နှလုံးအပြင်ဘက်၌ ရပ်လျက် တံခါးခေါက်တော်မူကာ၊ ဝင်ရောက်ခွင့်ကို ရှာဖွေတော်မူသောကြောင့် ဖြစ်သည်။</w:t>
      </w:r>
    </w:p>
    <w:p>
      <w:pPr>
        <w:pStyle w:val="ArticleScripture"/>
        <w:jc w:val="left"/>
      </w:pPr>
      <w:r>
        <w:rPr>
          <w:rFonts w:ascii="Myanmar Text" w:hAnsi="Myanmar Text" w:eastAsia="Myanmar Text" w:cs="Myanmar Text"/>
        </w:rPr>
        <w:t>ကြည့်ရှုလော့၊ ငါသည် တံခါးရှေ့၌ ရပ်လျက် ခေါက်နေ၏။ အကယ်၍ တစ်စုံတစ်ယောက်သည် ငါ၏အသံကို ကြား၍ တံခါးကို ဖွင့်လျှင်၊ ငါသည် သူ့အထဲသို့ ဝင်မည်၊ သူနှင့်အတူ ညစာစားမည်၊ သူလည်း ငါနှင့်အတူ စားမည်။ ဗျာဒိတ်ကျမ်း ၃:၂၀။</w:t>
      </w:r>
    </w:p>
    <w:p>
      <w:pPr>
        <w:pStyle w:val="ArticleBody"/>
        <w:jc w:val="left"/>
      </w:pPr>
      <w:r>
        <w:rPr>
          <w:rFonts w:ascii="Myanmar Text" w:hAnsi="Myanmar Text" w:eastAsia="Myanmar Text" w:cs="Myanmar Text"/>
        </w:rPr>
        <w:t>၁၈၅၆ ခုနှစ်တွင် ခရစ်တော်၏လက်တော်သည် လာအိုဒီကေယာ မီလာရိုက် လှုပ်ရှားမှု၏တံခါးကို ခေါက်လျက်ရှိသော်လည်း အကျိုးမဖြစ်ခဲ့ပေ။ ၁၈၄၉ ခုနှစ်တွင်၊ ထိုအချိန်မတိုင်မီ ခုနစ်နှစ်အလို၌၊ ကိုယ်တော်သည် မိမိ၏လူတို့ကို ဒုတိယအကြိမ် စုဝေးစေခြင်းကို စတင်တော်မူခဲ့သော်လည်း၊ သံသယနှင့် မသေချာမရေရာမှုတို့ကြောင့် ဖီလာဒယ်ဖီးယား လှုပ်ရှားမှု ရပ်တန့်သွားခဲ့သည်။</w:t>
      </w:r>
    </w:p>
    <w:p>
      <w:pPr>
        <w:pStyle w:val="ArticleScripture"/>
        <w:jc w:val="left"/>
      </w:pPr>
      <w:r>
        <w:rPr>
          <w:rFonts w:ascii="Myanmar Text" w:hAnsi="Myanmar Text" w:eastAsia="Myanmar Text" w:cs="Myanmar Text"/>
        </w:rPr>
        <w:t>“၁၈၄၄ ခုနှစ်၌ ဖြစ်ပွားသော မဟာစိတ်ပျက်ခြင်းအပြီးတွင် အက်ဒ်ဗင်တစ်တို့သည် မိမိတို့၏ ယုံကြည်ခြင်းကို ခိုင်မြဲစွာ ကိုင်စွဲထား၍ ဘုရားသခင်၏ ဖွင့်လှစ်တော်မူသော ထောက်ပံ့အုပ်ချုပ်မှုအတိုင်း တညီတညွတ်တည်း ဆက်လက်လိုက်နာကြကာ၊ တတိယကောင်းကင်တမန်၏ သတင်းစကားကို လက်ခံ၍ သန့်ရှင်းသောဝိညာဉ်တော်၏ တန်ခိုးအားဖြင့် ၎င်းကို လောကသို့ ကြွေးကြော်ခဲ့ကြလျှင်၊ သူတို့သည် ဘုရားသခင်၏ ကယ်တင်ခြင်းကို မြင်တွေ့ရကြမည်ဖြစ်ပြီး၊ ထာဝရဘုရားသည် သူတို့၏ ကြိုးပမ်းအားထုတ်မှုများနှင့်အတူ အားကြီးစွာ ပြုတော်မူမည်ဖြစ်ကာ၊ အမှုတော်သည် ပြီးစီးနှင့်ပြီးဖြစ်မည်ဖြစ်ပြီး၊ ခရစ်တော်သည် မိမိလူတို့ကို သူတို့၏ ဆုလာဘ်ကို ခံယူစေရန် လာတော်မူနှင့်ပြီးဖြစ်မည်။ သို့သော် စိတ်ပျက်ခြင်းနောက်တွင် လိုက်ပါလာသော သံသယနှင့် မသေချာမရေရာမှုကာလအတွင်းတွင် အက်ဒ်ဗင်ယုံကြည်သူ အများအပြားသည် မိမိတို့၏ ယုံကြည်ခြင်းကို လျှော့ချန်ထားခဲ့ကြသည်.... ထို့ကြောင့် အမှုတော်သည် အဟန့်အတားခံရပြီး လောကသည် အမှောင်ထဲ၌ ကျန်ရစ်ခဲ့သည်။ အက်ဒ်ဗင်တစ်အဖွဲ့တစ်ရပ်လုံးသည် ဘုရားသခင်၏ ပညတ်တော်များနှင့် ယေရှု၏ ယုံကြည်ခြင်းအပေါ် တညီတညွတ်တည်း ရပ်တည်ခဲ့ကြလျှင်၊ ကျွန်ုပ်တို့၏ သမိုင်းသည် မည်မျှ ကျယ်ပြန့်စွာ ကွဲပြားသွားမည်နည်း!” Evangelism, 695.</w:t>
      </w:r>
    </w:p>
    <w:p>
      <w:pPr>
        <w:pStyle w:val="ArticleBody"/>
        <w:jc w:val="left"/>
      </w:pPr>
      <w:r>
        <w:rPr>
          <w:rFonts w:ascii="Myanmar Text" w:hAnsi="Myanmar Text" w:eastAsia="Myanmar Text" w:cs="Myanmar Text"/>
        </w:rPr>
        <w:t>၂၀၀၁ ခုနှစ်၊ စက်တင်ဘာ ၁၁ ရက်နေ့တွင် ခရစ်တော်သည် နောက်ဆုံးသောနေ့ရက်ကာလ၏ မိမိလူမျိုးကို စုဝေးစေတော်မူခဲ့ပြီး၊ ထို့နောက် ၂၀၂၀ ခုနှစ်၊ ဇူလိုင် ၁၈ ရက်နေ့တွင် သူတို့သည် ကွဲပြားပြန့်ကျဲသွားကြသည်။ ၂၀၀၁ ခုနှစ်၊ စက်တင်ဘာ ၁၁ ရက်နေ့တွင် စုဝေးစေခံရသူတို့သည် ဝှက်ထားသော စာစောင်ကို ခရစ်တော်၏ လက်တော်မှ ယူ၍ စားကြသည်။ ၂၀၂၀ ခုနှစ်၊ ဇူလိုင် ၁၈ ရက်နေ့တွင် သူတို့သည် ကိုယ်တော်၏ မြှောက်ထားသော လက်တော်အားဖြင့် ကိုယ်စားပြုထားသည့် ပညတ်ကို ငြင်းပယ်ခဲ့ကြပြီး၊ ထိုအရာက “အချိန်သည် နောက်ထပ် မရှိတော့” ဟူသည်ကို သတ်မှတ်ဖော်ပြခဲ့သည်။</w:t>
      </w:r>
    </w:p>
    <w:p>
      <w:pPr>
        <w:pStyle w:val="ArticleBody"/>
        <w:jc w:val="left"/>
      </w:pPr>
      <w:r>
        <w:rPr>
          <w:rFonts w:ascii="Myanmar Text" w:hAnsi="Myanmar Text" w:eastAsia="Myanmar Text" w:cs="Myanmar Text"/>
        </w:rPr>
        <w:t>ဖိလဒေလဖိယာ မီလာရိုက်များသည် 1843 ခုနှစ်နှင့်ဆိုင်သော မိမိတို့၏ မှားယွင်းသော ခန့်မှန်းချက်၌ ပုန်ကန်မှုတစ်စုံတစ်ရာ မပြသခဲ့ကြပါ၊ အကြောင်းမှာ သူတို့သည် သခင် ထုတ်ဖော်ပြသထားတော်မူသော အလင်းရသမျှအတိုင်း လုပ်ဆောင်ခဲ့ကြသောကြောင့် ဖြစ်သည်။ သို့ရာတွင် 2020 ခုနှစ်၊ ဇူလိုင် 18 ရက်နေ့၌ တတိယကောင်းကင်တမန်၏ လှုပ်ရှားမှုအတွင်းရှိ လာအိုဒိကာများသည် ကိုယ်တော်၏ လက်နှင့်ဆက်စပ်သော အလင်းကို ဆန့်ကျင်ပုန်ကန်ခဲ့ကြသည်။ 1844 ခုနှစ်နောက်ပိုင်းတွင် ပထမကောင်းကင်တမန်၏ ဖိလဒေလဖိယာ လှုပ်ရှားမှုသည် “သံသယနှင့် မသေချာမရေရာမှု၏ ကာလအတွင်း” “မိမိတို့၏ ယုံကြည်ခြင်းကို စွန့်လွှတ်ခဲ့ကြ”၍ လာအိုဒိကာများ ဖြစ်လာခဲ့ကြသည်။</w:t>
      </w:r>
    </w:p>
    <w:p>
      <w:pPr>
        <w:pStyle w:val="ArticleBody"/>
        <w:jc w:val="left"/>
      </w:pPr>
      <w:r>
        <w:rPr>
          <w:rFonts w:ascii="Myanmar Text" w:hAnsi="Myanmar Text" w:eastAsia="Myanmar Text" w:cs="Myanmar Text"/>
        </w:rPr>
        <w:t>၁၈၅၆ သည် အသွင်ကူးပြောင်းမှု၏ အချိန်ကာလတစ်ခုကို ကိုယ်စားပြုပြီး၊ နောက်ဆုံးသောနေ့ရက်များ၌ ဘုရားသခင်၏ လူမျိုးအတွက်လည်း အသွင်ကူးပြောင်းမှု၏ အမှတ်အသားဖြစ်သော အချိန်ကာလတစ်ခုကို ပုံဆောင်ဖော်ပြသည်။</w:t>
      </w:r>
    </w:p>
    <w:p>
      <w:pPr>
        <w:pStyle w:val="ArticleBody"/>
        <w:jc w:val="left"/>
      </w:pPr>
      <w:r>
        <w:rPr>
          <w:rFonts w:ascii="Myanmar Text" w:hAnsi="Myanmar Text" w:eastAsia="Myanmar Text" w:cs="Myanmar Text"/>
        </w:rPr>
        <w:t>၁၈၄၉ နှင့် ၁၈၅၆ ခုနှစ်များအကြားရှိ ခုနစ်နှစ်တာကာလ၏ တစ်နေရာရာတွင် ဖိလာဒဲလ်ဖီးယား မီလာရိုက် လှုပ်ရှားမှုသည် မိမိ၏လူမျိုးတော်ကို ဒုတိယအကြိမ် စုဝေးစေခြင်းငှာ ဆန့်ထုတ်လျက်ရှိသော သခင်ဘုရား၏ လက်တော်ကို ဆန့်ကျင်တော်လှန်ခဲ့ကြပြီး၊ ထိုအချိန်၌ ကိုယ်တော်သည် အတိတ်ကာလ၌ ပြုတော်မူခဲ့သည်ထက် သာ၍ ပြုတော်မူလိမ့်မည်ဟူသော ကတိတော်လည်း ရှိခဲ့သည်။</w:t>
      </w:r>
    </w:p>
    <w:p>
      <w:pPr>
        <w:pStyle w:val="ArticleScripture"/>
        <w:jc w:val="left"/>
      </w:pPr>
      <w:r>
        <w:rPr>
          <w:rFonts w:ascii="Myanmar Text" w:hAnsi="Myanmar Text" w:eastAsia="Myanmar Text" w:cs="Myanmar Text"/>
        </w:rPr>
        <w:t>“စက်တင်ဘာ ၂၃ ရက်နေ့တွင်၊ ထာဝရဘုရားသည် မိမိ၏လူမျိုးထဲမှ ကျန်ရစ်သောအစုအဝေးကို ပြန်လည်ရယူရန် ဒုတိယအကြိမ် မိမိလက်ကို ဆန့်တော်မူခဲ့ကြောင်းကို ကိုယ်တော်သည် ကျွန်ုပ်အား ပြတော်မူခဲ့သည်။ ထို့ပြင် ဤစုသိမ်းရာကာလ၌ အားထုတ်မှုများကို နှစ်ဆတိုး၍ ဆောင်ရွက်ရမည်ဟုလည်း ပြတော်မူခဲ့သည်။ ကွဲပြားစေခြင်း၏ကာလ၌ ဣသရေလသည် ဒဏ်ခတ်ခြင်းခံရ၍ ဆုတ်ယုတ်ကွဲကာသွားခဲ့၏။ သို့ရာတွင် ယခု စုသိမ်းရာကာလ၌ ဘုရားသခင်သည် မိမိ၏လူမျိုးကို ပျောက်ကင်းစေ၍ အနာကိုချည်နှောင်တော်မူလိမ့်မည်။ ကွဲပြားစေခြင်း၏ကာလ၌ သမ္မာတရားကို ဖြန့်ဝေရန် ပြုလုပ်သော အားထုတ်မှုများသည် အကျိုးသက်ရောက်မှု အနည်းငယ်မျှသာရှိခဲ့ပြီး၊ အနည်းငယ်သာမက မရှိသလောက်ပင် ပြီးမြောက်စေခဲ့သည်။ သို့သော် ဘုရားသခင်သည် မိမိ၏လူမျိုးကို စုသိမ်းရန် မိမိလက်ကို ချမှတ်တော်မူသော ဤစုသိမ်းရာကာလ၌ သမ္မာတရားကို ဖြန့်ဝေရန် ပြုလုပ်သော အားထုတ်မှုများသည် ရည်ရွယ်ထားသော အကျိုးကို ဖြစ်စေလိမ့်မည်။ အားလုံးသည် ဤအမှု၌ စည်းလုံးညီညွတ်၍ စိတ်အားထက်သန်ကြရမည်။ ယခု စုသိမ်းရာကာလ၌ ကျွန်ုပ်တို့ကို အုပ်ချုပ်လမ်းညွှန်ရန် ဥပမာများအဖြစ် ကွဲပြားစေခြင်း၏ကာလကို ကိုးကားပြောဆိုသူ မည်သူမဆိုအတွက် အလွန်ရှက်ဖွယ်ကောင်းသည်ဟု ကျွန်ုပ် မြင်ခဲ့ရသည်။ အကြောင်းမူကား ဘုရားသခင်သည် ထိုအခါက ပြုတော်မူခဲ့သမျှထက် ယခု ကျွန်ုပ်တို့အတွက် ပို၍မပြုတော်မူလျှင်၊ ဣသရေလသည် မည်သည့်အခါမျှ စုသိမ်းခြင်းခံရမည် မဟုတ်။ သမ္မာတရားကို ဟောကြားရသကဲ့သို့ပင် စာစောင်တစ်စောင်၌ ထုတ်ဝေရန်လည်း အလွန်လိုအပ်သည်။” Review and Herald, November 1, 1850.</w:t>
      </w:r>
    </w:p>
    <w:p>
      <w:pPr>
        <w:pStyle w:val="ArticleBody"/>
        <w:jc w:val="left"/>
      </w:pPr>
      <w:r>
        <w:rPr>
          <w:rFonts w:ascii="Myanmar Text" w:hAnsi="Myanmar Text" w:eastAsia="Myanmar Text" w:cs="Myanmar Text"/>
        </w:rPr>
        <w:t>ထင်ရှားသည်မှာ၊ သခင်သည် မိမိ၏အမှုတော်ကို ညီညွတ်ခြင်းအတွင်း ရှေ့သို့တိုးမြှင့်စေလိုတော်မူခဲ့သော်လည်း၊ ထိုညီညွတ်ခြင်းသည် အမှန်ပင် ပျက်ပြားသွားခဲ့ပြီး၊ “စိတ်ပျက်ခြင်းနောက်ဆက်တွဲ ဖြစ်ပေါ်လာသော သံသယနှင့် မသေချာမရေရာမှုကာလအတွင်း၊ အက်ဒ်ဗင့်ယုံကြည်သူများအများအပြားသည် မိမိတို့၏ယုံကြည်ခြင်းကို စွန့်လွှတ်ခဲ့ကြသည်။” The Present Truth (နောက်ပိုင်းတွင် the Review and Herald) ကို 1849 ခုနှစ်တွင် စတင်ထုတ်ဝေခဲ့ပြီး၊ 1851 ခုနှစ်တွင် 1850 chart ကို ရရှိနိုင်ခဲ့သော်လည်း၊ 1856 ခုနှစ်သို့ရောက်သောအခါ၊ လေဝိဝတ္တရာကျမ်း အခန်း 26 ၏ “ခုနစ်ကြိမ်” သတင်းစကားသည် မပြီးဆုံးသေးဘဲ ကျန်ရစ်ခဲ့သည်။ 1844 ခုနှစ်၊ အောက်တိုဘာ 22 ရက်နေ့တွင် တံဆိပ်ဖွင့်လှစ်ခံရသော သတင်းစကားသည် နှစ်ပေါင်း နှစ်ထောင်သုံးရာနှင့် နှစ်ပေါင်း နှစ်ထောင်ငါးရာနှစ်ဆယ် ဟူသော အချိန်ပရောဖက်ပြုချက်များ ပြည့်စုံ၍ အဆုံးသတ်သည့်အချိန်၌ ဖြစ်ပေါ်ခဲ့သည်။</w:t>
      </w:r>
    </w:p>
    <w:p>
      <w:pPr>
        <w:pStyle w:val="ArticleBody"/>
        <w:jc w:val="left"/>
      </w:pPr>
      <w:r>
        <w:rPr>
          <w:rFonts w:ascii="Myanmar Text" w:hAnsi="Myanmar Text" w:eastAsia="Myanmar Text" w:cs="Myanmar Text"/>
        </w:rPr>
        <w:t>ထိုအချိန်က အခြားသွန်သင်ချက်များအပေါ်တွင် အထူးတောက်ပထင်ရှားခဲ့သော သွန်သင်ချက်မှာ ဥပုသ်နေ့ဖြစ်ပြီး၊ ဆယ့်နှစ်နှစ်ကြာ စမ်းသပ်ခြင်းဖြစ်စဉ်တစ်ရပ်သည် ၁၈၅၆ ခုနှစ်တွင် နောက်ဆုံးစမ်းသပ်ချက် ရောက်ရှိလာသည့်တိုင်အောင် ဆက်လက်တိုးတက်ခဲ့သည်။ ထိုစမ်းသပ်ချက်သည် မြေအတွက် ဥပုသ်အနားယူခြင်းအပေါ်၌ ဖြစ်ခဲ့ပြီး၊ လူတို့အတွက် ဥပုသ်အနားယူခြင်းဖြင့် စတင်ခဲ့သော စမ်းသပ်ခြင်းဖြစ်စဉ်၏ အဆုံးသတ်ကို မှတ်သားဖော်ပြခဲ့သည်။ ထိုစမ်းသပ်ကာလသည် အာလဖာနှင့် အိုမီဂါ၏ လက်မှတ်တံဆိပ်ကို ဆောင်ခဲ့သည်။ ၁၈၅၆ ခုနှစ်သည်လည်း မီလာက ပထမဦးဆုံး ရှာဖွေတွေ့ရှိခဲ့သော အခြေခံသမ္မာတရားပထမတစ်ရပ်အပေါ်၌ အသိပညာတိုးပွားလာခြင်းကို ကိုယ်စားပြုသဖြင့်၊ ထိုအဆင့်၌လည်း အာလဖာနှင့် အိုမီဂါ၏ လက်မှတ်တံဆိပ်ကို ပိုင်ဆိုင်ခဲ့သည်။ ဘုရားသခင်၏ သန့်ရှင်းစေထားသော လူမျိုး၏ နိမိတ်လက္ခဏာဖြစ်သည့် ဥပုသ်သမ္မာတရားကို ခုနစ်လုံးမြောက် တံပိုးမှုတ်သံအဖြစ် ကိုယ်စားပြုဖော်ပြခဲ့ပြီး၊ ထိုအချိန်၌ ယုံကြည်သူအတွင်းရှိ ခရစ်တော်တည်းဟူသော ဘုန်းတော်၏ မျှော်လင့်ခြင်းဖြစ်သည့် နက်နဲသောအရာသည် ပြည့်စုံခြင်းသို့ ရောက်သည်။ “ခုနစ်ကြိမ်” ကိုလည်း အပြစ်ဖြေရာနေ့တွင် မှုတ်ရမည့် ယုဘိလတံပိုးဖြင့် ကိုယ်စားပြုဖော်ပြခဲ့သည်။</w:t>
      </w:r>
    </w:p>
    <w:p>
      <w:pPr>
        <w:pStyle w:val="ArticleBody"/>
        <w:jc w:val="left"/>
      </w:pPr>
      <w:r>
        <w:rPr>
          <w:rFonts w:ascii="Myanmar Text" w:hAnsi="Myanmar Text" w:eastAsia="Myanmar Text" w:cs="Myanmar Text"/>
        </w:rPr>
        <w:t>၁၈၅၆ ခုနှစ်မှ ၁၈၆၃ ခုနှစ်အထိရှိသော ခုနစ်နှစ်ကာလသည် ယေရုရှလင်မြို့၌ တပည့်တော်တို့အတွက်ရှိခဲ့သော ဆယ်ရက်ကာလကို ကိုယ်စားပြုသကဲ့သို့၊ ဖိလဒယ်ဖျန် မီလာရိုက်တို့အတွက် Exeter စခန်းအစည်းအဝေး၏ ခြောက်ရက်ကိုလည်း ကိုယ်စားပြု</w:t>
      </w:r>
      <w:r>
        <w:rPr>
          <w:rFonts w:ascii="Malgun Gothic" w:hAnsi="Malgun Gothic" w:eastAsia="Malgun Gothic" w:cs="Malgun Gothic"/>
        </w:rPr>
        <w:t>하였다</w:t>
      </w:r>
      <w:r>
        <w:rPr>
          <w:rFonts w:ascii="Myanmar Text" w:hAnsi="Myanmar Text" w:eastAsia="Myanmar Text" w:cs="Myanmar Text"/>
        </w:rPr>
        <w:t>။ သို့ရာတွင် ဝမ်းနည်းဖွယ်ရာကောင်းသည်မှာ၊ ထိုကာလသည် အကူးအပြောင်းကာလအတွင်း သခင်က မိမိတို့ကို ဦးဆောင်တော်မူသည့်အတိုင်း ကိုယ်တော်နောက်သို့ မလိုက်လိုသူတို့၏ ဥပမာပုံရိပ်ဖြစ်လာခဲ့သည်။ ပထမနှင့် ဒုတိယကောင်းကင်တမန်တို့၏ သမိုင်းသည်—ထိုသမိုင်းကာလသည် မိုးကြိုးခုနစ်သံ၏ သမိုင်းကာလပင် ဖြစ်သည်—၁၈၄၄ ခုနှစ်၊ ဧပြီလ ၁၉ ရက်နေ့မှစ၍ သခင်သည် မိမိလူမျိုးကို ဒုတိယအကြိမ် စုဝေးစေခြင်းငှာ လက်တော်ကို ဆန့်တော်မူကြောင်းကို ဖော်ပြထားပြီး၊ ပညာရှိတို့သည် ခရစ်တော်နောက်သို့ လိုက်ကာ အလွန်သန့်ရှင်းရာဌာနတော်ထဲသို့ ဝင်သကဲ့သို့ နာခံသောတုံ့ပြန်မှုကိုလည်း ပုံဖော်ပြသထားသည်။</w:t>
      </w:r>
    </w:p>
    <w:p>
      <w:pPr>
        <w:pStyle w:val="ArticleBody"/>
        <w:jc w:val="left"/>
      </w:pPr>
      <w:r>
        <w:rPr>
          <w:rFonts w:ascii="Myanmar Text" w:hAnsi="Myanmar Text" w:eastAsia="Myanmar Text" w:cs="Myanmar Text"/>
        </w:rPr>
        <w:t>ပထမ ကာဒေရှ၏ သမိုင်း၊ အနက်အားဖြင့် 1844 မှ 1863 အထိ တတိယကောင်းကင်တမန်၏ သမိုင်းသည်၊ ထာဝရဘုရားသည် မိမိ၏လူတို့ကို ဒုတိယအကြိမ် စုဝေးစေခြင်းငှာ မိမိ၏လက်တော်ကို တစ်ဖန်ဆန့်တော်မူကြောင်းကို ထင်ရှားစေသော်လည်း၊ ထိုသမိုင်းအတွင်း၌ ပုန်ကန်ခြင်းသည် ပေါ်လွင်ထင်ရှားခဲ့သည်။ ယခု၊ တတိယအကြိမ်အဖြစ်၊ 2023 ခုနှစ် ဇူလိုင်လမှစ၍ ထာဝရဘုရားသည် မိမိ၏လူတို့ကို ဒုတိယအကြိမ် စုဝေးစေခြင်းငှာ မိမိ၏လက်တော်ကို တစ်ဖန်ဆန့်တော်မူလျက်ရှိပြီး၊ သူတို့သည် နာခံသော ဖီလာဒဲလ်ဖီးယားသားများအဖြစ် ဒုတိယ ကာဒေရှကို ပြည့်စုံစေကြလိမ့်မည်။ အကြောင်းမူကား သမ္မာတရား၏ လက္ခဏာအမှတ်သည် ထိုသုံးကြိမ်ကို အစနှင့် အဆုံးက နာခံသော ဖီလာဒဲလ်ဖီးယားသားများကို ကိုယ်စားပြုပြီး၊ အလယ်ရှိ ဥပမာမှာ မနာခံသော လောဒိကိသားများဖြစ်ကြောင်းကို ဖော်ထုတ်ပြသသောကြောင့် ဖြစ်သည်။</w:t>
      </w:r>
    </w:p>
    <w:p>
      <w:pPr>
        <w:pStyle w:val="ArticleBody"/>
        <w:jc w:val="left"/>
      </w:pPr>
      <w:r>
        <w:rPr>
          <w:rFonts w:ascii="Myanmar Text" w:hAnsi="Myanmar Text" w:eastAsia="Myanmar Text" w:cs="Myanmar Text"/>
        </w:rPr>
        <w:t>ဤလေ့လာချက်ကို နောက်လာမည့်ဆောင်းပါးတွင် ဆက်လက်တင်ပြသွားမည်။</w:t>
      </w:r>
    </w:p>
    <w:p>
      <w:pPr>
        <w:pStyle w:val="ArticleScripture"/>
        <w:jc w:val="left"/>
      </w:pPr>
      <w:r>
        <w:rPr>
          <w:rFonts w:ascii="Myanmar Text" w:hAnsi="Myanmar Text" w:eastAsia="Myanmar Text" w:cs="Myanmar Text"/>
        </w:rPr>
        <w:t>“အသင်းတော်များသည် လောဒိကိအာသို့ ပေးထားသော သတင်းစကားကို နားထောင်လိုက်နာကြမည်လော။ သူတို့သည် နောင်တရကြမည်လော၊ သို့မဟုတ် အလွန်လေးနက်မြတ်နိုးအပ်သော အမှန်တရား၏ သတင်းစကားဖြစ်သည့် တတိယကောင်းကင်တမန်၏ သတင်းစကားကို လောကသို့ ကြေညာလျက်ရှိနေသော်လည်း၊ အပြစ်၌ ဆက်လက်နေထိုင်ကြမည်လော။ ဤသည်မှာ ကရုဏာ၏ နောက်ဆုံးသတင်းစကား၊ ကျဆုံးသွားသော လောကအတွက် နောက်ဆုံးသတိပေးချက်ဖြစ်သည်။ ဘုရားသခင်၏ အသင်းတော်သည် နွေးတိတ်သွားလျှင်၊ နတ်ဆိုးတို့၏ နေရာအဖြစ်၊ ညစ်ညူးသော ဝိညာဉ်အမျိုးမျိုး၏ ခိုအောင်းရာအဖြစ်၊ မစင်ကြယ်၍ စက်ဆုပ်ဖွယ် ငှက်အမျိုးမျိုး၏ လှောင်အိမ်အဖြစ် ဖြစ်သွားသောကြောင့် ကျဆုံးသွားသည်ဟု ဖော်ပြထားသော အသင်းတော်များကဲ့သို့ပင်၊ ဘုရားသခင်ရှေ့တော်၌ နှစ်သက်လက်ခံခြင်းကို မခံရတော့ပေ။ အမှန်တရားကို ကြားနာလက်ခံရန် အခွင့်အရေးများ ရရှိခဲ့ပြီး၊ မိမိတို့ကိုယ်ကို ဘုရားသခင်၏ ပညတ်တော်စောင့်ထိန်းသော လူမျိုးဟု ခေါ်ဆိုလျက် ခုနစ်ရက်မြောက်နေ့ အက်ဒဗင့်အသင်းတော်နှင့် ပူးပေါင်းခဲ့ကြသော်လည်း၊ အမည်ခံအသင်းတော်များထက် ပိုမိုသော အသက်ရှင်သန်မှုနှင့် ဘုရားသခင်ထံ အပ်နှံဆက်ကပ်ခြင်း မရှိသောသူတို့သည်၊ ဘုရားသခင်၏ ပညတ်တရားကို ဆန့်ကျင်သော အသင်းတော်များ ခံရသကဲ့သို့ပင် အမှန်တကယ် ဘုရားသခင်၏ ကပ်ရောဂါဘေးများကို ခံရကြလိမ့်မည်။ အမှန်တရားအားဖြင့် သန့်ရှင်းစေခြင်းကို ခံရသောသူတို့သာလျှင်၊ ခရစ်တော်သည် မိမိကို ချစ်၍ မိမိ၏ ပညတ်တော်များကို စောင့်ထိန်းသောသူတို့အတွက် ပြင်ဆင်ရန် သွားတော်မူသော ကောင်းကင်ဗိမာန်တော်များ၌ ရှိသော တော်ဝင်မိသားစုကို ဖွဲ့စည်းကြလိမ့်မည်။</w:t>
      </w:r>
    </w:p>
    <w:p>
      <w:pPr>
        <w:pStyle w:val="ArticleScripture"/>
        <w:jc w:val="left"/>
      </w:pPr>
      <w:r>
        <w:rPr>
          <w:rFonts w:ascii="Myanmar Text" w:hAnsi="Myanmar Text" w:eastAsia="Myanmar Text" w:cs="Myanmar Text"/>
        </w:rPr>
        <w:t>“‘ငါသည် ကိုယ်တော်ကို သိ၏’ ဟုဆိုပြီး၊ ကိုယ်တော်၏ ပညတ်တော်တို့ကို မစောင့်ထိန်းသောသူသည် မုသာသုံးသောသူဖြစ်၍၊ အမှန်တရားသည် သူ့အထဲ၌ မရှိ” [1 John 2:4]။ ဤစကားသည် ဘုရားသခင်ကို သိကျွမ်းသည်ဟုလည်းကောင်း၊ ကိုယ်တော်၏ ပညတ်တော်တို့ကို စောင့်ထိန်းသည်ဟုလည်းကောင်း ဆိုကြသော်လည်း၊ ကောင်းသောအကျင့်များဖြင့် ထိုအရာကို မဖော်ပြကြသောသူအပေါင်းတို့ကို ပါဝင်သည်။ သူတို့သည် မိမိတို့၏ အကျင့်အတိုင်း ခံရကြလိမ့်မည်။ “ကိုယ်တော်၌ တည်နေသောသူ မည်သူမဆို အပြစ်မပြုတတ်။ အပြစ်ပြုသောသူ မည်သူမဆို ကိုယ်တော်ကို မမြင်ဖူးသေး၊ မသိကျွမ်းဖူးသေး” [1 John 3:6]။ ဤစကားသည် သတ္တမနေ့ အက်ဒ်ဗင်တစ် အသင်းတော်များ၏ အသင်းသားများအပါအဝင်၊ အသင်းတော်သားအပေါင်းတို့အား ရည်ညွှန်း၍ ပြောထားခြင်းဖြစ်သည်။ “ချစ်သားကလေးတို့၊ သင်တို့ကို အဘယ်သူမျှ မလှည့်ဖြားစေနှင့်။ ဖြောင့်မတ်ခြင်းကို ကျင့်သောသူသည်၊ ကိုယ်တော် ဖြောင့်မတ်တော်မူသည်နည်းတူ၊ ဖြောင့်မတ်သောသူဖြစ်၏။ အပြစ်ကို ပြုကျင့်သောသူသည် မာရ်နတ်၏ဘက်မှဖြစ်၏။ အကြောင်းမူကား မာရ်နတ်သည် အစအဦးကတည်းက အပြစ်ပြုလာခဲ့သောကြောင့်ဖြစ်၏။ ဘုရားသခင်၏ သားတော် ပေါ်ထွန်းတော်မူခြင်း၏ ရည်ရွယ်ချက်မှာ မာရ်နတ်၏ အမှုတို့ကို ဖျက်ဆီးတော်မူရန် ဖြစ်၏။ ဘုရားသခင်မှ မွေးဖွားသောသူ မည်သူမဆို အပြစ်ကို မပြုတတ်။ အကြောင်းမူကား ကိုယ်တော်၏ မျိုးစေ့သည် သူ့အထဲ၌ တည်လျက်ရှိ၏။ ထို့ပြင် သူသည် ဘုရားသခင်မှ မွေးဖွားသောကြောင့် အပြစ်မပြုနိုင်။ ဤအရာအားဖြင့် ဘုရားသခင်၏ သားသမီးတို့နှင့် မာရ်နတ်၏ သားသမီးတို့သည် ထင်ရှားကြ၏။ ဖြောင့်မတ်ခြင်းကို မကျင့်သောသူ မည်သူမဆို ဘုရားသခင်၏ဘက်မှ မဟုတ်။ ထို့အတူ မိမိ၏ ညီအစ်ကိုကို မချစ်သောသူလည်း မဟုတ်” [1 John 3:7–10]။</w:t>
      </w:r>
    </w:p>
    <w:p>
      <w:pPr>
        <w:pStyle w:val="ArticleScripture"/>
        <w:jc w:val="left"/>
      </w:pPr>
      <w:r>
        <w:rPr>
          <w:rFonts w:ascii="Myanmar Text" w:hAnsi="Myanmar Text" w:eastAsia="Myanmar Text" w:cs="Myanmar Text"/>
        </w:rPr>
        <w:t>“ဥပုသ်နေ့ကို စောင့်ထိန်းသော အက်ဒ်ဗင်တစ်များဟု မိမိတို့ကိုယ်ကို ဆိုကြသော်လည်း၊ အပြစ်၌ ဆက်လက်နေထိုင်ကြသူ အပေါင်းတို့သည် ဘုရားသခင်၏ မြင်ကွင်း၌ မုသာဝါဒီများ ဖြစ်ကြသည်။ သူတို့၏ အပြစ်ပြုသော အကျင့်လမ်းသည် ဘုရားသခင်၏ အမှုတော်ကို ဆန့်ကျင်ဖျက်ဆီးလျက် ရှိသည်။ သူတို့သည် အခြားသူများကိုလည်း အပြစ်သို့ ဦးဆောင်နေကြသည်။ ကျွန်ုပ်တို့၏ အသင်းတော်များရှိ အသင်းဝင်တစ်ဦးချင်းစီထံသို့ ဘုရားသခင်ထံမှ နှုတ်ကပတ်တော် ရောက်ရှိလာသည်မှာ— ‘သင်တို့၏ ခြေတို့အတွက် ဖြောင့်မတ်သော လမ်းကြောင်းများကို ပြုလုပ်ကြလော့။ သို့မဟုတ် ခြေဆွံ့သောအရာသည် လမ်းမှ လွဲသွားမည်ဖြစ်၏။ ထိုအစား၊ အနာပျောက်စေကြလော့။ လူအပေါင်းတို့နှင့် ငြိမ်းချမ်းခြင်းကို၎င်း၊ သန့်ရှင်းခြင်းကို၎င်း လိုက်နာကြလော့။ ထိုသန့်ရှင်းခြင်း မရှိလျှင် အဘယ်သူမျှ သခင်ကို မမြင်ရကြ။ ဘုရားသခင်၏ ကျေးဇူးတော်ကို မည်သူမဆို ချို့တဲ့မသွားစေရန် သတိဝီရိယရှိစွာ ကြည့်ရှုကြလော့။ ခါးသီးခြင်း၏ အမြစ်တစ်စုံတစ်ရာ ပေါက်ထွက်လာ၍ သင်တို့ကို နှောင့်ယှက်မည်မဟုတ်စေရန်နှင့်၊ ထိုအားဖြင့် လူများစွာ မညစ်ညမ်းမသွားစေရန် သတိပြုကြလော့။ တစ်စုံတစ်ဦးမျှ ကာမအကျင့်ပျက်သူ၊ သို့မဟုတ် အက်ဆောကဲ့သို့ သန့်ရှင်းသောအရာကို မလေးမစားပြုသောသူ မဖြစ်စေရန် သတိပြုကြလော့။ အက်ဆောသည် အစားတစ်လုတ်အတွက် မိမိ၏ သားဦးအခွင့်ကို ရောင်းခဲ့၏။ ထို့နောက် ကောင်းကြီးမင်္ဂလာကို အမွေဆက်ခံလိုသောအခါ သူသည် ပယ်ချခံရကြောင်းကို သင်တို့ သိကြ၏။ အဘယ်ကြောင့်ဆိုသော် မျက်ရည်နှင့် ဂရုတစိုက် ရှာဖွေခဲ့သော်လည်း၊ နောင်တရရန် အခွင့်အရေးကို သူ မတွေ့ခဲ့သောကြောင့် ဖြစ်သည်’ [Hebrews 12:13–17]။</w:t>
      </w:r>
    </w:p>
    <w:p>
      <w:pPr>
        <w:pStyle w:val="ArticleScripture"/>
        <w:jc w:val="left"/>
      </w:pPr>
      <w:r>
        <w:rPr>
          <w:rFonts w:ascii="Myanmar Text" w:hAnsi="Myanmar Text" w:eastAsia="Myanmar Text" w:cs="Myanmar Text"/>
        </w:rPr>
        <w:t>“ဤအရာသည် သမ္မာတရားကို ယုံကြည်ကြသည်ဟု ဆိုသူများစွာအပေါ် သက်ဆိုင်သည်။ သူတို့သည် ကိုယ်တပ်မက်ခြင်းဆိုင်ရာ အကျင့်များကို စွန့်လွှတ်မည့်အစား၊ စာတန်၏ လှည့်ဖြားသော အတုအယောင်အကြံပြုချက်အောက်၌ မှားယွင်းသော ပညာပေးလမ်းစဉ်တစ်ခုကို ဆက်လက်လိုက်နာကြသည်။ အပြစ်ကို အပြစ်ဖြစ်သည်ဟူ၍ မသိမြင်ကြတော့။ သူတို့၏ ကိုယ်သိစိတ်ပင် မစင်ကြယ်သွားပြီ၊ သူတို့၏ စိတ်နှလုံးများလည်း ဖောက်ပြန်သွားပြီ၊ အတွေးအခေါ်များပင်လျှင် အစဉ်မပြတ် ဖောက်ပြန်လျက်ရှိကြသည်။ စာတန်သည် သူတို့ကို လှည့်ဖြားဖမ်းစားရန် အသုံးချသော ငါးစာများအဖြစ် အသုံးပြု၍၊ လူတို့၏ စိတ်ဝိညာဉ်များကို အညစ်အကြေးသော အကျင့်များသို့ ဆွဲဆောင်ကာ၊ လူတစ်ကိုယ်လုံးကို ညစ်ညမ်းစေသော ထိုအကျင့်များထဲသို့ ကျရောက်စေသည်။ ‘မောရှေ၏ ပညတ်တရားကို [ဘုရားသခင်၏ ပညတ်တရားကို] မထီမဲ့မြင်ပြုသောသူသည် သက်သေ နှစ်ဦး သုံးဦး၏ အထောက်အထားဖြင့် သနားခြင်းမခံရဘဲ သေဒဏ်ခံရ၏။ ထို့ထက်မက ပြင်းထန်သော အပြစ်ဒဏ်ကို၊ ဘုရားသခင်၏သားတော်ကို ခြေထောက်အောက်တွင် နင်းချေ၍၊ မိမိကို သန့်ရှင်းစေခဲ့သော ပဋိညာဉ်တရား၏ အသွေးတော်ကို မသန့်ရှင်းသောအရာဟု မှတ်ယူပြီး၊ ကျေးဇူးတော်၏ ဝိညာဉ်တော်ကို စော်ကားသောသူသည် ခံထိုက်သည်ဟု သင်တို့ မထင်ကြသလော။ “အပြစ်ပေးခြင်းသည် ငါ့အပိုင်ဖြစ်၏၊ ငါပေးဆပ်မည်” ဟု သခင်ဘုရား မိန့်တော်မူသောအရှင်ကို ကျွန်ုပ်တို့ သိကြ၏။ ထို့ပြင် “သခင်ဘုရားသည် မိမိလူမျိုးကို တရားစီရင်တော်မူမည်” ဟုလည်း ဆို၏။ အသက်ရှင်တော်မူသော ဘုရားသခင်၏ လက်တော်အတွင်းသို့ ကျရောက်ရခြင်းသည် ကြောက်မက်ဖွယ်သော အရာဖြစ်၏’ [ဟေဗြဲ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 စာအုပ် - အမှတ် နှစ်ရာ##</dc:title>
  <dc:subject>ပရောဖက်ပြုချက်ဆိုင်ရာ ဖွင့်လှစ်ဖော်ပြမှု — ဒုတိယအကြိမ် စုဝေးခြင်းနှင့် အဒ်ဗင်တစ်အဆုံးကာလဗေဒအတွင်း ၎င်း၏ အရေးပါမှု</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