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ဒန်နီယေလကျမ်း — အမှတ် နှစ်ဆယ့်တစ်</w:t>
      </w:r>
    </w:p>
    <w:p>
      <w:pPr>
        <w:pStyle w:val="ArticleSubtitle"/>
        <w:jc w:val="left"/>
      </w:pPr>
      <w:r>
        <w:rPr>
          <w:rFonts w:ascii="Myanmar Text" w:hAnsi="Myanmar Text" w:eastAsia="Myanmar Text" w:cs="Myanmar Text"/>
        </w:rPr>
        <w:t>အတိုင်းအတာဖြင့်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2023-12-16</w:t>
      </w:r>
    </w:p>
    <w:p>
      <w:pPr>
        <w:pStyle w:val="ArticleBody"/>
        <w:jc w:val="left"/>
      </w:pPr>
      <w:r>
        <w:rPr>
          <w:rFonts w:ascii="Myanmar Text" w:hAnsi="Myanmar Text" w:eastAsia="Myanmar Text" w:cs="Myanmar Text"/>
        </w:rPr>
        <w:t>ကျွန်ုပ်တို့သည် ဟေရှာယ အခန်း နှစ်ဆယ့်ခုနစ်ကို လေ့လာလျက်ရှိကြသည်၊ အကြောင်းမူကား ၎င်းသည် ဟေရှာယ၏ နောက်ဆက်တွဲအခန်းများအတွက် အကြောင်းအရာအခြေခံကို သတ်မှတ်ပေးသောကြောင့် ဖြစ်သည်။ ထိုနောက်ဆက်တွဲအခန်းများက “နှောင်းမိုး” ကို မှန်ကန်သော သမ္မာကျမ်းစာဆိုင်ရာ နည်းလမ်းအဖြစ် သတ်မှတ်ဖော်ပြကြသည်။ ထိုနည်းလမ်းကို သိမြင်လက်ခံ၍ အသုံးချသောအခါ၊ လက်ခံယူပါက ကိုက်ညီသော အတွေ့အကြုံတစ်ရပ်ကို ဖြစ်ပေါ်စေမည့် ပရောဖက်ပြု သတင်းစကားကို ဖော်ထုတ်ပြသလေသည်။</w:t>
      </w:r>
    </w:p>
    <w:p>
      <w:pPr>
        <w:pStyle w:val="ArticleBody"/>
        <w:jc w:val="left"/>
      </w:pPr>
      <w:r>
        <w:rPr>
          <w:rFonts w:ascii="Myanmar Text" w:hAnsi="Myanmar Text" w:eastAsia="Myanmar Text" w:cs="Myanmar Text"/>
        </w:rPr>
        <w:t>၂၀၀၁ ခုနှစ်၊ စက်တင်ဘာ ၁၁ ရက်နေ့တွင် ယခင်ပဋိညာဉ်လူမျိုးတော်ဖြစ်ခဲ့သော၊ သတ္တမနေ့ အက်ဒဗင်တစ်လူမျိုးတို့အပေါ် သီဆိုရမည့် သီချင်း၏အကြောင်းအရာမှာ၊ သူတို့သည် ဘုရားသခင်၏လူမျိုးတော်အဖြစ်မှ ကျော်လွန်သွားခြင်းကို ခံနေရကြသည်ဟူသောအရာဖြစ်သည်။ အကြောင်းမှာ သူတို့သည် ဘုရားသခင်၏ စပျစ်ဥယျာဉ်က ထွက်ပေါ်စေခြင်းငှာ ရည်ရွယ်ထားတော်မူသော အသီးများကို မထွက်ပေါ်စေခဲ့ကြသောကြောင့် ဖြစ်သည်။ ထိုသီချင်းသည် ဘုရားသခင် စိုက်ပျိုးတော်မူခဲ့သော စပျစ်ဥယျာဉ်ဖြင့် ကိုယ်စားပြုထားသည့် ပဋိညာဉ်ဆက်ဆံရေးအပေါ် အခြေခံထားရမည်ဖြစ်သကဲ့သို့၊ ၁၈၆၃ ခုနှစ်တွင် သူတို့က ထိမိလဲစေသော ကျောက်တုံးကို ပယ်ချခဲ့ခြင်းအပေါ်လည်း အခြေခံထားရမည်ဖြစ်သည်။ သူတို့သည် ၁၈၅၆ ခုနှစ်တွင် လာအိုဒီကိဖြစ်လာခဲ့ကြပြီး၊ ခုနစ်နှစ်တိုင်တိုင်၊ သို့မဟုတ် “ခုနစ်ကြိမ်” တိုင်တိုင်၊ သို့မဟုတ် နှစ်ထောင့်ငါးရာနှစ်ဆယ်ရက်တိုင်တိုင် ဘုရားသခင်သည် ဝင်ရောက်ခွင့်ကို ရှာတော်မူခဲ့သော်လည်း၊ ၁၈၆၃ ခုနှစ်တွင် သူတို့သည် ကိုယ်တော်ကို ဆန့်ကျင်၍ တံခါးကို ပိတ်ထားခဲ့ကြသည်။</w:t>
      </w:r>
    </w:p>
    <w:p>
      <w:pPr>
        <w:pStyle w:val="ArticleBody"/>
        <w:jc w:val="left"/>
      </w:pPr>
      <w:r>
        <w:rPr>
          <w:rFonts w:ascii="Myanmar Text" w:hAnsi="Myanmar Text" w:eastAsia="Myanmar Text" w:cs="Myanmar Text"/>
        </w:rPr>
        <w:t>၂၀၀၁ ခုနှစ်၊ စက်တင်ဘာလ ၁၁ ရက်နေ့မှစ၍၊ တနင်္ဂနွေနေ့ဥပဒေ၌ ကိုယ်တော်၏နှုတ်မှ အပြည့်အဝ ထုတ်ပယ်ခြင်းခံရမည့်အမှုမတိုင်မီ၊ သူတို့ကို အစုအဝေးများအဖြစ် ကြိုတင်ချည်နှောင်လျက်ရှိသည်။ ၂၀၀၁ ခုနှစ်၊ စက်တင်ဘာလ ၁၁ ရက်နေ့မှစ၍ အက်ဒဗင်တစ်ဝါဒထံ သီဆိုရမည့် သတင်းစကားမှာ လောဒိကိယာသတင်းစကားဖြစ်ပြီး၊ ထိုသတင်းစကားသည် စပျစ်ဥယျာဉ်၏သတင်းစကားဖြစ်ကာ၊ “မြင်” ရန်နှင့် “မြည်းစမ်း” ရန် ငြင်းပယ်သောသူ မည်သူကိုမဆို ကြိတ်ချေဖျက်ဆီးသော တိုက်မိစေသည့်ကျောက်၊ အဖိုးတန်ကျောက်ကို ထိုသတင်းစကား၌ ပါဝင်စေသည်။ ဟေရှာယ၏ကျမ်းပိုဒ်အတွင်း လောဒိကိယာအသင်းသားတို့အား ပေးထားသော ကတိတော်မှာ၊ ဤနောက်ဆုံးသတိပေးချက်ကို လက်ခံရွေးချယ်သည့် အက်ဒဗင်တစ်တစ်ဦးဦးမဆို၊ ခရစ်တော်၏ “ခွန်အားကို ကိုင်စွဲ၍” ခရစ်တော်နှင့် “ငြိမ်းချမ်းခြင်းပြုနိုင်မည်” အချိန် ရှိသေးသည်ဟူသော အရာဖြစ်သည်။ အကြောင်းမှာ ခရစ်တော်သည် သူတို့နှင့် “ငြိမ်းချမ်းခြင်းပြုရန်” ဆန္ဒရှိဆဲဖြစ်သောကြောင့် ဖြစ်သည်။ သို့သော် မကြာမီရောက်လာမည့် တနင်္ဂနွေနေ့ဥပဒေ မတိုင်မီ အလွန်နီးကပ်သော အချိန်၌ ဖြစ်ပေါ်မည့် သန်းခေါင်ယံအော်ဟစ်သံတွင်၊ ထိုအခွင့်အရေးသည် အစဉ်အမြဲ ကုန်ဆုံးသွားမည်ဖြစ်သည်။</w:t>
      </w:r>
    </w:p>
    <w:p>
      <w:pPr>
        <w:pStyle w:val="ArticleBody"/>
        <w:jc w:val="left"/>
      </w:pPr>
      <w:r>
        <w:rPr>
          <w:rFonts w:ascii="Myanmar Text" w:hAnsi="Myanmar Text" w:eastAsia="Myanmar Text" w:cs="Myanmar Text"/>
        </w:rPr>
        <w:t>၂၀၀၁ ခုနှစ်၊ စက်တင်ဘာ ၁၁ ရက်နေ့တွင် စတင်ခဲ့သော အချိန်ကာလ၌၊ ဘုရားသခင်သည် “အတိတ်ကာလ၌ လူမျိုးမဟုတ်ကြသေးသောသူတို့ကို”၊ “ခြောက်သွေ့သော မြေမှ ထွက်ပေါ်လာသော အမြစ်တစ်မြစ်” အဖြစ် “အမြစ်စွဲစေ” ကာ၊ “ပန်းပွင့်၍ အဖူးထွက်စေပြီး၊ လောက၏မျက်နှာပြင်တစ်ပြင်လုံးကို အသီးဖြင့် ပြည့်စေမည်” ဟု ကတိပေးတော်မူခဲ့သည်။ ယေရှဲ၏အမြစ်ကို ပန်းပွင့်စေ၍ အဖူးထွက်စေသောအရာမှာ နောက်မိုးဖြစ်သည်။ အကြောင်းမှာ ပန်းပွင့်၍ အဖူးထွက်ရမည့် ထိုအမြစ်သည် ပရောဖက်ပြုချက်အရ မြှောက်တင်ခံရသော အလံတော်ဖြစ်ရန် ခန့်မှန်းသတ်မှတ်ထားပြီး၊ ထိုအလံတော်သည် ယေရှဲ၏အမြစ်ပင် ဖြစ်သောကြောင့် ဖြစ်သည်။</w:t>
      </w:r>
    </w:p>
    <w:p>
      <w:pPr>
        <w:pStyle w:val="ArticleScripture"/>
        <w:jc w:val="left"/>
      </w:pPr>
      <w:r>
        <w:rPr>
          <w:rFonts w:ascii="Myanmar Text" w:hAnsi="Myanmar Text" w:eastAsia="Myanmar Text" w:cs="Myanmar Text"/>
        </w:rPr>
        <w:t>ထိုနေ့၌ ယေရှဲ၏အမြစ်တစ်ပါးသည် လူမျိုးတို့အတွက် အလံတော်အဖြစ် ရပ်တည်လိမ့်မည်။ တပါးအမျိုးသားတို့သည် ထိုသူထံသို့ လာရောက်ရှာဖွေကြလိမ့်မည်။ ထိုသူ၏ငြိမ်ဝပ်ရာသည် ဘုန်းအသရေတော်နှင့် ပြည့်စုံလိမ့်မည်။ ဟေရှာယ ၁၁:၁၀။</w:t>
      </w:r>
    </w:p>
    <w:p>
      <w:pPr>
        <w:pStyle w:val="ArticleBody"/>
        <w:jc w:val="left"/>
      </w:pPr>
      <w:r>
        <w:rPr>
          <w:rFonts w:ascii="Myanmar Text" w:hAnsi="Myanmar Text" w:eastAsia="Myanmar Text" w:cs="Myanmar Text"/>
        </w:rPr>
        <w:t>နောက်မိုးသည် ၂၀၀၁ ခုနှစ်၊ စက်တင်ဘာလ ၁၁ ရက်နေ့မှစ၍ ယေရှဲ၏အမြစ်ကို ပန်းပွင့်၍ အဖူးထွက်စေခဲ့ပြီး၊ မကြာမီရောက်ရှိလာမည့် တနင်္ဂနွေဥပဒေကာလတွင် ထိုအမြစ်သည် မြေကြီးတစ်ခွင်လုံးကို အသီးဖြင့် ပြည့်စေလိမ့်မည်။ ဟေရှာယ အခန်းကြီး ၂၇ တွင် ဖော်ပြထားသော တနင်္ဂနွေဥပဒေသည် ဒံယေလကျမ်း အခန်းကြီး ၁ မှ ၃ အထိတွင်လည်း ကိုယ်စားပြုဖော်ပြထားသော တိုးတက်ဖြစ်ပေါ်လာသည့် သမိုင်းဖြစ်စဉ်ပင် ဖြစ်သည်။ နောက်မိုးသည် တတိယအမင်္ဂလာ၏ အစ္စလာမ်ကို လွှတ်ပေးခြင်းနှင့် ထိုနောက်ချက်ချင်း ထိန်းချုပ်တားဆီးခြင်းတို့နှင့်အတူ ၂၀၀၁ ခုနှစ်၊ စက်တင်ဘာလ ၁၁ ရက်နေ့တွင် လူမျိုးများ အမျက်ထွက်ကြသောအခါ စတင်၍ ဖြည်းဖြည်းချင်း ရွာသွန်းလာခဲ့သည်။</w:t>
      </w:r>
    </w:p>
    <w:p>
      <w:pPr>
        <w:pStyle w:val="ArticleScripture"/>
        <w:jc w:val="left"/>
      </w:pPr>
      <w:r>
        <w:rPr>
          <w:rFonts w:ascii="Myanmar Text" w:hAnsi="Myanmar Text" w:eastAsia="Myanmar Text" w:cs="Myanmar Text"/>
        </w:rPr>
        <w:t>“ဤနေရာ၌ ဖော်ပြထားသော ‘ထိုဒုက္ခကာလ၏ အစ’ သည် ဘေးဒဏ်များ စတင်လောင်းချခံရမည့် အချိန်ကို ရည်ညွှန်းခြင်းမဟုတ်ဘဲ၊ ၎င်းတို့ လောင်းချခံရမီ အနည်းငယ်သောကာလကိုသာ ရည်ညွှန်းသည်။ ထိုအချိန်တွင် ခရစ်တော်သည် သန့်ရှင်းရာဌာန၌ ရှိတော်မူ၏။ ထိုအချိန်၌ ကယ်တင်ခြင်းအမှုသည် နိဂုံးသို့ ရောက်လျက်ရှိစဉ်၊ ဒုက္ခသည် ကမ္ဘာမြေပေါ်သို့ ရောက်ရှိလာမည်ဖြစ်၍ လူမျိုးတို့သည် အမျက်ထွက်ကြလိမ့်မည်။ သို့ရာတွင် တတိယကောင်းကင်တမန်၏ အမှုကို မတားဆီးနိုင်စေရန် ထိန်းချုပ်ထားခြင်းခံရလိမ့်မည်။ ထိုအချိန်၌ ‘နောက်မိုး’ ဟူသော၊ သို့မဟုတ် သခင်ဘုရား၏ မျက်မှောက်တော်မှ လာသော အားဖြည့်လန်းဆန်းခြင်းသည် ရောက်ရှိလာမည်ဖြစ်၍၊ တတိယကောင်းကင်တမန်၏ ကျယ်လောင်သောအသံကို တန်ခိုးပေးကာ၊ နောက်ဆုံးဘေးဒဏ် ခုနစ်ပါး လောင်းချခံရမည့်ကာလ၌ သန့်ရှင်းသူတို့ တည်ကြည်စွာ ရပ်တည်နိုင်ရန် ပြင်ဆင်ပေးလိမ့်မည်။” Early Writings, 85.</w:t>
      </w:r>
    </w:p>
    <w:p>
      <w:pPr>
        <w:pStyle w:val="ArticleBody"/>
        <w:jc w:val="left"/>
      </w:pPr>
      <w:r>
        <w:rPr>
          <w:rFonts w:ascii="Myanmar Text" w:hAnsi="Myanmar Text" w:eastAsia="Myanmar Text" w:cs="Myanmar Text"/>
        </w:rPr>
        <w:t>ဤအပိုဒ်တွင် ဆစ္စတာ ဝိုက်သည် ကယ်တင်ခြင်း၏တံခါး မပိတ်သေးသော အချိန်တိုကာလတစ်ခု ရှိသေးကြောင်းကို ရှင်းလင်းဖော်ပြနေသည်။ သူမ ရည်ညွှန်းနေသော “ဒုက္ခကာလ” သည် စစ်ဆေးခွင့်ကာလ အပြည့်အဝပိတ်သိမ်းသည့်အချိန်၌ စတင်သော ကြီးမားသည့် ဒုက္ခကာလနှင့် ကွဲပြားသည်။ Adventism ၌ ၎င်းကို မိက္ခေလ် ထမြောက်ရပ်တည်သောအခါ စတင်သည့် ကြီးမားသည့် ဒုက္ခကာလနှင့် နှိုင်းယှဉ်၍ “ဒုက္ခအချိန်ငယ်” ဟု မှန်ကန်စွာ ခေါ်ဆိုကြသည်။ “ဒုက္ခအချိန်ငယ်” သည် မကြာမီရောက်လာမည့် တနင်္ဂနွေနေ့ဥပဒေကြောင့် အမျိုးသားရေးပျက်စီးမှု စတင်ဖြစ်ပေါ်သည့်ကာလကို ကိုယ်စားပြု</w:t>
      </w:r>
      <w:r>
        <w:rPr>
          <w:rFonts w:ascii="Malgun Gothic" w:hAnsi="Malgun Gothic" w:eastAsia="Malgun Gothic" w:cs="Malgun Gothic"/>
        </w:rPr>
        <w:t>하며</w:t>
      </w:r>
      <w:r>
        <w:rPr>
          <w:rFonts w:ascii="Myanmar Text" w:hAnsi="Myanmar Text" w:eastAsia="Myanmar Text" w:cs="Myanmar Text"/>
        </w:rPr>
        <w:t>၊ စစ်ဆေးခွင့်ကာလ ပိတ်သိမ်းသည်အထိ ဆက်လက်တည်ရှိသည်။</w:t>
      </w:r>
    </w:p>
    <w:p>
      <w:pPr>
        <w:pStyle w:val="ArticleBody"/>
        <w:jc w:val="left"/>
      </w:pPr>
      <w:r>
        <w:rPr>
          <w:rFonts w:ascii="Myanmar Text" w:hAnsi="Myanmar Text" w:eastAsia="Myanmar Text" w:cs="Myanmar Text"/>
        </w:rPr>
        <w:t>၂၀၀၁ ခုနှစ် စက်တင်ဘာ ၁၁ ရက်နေ့မှ စ၍ တနင်္ဂနွေနေ့ပညတ်တရားတိုင်အောင် သမိုင်းစဉ်တွင်၊ အက်ဒဗင်တစ်ဝါဒ၏ နောက်ဆုံး သန့်စင်ခြင်းနှင့် တရားစီရင်ခြင်းကို နောက်မိုး၏ “ဖျန်းခြင်း” အတွင်း၌ ဖြစ်ပျက်နေသကဲ့သို့ ပုံဖော်ပြသထားသည်။ ယင်းကာလသည် “ပြန်လည်လန်းဆန်းစေခြင်း” ဟုလည်း ခေါ်သော နောက်မိုးသည် “ဖျန်းခြင်း” အဖြစ် စတင်သော်လည်း၊ တနင်္ဂနွေနေ့ပညတ်တရား၌ အပြည့်အဝ သွန်းလောင်းခြင်းသို့ တိုးတက်သွားသော ကာလဖြစ်သည်။ တတိယအမင်္ဂလာ၏ အစ္စလမ်က လူမျိုးများကို အမျက်ထွက်စေသောအချိန်မှ စတင်သော ထိုကာလအတွင်းတွင် နောက်မိုးသည် စတင်ကျလာပြီး၊ အချို့က နောက်မိုးကို သိမှတ်၍ လက်ခံကြသော်လည်း၊ အချို့က နောက်မိုးကို မသိမှတ်ကြပါ။ အချို့မှာ တစ်စုံတစ်ရာ ဖြစ်ပျက်နေသည်ကို သိမှတ်ကြသော်လည်း၊ ထိုအရာသည် အဘယ်အရာဖြစ်သည်ကို မနားလည်ကြဘဲ၊ ၎င်းကို ဆန့်ကျင်ရန် မိမိတို့ကိုယ်ကို အားတင်းပြင်ဆင်ကြသည်။</w:t>
      </w:r>
    </w:p>
    <w:p>
      <w:pPr>
        <w:pStyle w:val="ArticleScripture"/>
        <w:jc w:val="left"/>
      </w:pPr>
      <w:r>
        <w:rPr>
          <w:rFonts w:ascii="Myanmar Text" w:hAnsi="Myanmar Text" w:eastAsia="Myanmar Text" w:cs="Myanmar Text"/>
        </w:rPr>
        <w:t>“များစွာသောသူတို့သည် အစောမိုးကို အတိုင်းအတာကြီးမားစွာဖြင့် လက်ခံရယူရန် ပျက်ကွက်ခဲ့ကြသည်။ ထိုသို့ ဘုရားသခင်က မိမိတို့အတွက် စီစဉ်ပေးထားတော်မူသော အကျိုးကျေးဇူးအလုံးစုံကို သူတို့မရရှိခဲ့ကြပေ။ ထိုချို့တဲ့မှုကို နောက်မိုးက ဖြည့်ဆည်းပေးလိမ့်မည်ဟု သူတို့မျှော်လင့်ကြသည်။ ကျေးဇူးတော်၏ အလွန်ကြွယ်ဝသော အပြည့်အဝကို သွန်းလောင်းပေးတော်မူမည့်အခါတွင်၊ ၎င်းကို လက်ခံရယူရန် မိမိတို့၏နှလုံးသားများကို ဖွင့်ထားမည်ဟု သူတို့ရည်ရွယ်ကြသည်။ သူတို့သည် ကြောက်မက်ဖွယ်သော အမှားတစ်ခုကို ပြုလုပ်နေကြသည်။ ဘုရားသခင်သည် မိမိ၏ အလင်းနှင့် အသိပညာကို ပေးသနားခြင်းအားဖြင့် လူ့နှလုံးသားအတွင်း စတင်တော်မူခဲ့သော အမှုတော်သည် အဆက်မပြတ် ဆက်လက်တိုးတက်နေသင့်သည်။ လူတစ်ဦးချင်းစီသည် မိမိ၏ ကိုယ်ပိုင်လိုအပ်ချက်ကို သဘောပေါက်ရမည်။ နှလုံးသားသည် အညစ်အကြေးရှိသမျှမှ လွတ်ကင်းအောင် ထုတ်ပယ်ရမည်ဖြစ်ပြီး၊ ဝိညာဉ်တော်ကိန်းဝပ်တော်မူရန် သန့်စင်စေခြင်းခံရရမည်။ ပင်တေကုတ္တေပွဲနေ့၌ သန့်ရှင်းသောဝိညာဉ်တော်၏ သွန်းလောင်းခြင်းကို လက်ခံရယူရန် အစောပိုင်းတပည့်များသည် အပြစ်ကို ဝန်ခံခြင်းနှင့် စွန့်လွှတ်ခြင်းအားဖြင့်လည်းကောင်း၊ စိတ်အားထက်သန်သော ဆုတောင်းခြင်းအားဖြင့်လည်းကောင်း၊ မိမိတို့ကိုယ်ကို ဘုရားသခင်ထံ အပ်နှံသန့်ရှင်းစေခြင်းအားဖြင့်လည်းကောင်း ပြင်ဆင်ခဲ့ကြသည်။ ယခုအခါ၌လည်း ထိုအမှုတော်တူညီသောအရာကိုသာ၊ သို့သော် ပိုမိုကြီးမားသော အတိုင်းအတာဖြင့်၊ ပြုလုပ်ရမည်။ ထိုအခါ လူ့ဘက်မှ ဆောင်ရွက်ရသောသူသည် ကောင်းချီးမင်္ဂလာကိုသာ တောင်းလျှောက်ရမည်ဖြစ်ပြီး၊ မိမိနှင့်ဆိုင်သော အမှုတော်ကို သခင်ဘုရားက ပြည့်စုံစေရန် စောင့်ဆိုင်းရုံသာ လိုအပ်ခဲ့သည်။ အမှုတော်ကို စတင်တော်မူခဲ့သူမှာ ဘုရားသခင်ပင်ဖြစ်တော်မူပြီး၊ လူကို ယေရှုခရစ်တော်၌ ပြည့်စုံစေတော်မူလျက် ထိုအမှုတော်ကို ပြီးစီးစေတော်မူမည်။ သို့သော် အစောမိုးက ကိုယ်စားပြုသော ကျေးဇူးတော်ကို လျစ်လျူမရှုရ။ မိမိတို့ရရှိထားသော အလင်းတရားနှင့်အညီ အသက်ရှင်နေကြသူတို့သာ ပိုမိုကြီးသော အလင်းကို လက်ခံရရှိကြလိမ့်မည်။ ကျွန်ုပ်တို့သည် နေ့စဉ် တက်ကြွစွာ လက်တွေ့ကျင့်သုံးရသော ခရစ်ယာန်သီလဂုဏ်များကို ထင်ရှားစွာဖော်ပြခြင်း၌ ရှေ့သို့ မတိုးတက်နေကြပါက၊ နောက်မိုး၌ ထင်ရှားပေါ်လွင်သော သန့်ရှင်းသောဝိညာဉ်တော်၏ ဖော်ပြချက်များကို ကျွန်ုပ်တို့ မသိမြင်နိုင်ကြပါလိမ့်မည်။ ၎င်းသည် ကျွန်ုပ်တို့ပတ်ဝန်းကျင်ရှိ နှလုံးသားများပေါ်သို့ ကျနေကောင်း ကျနေနိုင်သော်လည်း၊ ကျွန်ုပ်တို့သည် ၎င်းကို ခွဲခြားသိမြင်နိုင်မည်မဟုတ်သကဲ့သို့ လက်ခံရယူနိုင်မည်လည်း မဟုတ်ပါ။” Testimonies to Ministers, 506, 507.</w:t>
      </w:r>
    </w:p>
    <w:p>
      <w:pPr>
        <w:pStyle w:val="ArticleBody"/>
        <w:jc w:val="left"/>
      </w:pPr>
      <w:r>
        <w:rPr>
          <w:rFonts w:ascii="Myanmar Text" w:hAnsi="Myanmar Text" w:eastAsia="Myanmar Text" w:cs="Myanmar Text"/>
        </w:rPr>
        <w:t>ယခုအခါ နောက်ဆုံးမိုးသည် ရွာသွန်းလျက်ရှိပြီး၊ ထိုမိုးကို အသိအမှတ်ပြုသဖြင့် လက်ခံရရှိသူများ ရှိကြသကဲ့သို့၊ ၎င်းကို အသိအမှတ်မပြုသောကြောင့် လက်မခံရရှိသူများလည်း ရှိကြသည်။ နောက်ဆုံးမိုးကို လက်ခံရရှိနိုင်ရန်၊ ၎င်းကို မဖြစ်မနေ အသိအမှတ်ပြုရမည်။ နောက်ဆုံးမိုးသည် အတွေ့အကြုံတစ်ခုသာ မဟုတ်ဘဲ၊ သတင်းစကားတစ်ရပ်ကြောင့် ဖြစ်ပေါ်လာသော အတွေ့အကြုံတစ်ခု ဖြစ်၏။ သို့ရာတွင် ထိုသတင်းစကားကို တည်ထောင်ရန် မှန်ကန်သော နည်းလမ်းကို အသုံးပြုသောအခါမှသာ ထိုသတင်းစကားကို လက်ခံရရှိနိုင်သည်။ နောက်ဆုံးမိုး၏ သတင်းစကားကို တည်ထောင်ပေးသော နည်းလမ်းကို အသိအမှတ်မပြုဘဲနေလျှင်၊ ဒံယေလကျမ်းနှင့် ဗျာဒိတ်ကျမ်းတို့တွင် ဖော်ပြထားသော နိုင်ငံများ၏ ပေါ်ထွန်းလာခြင်းနှင့် ကျဆုံးသွားခြင်းတို့၌ ကိုယ်စားပြုထားသော ပရောဖက်ပြု သင်ခန်းစာများကို နားလည်နိုင်ရန်မှာ လက်တွေ့အားဖြင့် အလွန်ပင် မဖြစ်နိုင်လောက်သည်။</w:t>
      </w:r>
    </w:p>
    <w:p>
      <w:pPr>
        <w:pStyle w:val="ArticleBody"/>
        <w:jc w:val="left"/>
      </w:pPr>
      <w:r>
        <w:rPr>
          <w:rFonts w:ascii="Myanmar Text" w:hAnsi="Myanmar Text" w:eastAsia="Myanmar Text" w:cs="Myanmar Text"/>
        </w:rPr>
        <w:t>လောကသို့ မြှောက်ထူထားသော အလံသင်္ကေတကို ဟေရှာယက “ယေရှဲ၏ အမြစ်” ဟု သတ်မှတ်ဖော်ပြထားပြီး၊ အခန်း နှစ်ဆယ့်ခုနစ်တွင်လည်း “ယာကုပ်မှ ဆင်းသက်လာသူတို့” သည် “အမြစ်ချ” ကြသည်။ “ယေရှဲ၏ အမြစ်” ဟု ခေါ်ဆိုခံရသူတို့ကို ထိုနေရာတွင်ပင် “ဣသရေလ” ဟုလည်း သတ်မှတ်ဖော်ပြထားပြီး၊ သူတို့သည် ပထမဦးစွာ ပန်းဖူးထွက်၍ အဖူးအငုံ ပေါက်လာကြသူများဖြစ်ကာ၊ ထို့နောက် လောကကို အသီးနှင့် ပြည့်စေကြသူများ ဖြစ်သည်။ သဘာဝနိယာမများသည် ပရောဖက်ပြုချက်၏ နိယာမများနှင့် ဆန့်ကျင်မှု မရှိကြ၊ အကြောင်းမှာ သဘာဝကိုလည်းကောင်း၊ ပရောဖက်ပြုချက်ကိုလည်းကောင်း ဖြစ်ပေါ်စေတော်မူသော ဥပဒေပြုတော်မူရှင်သည် တစ်ပါးတည်း ဖြစ်တော်မူသောကြောင့်ဖြစ်သည်။ အပင်တစ်ပင်သည် အသီးမသီးမီ၊ အဖူးအငုံများဖြင့် ထင်ရှားသကဲ့သို့၊ ပထမဦးစွာ အိပ်ငိုက်နေရသော အခြေအနေမှ ထွက်လာရမည်ဖြစ်ပြီး၊ ထို့နောက် ပန်းပွင့်ရမည်ဖြစ်သည်။ “ယေရှဲ၏ အမြစ်” ဖြစ်သော ဝိညာဉ်ရေးရာ ဣသရေလသည် မိုးရေ၏ တဖြည်းဖြည်း တိုးပွားလာသော သွန်းလောင်းခြင်းကို လက်ခံရရှိသည်။ ၎င်းသည် “ဖြန်းလောင်းခြင်း” ဖြင့် စတင်ကာ၊ နောက်ဆုံးတွင် အလံသင်္ကေတက တင်ပြသော အသီးကြောင့် လောကသည် ပြည့်နှက်သည့်အခါ ပြည့်စုံသော သွန်းလောင်းခြင်းသို့ တိုးမြင့်သွားသည်။</w:t>
      </w:r>
    </w:p>
    <w:p>
      <w:pPr>
        <w:pStyle w:val="ArticleBody"/>
        <w:jc w:val="left"/>
      </w:pPr>
      <w:r>
        <w:rPr>
          <w:rFonts w:ascii="Myanmar Text" w:hAnsi="Myanmar Text" w:eastAsia="Myanmar Text" w:cs="Myanmar Text"/>
        </w:rPr>
        <w:t>ဟေရှာယ အခန်း ၂၇ တွင် မိုးဖျန်းခြင်း စတင်သောအချက်ကို အဖူးများသည် “ပေါက်ထွက်သောအခါ” ဖြစ်ပေါ်သည်ဟု ဖော်ပြထားသည်။ ၎င်းတို့ ပထမဦးစွာ “ပေါက်ထွက်သောအခါ” မိုးကို “အတိုင်းအတာဖြင့်” သွန်းလောင်းသည်ဟု သတ်မှတ်ဖော်ပြထားသည်။ “အတိုင်းအတာဖြင့်၊ ထိုသည် ပေါက်ထွက်သောအခါ၌။” ၂၀၀၁ ခုနှစ် စက်တင်ဘာလ ၁၁ ရက်နေ့တွင် နောက်မိုး၏ ဖျန်းခြင်းသည် “အတိုင်းအတာဖြင့်” သွန်းလောင်းခြင်းကို စတင်ခဲ့သည်၊ အကြောင်းမူကား ထိုအချိန်၌ ဂျုံနှင့် အမှိုက်ပင်များ၊ သို့မဟုတ် ပညာရှိသူများနှင့် မိုက်မဲသူများသည် တစ်စုတစ်စည်းတည်း ရောနှောလျက် ရှိနေဆဲဖြစ်သောကြောင့် ဖြစ်သည်။</w:t>
      </w:r>
    </w:p>
    <w:p>
      <w:pPr>
        <w:pStyle w:val="ArticleScripture"/>
        <w:jc w:val="left"/>
      </w:pPr>
      <w:r>
        <w:rPr>
          <w:rFonts w:ascii="Myanmar Text" w:hAnsi="Myanmar Text" w:eastAsia="Myanmar Text" w:cs="Myanmar Text"/>
        </w:rPr>
        <w:t>“ဘုရားသခင်၏ဘုန်းတော်ဖြင့် မြေကြီးတစ်ပြင်လုံးကို လင်းစေသော ဘုရားသခင်၏ ဝိညာဉ်တော်၏ အလွန်ကြီးမားသော သွန်းလောင်းခြင်းသည်၊ ဘုရားသခင်နှင့်အတူ အလုပ်လုပ်သော အလုပ်သမားများဖြစ်ခြင်း၏ အဓိပ္ပာယ်ကို ကိုယ်တွေ့အတွေ့အကြုံအားဖြင့် သိနားလည်သော၊ အလင်းရရှိပြီးသော လူမျိုးတစ်ရပ်ကို ကျွန်ုပ်တို့မရမချင်း မရောက်လာမည်မဟုတ်။ ကျွန်ုပ်တို့သည် ခရစ်တော်၏ အမှုတော်ဆောင်ရွက်ခြင်းအတွက် လုံးလုံးလျားလျား၊ စိတ်နှလုံးအကြွင်းမဲ့ အပ်နှံခြင်းရှိလာသောအခါ၊ ဘုရားသခင်သည် မိမိ၏ ဝိညာဉ်တော်ကို အတိုင်းအတာမရှိ သွန်းလောင်းခြင်းအားဖြင့် ထိုအချက်ကို အသိအမှတ်ပြုတော်မူလိမ့်မည်။ သို့ရာတွင် အသင်းတော်၏ အများဆုံးသော အစိတ်အပိုင်းသည် ဘုရားသခင်နှင့်အတူ အလုပ်လုပ်သော အလုပ်သမားများမဟုတ်သရွေ့၊ ဤအရာသည် ဖြစ်မည်မဟုတ်။ ကိုယ်ကျိုးရှာခြင်းနှင့် ကိုယ်အလိုလိုက်ခြင်းတို့ ထင်ရှားပြတ်သားစွာ ပေါ်လွင်နေချိန်၊ ထိုသို့သော စိတ်သဘောတစ်ရပ်က အုပ်စိုးနေချိန်တွင် ဘုရားသခင်သည် မိမိ၏ ဝိညာဉ်တော်ကို သွန်းလောင်းတော်မူနိုင်မည်မဟုတ်။ ထိုစိတ်သဘောကို စကားလုံးများဖြင့် ဖော်ပြရမည်ဆိုလျှင်၊ ကာဣန်၏ အဖြေဖြစ်သော — ‘ငါသည် ငါ့ညီ၏ စောင့်ရှောက်သူလော’ — ဟူသော စကားကို ဖော်ပြမည်ဖြစ်သည်။ ဤအချိန်အတွက်သော သမ္မာတရားသည်ဖြစ်စေ၊ အရာခပ်သိမ်း၏အဆုံးသည် နီးကပ်ရောက်ရှိနေပြီဖြစ်ကြောင်း သက်သေခံလျက် နေရာအနှံ့အပြားတွင် ပိုမိုထူထပ်လာနေသော နိမိတ်လက္ခဏာများသည်ဖြစ်စေ၊ သမ္မာတရားကို သိသည်ဟု ဝန်ခံပြောဆိုသူတို့၏ အိပ်ပျော်နေသော အင်အားကို နိုးဆော်ရန် မလုံလောက်ပါက၊ ထိုအခါ တောက်ပလျက်ရှိခဲ့သော အလင်းနှင့် အချိုးကျသော အမှောင်ထုသည် ဤဝိညာဉ်များကို လွှမ်းမိုးဝင်ရောက်လိမ့်မည်။ အဆုံးစွန်သော စာရင်းရှင်းနေ့ကြီး၌ သူတို့သည် မိမိတို့၏ အရေးမထားမှုအတွက် ဘုရားသခင်ရှေ့တော်၌ တင်ပြနိုင်မည့် ဆင်ခြေအနည်းငယ်မျှပင် မရှိချေ။ ဘုရားသခင်၏ နှုတ်ကပတ်တော်ရှိ သန့်ရှင်းသော သမ္မာတရား၏ အလင်း၌ အဘယ်ကြောင့် မရှင်သန်ခဲ့သနည်း၊ မလျှောက်လှမ်းခဲ့သနည်း၊ မအလုပ်မလုပ်ခဲ့သနည်းဟူသော အကြောင်းပြချက်ကိုလည်း တင်ပြရန် မရှိချေ။ ထိုသို့အားဖြင့် မိမိတို့၏ အပြုအမူ၊ စာနာမှုနှင့် ဇွဲလုံ့လတို့မှတစ်ဆင့်၊ အပြစ်ကြောင့် အမှောင်ဖုံးလွှမ်းနေသော လောကသို့ ဧဝံဂေလိတရား၏ တန်ခိုးတော်နှင့် အမှန်တကယ်ဖြစ်မှုတို့ကို ငြင်းဆန်မရနိုင်ကြောင်း ဖော်ပြပြသခဲ့ရမည်ဖြစ်သည်။” Review and Herald, July 21, 1896.</w:t>
      </w:r>
    </w:p>
    <w:p>
      <w:pPr>
        <w:pStyle w:val="ArticleBody"/>
        <w:jc w:val="left"/>
      </w:pPr>
      <w:r>
        <w:rPr>
          <w:rFonts w:ascii="Myanmar Text" w:hAnsi="Myanmar Text" w:eastAsia="Myanmar Text" w:cs="Myanmar Text"/>
        </w:rPr>
        <w:t>ဟေရှာယ အခန်း နှစ်ဆယ့်ခုနစ်သည် ခြောက်သွေ့သော မြေမှ အမြစ်သည် အဖူးပွင့်ထွက်လာသောအချိန်၌ နောက်မိုးသွန်းလောင်းခြင်း၏ အစပြုသမိုင်းကို ဖော်ပြသကဲ့သို့၊ ထို့နောက် ကမ္ဘာမြေတစ်ပြင်လုံးသည် အသီးနှင့် ပြည့်စုံသည့်အချိန်အထိလည်း ဆက်လက်ဖော်ပြထားသည်။ ထိုအခန်းတွင် “အတိုင်းအတာနှင့်၊ ထွက်ပေါ်လာသောအခါ၊ ကိုယ်တော်သည် ထိုအရာနှင့် ဆွေးနွေးတော်မူလိမ့်မည်” ဟု ဖော်ပြထားသည်။ နောက်မိုးကို “ဖြန်းလောင်းခြင်း” အဖြစ် တိုင်းတာနေစဉ် Sister White က “နောက်မိုးသည် ငါတို့ပတ်ဝန်းကျင်ရှိ နှလုံးများအပေါ်၌ ကျဆင်းနေလျက် ရှိနိုင်သော်လည်း၊ ငါတို့သည် ထိုအရာကို မသိမြင်နိုင်၊ မခံယူနိုင်ကြမည်” ဟု ဆိုထားသည်။</w:t>
      </w:r>
    </w:p>
    <w:p>
      <w:pPr>
        <w:pStyle w:val="ArticleBody"/>
        <w:jc w:val="left"/>
      </w:pPr>
      <w:r>
        <w:rPr>
          <w:rFonts w:ascii="Myanmar Text" w:hAnsi="Myanmar Text" w:eastAsia="Myanmar Text" w:cs="Myanmar Text"/>
        </w:rPr>
        <w:t>ဤသို့ပြုခြင်းအားဖြင့် သူမသည် မိုးရွာကျသွန်းခြင်းကို အသိအမှတ်ပြုသောသူများနှင့် အသိအမှတ်မပြုသောသူများ ရောနှောပါဝင်နေသည့် အသင်းတော်တစ်ခုကို သတ်မှတ်ဖော်ပြလျက်ရှိသည်။ အထက်ပါအခန်းပိုဒ်၌ သူမက ဘုရားသခင်သည် နောက်မိုးကို အကန့်အသတ်မရှိ သွန်းလောင်းတော်မူသောအခါ ပညာရှိကညာများနှင့် မိုက်မဲသောကညာများ ရောနှောမှု မရှိတော့သည့်အချိန်ကို အမှတ်အသားပြုကြောင်းကို ဤသို့ဆို၍ ဖော်ပြထားသည်။ “ကျွန်ုပ်တို့သည် ခရစ်တော်၏အမှုတော်ဆောင်ရွက်ခြင်း၌ အပြည့်အဝ၊ စိတ်နှလုံးတစ်ခုလုံးဖြင့် ဆက်ကပ်အပ်နှံခြင်း ရှိလာသောအခါ၊ ဘုရားသခင်သည် မိမိ၏ဝိညာဉ်တော်ကို အကန့်အသတ်မရှိ သွန်းလောင်းတော်မူခြင်းအားဖြင့် ထိုအချက်ကို အသိအမှတ်ပြုတော်မူလိမ့်မည်။ သို့သော် အသင်းတော်၏ အများဆုံးသောအပိုင်းသည် ဘုရားသခင်နှင့်အတူ အလုပ်လုပ်သူများ မဟုတ်သမျှကာလပတ်လုံး ဤအရာသည် ဖြစ်လာမည်မဟုတ်။”</w:t>
      </w:r>
    </w:p>
    <w:p>
      <w:pPr>
        <w:pStyle w:val="ArticleBody"/>
        <w:jc w:val="left"/>
      </w:pPr>
      <w:r>
        <w:rPr>
          <w:rFonts w:ascii="Myanmar Text" w:hAnsi="Myanmar Text" w:eastAsia="Myanmar Text" w:cs="Myanmar Text"/>
        </w:rPr>
        <w:t>အသင်းတော်၏ ပိုမိုကြီးမားသောအပိုင်း၊ သို့မဟုတ် အသင်းတော်၏ အများစုသည် မဿဲ အခန်းကြီး ၂၅ တွင် မိုက်မဲသော ကညာများအဖြစ် ကိုယ်စားပြုဖော်ပြထားကြသည်။ အကြောင်းမှာ သမ္မာကျမ်းစာအရ “များစွာသောသူတို့ကို ခေါ်တော်မူသော်လည်း၊ ရွေးချယ်တော်မူသောသူတို့မှာ နည်းပါးကြ၏” ဖြစ်သောကြောင့်ဖြစ်သည်။ ပညာရှိသောသူတို့နှင့် မိုက်မဲသောသူတို့သည် မကြာမီလာမည့် တနင်္ဂနွေဥပဒေမတိုင်မီ ကြိုတင်ဖြစ်ပေါ်လာသော ညသန်းခေါင် အကျပ်အတည်းတွင် ဘုရားသခင်၏ ပြင်ဆင်စီမံတော်မူခြင်းအားဖြင့် ခွဲခြားထားခြင်းခံရကြသည်။ ထိုခွဲခြားခြင်းသည် ထို့နောက် နောက်မိုးကာလ၌ ဝိညာဉ်တော်၏ အပြည့်အဝ သွန်လောင်းခြင်းကို ခံယူနိုင်ပြီး “တစ်ရက်တည်းဖြင့် မွေးဖွားလာသော လူမျိုး” ဖြစ်လာနိုင်မည့် လူတစ်စုကို ပေါ်ပေါက်စေသည်။ ထို့နောက် ယေရှဲ၏ အမြစ်သည် အလံတော်အဖြစ် မြှောက်တင်ခြင်းခံရမည်ဖြစ်ပြီး၊ ကမ္ဘာကြီးကို အသီးအနှံဖြင့် ပြည့်စေမည်။</w:t>
      </w:r>
    </w:p>
    <w:p>
      <w:pPr>
        <w:pStyle w:val="ArticleBody"/>
        <w:jc w:val="left"/>
      </w:pPr>
      <w:r>
        <w:rPr>
          <w:rFonts w:ascii="Myanmar Text" w:hAnsi="Myanmar Text" w:eastAsia="Myanmar Text" w:cs="Myanmar Text"/>
        </w:rPr>
        <w:t>ဟေရှာယ ၂၇ တွင် နောက်မိုးကို “အတိုင်းအတာဖြင့်” သွန်းလောင်းစပြုသောအခါ၊ ၂၀၀၁ ခုနှစ် စက်တင်ဘာ ၁၁ ရက်နေ့တွင် “ကိုယ်တော်သည် ထိုအရာနှင့် ငြင်းခုံတော်မူလိမ့်မည်” ဟု ဖော်ပြထားသည်။ “အတိုင်းအတာဖြင့်၊ ထိုအရာ ပေါက်ထွက်လာသောအခါ၊ ကိုယ်တော်သည် ထိုအရာနှင့် ငြင်းခုံတော်မူလိမ့်မည်။” ၂၀၀၁ ခုနှစ် စက်တင်ဘာ ၁၁ ရက်နေ့၏ အဖြစ်အပျက်သည် ကမ္ဘာနှင့် အသင်းတော်အတွင်း ချက်ချင်းပင် ငြင်းခုံမှုတစ်ရပ် ဖြစ်လာခဲ့သည်။ ယနေ့တိုင်—နှစ်နှစ်ဆယ်ကျော် ကြာပြီးနောက်တွင်ပင်—ထိုအဖြစ်အပျက်များကို ကမ္ဘာလုံးဆိုင်ရာ အုပ်စုတစ်ရပ်၏ လျှို့ဝှက်ကြံစည်မှုတစ်မျိုးမျိုးမဟုတ်ဘဲ အစ္စလာမ်၏ လုပ်ရပ်တစ်ခုဟု သတ်မှတ်ခြင်းကို ဆန့်ကျင်သော အငြင်းပွားမှုများ ရှိနေဆဲဖြစ်သည်။ နောက်မိုး၏ ပက်ဖျန်းခြင်း ရောက်ရှိလာခြင်းနှင့် ဆက်နွယ်သော ငြင်းခုံမှုသည် ၂၀၀၁ ခုနှစ် စက်တင်ဘာ ၁၁ ရက်နေ့တွင် စတင်ခဲ့သော်လည်း၊ ကမ္ဘာထဲတွင် ဆက်လက်ပြုလုပ်နေကြသော ငြင်းခုံမှုများသည် ဘုရားသခင်၏ ပရောဖက်တော်နှုတ်ကပတ်တော်၌ ဖော်ပြထားသော “ငြင်းခုံမှု” မဟုတ်ပေ။ ထိုငြင်းခုံမှုသည် အောက်တွင် ဆက်လက်ဖော်ပြမည့် ခန့်မှန်းဟောပြောချက်ကဲ့သို့သော အရာများနှင့် သက်ဆိုင်သည်။</w:t>
      </w:r>
    </w:p>
    <w:p>
      <w:pPr>
        <w:pStyle w:val="ArticleScripture"/>
        <w:jc w:val="left"/>
      </w:pPr>
      <w:r>
        <w:rPr>
          <w:rFonts w:ascii="Myanmar Text" w:hAnsi="Myanmar Text" w:eastAsia="Myanmar Text" w:cs="Myanmar Text"/>
        </w:rPr>
        <w:t>“တစ်ကြိမ်တွင် နယူးယောက်မြို့၌ ရှိနေစဉ်၊ ညအချိန်၌ ကောင်းကင်သို့ မျက်နှာမူ၍ အထပ်တစ်ထပ်ပြီးတစ်ထပ် တက်လျက်ရှိသော အဆောက်အအုံများကို ကြည့်ရှုရရန် ငါအား ခေါ်ဆောင်ခြင်းခံရ၏။ ဤအဆောက်အအုံများကို မီးမလောင်နိုင်သော အဆောက်အအုံများဖြစ်ကြောင်း အာမခံထားကြပြီး၊ ၎င်းတို့ကို ၎င်းတို့၏ ပိုင်ရှင်များနှင့် ဆောက်လုပ်သူများ၏ ဘုန်းအသရေကို ထင်ရှားစေရန် တည်ဆောက်ခဲ့ကြသည်။ ဤအဆောက်အအုံများသည် ပိုမိုမြင့်၍ ပိုမိုမြင့်တက်သွားကြပြီး၊ ၎င်းတို့အတွင်း၌ အလွန်တန်ဖိုးကြီးသော ပစ္စည်းများကို အသုံးပြုထားကြ၏။ ဤအဆောက်အအုံများ၏ ပိုင်ရှင်များသည် ‘ကျွန်ုပ်တို့သည် ဘုရားသခင်ကို အကောင်းဆုံး မည်သို့ ဘုန်းထင်ရှားစေနိုင်မည်နည်း’ ဟူ၍ မိမိတို့ကိုယ်ကို မမေးကြခဲ့ကြ။ ထာဝရဘုရားသည် ၎င်းတို့၏ အတွေးအခေါ်များ၌ မရှိခဲ့ပါ။”</w:t>
      </w:r>
    </w:p>
    <w:p>
      <w:pPr>
        <w:pStyle w:val="ArticleScripture"/>
        <w:jc w:val="left"/>
      </w:pPr>
      <w:r>
        <w:rPr>
          <w:rFonts w:ascii="Myanmar Text" w:hAnsi="Myanmar Text" w:eastAsia="Myanmar Text" w:cs="Myanmar Text"/>
        </w:rPr>
        <w:t>“ကျွန်ုပ်သည် စဉ်းစားမိခဲ့သည်မှာ—‘ဤသို့မိမိတို့၏ပစ္စည်းဥစ္စာကို ရင်းနှီးမြှုပ်နှံနေကြသူများသည် မိမိတို့၏လမ်းစဉ်ကို ဘုရားသခင်မြင်တော်မူသကဲ့သို့ မြင်နိုင်ကြလျှင် ကောင်းလေစွ။ သူတို့သည် ခမ်းနားထည်ဝါသော အဆောက်အအုံများကို စုပုံတည်ဆောက်နေကြသော်လည်း၊ စကြဝဠာ၏ အုပ်စိုးရှင်၏ မျက်မှောက်တော်၌ သူတို့၏ အကြံအစည်နှင့် စီမံကြံစည်မှုသည် အဘယ်မျှလောက် မိုက်မဲလှသနည်း။ သူတို့သည် ဘုရားသခင်ကို မည်သို့ ဘုန်းတော်ထင်ရှားစေနိုင်မည်ကို စိတ်နှလုံးနှင့် ဉာဏ်စွမ်းရှိသမျှဖြင့် လေ့လာမစူးစမ်းကြ။ လူ၏ ပထမဆုံး တာဝန်ဖြစ်သော ဤအရာကို သူတို့သည် မျက်ကွယ်ပြုလျက်ရှိကြပြီ။’”</w:t>
      </w:r>
    </w:p>
    <w:p>
      <w:pPr>
        <w:pStyle w:val="ArticleScripture"/>
        <w:jc w:val="left"/>
      </w:pPr>
      <w:r>
        <w:rPr>
          <w:rFonts w:ascii="Myanmar Text" w:hAnsi="Myanmar Text" w:eastAsia="Myanmar Text" w:cs="Myanmar Text"/>
        </w:rPr>
        <w:t>ဤမြင့်မားခမ်းနားသော အဆောက်အအုံများ ဆောက်လုပ်မြင့်တက်လာကြစဉ်၊ ယင်းတို့၏ ပိုင်ရှင်များသည် မိမိကိုယ်ကို ကျေနပ်ပျော်ရွှင်စေရန်နှင့် အိမ်နီးချင်းများ၏ မနာလိုမှုကို လှုံ့ဆော်စေရန် အသုံးပြုနိုင်သော ငွေကြေးရှိကြောင်းကို ရည်မှန်းချက်ကြီးသော မာနဖြင့် ဝမ်းမြောက်ခဲ့ကြသည်။ ထိုသို့ သူတို့ ရင်းနှီးထည့်ဝင်ခဲ့သော ငွေကြေးအများစုသည် အတင်းအဓမ္မ တောင်းယူခြင်းအားဖြင့်လည်းကောင်း၊ ဆင်းရဲသားတို့ကို ဖိနှိပ်ညှဉ်းပန်း၍လည်းကောင်း ရရှိခဲ့သောအရာဖြစ်သည်။ ကောင်းကင်ဘုံ၌ စီးပွားရေးဆိုင်ရာ အရောင်းအဝယ်မှုတိုင်း၏ စာရင်းကို ထိန်းသိမ်းထားကြောင်း၊ မတရားသော အပေးအယူတိုင်းနှင့် လှည့်ဖြားသော အပြုအမူတိုင်းကို ထိုအရပ်၌ မှတ်တမ်းတင်ထားကြောင်းကို သူတို့ မေ့လျော့ခဲ့ကြသည်။ သူတို့၏ လှည့်ဖြားမှုနှင့် ရိုင်းပြမောက်မာမှုတို့၌ လူတို့သည် သခင်ဘုရားက မကျော်လွန်ခွင့်ပြုတော့မည့် အမှတ်တစ်ခုသို့ ရောက်ရှိလာမည့် အချိန်သည် ရောက်လာလျက်ရှိ၏။ ထိုအခါ သူတို့သည် ယေဟောဝါ၏ သည်းခံခွင့်လွှတ်တော်မူခြင်း၌ အကန့်အသတ်ရှိကြောင်းကို သိလာကြလိမ့်မည်။</w:t>
      </w:r>
    </w:p>
    <w:p>
      <w:pPr>
        <w:pStyle w:val="ArticleScripture"/>
        <w:jc w:val="left"/>
      </w:pPr>
      <w:r>
        <w:rPr>
          <w:rFonts w:ascii="Myanmar Text" w:hAnsi="Myanmar Text" w:eastAsia="Myanmar Text" w:cs="Myanmar Text"/>
        </w:rPr>
        <w:t>“နောက်တစ်ဖန် ငါ့ရှေ့၌ ထင်ရှားလာသောမြင်ကွင်းမှာ မီးလောင်မှုကြောင့် ဖြစ်ပေါ်သော ထိတ်လန့်အော်ဟစ်မှုဖြစ်သည်။ လူတို့သည် မြင့်မားလှသော မီးမလောင်နိုင်ဟု ယူဆထားသော အဆောက်အအုံများကို ကြည့်၍ “ဤအဆောက်အအုံများမှာ အပြည့်အဝ လုံခြုံကြသည်” ဟု ဆိုကြသည်။ သို့သော် ထိုအဆောက်အအုံများသည် ကတ္တရာဖြင့် ပြုလုပ်ထားသကဲ့သို့ မီးလောင်ဖျက်ဆီးခြင်းခံရကြသည်။ မီးသတ်ယာဉ်များသည် ထိုဖျက်ဆီးခြင်းကို တားဆီးရန် အဘယ်အရာမျှ မပြုလုပ်နိုင်ခဲ့ကြ။ မီးသတ်သမားများသည် မီးသတ်စက်များကို မလုပ်ဆောင်နိုင်ခဲ့ကြ။” Testimonies, volume 9, 12, 13.</w:t>
      </w:r>
    </w:p>
    <w:p>
      <w:pPr>
        <w:pStyle w:val="ArticleBody"/>
        <w:jc w:val="left"/>
      </w:pPr>
      <w:r>
        <w:rPr>
          <w:rFonts w:ascii="Myanmar Text" w:hAnsi="Myanmar Text" w:eastAsia="Myanmar Text" w:cs="Myanmar Text"/>
        </w:rPr>
        <w:t>၂၀၀၁ ခုနှစ်၊ စက်တင်ဘာ ၁၁ ရက်နေ့ အပြီးတွင် အက်ဒဗင်တစ်အသင်းတော်သည် ဤသို့သော စာပိုဒ်များကို ကမ္ဘာကြီးထံမှ ချက်ချင်း ဖုံးကွယ်ရန် ကြိုးပမ်းခဲ့သည်။ ဤအရာသည် နယူးယောက်မြို့နှင့် မီးသတ်ယာဉ်များက နောက်ဆက်တွဲ မီးလောင်မှုများကို မတားဆီးနိုင်ခဲ့သော အလွန်မြင့်မားသည့် အဆောက်အဦများကို ရည်ညွှန်းခြင်း မဟုတ်ဟု မည်သို့ ဆိုနိုင်မည်နည်း။ အက်ဒဗင်တစ်အသင်းတော်က မိမိတို့၏ ပရောဖက်မတစ်ဦးက ရေးသားထားသည်ဟု အခိုင်အမာ ခံယူထားသော စာပေများထဲမှ ဤသို့သော စာပိုဒ်တစ်ခုကို ထိုသို့သော ပြည့်စုံခြင်းတစ်ခု အပြီးတွင် အိမ်မိုးပေါ်များမှပင် မကြွေးကြော်ခဲ့ဘဲ မည်သို့ နေနိုင်မည်နည်း။</w:t>
      </w:r>
    </w:p>
    <w:p>
      <w:pPr>
        <w:pStyle w:val="ArticleBody"/>
        <w:jc w:val="left"/>
      </w:pPr>
      <w:r>
        <w:rPr>
          <w:rFonts w:ascii="Myanmar Text" w:hAnsi="Myanmar Text" w:eastAsia="Myanmar Text" w:cs="Myanmar Text"/>
        </w:rPr>
        <w:t>နောက်မိုး၏ ပက်ဖျန်းခြင်း ရောက်ရှိလာခြင်းသည် ပရောဖက်ပြု “အငြင်းပွားခြင်း” ၏ ရောက်ရှိလာခြင်းကို အမှတ်အသားပြုသကဲ့သို့၊ ၎င်းသည် အက်ဒ်ဗင်တစ်ဝါဒ၏ နောက်ဆုံးပုန်ကန်မှုကိုလည်း ဖော်ထုတ်ပြသသည်။ အကြောင်းမှာ ထိုနေရာ၌ပင် သူတို့သည် မိမိတို့က ကျန်ရှိသူတို့အတွက် ပရောဖက်မိန်းမဟု သတ်မှတ်သည့် သူမ၏ ရှင်းလင်းလွယ်ကူသော စကားများကို အပြည့်အဝ ပယ်ချကြသောကြောင့် ဖြစ်သည်။</w:t>
      </w:r>
    </w:p>
    <w:p>
      <w:pPr>
        <w:pStyle w:val="ArticleScripture"/>
        <w:jc w:val="left"/>
      </w:pPr>
      <w:r>
        <w:rPr>
          <w:rFonts w:ascii="Myanmar Text" w:hAnsi="Myanmar Text" w:eastAsia="Myanmar Text" w:cs="Myanmar Text"/>
        </w:rPr>
        <w:t>“စာတန်သည်... အတုအယောင်သောအရာကို အစဉ်မပြတ် တိုး၍ ထိုးသွင်းကာ—သမ္မာတရားမှ လမ်းလွဲစေရန် ကြိုးပမ်းနေသည်။ စာတန်၏ အလွန်နောက်ဆုံးသော လှည့်ဖြားမှုမှာ ဘုရားသခင်၏ ဝိညာဉ်တော်၏ သက်သေခံချက်ကို အကျိုးမရှိသကဲ့သို့ ဖြစ်စေရန် ဖြစ်လိမ့်မည်။ ‘ရူပါရုံမရှိရာ၌ လူမျိုးသည် ပျက်စီးတတ်၏’ (သုတ္တံ 29:18)။ စာတန်သည် နည်းလမ်းမျိုးစုံဖြင့်လည်းကောင်း၊ လုပ်ဆောင်သည့် အဖွဲ့အစည်းမျိုးစုံအားဖြင့်လည်းကောင်း၊ ဘုရားသခင်၏ ကျန်ကြွင်းသော လူမျိုးတော်တို့၏ စစ်မှန်သော သက်သေခံချက်အပေါ် ယုံကြည်အားထားမှုကို လှုပ်ရှားဖျက်ဆီးစေရန် ဉာဏ်ဆန်စွာ လုပ်ဆောင်လိမ့်မည်။”</w:t>
      </w:r>
    </w:p>
    <w:p>
      <w:pPr>
        <w:pStyle w:val="ArticleScripture"/>
        <w:jc w:val="left"/>
      </w:pPr>
      <w:r>
        <w:rPr>
          <w:rFonts w:ascii="Myanmar Text" w:hAnsi="Myanmar Text" w:eastAsia="Myanmar Text" w:cs="Myanmar Text"/>
        </w:rPr>
        <w:t>“သက်သေခံချက်များအပေါ် စာတန်ဆန်သော မုန်းတီးမှုတစ်ရပ် မီးလောင်ထွန်းလာမည်။ စာတန်၏ လုပ်ဆောင်မှုများသည် အသင်းတော်များ၏ ထိုသက်သေခံချက်များအပေါ်ရှိ ယုံကြည်မှုကို လှုပ်ရှားပျက်ပြားစေရန် ဖြစ်လိမ့်မည်။ အကြောင်းမူကား၊ ဘုရားသခင်၏ ဝိညာဉ်တော်၏ သတိပေးချက်များ၊ ဆုံးမပြစ်တင်ချက်များနှင့် အကြံပေးချက်များကို လိုက်နာခံယူလျှင်၊ စာတန်သည် မိမိ၏ လှည့်ဖြားမှုများကို ဝင်ရောက်သွင်းဆောင်ရန်နှင့် စိတ်ဝိညာဉ်များကို မိမိ၏ မိစ္ဆာအယူမှားမှုများအတွင်း ချည်နှောင်ထားရန် ဤမျှ ထင်ရှားပြတ်သားသော လမ်းကြောင်းကို မရနိုင်သောကြောင့် ဖြစ်သည်။” Selected Messages, book 1, 48.</w:t>
      </w:r>
    </w:p>
    <w:p>
      <w:pPr>
        <w:pStyle w:val="ArticleBody"/>
        <w:jc w:val="left"/>
      </w:pPr>
      <w:r>
        <w:rPr>
          <w:rFonts w:ascii="Myanmar Text" w:hAnsi="Myanmar Text" w:eastAsia="Myanmar Text" w:cs="Myanmar Text"/>
        </w:rPr>
        <w:t>ဂျုံနှင့်ပင်ပေါက်နှစ်မျိုးလုံးကို ကြိုတင်ဟောကြားချက်အရ စည်းနှောင်ခြင်းသည် ၂၀၀၁ ခုနှစ်၊ စက်တင်ဘာ ၁၁ ရက်နေ့တွင် ပရောဖက်ပြုခြင်း၏ဝိညာဉ်တော်ကို ဆန့်ကျင်သော ပုန်ကန်မှုနှင့်အတူ စတင်ခဲ့ပြီး၊ ထိုအရာသည် ၁၈၆၃ ခုနှစ်တွင် သမ္မာကျမ်းစာကို ဆန့်ကျင်၍ စတင်ခဲ့သော တဖြည်းဖြည်းတိုးတက်လာသည့် ပုန်ကန်မှု၏ အဆုံးသတ်ကို မှတ်သားပြုခဲ့သည်။</w:t>
      </w:r>
    </w:p>
    <w:p>
      <w:pPr>
        <w:pStyle w:val="ArticleScripture"/>
        <w:jc w:val="left"/>
      </w:pPr>
      <w:r>
        <w:rPr>
          <w:rFonts w:ascii="Myanmar Text" w:hAnsi="Myanmar Text" w:eastAsia="Myanmar Text" w:cs="Myanmar Text"/>
        </w:rPr>
        <w:t>“ကျွန်ုပ်တို့သည် ဤလောကရှိ အခြားသော လူမျိုးအပေါင်းတို့ထက် အမှန်တရားကို ကြိုတင်ပိုင်ဆိုင်ထားကြောင်း ဝန်ခံကြသော လူမျိုးတစ်မျိုးဖြစ်သည်။ ထို့ကြောင့် ကျွန်ုပ်တို့၏ အသက်တာနှင့် အကျင့်စာရိတ္တသည် ထိုသို့သော ယုံကြည်ခြင်းနှင့် သဟဇာတဖြစ်သင့်၏။ ဖြောင့်မတ်သောသူတို့သည် ကောင်းကင်ဘဏ္ဍာတိုက်အတွက် အဖိုးတန် စပါးကဲ့သို့ အစုအဝေးများဖြင့် ချည်နှောင်၍ သိမ်းဆည်းခြင်းခံရမည့် နေ့ရက်သည် ကျွန်ုပ်တို့အပေါ်သို့ အလွန်နီးကပ်စွာ ရောက်ရှိလာပြီဖြစ်၏။ ထိုအချိန်တွင်လည်း ဆိုးယုတ်သောသူတို့သည် တိမ်မြက်ကဲ့သို့ နောက်ဆုံးသော ကြီးမြတ်သည့်နေ့၏ မီးများအတွက် စုဝေးခြင်းခံရကြလိမ့်မည်။ သို့ရာတွင် ဂျုံနှင့် တိမ်မြက်တို့သည် ‘ရိတ်သိမ်းချိန်တိုင်အောင် အတူတကွ ကြီးပွားကြ၏။’” Testimonies, volume 5, 100.</w:t>
      </w:r>
    </w:p>
    <w:p>
      <w:pPr>
        <w:pStyle w:val="ArticleBody"/>
        <w:jc w:val="left"/>
      </w:pPr>
      <w:r>
        <w:rPr>
          <w:rFonts w:ascii="Myanmar Text" w:hAnsi="Myanmar Text" w:eastAsia="Myanmar Text" w:cs="Myanmar Text"/>
        </w:rPr>
        <w:t>ဤအဆောက်အဦများ ပျက်ကျသွားသောအခါ ဗျာဒိတ်ကျမ်း ၁၈၊ အခန်းငယ် ၁ မှ ၃ အထိ ပြည့်စုံမည်ဟု တိုက်ရိုက်ဖော်ပြထားသော အောက်ပါကျမ်းပိုဒ်ကို အက်ဒဗင်တစ်ဝါဒသည် မည်သို့ လျစ်လျူရှုနိုင်ခဲ့သနည်း။</w:t>
      </w:r>
    </w:p>
    <w:p>
      <w:pPr>
        <w:pStyle w:val="ArticleScripture"/>
        <w:jc w:val="left"/>
      </w:pPr>
      <w:r>
        <w:rPr>
          <w:rFonts w:ascii="Myanmar Text" w:hAnsi="Myanmar Text" w:eastAsia="Myanmar Text" w:cs="Myanmar Text"/>
        </w:rPr>
        <w:t>“ယခုတွင် ငါသည် နယူးယောက်မြို့ကို လှိုင်းလုံးကြီးတစ်လှိုင်းဖြင့် ဖယ်ရှားပစ်မည်ဟု ငါကြေညာခဲ့သော စကား ရောက်လာပြီလော။ ဤသို့သောစကားကို ငါ မည်သည့်အခါမျှ မပြောခဲ့ပါ။ ထိုအရပ်၌ အထပ်အထပ် မြင့်တက်ဆောက်လုပ်လျက်ရှိသော အဆောက်အအုံကြီးများကို ငါကြည့်ရှုနေစဉ်၊ ‘ထာဝရဘုရားသည် မြေကြီးကို ကြောက်မက်ဖွယ်စွာ လှုပ်ခတ်စေရန် ထမြောက်တော်မူသောအခါ မည်မျှကြောက်မက်ဖွယ်သော ဖြစ်ရပ်များ ဖြစ်ပေါ်မည်နည်း။ ထိုအခါ ဗျာဒိတ်ကျမ်း ၁၈:၁–၃ ၏ စကားများ ပြည့်စုံလာလိမ့်မည်’ ဟု ငါပြောခဲ့သည်။ ဗျာဒိတ်ကျမ်း အခန်းကြီး ၁၈ တစ်ခန်းလုံးသည် မြေကြီးပေါ်သို့ ရောက်လာမည့်အရာများနှင့်စပ်လျဉ်းသော သတိပေးချက်တစ်ရပ်ဖြစ်သည်။ သို့သော် နယူးယောက်မြို့အပေါ်သို့ အထူးသဖြင့် အဘယ်အရာ ရောက်လာမည်နှင့်စပ်လျဉ်း၍ ငါ၌ အထူးအလင်းမရှိပါ။ ငါသိသည်မှာ တစ်နေ့နေ့တွင် ထိုအရပ်ရှိ အဆောက်အအုံကြီးများသည် ဘုရားသခင်၏ တန်ခိုးတော် လှည့်ပြောင်း၍ လှန်ဖယ်ပစ်ခြင်းအားဖြင့် ပစ်ချခံရမည်ဖြစ်ကြောင်းသာ ဖြစ်သည်။ ငါ့အား ပေးထားသော အလင်းအရ ဖျက်ဆီးခြင်းသည် လောက၌ ရှိနေကြောင်းကို ငါသိသည်။ ထာဝရဘုရားထံမှ စကားတစ်ခွန်း၊ တန်ခိုးကြီးမားတော်မူသော လက်တော်၏ ထိတွေ့မှုတစ်ချက်သာရှိလျှင် ဤအလွန်ကြီးမားသော အဆောက်အအုံများသည် လဲကျသွားကြလိမ့်မည်။ ငါတို့ မတွေးမှန်းနိုင်လောက်အောင် ကြောက်မက်ဖွယ်သော ဖြစ်ရပ်များ ဖြစ်ပေါ်လာကြလိမ့်မည်။” Review and Herald, July 5, 1906.</w:t>
      </w:r>
    </w:p>
    <w:p>
      <w:pPr>
        <w:pStyle w:val="ArticleBody"/>
        <w:jc w:val="left"/>
      </w:pPr>
      <w:r>
        <w:rPr>
          <w:rFonts w:ascii="Myanmar Text" w:hAnsi="Myanmar Text" w:eastAsia="Myanmar Text" w:cs="Myanmar Text"/>
        </w:rPr>
        <w:t>ဤနေရာတွင် ကျွန်ုပ်တို့ ဆွေးနွေးလျက်ရှိသော အရေးကိစ္စမှာ ဤကျမ်းပိုဒ်များသည် ၂၀၀၁ ခုနှစ်၊ စက်တင်ဘာ ၁၁ ရက်နေ့၌ ပြည့်စုံခဲ့သလော မဟုတ်လော ဆိုသည့်အရာ မဟုတ်ပါ။ အကြောင်းမူကား၊ ထိုကျမ်းပိုဒ်များသည် အမှန်တကယ်ပင် ပြည့်စုံခဲ့ကြသည်။ သို့ရာတွင် ကျွန်ုပ်တို့ ရှာဖွေဆန်းစစ်လိုသော အရေးကိစ္စမှာ ထိုအချိန်၌ စတင်မည့် “အငြင်းပွားမှု” ပင် ဖြစ်သည်။ ထိုအငြင်းပွားမှုသည် မှန်ကန်သော နည်းဗေဒ သို့မဟုတ် မှားယွင်းသော နည်းဗေဒ အပေါ် ဖြစ်ပွားခဲ့ခြင်း ဖြစ်သည်။ အက်ဒဗင်တစ်အသင်းတော်သည် ၁၈၆၃ ခုနှစ်တွင် ဝီလျံ မီလာ၏ ပရောဖက်ပြုချက်အနက်ဖွင့်ခြင်းဆိုင်ရာ စည်းမျဉ်း ဆယ့်လေးချက်ကို ပယ်ချခြင်းအား စတင်ခဲ့ပြီး၊ ယခုအခါတွင်မူ အက်ဒဗင်တစ် ဘာသာရေးပညာရှင်များ ရေးသားသော သမ္မာကျမ်းစာလေ့လာရေးစာအုပ်တစ်အုပ်ကို ဝယ်ယူရန် ကြိုးစားသည့်အခါ၊ လမ်းလွဲသွားသော ပရိုတက်စတင့်ဝါဒနှင့် ရောမကက်သလစ်ဝါဒ၏ ဘာသာရေးပညာရှင်များက ထပ်တလဲလဲ အတည်ပြုထောက်ခံထားခြင်း မရှိသော စာအုပ်တစ်အုပ်ကို မတွေ့နိုင်သည့်အဆင့်သို့ ရောက်ရှိလာခဲ့ကြသည်။ ၁၈၆၃ ခုနှစ်မှ ၂၀၀၁ ခုနှစ်အထိ၊ ထို့ပြင် ယနေ့တိုင်အောင်လည်း၊ မူလက ဝီလျံ မီလာ၏ ပရောဖက်ပြုချက်အနက်ဖွင့်ခြင်းဆိုင်ရာ စည်းမျဉ်းများဖြင့် ကိုယ်စားပြုထားခဲ့သော နည်းဗေဒသည် ဘေးဖယ်ထားခံရပြီး၊ ၎င်း၏နေရာတွင် ရောမကက်သလစ်ဝါဒနှင့် လမ်းလွဲသွားသော ပရိုတက်စတင့်ဝါဒ၏ နည်းဗေဒကို အစားထိုး လက်ခံကျင့်သုံးခဲ့ကြသည်။ ဗျာဒိတ်ကျမ်း ၁၈၊ အခန်းငယ် ၁ မှ ၃ အထိ ပြည့်စုံသည့်အခါ စတင်ခဲ့သော ပရောဖက်ပြုချက်ဆိုင်ရာ “အငြင်းပွားမှု” သည် မှန်ကန်သော နည်းဗေဒနှင့် မှားယွင်းသော နည်းဗေဒ အကြားရှိ အငြင်းပွားမှု ဖြစ်သည်။</w:t>
      </w:r>
    </w:p>
    <w:p>
      <w:pPr>
        <w:pStyle w:val="ArticleBody"/>
        <w:jc w:val="left"/>
      </w:pPr>
      <w:r>
        <w:rPr>
          <w:rFonts w:ascii="Myanmar Text" w:hAnsi="Myanmar Text" w:eastAsia="Myanmar Text" w:cs="Myanmar Text"/>
        </w:rPr>
        <w:t>ဟေရှာယအခန်းကြီး ၂၇ ၏ “အငြင်းအခုန်” ကို ဆက်လက်သုံးသပ်ခြင်းအား နောက်ဆောင်းပါးတွင် ဆက်လက်ပြုလုပ်မည်။</w:t>
      </w:r>
    </w:p>
    <w:p>
      <w:pPr>
        <w:pStyle w:val="ArticleScripture"/>
        <w:jc w:val="left"/>
      </w:pPr>
      <w:r>
        <w:rPr>
          <w:rFonts w:ascii="Myanmar Text" w:hAnsi="Myanmar Text" w:eastAsia="Myanmar Text" w:cs="Myanmar Text"/>
        </w:rPr>
        <w:t>“ကျွန်ုပ်တို့သည် ခရစ်ယာန်ဘာသာကို အဘယ်အရာက ဖွဲ့စည်းထားသည်၊ သမ္မာတရားသည် အဘယ်အရာဖြစ်သည်၊ ကျွန်ုပ်တို့လက်ခံရရှိထားသော ယုံကြည်ခြင်းသည် အဘယ်အရာဖြစ်သည်၊ သမ္မာကျမ်းစာ၏ စည်းကမ်းများ—အမြင့်ဆုံးသော အာဏာပိုင်ထံမှ ကျွန်ုပ်တို့အား ပေးအပ်ထားသော စည်းကမ်းများ—သည် အဘယ်အရာဖြစ်သည်ကို ကိုယ်တိုင် သိရှိထားသင့်သည်။”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ဒန်နီယေလကျမ်း — အမှတ် နှစ်ဆယ့်တစ်</dc:title>
  <dc:subject>အတိုင်းအတာဖြင့်</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