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ဒံယေလစာအုပ် - အမှတ် နှစ်ဆယ့်နှစ်</w:t>
      </w:r>
    </w:p>
    <w:p>
      <w:pPr>
        <w:pStyle w:val="ArticleSubtitle"/>
        <w:jc w:val="left"/>
      </w:pPr>
      <w:r>
        <w:rPr>
          <w:rFonts w:ascii="Myanmar Text" w:hAnsi="Myanmar Text" w:eastAsia="Myanmar Text" w:cs="Myanmar Text"/>
        </w:rPr>
        <w:t>ပရောဖက်ပြုချက်ဆိုင်ရာ အငြင်းပွားမှုကို ဖွင့်လှစ်ဖော်ထုတ်ခြင်း — နောက်မိုး၏ နည်းဗျူဟာနှင့် နောက်ဆုံးအကျပ်အတည်း</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2023-12-17</w:t>
      </w:r>
    </w:p>
    <w:p>
      <w:pPr>
        <w:pStyle w:val="ArticleBody"/>
        <w:jc w:val="left"/>
      </w:pPr>
      <w:r>
        <w:rPr>
          <w:rFonts w:ascii="Myanmar Text" w:hAnsi="Myanmar Text" w:eastAsia="Myanmar Text" w:cs="Myanmar Text"/>
        </w:rPr>
        <w:t>ဘုရားသခင်က အတည်ပြုပေးတော်မူသော နည်းလမ်းကို ဟေရှာယ အခန်း ၂၈ နှင့် ၂၉ တွင် အတိအကျ ဖော်ပြထားပြီး၊ ထိုနည်းလမ်းကို “တစ်ကြောင်းပေါ် တစ်ကြောင်း” ဟု ကိုယ်စားပြုဖော်ပြထားသည်။ ၂၀၀၁ ခုနှစ် စက်တင်ဘာ ၁၁ ရက်နေ့တွင် ဗျာဒိတ်ကျမ်း ၁၈ မှ အင်အားကြီးသော ကောင်းကင်တမန်သည် ဆင်းသက်လာခဲ့ပြီး၊ ထိုသို့ ဆင်းသက်ခြင်းအားဖြင့် ၁၈၄၀ ခုနှစ် ဩဂုတ် ၁၁ ရက်နေ့တွင် မိမိပြုခဲ့သော ဆင်းသက်မှုကို ထပ်မံပြုလုပ်ခဲ့သည်။ အမှုနှစ်ခုစလုံးတွင်လည်း၊ သူ၏ ဆင်းသက်မှုနောက်တွင် ဗာဗုလုန်သည် လဲကျသွားပြီဟု သတ်မှတ်ဖော်ပြခံရပြီး၊ သူမ၏ မိတ်သဟာယအတွင်း၌ ရှိနေသေးသောသူတို့အား ထွက်လာကြရန် ခေါ်ဆိုမှုတစ်ရပ် ပြုလုပ်ခံရခဲ့သကဲ့သို့၊ မကြာမီ ထိုခေါ်ဆိုမှုကို တစ်ဖန် ထပ်မံပြုလုပ်မည်ဖြစ်သည်။ အမှုနှစ်ခုစလုံးတွင်လည်း၊ ကြိုတင်ဟောထားချက်ကို ပြည့်စုံစေသော အဖြစ်အပျက်သည် ကမ္ဘာတစ်ဝန်းလုံးအပေါ် သက်ရောက်မှုရှိခဲ့သည်။ အကြောင်းမှာ ၁၈၄၀ ခုနှစ်တွင် ပထမကောင်းကင်တမန်၏ သတင်းစကားကို “ကမ္ဘာပေါ်ရှိ မစ်ရှင်စခန်းတိုင်းသို့” ဆောင်ယူသွားခဲ့သကဲ့သို့၊ ၂၀၀၁ ခုနှစ် စက်တင်ဘာ ၁၁ ရက်နေ့၏ အဖြစ်အပျက်ကိုလည်း ကမ္ဘာတစ်ဝန်းလုံးက သက်ရောက်ခံခဲ့ရပြီး နားလည်သဘောပေါက်ခဲ့ကြသောကြောင့် ဖြစ်သည်။ ၁၈၄၀ ခုနှစ် ဩဂုတ် ၁၁ ရက်နေ့တွင် ပြည့်စုံခဲ့သော ပရောဖက်ပြုချက်မှာ ဒုတိယ အမင်္ဂလာနှင့်ဆိုင်သော အစ္စလာမ်အပေါ် ကန့်သတ်ထိန်းချုပ်မှုတစ်ရပ် ချမှတ်ခံရခြင်းကို ဖော်ညွှန်းသော ပရောဖက်ပြုချက်ဖြစ်ပြီး၊ ၂၀၀၁ ခုနှစ် စက်တင်ဘာ ၁၁ ရက်နေ့ပြီးနောက် ချက်ချင်းပင် တတိယ အမင်္ဂလာနှင့်ဆိုင်သော အစ္စလာမ်အပေါ်လည်း ကန့်သတ်ထိန်းချုပ်မှုတစ်ရပ် ချမှတ်ခံရသည်။</w:t>
      </w:r>
    </w:p>
    <w:p>
      <w:pPr>
        <w:pStyle w:val="ArticleBody"/>
        <w:jc w:val="left"/>
      </w:pPr>
      <w:r>
        <w:rPr>
          <w:rFonts w:ascii="Myanmar Text" w:hAnsi="Myanmar Text" w:eastAsia="Myanmar Text" w:cs="Myanmar Text"/>
        </w:rPr>
        <w:t>၁၈၄၀ ပြည့်နှစ်၊ ဩဂုတ် ၁၁ ရက်သည် ၁၇၉၈ ခုနှစ် အဆုံးကာလ၌ တံဆိပ်ဖြုတ်ခံရသော သတင်းစကား၏ အာဏာပေးခြင်းကို ကိုယ်စားပြုသကဲ့သို့၊ ၂၀၀၁ ခုနှစ်၊ စက်တင်ဘာ ၁၁ ရက်သည် ၁၉၈၉ ခုနှစ် အဆုံးကာလ၌ တံဆိပ်ဖြုတ်ခံရသော သတင်းစကား၏ အာဏာပေးခြင်းကို ကိုယ်စားပြုသည်။ ပထမကောင်းကင်တမန်၏ လှုပ်ရှားမှုဆိုင်ရာ အဓိကစည်းမျဉ်းကို ၁၈၄၀ ပြည့်နှစ်၊ ဩဂုတ် ၁၁ ရက်တွင် အတည်ပြုခဲ့ပြီး၊ ထိုစည်းမျဉ်းမှာ တစ်ရက်သည် တစ်နှစ်ကို ကိုယ်စားပြုသည်ဟူသော အခြေခံသဘောတရားဖြစ်သည်။ တတိယကောင်းကင်တမန်၏ လှုပ်ရှားမှုဆိုင်ရာ အဓိကစည်းမျဉ်းကို ၂၀၀၁ ခုနှစ်၊ စက်တင်ဘာ ၁၁ ရက်တွင် အတည်ပြုခဲ့သည်။ ထိုစည်းမျဉ်းမှာ “line upon line” ကို ယူဆောင်၍ သမ္မာတရားကို တည်ထောင်ရမည်ဟူသော အချက်ဖြစ်ပြီး၊ ယင်းအားဖြင့် အဆုံးသည် အစအားဖြင့် ပုံဖော်ပြသထားကြောင်းနှင့် သမိုင်းသည် ပြန်လည်ထပ်တလဲလဲ ဖြစ်ပေါ်ကြောင်းကို ပြသသည်။ ၂၀၀၁ ခုနှစ်၊ စက်တင်ဘာ ၁၁ ရက်၏ ပရောဖက်ပြုဖြစ်ရပ်သည် Sister White ၏ တိုက်ရိုက်ပြောဆိုချက်များအားဖြင့်သာမက၊ ထို့ထက် ပို၍ အရေးကြီးစွာ Millerite သမိုင်း၌ တူညီသော မှတ်တိုင်နှင့် အဖြစ်အပျက်များ အပြည့်အဝ တစ်ပြေးညီ ညီမျှနေခဲ့သည့် အချက်အားဖြင့်လည်း အတည်ပြုထားသည်။ ၁၈၄၀ ပြည့်နှစ်၊ ဩဂုတ် ၁၁ ရက်၏ အဖြစ်အပျက်ဖြင့် အသိအမှတ်ပြုခံရသောအရာမှာ ပရောဖက်ပြုချက်၏ ပြည့်စုံမှုကိုသာ မဟုတ်ဘဲ၊ Miller နှင့် သူ၏ အပေါင်းအသင်းများက လက်ခံကျင့်သုံးခဲ့သော နည်းလမ်းဗေဒ၏ ခိုင်လုံမှန်ကန်မှုဖြစ်သည်။</w:t>
      </w:r>
    </w:p>
    <w:p>
      <w:pPr>
        <w:pStyle w:val="ArticleScripture"/>
        <w:jc w:val="left"/>
      </w:pPr>
      <w:r>
        <w:rPr>
          <w:rFonts w:ascii="Myanmar Text" w:hAnsi="Myanmar Text" w:eastAsia="Myanmar Text" w:cs="Myanmar Text"/>
        </w:rPr>
        <w:t>“ထိုအဖြစ်အပျက်သည် ပရောဖက်ပြုချက်ကို တိကျစွာ ပြည့်စုံစေခဲ့သည်။ ထိုအကြောင်းကို သိရှိလာကြသောအခါ၊ လူအများအပြားသည် မီလာနှင့် သူ၏ အပေါင်းအသင်းတို့ လက်ခံကျင့်သုံးခဲ့သော ပရောဖက်ပြုချက်အနက်ဖွင့်ခြင်းဆိုင်ရာ အခြေခံမူများ၏ မှန်ကန်မှုကို ယုံကြည်သက်ဝင်လာကြပြီး၊ ကြွလာတော်မူခြင်းဆိုင်ရာ လှုပ်ရှားမှုအား အံ့ဖွယ်ကောင်းသော အားတက်သုတ်သင်မှုတစ်ရပ် ပေးအပ်ခံရလေသည်။ ပညာသင်ကြားရသူများနှင့် လူမှုအနေအထားမြင့်မားသူများသည် မီလာနှင့် ပူးပေါင်းကာ၊ သူ၏အမြင်များကို ဟောပြောခြင်း၌လည်းကောင်း၊ ပုံနှိပ်ထုတ်ဝေခြင်း၌လည်းကောင်း ပါဝင်ခဲ့ကြပြီး၊ 1840 မှ 1844 အထိ ထိုအလုပ်သည် လျင်မြန်စွာ ပြန့်နှံ့တိုးတက်သွားခဲ့သည်။” The Great Controversy, 335.</w:t>
      </w:r>
    </w:p>
    <w:p>
      <w:pPr>
        <w:pStyle w:val="ArticleBody"/>
        <w:jc w:val="left"/>
      </w:pPr>
      <w:r>
        <w:rPr>
          <w:rFonts w:ascii="Myanmar Text" w:hAnsi="Myanmar Text" w:eastAsia="Myanmar Text" w:cs="Myanmar Text"/>
        </w:rPr>
        <w:t>၂၀၀၁ ခုနှစ်၊ စက်တင်ဘာ ၁၁ ရက်နေ့တွင်၊ နှောင်းမိုးကို စတင်တိုင်းတာသည့်အချိန်၌ “အငြင်းပွားမှု” သည် မှန်ကန်သော နည်းလမ်းဗေဒနှင့် မှားယွင်းသော နည်းလမ်းဗေဒအပေါ် ဖြစ်ခဲ့သကဲ့သို့ ယနေ့တိုင်လည်း ထိုအပေါ်၌ပင် ရှိနေသည်။ မီလာရိုက် လှုပ်ရှားမှု၏ ပရောဖက်ပြုချက်များကို ၁၈၄၃ နှင့် ၁၈၅၀ ဇယားနှစ်ခုလုံး၌ တင်ပြထားပြီး၊ ထိုဇယားများကို Sister White က သခင်ဘုရားတော်က ဒီဇိုင်းဆွဲစီမံတော်မူခဲ့သည်ဟုလည်းကောင်း၊ ဟဗက္ကုတ် အခန်းကြီး ၂ ၏ ပြည့်စုံခြင်းဖြစ်သည်ဟုလည်းကောင်း အတည်ပြုထားသည်။ “မီလာနှင့် သူ၏ အပေါင်းအဖော်များက လက်ခံကျင့်သုံးခဲ့သော ပရောဖက်ပြုချက် အနက်ဖွင့်ခြင်းဆိုင်ရာ မူဝါဒများအားဖြင့်” ပေါ်ထွက်လာခဲ့သော မီလာရိုက်တို့၏ သတင်းစကားသည်၊ ထို့နောက် “အံ့ဖွယ် အားတွန်းမှု” ကို ဖြစ်ပေါ်စေကာ သန်းခေါင်ယံအော်ဟစ်ခြင်း၏ သတင်းစကားကို အင်အားပေးနိုင်စေခဲ့သည့် ထိုသတင်းစကားပင်ဖြစ်ပြီး၊ သန့်ရှင်းသော ဇယားနှစ်ခုအပေါ်၌ ကိုယ်စားပြုဖော်ပြထားခဲ့သည်။ ထိုသန့်ရှင်းသော ဇယားနှစ်ခုအပေါ်၌ ကိုယ်စားပြုဖော်ပြထားသော ပရောဖက်ပြုချက်များကို မီလာ၏ ပရောဖက်ပြုချက်ဆိုင်ရာ စည်းမျဉ်းများအားဖြင့် သတ်မှတ်ဖော်ထုတ်၍ အတည်ပြုတည်ထောင်ခဲ့သည်။ ဇယားများသည် မီလာ၏ နည်းလမ်းဗေဒအားဖြင့် အတည်ပြုတည်ထောင်ပြီးဖြစ်သော ပရောဖက်ပြုချက်များကို အများကိန်းဖြင့် အသုံးပြုထားသော “ဇယားများ” ပေါ်၌ မြင်ကွင်းအဖြစ် ဖော်ပြရန် ဟဗက္ကုတ်ကျမ်း၌ ပေးထားသော အမိန့်တော်၏ ပြည့်စုံခြင်းဖြစ်သည်။ ဟဗက္ကုတ် အခန်းကြီး ၂ သည် ဟေရှာယ အခန်းကြီး ၂၇ ၏ “အငြင်းပွားမှု” ကို ဖော်ထုတ်ပြသကာ၊ ထိုအရာနှင့် တိုက်ရိုက် ဆက်နွယ်လျက်ရှိသည်။</w:t>
      </w:r>
    </w:p>
    <w:p>
      <w:pPr>
        <w:pStyle w:val="ArticleScripture"/>
        <w:jc w:val="left"/>
      </w:pPr>
      <w:r>
        <w:rPr>
          <w:rFonts w:ascii="Myanmar Text" w:hAnsi="Myanmar Text" w:eastAsia="Myanmar Text" w:cs="Myanmar Text"/>
        </w:rPr>
        <w:t>ငါသည် ငါ့ကင်းစောင့်ရာ၌ ရပ်လျက်၊ မျှော်စင်ပေါ်၌ ကိုယ်ကို ထားမည်။ ထို့နောက် ကိုယ်တော်သည် ငါ့အား အဘယ်သို့ မိန့်တော်မူမည်ကိုလည်းကောင်း၊ ငါသည် ဆုံးမခံရသောအခါ အဘယ်သို့ ပြန်ဖြေရမည်ကိုလည်းကောင်း စောင့်ကြည့်မည်။ ဟဗက္ကုတ် ၂:၁။</w:t>
      </w:r>
    </w:p>
    <w:p>
      <w:pPr>
        <w:pStyle w:val="ArticleBody"/>
        <w:jc w:val="left"/>
      </w:pPr>
      <w:r>
        <w:rPr>
          <w:rFonts w:ascii="Myanmar Text" w:hAnsi="Myanmar Text" w:eastAsia="Myanmar Text" w:cs="Myanmar Text"/>
        </w:rPr>
        <w:t>အဆိုပါကျမ်းပိုဒ်၌ “reproved” ဟူသောစကားလုံး၏အဓိပ္ပာယ်မှာ “အငြင်းအခုံပြုသည်” ဟုဆိုလိုသည်။ ပထမကောင်းကင်တမန်နှင့် တတိယကောင်းကင်တမန်တို့၏ လှုပ်ရှားမှုတွင် စောင့်ကြည့်သူများကို ကိုယ်စားပြုသော ဟဗက္ကုတ်သည် အငြင်းအခုံခံရမည်ဖြစ်ပြီး၊ ထိုဆွေးနွေးငြင်းခုံမှု စတင်သောအခါ မိမိအနေဖြင့် မည်သို့ပြန်လည်ဖြေဆိုရမည်ကို နားလည်လိုခဲ့သည်။ ပထမကောင်းကင်တမန်၏ သမိုင်းတွင် ထိုအဖြေမှာ သန့်ရှင်းသောဇယားနှစ်ခုပြုစုထုတ်လုပ်ခြင်းဖြစ်ခဲ့ပြီး၊ တတိယကောင်းကင်တမန်၏ လှုပ်ရှားမှုသမိုင်းတွင် ထိုအဖြေမှာ Habakkuk’s Two Tables ဟု ခေါ်ဝေါ်သော ပရောဖက်ပြုချက်အတွဲကို ထုတ်လုပ်တင်ပြခြင်းဖြစ်ခဲ့သည်။ ထိုဇယားများနှင့် အတွဲစဉ်ကို သက်ဆိုင်ရာ သမိုင်းတစ်ခုချင်းစီ၌ ကိုယ်စားပြုထားသော နည်းလမ်းဗေဒအပေါ် အခြေခံ၍ တည်ဆောက်ထားခဲ့သည်။ ဟဗက္ကုတ်ကျမ်း၌ ထိုနည်းလမ်းဗေဒသည် သတင်းစကားကို တည်ထောင်ရန် စောင့်ကြည့်သူများ အသုံးပြုသောအရာကို ကိုယ်စားပြုသကဲ့သို့၊ “အငြင်းအခုန်ပြုခံရသော” ပြဿနာရပ်ကိုလည်း ဖော်ထုတ်ပြသပြီး၊ ထို့နောက် ကိုးကွယ်သူအုပ်စုနှစ်မျိုးကို ပေါ်ပေါက်စေသည်။</w:t>
      </w:r>
    </w:p>
    <w:p>
      <w:pPr>
        <w:pStyle w:val="ArticleScripture"/>
        <w:jc w:val="left"/>
      </w:pPr>
      <w:r>
        <w:rPr>
          <w:rFonts w:ascii="Myanmar Text" w:hAnsi="Myanmar Text" w:eastAsia="Myanmar Text" w:cs="Myanmar Text"/>
        </w:rPr>
        <w:t>ငါသည် ငါ့ကင်းစောင့်ရာအပေါ်၌ ရပ်လျက်၊ ရဲတိုက်ပေါ်၌ ကိုယ်ကိုထားမည်။ ကိုယ်တော်သည် ငါ့အား အဘယ်သို့ မိန့်တော်မူမည်ကို၎င်း၊ ငါသည် ဆုံးမခြင်းခံရသောအခါ အဘယ်သို့ ပြန်လည်ဖြေကြားရမည်ကို၎င်း စောင့်ကြည့်မည်။ ထာဝရဘုရားသည် ငါ့အား ပြန်လည်မိန့်တော်မူ၍၊ “ဗျာဒိတ်ရူပါရုံကို ရေးမှတ်လော့။ ဖတ်သောသူသည် ပြေးနိုင်စေရန် ကျောက်ပြားများပေါ်၌ ထင်ရှားစွာ ရေးလော့။ အကြောင်းမူကား ထိုရူပါရုံသည် သတ်မှတ်ထားသောအချိန်အတွက်သာ ဖြစ်သေး၏။ သို့ရာတွင် အဆုံး၌ ၎င်းသည် ဟောပြောလိမ့်မည်၊ မုသာမပြော။ နှောင့်နှေးသကဲ့သို့ ထင်ရလျှင်ပင် ၎င်းကို စောင့်လော့။ အမှန်ပင် လာလိမ့်မည်၊ နောက်မကျ။ ကြည့်ရှုလော့၊ မာနထောင်လွှားသောသူ၏ စိတ်ဝိညာဉ်သည် သူ့အတွင်း၌ ဖြောင့်မတ်ခြင်းမရှိ။ သို့သော် ဖြောင့်မတ်သောသူသည် မိမိ၏ ယုံကြည်ခြင်းအားဖြင့် အသက်ရှင်လိမ့်မည်” ဟု မိန့်တော်မူ၏။ ဟဗက္ကုတ် ၂:၁–၄။</w:t>
      </w:r>
    </w:p>
    <w:p>
      <w:pPr>
        <w:pStyle w:val="ArticleBody"/>
        <w:jc w:val="left"/>
      </w:pPr>
      <w:r>
        <w:rPr>
          <w:rFonts w:ascii="Myanmar Text" w:hAnsi="Myanmar Text" w:eastAsia="Myanmar Text" w:cs="Myanmar Text"/>
        </w:rPr>
        <w:t>အုပ်စုတစ်စုသည် ယုံကြည်ခြင်းအားဖြင့် ဖြောင့်မတ်ကြောင်း ခံရကြပြီး၊ အခြားအုပ်စုတစ်စုသည် ဖာရိရှဲနှင့် အခွန်ခံတို့အားဖြင့် ကိုယ်စားပြုထားသကဲ့သို့ စိတ်ဝိညာဉ်၌ မာနတက်မြှောက်လျက် ရှိကြသည်။ ဖာရိရှဲတို့သည် အစဉ်အလာနှင့် ထုံးတမ်းဓလေ့များအပေါ် အခြေခံထားသော နည်းဗေဒတစ်ရပ်ကို ယုံကြည်အားထားကြပြီး၊ ဖာရိရှဲသည်လည်း မိမိတို့ကို ဘုရားသခင်ရွေးကောက်တော်မူသော လူမျိုးဖြစ်ကြောင်းနှင့် သမ္မာတရား၏ ကာကွယ်စောင့်ရှောက်သူများဖြစ်ကြောင်း အခိုင်အမာဆိုသူတို့၏ အုပ်ချုပ်မှုအောက်တွင်ရှိသော အဆင့်ဆင့်သော စနစ်တစ်ရပ်ကို အကောင်အထည်ဖော်၍ မိမိတို့သိုးစုအပေါ် ထိန်းချုပ်မှုကို ထိန်းသိမ်းခဲ့သော ဘာသာရေးစနစ်တစ်ရပ်ကိုလည်း ကိုယ်စားပြုခဲ့သည်။ သို့သော် နောက်ဆုံးတွင် သူတို့သည် သမ္မာတရားတော်ကိုယ်တိုင်ကို ကားတိုင်တင်သတ်ဖြတ်ခြင်း၌ ပါဝင်ခဲ့ကြသည်။ ဟေရှာယ အခန်း နှစ်ဆယ့်ခုနစ်ပါ ပရောဖက်ပြု “ဆွေးနွေးငြင်းခုံမှု” သည် မှန်ကန်သော ကျမ်းစာနည်းဗေဒနှင့် မှားယွင်းသော ကျမ်းစာနည်းဗေဒအကြားရှိ အငြင်းပွားမှုဖြစ်သည်။ ထို “ဆွေးနွေးငြင်းခုံမှု” ၏ ဆန့်ကျင်ဘက်နှစ်ဖက်မှာ ထိုကာလအတွက် ဧလိယ၏ နည်းဗေဒကို လိုက်နာသူများနှင့်၊ ခရစ်တော်၏ ခေတ်ကာလရှိ စန်ဟီဒရင်အားဖြင့် ပုံသဏ္ဍာန်ဖော်ပြထားသော၊ ရှည်လျားစွာ တည်ရှိလာခဲ့သည့် သာသနာရေးဗေဒပညာရှင်များ၏ စနစ်တစ်ရပ်ကို လိုက်နာသူများ ဖြစ်ကြသည်။</w:t>
      </w:r>
    </w:p>
    <w:p>
      <w:pPr>
        <w:pStyle w:val="ArticleBody"/>
        <w:jc w:val="left"/>
      </w:pPr>
      <w:r>
        <w:rPr>
          <w:rFonts w:ascii="Myanmar Text" w:hAnsi="Myanmar Text" w:eastAsia="Myanmar Text" w:cs="Myanmar Text"/>
        </w:rPr>
        <w:t>အခန်း နှစ်ဆယ့်ခုနစ်တွင် “အငြင်းပွားမှု” သည် သူ “တားဆီးသော” အချိန်၊ သို့မဟုတ် “အရှေ့လေတိုက်သောနေ့” ၌ ဘုရားသခင်သည် “ပြင်းထန်သောလေတော်” ကို ထိန်းချုပ်ထားသောအချိန်၌ စတင်ကြောင်း ဖော်ပြထားသည်။ “အတိုင်းအတာဖြင့်၊ ၎င်း ထွက်ပေါ်လာသောအခါ၊ ကိုယ်တော်သည် ၎င်းနှင့် အငြင်းပွားတော်မူလိမ့်မည်။ အရှေ့လေတိုက်သောနေ့၌ ကိုယ်တော်သည် မိမိ၏ ပြင်းထန်သောလေကို တားဆီးတော်မူ၏။ ထို့ကြောင့် ယာကုပ်၏ အပြစ်ဒုစရိုက်သည် သန့်စင်ခြင်းခံရလိမ့်မည်။” “သန့်စင်ခြင်းခံရ” ဟူသောစကားလုံးသည် အပြစ်ဖြေခြင်းခံရသည်ဟု အဓိပ္ပာယ်ရပြီး၊ စုံစမ်းစစ်ဆေးသော တရားစီရင်ခြင်း၌ အပြစ်ကို ပယ်ဖျက်ခြင်းကို ကိုယ်စားပြုသည်။ အငြင်းပွားခြင်းခံရသော နည်းလမ်းစနစ်သည် ဘုရားသခင့်လူမျိုး၏ အပြစ်များကို ပယ်ဖျက်နိုင်ရန် မဖြစ်မနေ အောင်မြင်စွာ ကျော်ဖြတ်ရမည့် စမ်းသပ်ချက်ကို ကိုယ်စားပြုသည်။ စမ်းသပ်ချက်အဖြစ် ဧလိယ၏ နည်းလမ်းစနစ်ကို ခရစ်တော်၏ သမိုင်းတွင် ကိုယ်စားပြုဖော်ပြထားပြီး၊ ထိုအချိန်၌ ယောဟန်နှစ်ခြင်းဆရာ၏ သတင်းစကားကို ပယ်ချခဲ့သူများသည် (ခရစ်တော်က သူ့ကို ဧလိယဟု သတ်မှတ်ဖော်ပြခဲ့သည်) ယေရှု၏ သွန်သင်ချက်များမှ အကျိုးမခံစားနိုင်ကြောင်း ကျွန်ုပ်တို့သည် ကြိုတင် သတိပေးခြင်းခံထားရပြီးဖြစ်သည်။</w:t>
      </w:r>
    </w:p>
    <w:p>
      <w:pPr>
        <w:pStyle w:val="ArticleBody"/>
        <w:jc w:val="left"/>
      </w:pPr>
      <w:r>
        <w:rPr>
          <w:rFonts w:ascii="Myanmar Text" w:hAnsi="Myanmar Text" w:eastAsia="Myanmar Text" w:cs="Myanmar Text"/>
        </w:rPr>
        <w:t>နောက်မိုး၏ သတင်းစကားကို ယေရှု၏ သွန်သင်ချက်များအဖြစ် ဖော်ပြထားသည်။ အကြောင်းမူကား၊ ကိုယ်တော်သည် နှုတ်ကပတ်တော်ဖြစ်တော်မူသောကြောင့် ဖြစ်သည်။ ထို့ထက်မက၊ နောက်မိုးကို “အားပြန်လည်ဖြည့်တင်းခြင်း” ဟူ၍လည်း ဖော်ပြထားပြီး၊ ထိုအရာကို “သခင်ဘုရား၏ မျက်မှောက်တော်” ဟု အဓိပ္ပာယ်ဖွင့်ဆိုထားသည်။</w:t>
      </w:r>
    </w:p>
    <w:p>
      <w:pPr>
        <w:pStyle w:val="ArticleScripture"/>
        <w:jc w:val="left"/>
      </w:pPr>
      <w:r>
        <w:rPr>
          <w:rFonts w:ascii="Myanmar Text" w:hAnsi="Myanmar Text" w:eastAsia="Myanmar Text" w:cs="Myanmar Text"/>
        </w:rPr>
        <w:t>ထို့ကြောင့် သင်တို့၏အပြစ်များကို ပယ်ရှားတော်မူခြင်းခံရစေခြင်းငှာ၊ ထာဝရဘုရား၏မျက်နှာတော်မှ အားဖြည့်ခြင်းကာလများ ရောက်လာသောအခါ၊ နောင်တရကြလော့၊ ပြောင်းလဲခြင်းသို့ရောက်ကြလော့။ ထို့နောက် သင်တို့အတွက် အလျင်ကဟောပြောကြေညာထားတော်မူသော ယေရှုခရစ်ကို ပို့ဆောင်တော်မူလိမ့်မည်။ တမန်တော်ဝတ္ထု ၃:၁၉၊ ၂၀။</w:t>
      </w:r>
    </w:p>
    <w:p>
      <w:pPr>
        <w:pStyle w:val="ArticleBody"/>
        <w:jc w:val="left"/>
      </w:pPr>
      <w:r>
        <w:rPr>
          <w:rFonts w:ascii="Myanmar Text" w:hAnsi="Myanmar Text" w:eastAsia="Myanmar Text" w:cs="Myanmar Text"/>
        </w:rPr>
        <w:t>ဩဂုတ်လ ၁၁ ရက်၊ ၁၈၄၀ တွင် ဗျာဒိတ်ကျမ်း အခန်းကြီး ၁၀ ၌ ဆင်းသက်လာသော ကောင်းကင်တမန်သည် “ယေရှုခရစ်တော်ကိုယ်တိုင်မှ အခြားသူ မဟုတ်” ဟု Sister White က သတ်မှတ်ဖော်ပြထားသည်။ ထို့ကြောင့် စက်တင်ဘာလ ၁၁ ရက်၊ ၂၀၀၁ တွင် ဆင်းသက်လာသော ကောင်းကင်တမန်လည်း “ယေရှုခရစ်တော်ကိုယ်တိုင်မှ အခြားသူ မဟုတ်” ရမည် ဖြစ်သည်။ ထိုသမိုင်းနှစ်ခုလုံးတွင် ကိုယ်တော်၏ ဆင်းသက်လာခြင်းသည် မှန်ကန်သောနည်းလမ်းဗေဒ သို့မဟုတ် မှားယွင်းသောနည်းလမ်းဗေဒနှင့် ဆိုင်သော ပရောဖက်ပြု “အငြင်းပွားမှု” ၏ အစကို ဖော်ပြသည်။ အကြောင်းမှာ ဘုရားသခင်၏ လူမျိုးတော်တို့ကို စားရန် အမိန့်ပေးထားသော စာအုပ်က ကိုယ်တော်၏ လက်ထဲတွင် ရှိနေသဖြင့် ဖြစ်သည်။ ဂလိလဲပြည်တွင် ယေရှုသည် တပည့်တော်တို့အား မိမိ၏ အသားကို စားရမည်၊ မိမိ၏ သွေးကို သောက်ရမည်ဟု သွန်သင်တော်မူခဲ့သည်။ အကြောင်းမှာ ကိုယ်တော်သည် မိမိကို ကောင်းကင်မှ ဆင်းသက်လာသော မုန့်ဖြစ်သည်ဟု ထိုအရပ်၌ ကြေညာတော်မူခဲ့သောကြောင့် ဖြစ်သည်။ ကိုယ်တော်၏ အမှုတော်ဆောင်ရွက်မှုတစ်လျှောက်လုံးတွင် ထိုနေရာ၌ပင် အခြားမည်သည့်အချိန်ထက်မဆို ပိုများသော တပည့်များကို ကိုယ်တော် ဆုံးရှုံးတော်မူခဲ့ပြီး၊ ထွက်ခွာသွားသူများမှာလည်း တစ်ဖန် ပြန်မလာကြတော့ပေ။ ထွက်ခွာသွားသူတို့သည် ကိုယ်တော်၏ သွန်သင်ချက်များကို မှန်ကန်သော ဝိညာဉ်ရေးအနက်အဓိပ္ပာယ်အရ အသုံးမပြုဘဲ၊ စကားလုံးများကို အက္ခရာအတိုင်း ယူဆသည့် မှားယွင်းသော နည်းလမ်းဗေဒဖြင့် ရှုမြင်လေ့လာရန် ရွေးချယ်ခဲ့ကြသောကြောင့် ထိုသို့ ပြုခဲ့ကြသည်။ ဟေရှာယ ၂၇ ၏ “အငြင်းပွားမှု” သည် ဧလိယ သတင်းပို့သူက ကိုယ်စားပြုသော နည်းလမ်းဗေဒနှင့် ရင်ဆိုင်လျက်ရှိသော၊ ထူထောင်ပြီးသား သမ္မာကျမ်းစာဆိုင်ရာ ဆန်းစစ်လေ့လာမှုစနစ်တစ်ရပ်ကို ကိုယ်စားပြုကြောင်း သက်သေများစွာဖြင့် တည်ထောင်ပေးထားသော ပရောဖက်ပြု မှတ်တိုင်တစ်ခု ဖြစ်သည်။</w:t>
      </w:r>
    </w:p>
    <w:p>
      <w:pPr>
        <w:pStyle w:val="ArticleBody"/>
        <w:jc w:val="left"/>
      </w:pPr>
      <w:r>
        <w:rPr>
          <w:rFonts w:ascii="Myanmar Text" w:hAnsi="Myanmar Text" w:eastAsia="Myanmar Text" w:cs="Myanmar Text"/>
        </w:rPr>
        <w:t>၎င်းသည် ယခင်ပဋိညာဉ်နှင့် ဘုရားသခင်၏ ရွေးချယ်ခံလူမျိုးတို့ တဖြည်းဖြည်း လွန်ကဲ၍ ကွယ်ပျောက်သွားခြင်း၌ သတ်မှတ်ထားသော အချက်အချာတစ်ခုကိုလည်းကောင်း၊ “အတိတ်ကာလများ၌ ဘုရားသခင်၏ လူမျိုးမဟုတ်ခဲ့ကြသောသူများ” နှင့် ပဋိညာဉ်ဆိုင်ရာ ဆက်ဆံရေး စတင်ခြင်းကိုလည်းကောင်း အမှတ်အသားပြုသည်။ ထို့ထက် အရေးကြီးစွာဖြင့် “အငြင်းပွားမှု” သည် မကြာမီ ရောက်လာမည့် တနင်္ဂနွေနေ့ဥပဒေဖြင့် အဆုံးသတ်သည့် ကာလပိုင်း၏ အစကို ကိုယ်စားပြုသည်။ Alpha နှင့် Omega သည် အဆုံးကို အစနှင့်အတူ အမြဲကိုယ်စားပြုလေ့ရှိသဖြင့်၊ ထိုသို့ဖြစ်ရာတွင် ထို “အငြင်းပွားမှု” ကိုယ်တိုင်သည် လေဝိဝတ္တုကျမ်း အခန်း ၂၆ ၏ ဆုတောင်းချက်ကို ပြည့်စုံစေရန်အလို့ငှာ အသိအမှတ်ပြုပြီး ဝန်ခံရမည့် ကျွန်ုပ်တို့၏ ဘိုးဘေးများ၏ အပြစ်များအနက် တစ်ခု၏ သင်္ကေတတစ်ခု ဖြစ်လာသည်။</w:t>
      </w:r>
    </w:p>
    <w:p>
      <w:pPr>
        <w:pStyle w:val="ArticleBody"/>
        <w:jc w:val="left"/>
      </w:pPr>
      <w:r>
        <w:rPr>
          <w:rFonts w:ascii="Myanmar Text" w:hAnsi="Myanmar Text" w:eastAsia="Myanmar Text" w:cs="Myanmar Text"/>
        </w:rPr>
        <w:t>ဒံယေလ၏ ကိုးခန်းပါ ဆုတောင်းခြင်းသည် ဗျာဒိတ်ကျမ်း အခန်း ၁၁ ၌ ဖော်ပြထားသော သုံးရက်ခွဲကာလ၏ အဆုံးတွင် ပူဇော်ရမည့် ဆုတောင်းခြင်းကို ကိုယ်စားပြုသည်။ ထိုအချိန်ကာလကို ဟေရှာယ အခန်း ၂၇ ၌ “ခိုင်ခံ့သောမြို့သည် လူသူကင်းမဲ့လျက် ပျက်စီးမည်၊ နေရာထိုင်ခင်းသည် စွန့်ပစ်ခြင်းခံရ၍ တောကန္တာရကဲ့သို့ ဖြစ်လိမ့်မည်။ ထိုအရပ်၌ နွားကလေးသည် စားမြိန်မည်၊ ထိုအရပ်၌ပင် အိပ်လျောင်း၍ ထိုမြို့၏ အကိုင်းအခက်တို့ကို စားသုံးမည်။ ၎င်း၏ အကိုင်းအခက်တို့သည် ခြောက်သွေ့သွားသောအခါ ချိုးဖဲ့ခြင်းခံရလိမ့်မည်။ မိန်းမတို့သည် လာ၍ ၎င်းတို့ကို မီးရှို့ကြလိမ့်မည်။ အကြောင်းမူကား ဤသူတို့သည် နားလည်မှုမရှိသော လူမျိုးဖြစ်ကြ၏။ ထို့ကြောင့် ၎င်းတို့ကို ဖန်ဆင်းတော်မူသောသူသည် သူတို့အပေါ် ကရုဏာထားတော်မမူ၊ သူတို့ကို ပုံသွင်းတော်မူသောသူလည်း သူတို့အား မျက်နှာသာပေးတော်မမူ” ဟူ၍ ကိုယ်စားပြုဖော်ပြထားသည်။</w:t>
      </w:r>
    </w:p>
    <w:p>
      <w:pPr>
        <w:pStyle w:val="ArticleBody"/>
        <w:jc w:val="left"/>
      </w:pPr>
      <w:r>
        <w:rPr>
          <w:rFonts w:ascii="Myanmar Text" w:hAnsi="Myanmar Text" w:eastAsia="Myanmar Text" w:cs="Myanmar Text"/>
        </w:rPr>
        <w:t>သက်သေခံနှစ်ပါးတို့သည် “မျက်နှာသာမပေးခံရ” ကြသည်ဟု ပြသထားသည်။ အကြောင်းမှာ သူတို့သည် သုံးရက်ခွဲကြာသော “တောကန္တာရ” ကာလကို စတင်ဝင်ရောက်စေသည့် မမှန်ကန်သော ပရောဖက်ပြုဟောကြားချက်ကို ကြေညာခဲ့ကြသောကြောင့်ဖြစ်သည်။ ထို့နောက် သူတို့သည် ယခင်က “ခိုင်ခံ့ကာကွယ်ထားသော မြို့” ဖြစ်ခဲ့ကြသော်လည်း “နားလည်မှုမရှိသော လူမျိုး” ဖြစ်လာကြသည်။ ထို့နောက် ထိုမြို့သည် “ပျက်စီးလျက်ရှိသော” မြို့ဖြစ်လာပြီး “စွန့်ပစ်ထားသော” “နေရာအိမ်” တစ်ခု ဖြစ်လာသည်။ ထိုမြို့သည် စောဒုံနှင့် အဲဂုတ္တုပြည်ဟု ခေါ်သော မြို့၏ လမ်းမပေါ်တွင် လဲလျောင်းနေသော အလွန်ခြောက်သွေ့သော သေဆုံးအရိုးများကဲ့သို့ ဖြစ်လာသည်။ ထို့နောက် သေသောသူတို့အား ထကြရန် ခေါ်ဆိုသောအခါ၊ သူတို့သည် မိဘဘိုးဘွားတို့၏ အပြစ်များအားဖြင့် စမ်းသပ်ခံရကြသည်။ ထိုအပြစ်များထဲတွင် ပထမသတင်းစကား၏ တန်ခိုးပေးခြင်းဖြင့် စတင်၍ တတိယသတင်းစကား ရောက်ရှိလာခြင်းဖြင့် အဆုံးသတ်သော ကာလ၏ အစတွင် ဖြစ်ပွားသော “အငြင်းပွားမှု” လည်း ပါဝင်သည်။ ထိုအငြင်းပွားမှုသည် သူတို့၏ သမိုင်းတွင် ဧလိယအားဖြင့် ကိုယ်စားပြုထားသော နည်းလမ်းကို လက်ခံမည်လော၊ ငြင်းပယ်မည်လော ဆိုသည့် အရေးဖြစ်သည်။ 1863 ခုနှစ်တွင် အက်ဒ်ဗင်တစ်ဝါဒ၏ မိဘဘိုးဘွားတို့သည် ဧလိယအားဖြင့် တင်ပြခဲ့သော မောရှေ၏ “ခုနစ်ကြိမ်” သတင်းစကားကို ငြင်းပယ်ခဲ့ကြသည်။</w:t>
      </w:r>
    </w:p>
    <w:p>
      <w:pPr>
        <w:pStyle w:val="ArticleBody"/>
        <w:jc w:val="left"/>
      </w:pPr>
      <w:r>
        <w:rPr>
          <w:rFonts w:ascii="Myanmar Text" w:hAnsi="Myanmar Text" w:eastAsia="Myanmar Text" w:cs="Myanmar Text"/>
        </w:rPr>
        <w:t>၂၀၂၃ ခုနှစ်၊ ဇူလိုင်လမှစ၍၊ ဟေရှာယ ၂၇ ၏ ခြောက်သွေ့သွားသော အကိုင်းအခက်များသည် ဂါလိလဲရှိ အသင်းတော်၏ အပြစ်များကိုလည်းကောင်း၊ ၁၈၆၃ ခုနှစ်၏ သမိုင်းကိုလည်းကောင်း၊ ထို့အပြင် ၂၀၀၁ ခုနှစ်၊ စက်တင်ဘာ ၁၁ ရက်၏ သမိုင်းကိုလည်းကောင်း ထပ်မံကျူးလွန်မည်လော မည်မဟုတ်လောဟူ၍ ဆုံးဖြတ်ရမည်ဖြစ်သည်။ ဟဗက္ကုတ် အခန်းကြီး ၂ နှင့် ဟေရှာယ ၂၇ တို့က ကိုယ်စားပြုထားသော နည်းလမ်းကိုလည်းကောင်း၊ ဧလိယ၊ ယောဟန်ဗတ္တိဇံဆရာနှင့် ဝီလျံ မီလာတို့က ကိုယ်စားပြုထားသော နည်းလမ်းကိုလည်းကောင်း ငြင်းပယ်ခြင်းသည်၊ မြေကြီး၏ အဆုံးကာလတို့ကို ရောက်ရှိလာသောသူတို့အတွက် မှတ်တမ်းတင်ထားခဲ့သော သန့်ရှင်းသော ပုံသက်သေများအားဖြင့် အကျိုးခံစားရမည့်အစား၊ ကျွန်ုပ်တို့၏ ဘိုးဘေးတို့၏ အပြစ်များကို ထပ်မံကျူးလွန်ခြင်းပင် ဖြစ်သည်။</w:t>
      </w:r>
    </w:p>
    <w:p>
      <w:pPr>
        <w:pStyle w:val="ArticleScripture"/>
        <w:jc w:val="left"/>
      </w:pPr>
      <w:r>
        <w:rPr>
          <w:rFonts w:ascii="Myanmar Text" w:hAnsi="Myanmar Text" w:eastAsia="Myanmar Text" w:cs="Myanmar Text"/>
        </w:rPr>
        <w:t>ဤအရာအလုံးစုံတို့သည် သူတို့အပေါ်၌ ပုံသက်သေများအဖြစ် ဖြစ်ပျက်ခဲ့ကြ၏။ ထို့ပြင် ကမ္ဘာကာလအဆုံးတိုင်များကို ရောက်ရှိလျက်ရှိသော ငါတို့အား သတိပေးခြင်းအလို့ငှာ ထိုအရာတို့ကို ရေးသားထားကြ၏။ သို့ဖြစ်၍ မိမိသည် တည်ကြည်စွာ ရပ်တည်လျက်ရှိသည်ဟု ထင်သောသူသည် မိမိမကျရောက်မိစေရန် သတိပြုစောင့်ရှောက်စေ။ လူတို့၌ ဖြစ်တတ်သော စမ်းသပ်ခြင်းမျိုးမှတပါး အခြားစမ်းသပ်ခြင်းသည် သင်တို့ကို မဖမ်းဆီးရသေး။ သို့သော် ဘုရားသခင်သည် သစ္စာရှိတော်မူ၏။ ကိုယ်တိုင် မခံနိုင်သောအတိုင်းအတာထက် ကျော်လွန်၍ သင်တို့ကို စမ်းသပ်ခြင်း ခံစေတော်မမူဘဲ၊ ထိုစမ်းသပ်ခြင်းနှင့်အတူ သင်တို့သည် ခံနိုင်ရည်ရှိစေရန် လွတ်မြောက်နိုင်သော လမ်းကိုလည်း စီရင်ပြင်ဆင်ပေးတော်မူလိမ့်မည်။ ထို့ကြောင့် ငါချစ်သောသူတို့၊ ရုပ်တုကိုးကွယ်ခြင်းမှ ပြေးရှောင်ကြလော့။ ငါသည် ပညာရှိသောသူတို့အား ပြောသကဲ့သို့ ပြောသည်ဖြစ်၍ ငါပြောသောစကားကို သင်တို့ကိုယ်တိုင် ဆင်ခြင်ဆုံးဖြတ်ကြလော့။ ၁ ကောရိန္သု ၁၀:၁၁–၁၅။</w:t>
      </w:r>
    </w:p>
    <w:p>
      <w:pPr>
        <w:pStyle w:val="ArticleBody"/>
        <w:jc w:val="left"/>
      </w:pPr>
      <w:r>
        <w:rPr>
          <w:rFonts w:ascii="Myanmar Text" w:hAnsi="Myanmar Text" w:eastAsia="Myanmar Text" w:cs="Myanmar Text"/>
        </w:rPr>
        <w:t>သန့်ရှင်းမြတ်နိုးဖွယ်သော နည်းစနစ်သည် နောက်ဆုံးမိုးတော်၏ သတင်းစကားဖြစ်သော သန်းခေါင်ယံအော်ဟစ်သံ၏ သတင်းစကားကို တည်ထောင်ပေးသည်။ ထိုသတင်းစကားကို ဝိညာဉ်ရေးအရ စားသုံးသောအခါ၊ ဒါနိယေလနှင့် သစ္စာရှိလူငယ်သုံးယောက်တို့၏ ဟင်းသီးဟင်းရွက်အစာသည် သူတို့၏ မျက်နှာအဆင်းကို ပို၍လှပပြီး ပို၍ပြည့်စုံစေခဲ့သကဲ့သို့၊ ထိုနှင့် ကိုက်ညီသော အတွေ့အကြုံကို မလွဲမသွေ ဖြစ်ပေါ်စေသည်။ သို့ရာတွင် ဟဗက္ကုတ်အခန်းကြီး ၂ တွင်၊ ယုံကြည်ခြင်းအားဖြင့် ဖြောင့်မတ်ရာရခြင်း၏ ကမ်းလှမ်းချက်ကို ငြင်းပယ်သူတို့အတွက် ထိမိလဲစရာအကြောင်းမှာ မာနဖြစ်၍၊ ထိုမာနသည် သူတို့ကို ထာဝရဘုရားကို သိကျွမ်းရန် ဆက်လက်လိုက်လျှောက်ခြင်းမှ တားဆီးပေးသည်။ ဘုရားသခင်၏ လူမျိုးတော်သည် မှန်ကန်သော နည်းစနစ်ကို လက်ခံယူခြင်းနှင့် ကောင်းကင်တမန်၏ လက်မှ သတင်းစကားကို စားသုံးခြင်း၏ အမှုကို မရွှေ့ဆိုင်းနိုင်သော အချိန်တစ်ခါတစ်ရံမျှ ရှိခဲ့ဖူးလျှင်၊ ယခုအချိန်ပင် ထိုအချိန်ဖြစ်သည်။</w:t>
      </w:r>
    </w:p>
    <w:p>
      <w:pPr>
        <w:pStyle w:val="ArticleScripture"/>
        <w:jc w:val="left"/>
      </w:pPr>
      <w:r>
        <w:rPr>
          <w:rFonts w:ascii="Myanmar Text" w:hAnsi="Myanmar Text" w:eastAsia="Myanmar Text" w:cs="Myanmar Text"/>
        </w:rPr>
        <w:t>“ကျွန်ုပ်တို့သည် နောက်မိုးကို မျှော်လင့်စောင့်ဆိုင်းမနေသင့်ပါ။ ကျွန်ုပ်တို့အပေါ်ကျလာသော ကျေးဇူးတော်၏ နှင်းမှုန်နှင့် မိုးရေများကို အသိအမှတ်ပြုပြီး ကိုယ်တိုင်လက်ခံအသုံးချမည့်သူ အားလုံးအပေါ်သို့ ထိုနောက်မိုးသည် ရောက်လာလျက်ရှိသည်။ ကျွန်ုပ်တို့သည် အလင်း၏ အစိတ်အစအပိုင်းများကို စုသိမ်းယူကြသောအခါ၊ ကျွန်ုပ်တို့အား ကိုယ်တော်ကို ယုံကြည်ကိုးစားစေလိုတော်မူသော ဘုရားသခင်၏ မပြောင်းလဲသော ကရုဏာတော်များကို တန်ဖိုးထားမြတ်နိုးကြသောအခါ၊ ကတိတော်တိုင်းသည် ပြည့်စုံလိမ့်မည်။ ‘မြေကြီးသည် မိမိ၏ အပင်ပေါက်ကို ထုတ်ဖော်သကဲ့သို့၎င်း၊ ဥယျာဉ်သည် မိမိအတွင်း၌ မျိုးစေ့ချထားသော အရာတို့ကို ပေါက်ထွက်စေသကဲ့သို့၎င်း၊ ထိုနည်းတူ အရှင်ထာဝရဘုရားသည်လည်း ဖြောင့်မတ်ခြင်းနှင့် ချီးမွမ်းခြင်းတို့ကို လူမျိုးအပေါင်းတို့ရှေ့၌ ပေါက်ထွက်စေတော်မူလိမ့်မည်။’ ဟေရှာယ 61:11။ မြေကြီးတစ်ပြင်လုံးသည် ဘုရားသခင်၏ ဘုန်းအသရေဖြင့် ပြည့်ဝရမည်။” The Seventh-day Adventist Bible Commentary, volume 7, 984.</w:t>
      </w:r>
    </w:p>
    <w:p>
      <w:pPr>
        <w:pStyle w:val="ArticleBody"/>
        <w:jc w:val="left"/>
      </w:pPr>
      <w:r>
        <w:rPr>
          <w:rFonts w:ascii="Myanmar Text" w:hAnsi="Myanmar Text" w:eastAsia="Myanmar Text" w:cs="Myanmar Text"/>
        </w:rPr>
        <w:t>ဘုရားသခင်၏ ပရောဖက်ပြုသော နှုတ်ကပတ်တော်သည် နယူးယောက်မြို့၏ အဆောက်အအုံကြီးများ ပြိုလဲချခံရသောအခါ ဗျာဒိတ်ကျမ်း ဆယ့်ရှစ်ပါးရှိ ကောင်းကင်တမန်သည် ဆင်းသက်လာမည်ဖြစ်ပြီး “ဗျာဒိတ်ကျမ်း ဆယ့်ရှစ်၊ အခန်းငယ် တစ်မှ သုံးအထိ ပြည့်စုံမည်” ဟူ၍ သတ်မှတ်ဖော်ပြထားသည်။ ဟေရှာယ နှစ်ဆယ့်ခုနစ်က ထိုအချိန်ကို “အရှေ့လေ၏နေ့” ဟု သတ်မှတ်ဖော်ပြပြီး၊ ထိုအချိန်သည် “ပြင်းထန်သောလေ” ကို ချုပ်တည်းထားသော အချိန်လည်း ဖြစ်သည်။ “အတိုင်းအတာဖြင့်၊ ထိုအရာ ထွက်ပေါ်လာသောအခါ ကိုယ်တော်သည် ထိုအရာနှင့် အမှုစစ်တော်မူလိမ့်မည်။ အရှေ့လေ၏နေ့၌ ကိုယ်တော်သည် မိမိ၏ ပြင်းထန်သောလေကို တားဆီးတော်မူ၏။” စစ္စတာ ဝှိုက်ကလည်း အတိအကျ ထိုအချိန်တစ်ခုတည်းကိုပင် သတ်မှတ်ဖော်ပြထားသည်။</w:t>
      </w:r>
    </w:p>
    <w:p>
      <w:pPr>
        <w:pStyle w:val="ArticleScripture"/>
        <w:jc w:val="left"/>
      </w:pPr>
      <w:r>
        <w:rPr>
          <w:rFonts w:ascii="Myanmar Text" w:hAnsi="Myanmar Text" w:eastAsia="Myanmar Text" w:cs="Myanmar Text"/>
        </w:rPr>
        <w:t>“ထိုအချိန်တွင် ကယ်တင်ခြင်းအမှု ပိတ်သိမ်းလျက်ရှိစဉ် ကမ္ဘာမြေပေါ်၌ ဆင်းရဲဒုက္ခသည် ရောက်လာမည်ဖြစ်၍၊ လူမျိုးနိုင်ငံများသည် အမျက်ထွက်ကြလိမ့်မည်။ သို့ရာတွင် တတိယကောင်းကင်တမန်၏ အမှုကို တားဆီးမသွားစေရန် ထိန်းချုပ်ထားခြင်းခံရလိမ့်မည်။ ထိုအချိန်တွင် ‘နောက်ကျမိုး’ ဟုခေါ်သော၊ သို့မဟုတ် ထာဝရဘုရား၏ မျက်မှောက်တော်ထံမှ လာသော ပြန်လည်အားဖြည့်ခြင်းသည် ရောက်လာမည်ဖြစ်ပြီး၊ တတိယကောင်းကင်တမန်၏ အသံကြီးကို တန်ခိုးပေးရန်နှင့် နောက်ဆုံးဘေးဒဏ်ခုနစ်ပါး သွန်းလောင်းခြင်းခံရမည့် ကာလ၌ သန့်ရှင်းသူတို့ တည်ကြည်စွာ ရပ်တည်နိုင်ရန် သူတို့ကို ပြင်ဆင်ပေးလိမ့်မည်။” Early Writings, 85.</w:t>
      </w:r>
    </w:p>
    <w:p>
      <w:pPr>
        <w:pStyle w:val="ArticleBody"/>
        <w:jc w:val="left"/>
      </w:pPr>
      <w:r>
        <w:rPr>
          <w:rFonts w:ascii="Myanmar Text" w:hAnsi="Myanmar Text" w:eastAsia="Myanmar Text" w:cs="Myanmar Text"/>
        </w:rPr>
        <w:t>နိုင်ငံများကို အမျက်ထွက်စေသော တန်ခိုးသည် နောက်မိုး စတင်ကျလာသောအခါ ရောက်ရှိလာ</w:t>
      </w:r>
      <w:r>
        <w:rPr>
          <w:rFonts w:ascii="Malgun Gothic" w:hAnsi="Malgun Gothic" w:eastAsia="Malgun Gothic" w:cs="Malgun Gothic"/>
        </w:rPr>
        <w:t>하였다</w:t>
      </w:r>
      <w:r>
        <w:rPr>
          <w:rFonts w:ascii="Myanmar Text" w:hAnsi="Myanmar Text" w:eastAsia="Myanmar Text" w:cs="Myanmar Text"/>
        </w:rPr>
        <w:t>။ သို့ရာတွင် ထိုတန်ခိုးသည် နိုင်ငံများကို အမျက်ထွက်စေသည့်အချိန်နှင့် တပြိုင်နက်တည်း ထိန်းချုပ်၍ထားခြင်းခံရသည်။ အကြောင်းမူကား ဟေရှာယက “ကြမ်းတမ်းသောလေကို ရပ်တန့်စေတော်မူ၏” ဟု မှတ်တမ်းတင်ထားသောကြောင့်ဖြစ်သည်။ ထိုကြမ်းတမ်းသောလေသည် အရှေ့လေဖြစ်ပြီး၊ နောက်မိုးသည် စတင်ဖြန်းကျလာကာ ကယ်တင်ခြင်းအမှုတော်သည် အဆုံးသတ်သို့ ရောက်လာသောအခါ ထိုလေကို ထိန်းချုပ်ထားသည်။ ကယ်တင်ခြင်းအမှုတော်၏ အဆုံးသတ်အလုပ်သည် တံဆိပ်ခတ်ခြင်းကာလဖြစ်သည်။ “စာကြောင်းပေါ် စာကြောင်း” အရ၊ လူတစ်သိန်းလေးသောင်းလေးထောင်ကို တံဆိပ်ခတ်နေစဉ် ထိန်းချုပ်ထားသော ထိုကြမ်းတမ်းသောလေ၊ သို့မဟုတ် အရှေ့လေသည် ဗျာဒိတ်ကျမ်း အခန်း ၇ ၏ လေးလေတို့ပင် ဖြစ်သည်။</w:t>
      </w:r>
    </w:p>
    <w:p>
      <w:pPr>
        <w:pStyle w:val="ArticleScripture"/>
        <w:jc w:val="left"/>
      </w:pPr>
      <w:r>
        <w:rPr>
          <w:rFonts w:ascii="Myanmar Text" w:hAnsi="Myanmar Text" w:eastAsia="Myanmar Text" w:cs="Myanmar Text"/>
        </w:rPr>
        <w:t>ထိုအရာများနောက်တွင် ငါသည် ကမ္ဘာမြေ၏ ထောင့်လေးထောင့်၌ ရပ်နေသော ကောင်းကင်တမန်လေးပါးကို မြင်ရ၏။ သူတို့သည် ကမ္ဘာမြေ၏ လေတိုက်ချက်လေးမျိုးကို ကိုင်ချုပ်ထားကြ၏။ ထိုသို့ဖြင့် လေသည် ကမ္ဘာမြေပေါ်၌လည်း မတိုက်စေရန်၊ ပင်လယ်ပေါ်၌လည်း မတိုက်စေရန်၊ သစ်ပင်တစ်ပင်ပေါ်၌လည်း မတိုက်စေရန် ဖြစ်၏။ ထို့နောက် အသက်ရှင်တော်မူသော ဘုရားသခင်၏ တံဆိပ်ကို ကိုင်ဆောင်လျက် နေထွက်ရာအရပ်မှ တက်လာသော အခြားကောင်းကင်တမန်တစ်ပါးကို ငါမြင်ရ၏။ ထိုသူသည် ကမ္ဘာမြေနှင့် ပင်လယ်ကို ထိခိုက်ဖျက်ဆီးရန် အခွင့်ပေးခြင်းခံရသော ကောင်းကင်တမန်လေးပါးအား အသံကြီးစွာဖြင့် ဟစ်ကြော်၍၊ “ငါတို့၏ ဘုရားသခင်၏ အစေခံကျွန်တို့၏ နဖူးများပေါ်၌ ငါတို့ တံဆိပ်ခတ်ပြီးမချင်း ကမ္ဘာမြေကိုလည်း မထိခိုက်စေနှင့်၊ ပင်လယ်ကိုလည်း မထိခိုက်စေနှင့်၊ သစ်ပင်များကိုလည်း မထိခိုက်စေနှင့်” ဟု ဆို၏။ ဗျာဒိတ်ကျမ်း ၇:၁-၃။</w:t>
      </w:r>
    </w:p>
    <w:p>
      <w:pPr>
        <w:pStyle w:val="ArticleBody"/>
        <w:jc w:val="left"/>
      </w:pPr>
      <w:r>
        <w:rPr>
          <w:rFonts w:ascii="Myanmar Text" w:hAnsi="Myanmar Text" w:eastAsia="Myanmar Text" w:cs="Myanmar Text"/>
        </w:rPr>
        <w:t>တစ်သိန်းလေးသောင်းလေးထောင်အား တံဆိပ်ခတ်ခြင်းကို ခရစ်တော်၏ ယေရုရှလင်မြို့သို့ အောင်မြင်စွာ ဝင်ရောက်တော်မူခြင်းအားဖြင့် ပုံဆောင်ပြသခဲ့သည်။ ထိုအခါ၌ ခရစ်တော်သည် မိမိအသက်တာတစ်လျှောက်တွင် တစ်ကြိမ်တည်းသာ မြည်းတစ်ကောင်ပေါ်၌ စီးတော်မူခဲ့ပြီး (၎င်းသည် အစ္စလာမ်၏ သင်္ကေတဖြစ်သည်)၊ လာဇရုသည် ယေရုရှလင်မြို့သို့ ဝင်ရောက်သော အခမ်းအနားအလျားကို ဦးဆောင်ခဲ့သည်။ ဆစ်စတာ ဝှိုက်သည် ထိုသမိုင်းကြောင်းအတွင်း လာဇရုကို တံဆိပ်၏ သင်္ကေတအဖြစ် သတ်မှတ်ထားသည်။</w:t>
      </w:r>
    </w:p>
    <w:p>
      <w:pPr>
        <w:pStyle w:val="ArticleScripture"/>
        <w:jc w:val="left"/>
      </w:pPr>
      <w:r>
        <w:rPr>
          <w:rFonts w:ascii="Myanmar Text" w:hAnsi="Myanmar Text" w:eastAsia="Myanmar Text" w:cs="Myanmar Text"/>
        </w:rPr>
        <w:t>“လာဇရုထံသို့ ကြွလာရန် နှောင့်နှေးတော်မူခြင်း၌ ခရစ်တော်သည် ကိုယ်တော်ကို လက်မခံရသေးသောသူတို့အပေါ် ကရုဏာတော်၏ ရည်ရွယ်ချက်တစ်ရပ်ကို ထားရှိတော်မူခဲ့သည်။ သေသူတို့အတွင်းမှ လာဇရုကို အသက်ပြန်ရှင်စေတော်မူခြင်းအားဖြင့်၊ ကိုယ်တော်သည် အမှန်ပင် ‘ရှင်ပြန်ထမြောက်ခြင်းနှင့် အသက်’ ဖြစ်တော်မူကြောင်းကို ကိုယ်တော်၏ ခေါင်းမာ၍ မယုံကြည်သော လူမျိုးအား နောက်ထပ် သက်သေအထောက်အထားတစ်ရပ် ပေးတော်မူနိုင်ရန် ကိုယ်တော်သည် စောင့်နေတော်မူခဲ့သည်။ ဣသရေလအမျိုးအိမ်တော်မှ ဆင်းရဲ၍ လမ်းလွဲနေသော သိုးများဖြစ်သည့် ထိုလူတို့အပေါ် မျှော်လင့်ချက်အားလုံးကို စွန့်လွှတ်ပစ်ရန် ကိုယ်တော်သည် ဝန်လေးတော်မူခဲ့သည်။ သူတို့၏ နောင်တမရခြင်းကြောင့် ကိုယ်တော်၏ နှလုံးတော်သည် ကွဲအက်လျက်ရှိခဲ့သည်။ ကရုဏာတော်၌ ကိုယ်တော်သည် အသက်နှင့် မသေမပျက်ခြင်းကိုသာ အလင်းထဲသို့ ဆောင်ကြဉ်းပေးနိုင်သော တစ်ပါးတည်းသော အရှင်၊ ပြန်လည်ထူထောင်တော်မူသော အရှင် ဖြစ်တော်မူကြောင်းကို သူတို့အား နောက်ထပ် သက်သေအထောက်အထားတစ်ရပ် ပေးတော်မူရန် ရည်ရွယ်တော်မူခဲ့သည်။ ဤသည်မှာ ယဇ်ပုရောဟိတ်တို့ မှားယွင်းအနက်ဖွင့်၍ မရနိုင်သော သက်သေတစ်ရပ် ဖြစ်ရမည်။ ဤအကြောင်းကြောင့်ပင် ဗေသနိရွာသို့ ကြွသွားတော်မူရန် နှောင့်နှေးတော်မူခဲ့ခြင်း ဖြစ်သည်။ လာဇရုကို အသက်ပြန်ရှင်စေတော်မူခြင်းဟူသော ဤအထွတ်အထိပ် အံ့ဖွယ်အမှုသည် ကိုယ်တော်၏ အမှုတော်အပေါ်၌လည်းကောင်း၊ ကိုယ်တော်၏ ဘုရားသဘောတော်ရှိခြင်းအပေါ် တောင်းဆိုချက်အပေါ်၌လည်းကောင်း ဘုရားသခင်၏ တံဆိပ်ခတ်ခြင်းကို ချမှတ်ပေးရမည်ဖြစ်သည်။” The Desire of Ages, 528, 529.</w:t>
      </w:r>
    </w:p>
    <w:p>
      <w:pPr>
        <w:pStyle w:val="ArticleBody"/>
        <w:jc w:val="left"/>
      </w:pPr>
      <w:r>
        <w:rPr>
          <w:rFonts w:ascii="Myanmar Text" w:hAnsi="Myanmar Text" w:eastAsia="Myanmar Text" w:cs="Myanmar Text"/>
        </w:rPr>
        <w:t>၂၀၂၀ ပြည့်နှစ်၊ ဇူလိုင်လ ၁၈ ရက်နေ့တွင် စတင်ခဲ့သော စောင့်ဆိုင်းရသောကာလကို၊ လာဇရုအား ပြန်လည်အသက်ရှင်စေတော်မမူမီ ခရစ်တော်၏ စောင့်ဆိုင်းခြင်းဖြင့် ကိုယ်စားပြုထားသည်။ ဗျာဒိတ်ကျမ်း အခန်းကြီး ၁၁ ၏ စောင့်ဆိုင်းရသောကာလသည် သုံးရက်ခွဲ၏ အဆုံးသတ်၌ ပြီးဆုံးသည်။ ထိုရက်များအတွင်း သက်သေခံနှစ်ပါးသည် လမ်းမပေါ်၌ သေပြီး လဲလျောင်းလျက်ရှိကြ၏။ လာဇရုသည် စောင့်ဆိုင်းရသောကာလတစ်ခုပြီးနောက် ပြန်လည်အသက်ရှင်ရမည်ဖြစ်သကဲ့သို့၊ ယောဟန်၏ သက်သေခံနှစ်ပါးလည်း ထိုနည်းတူပင် ဖြစ်ကြသည်။ သူတို့သည် ပြန်လည်အသက်ရှင်လာပြီးနောက် “ဘုရားသခင်၏ တံဆိပ်ခတ်ခြင်း” နှင့် ခရစ်တော်၏ ဘုရားသဘောတရားကို သက်သေခံသော “သရဖူဆောင်းသော အံ့ဖွယ်အမှု” ကို ကိုယ်စားပြုလျက်၊ ယေရုရှလင်မြို့သို့ ဝင်ရောက်သော စီတန်းလှည့်လည်မှုကို ဦးဆောင်ကြသည်။ ထိုပြန်လည်အသက်ရှင်ခြင်းသည် ၂၀၀၁ ပြည့်နှစ်၊ စက်တင်ဘာလ ၁၁ ရက်နေ့တွင် ရောက်ရှိလာခဲ့သော လေကြီးလေးပါး၊ အရှေ့လေ၊ ကြမ်းတမ်းသောလေကို တားဆီးထိန်းချုပ်ထားစဉ်အတွင်း ဖြစ်ပေါ်သော တစ်သိန်းလေးသောင်းလေးထောင်ကို တံဆိပ်ခတ်ခြင်း၏ အဆုံးသတ်ကို ဖော်ပြသည်။</w:t>
      </w:r>
    </w:p>
    <w:p>
      <w:pPr>
        <w:pStyle w:val="ArticleBody"/>
        <w:jc w:val="left"/>
      </w:pPr>
      <w:r>
        <w:rPr>
          <w:rFonts w:ascii="Myanmar Text" w:hAnsi="Myanmar Text" w:eastAsia="Myanmar Text" w:cs="Myanmar Text"/>
        </w:rPr>
        <w:t>တနင်္ဂနွေနေ့ပညတ်တရား ဖြစ်ပေါ်သော အချိန်နာရီ၌၊ ထိုလေများသည် ဗျာဒိတ်ကျမ်း အခန်းကြီး ၁၃ ၏ မြေကြီးသားတိရစ္ဆာန်အပေါ် ပြန်လည်အပြစ်ပေးသော တရားစီရင်ခြင်းကို ဆောင်ကြဉ်းရန် လွှတ်ချခံရသည်။ ယခုအချိန်၌ပင် ထိုလေများသည် တံဆိပ်ခတ်ခြင်းကာလအတွင်း မိမိတို့က ထိန်းချုပ်ထားသော ကောင်းကင်တမန် လေးပါး၏ လက်ချောင်းများကြားမှတစ်ဆင့်ပင် ချော်ထွက်လျက်ရှိနေပြီ။ အရှေ့လေ၏နေ့နှင့် စပ်လျဉ်း၍ ပရောဖက်ပြုချက်၏ဝိညာဉ်တော်၌ တွေ့ရသော အလွန်နက်နဲသော ကိုးကားချက်များအနက် တစ်ခုသည် Testimonies, volume nine တွင် တွေ့ရသည်။ ထိုစာအုပ်တွဲသည် စာမျက်နှာ ၁၁ တွင် မှုတ်သွင်းခံ နှုတ်ကပတ်တော်များကို အစပြုထားသဖြင့်၊ သင်္ကေတအရ “ကိုး-ဆယ့်တစ်” တွင် အစပြုသည်ဟု ဆိုရမည်။ ထိုအခန်း၏ ခေါင်းစဉ်မှာ “The Final Crisis” ဖြစ်သော်လည်း၊ “For the Coming of the King” ဟု အမည်ပေးထားသော အပိုင်းတစ်ပိုင်း၏ ပထမအခန်းလည်း ဖြစ်သည်။</w:t>
      </w:r>
    </w:p>
    <w:p>
      <w:pPr>
        <w:pStyle w:val="ArticleBody"/>
        <w:jc w:val="left"/>
      </w:pPr>
      <w:r>
        <w:rPr>
          <w:rFonts w:ascii="Myanmar Text" w:hAnsi="Myanmar Text" w:eastAsia="Myanmar Text" w:cs="Myanmar Text"/>
        </w:rPr>
        <w:t>ဤစာအုပ်ကို စုစည်းပြုစုခဲ့သော တည်းဖြတ်သူများက အခန်း၏ ကဏ္ဍခွဲခြားမှုနှင့် ခေါင်းစဉ်ကို ရည်ရွယ်ချက်ရှိရှိ ပြောင်းလဲကစားထားကြောင်း သက်သေအထောက်အထား မရှိသော်လည်း၊ “ရှင်ဘုရင်၏ ကြွလာခြင်း” သည် “သတို့သား၏ ကြွလာခြင်း” ဖြစ်ကြောင်းကို လွယ်ကူစွာ သိမြင်နိုင်သည်။ ထိုသတို့သား၏ ကြွလာခြင်းသည် အပျိုကညာ ဆယ်ယောက်၏ ဥပမာ၌၊ သူတို့၏ အိုးခွက်များအတွင်း၌ ဆီ ရှိခြင်း သို့မဟုတ် မရှိခြင်းကြောင့် အပျိုကညာများအတွင်း ဖြစ်ပေါ်လာသော သန်းခေါင်အကျပ်အတည်းနှင့်အတူ ဖြစ်ပေါ်သည်။ ယခု ရောက်ရှိလာနေသော သန်းခေါင်အကျပ်အတည်းသည်လည်း၊ ခေါင်းစဉ်က ဖော်ပြထားသကဲ့သို့ပင်—အပျိုကညာ ဆယ်ယောက်အတွက် နောက်ဆုံးအကျပ်အတည်း ဖြစ်သည်။ ထိုအကျပ်အတည်းအတွင်းတွင် သူတို့၌ ဆီရှိသည်မရှိသည်ကို သူတို့ကိုယ်တိုင် ဖော်ထုတ်ပြသကြသည်။ ဆီဆိုသည်မှာ သန့်ရှင်းသောဝိညာဉ်တော်ကိုသာ မဆိုလိုဘဲ၊ တိတိကျကျအားဖြင့် သန့်ရှင်းသောဝိညာဉ်တော်လည်း ဖြစ်၏၊ မှန်ကန်သော သတင်းစကားလည်း ဖြစ်၏၊ မှန်ကန်သော စရိုက်လက္ခဏာလည်း ဖြစ်၏။</w:t>
      </w:r>
    </w:p>
    <w:p>
      <w:pPr>
        <w:pStyle w:val="ArticleBody"/>
        <w:jc w:val="left"/>
      </w:pPr>
      <w:r>
        <w:rPr>
          <w:rFonts w:ascii="Myanmar Text" w:hAnsi="Myanmar Text" w:eastAsia="Myanmar Text" w:cs="Myanmar Text"/>
        </w:rPr>
        <w:t>မှန်ကန်သော နည်းစနစ်သည် ညဉ့်သန်းခေါင်အော်ဟစ်သတင်း၏ မှန်ကန်သော သတင်းစကားကို တည်ထောင်ပေးပြီး၊ ထိုသတင်းစကားကို လက်ခံ၍ အကျင့်ကျင့်သုံးဆောင်လျှင် မှန်ကန်သော စရိုက်လက္ခဏာကို ဖြစ်ပေါ်စေသည်။ နောက်ဆုံး အကျပ်အတည်း၌ ထိုစရိုက်လက္ခဏာပင် ဘုရားသခင်၏ တံဆိပ်တော်ကို ခံရသော စရိုက်လက္ခဏာ ဖြစ်သည်။ ဘုရားသခင်၏ လူမျိုးတော်ကို တံဆိပ်ခတ်ခြင်း၏ လုပ်ငန်းစဉ်သည် ၂၀၀၁ ခုနှစ်၊ စက်တင်ဘာ ၁၁ ရက်နေ့၌ အရှေ့လေ၏နေ့ ရောက်ရှိလာသောအခါ စတင်ခဲ့သည်။ ထိုအချိန်ကာလ၏ သတင်းစကားကို ထို့နောက် စားသောက်ရမည် ဖြစ်ခဲ့သည်။ စားသောက်မည် မစားသောက်မည် ဆိုသည်ကို ယေရှာယ၏ “အငြင်းအခုံ” ဖြင့် ကိုယ်စားပြုထားသကဲ့သို့၊ ဟဗက္ကုပ်၏ မေးခွန်း၌လည်း ကင်းစောင့်သူများသည် အငြင်းအခုံတွင် မည်သို့ အဖြေပြန်ရမည်ကို ကိုယ်စားပြုထားသည်။ မဿဲ ၂၅ နှင့် ဟဗက္ကုပ်၌ ဖော်ပြသော နှောင့်နှေးကာလသည် ကိုးကွယ်သူ အုပ်စုနှစ်စု၏ ကိုယ်စားပြုပုံဖြင့် အဆုံးသတ်သည်။ ဗျာဒိတ်ကျမ်း အခန်း ၁၁ ၌ သုံးရက်ခွဲဟု ကိုယ်စားပြုထားသော နှောင့်နှေးကာလသည် ယခုတွင် အဆုံးသို့ နီးကပ်လျက်ရှိသည်။</w:t>
      </w:r>
    </w:p>
    <w:p>
      <w:pPr>
        <w:pStyle w:val="ArticleBody"/>
        <w:jc w:val="left"/>
      </w:pPr>
      <w:r>
        <w:rPr>
          <w:rFonts w:ascii="Myanmar Text" w:hAnsi="Myanmar Text" w:eastAsia="Myanmar Text" w:cs="Myanmar Text"/>
        </w:rPr>
        <w:t>ထိုနှောင့်နှေးနေသောအချိန်ကိုလည်း ကိုးတွဲရှိ အခန်း၏အစတွင် ဟေဗြဲကျမ်းမှ ကိုးကားချက်တစ်ခုဖြင့် ကိုယ်စားပြုဖော်ပြထားသည်။ ထိုနေရာ၌ ပေါလုသည် ဟဗက္ကုတ်အခန်း ၂ ၏ အခန်းငယ် ၄ ကို အနှစ်ချုပ်ပြန်ဆိုထားသည်။ ပေါလု၏ ထိုကိုးကားပြောဆိုချက်သည် ဟဗက္ကုတ် အခန်း ၂ ကို တတိယကောင်းကင်တမန်၏ လှုပ်ရှားမှုအတွင်း၌ တည်နေရာချထားပေးသည်။ အကြောင်းမူကား ထိုသမိုင်းကာလအတွင်း ခရစ်တော်သည် အလွန်သန့်ရှင်းရာဌာနတော်ထဲသို့ ဝင်ရောက်တော်မူခဲ့ပြီး၊ ထိုသမိုင်းကာလအတွင်းပင် ကိုယ်တော်၏ အမြင့်ယဇ်ပုရောဟိတ်အမှုတော်၏ အလင်းကို ထင်ရှားဖော်ပြခဲ့သည်။ ထို့ပြင် ဟေဗြဲကျမ်း၌ပင် ပေါလုသည် ဘုရားသခင်၏ နှုတ်ကပတ်တော်အတွင်းရှိ ခရစ်တော်၏ အမြင့်ယဇ်ပုရောဟိတ်အမှုတော်နှင့်ဆိုင်သော အရှင်းလင်းဆုံးသော ဖွင့်ပြချက်ကို ဖော်ပြနေသည်။</w:t>
      </w:r>
    </w:p>
    <w:p>
      <w:pPr>
        <w:pStyle w:val="ArticleBody"/>
        <w:jc w:val="left"/>
      </w:pPr>
      <w:r>
        <w:rPr>
          <w:rFonts w:ascii="Myanmar Text" w:hAnsi="Myanmar Text" w:eastAsia="Myanmar Text" w:cs="Myanmar Text"/>
        </w:rPr>
        <w:t>ပထမကောင်းကင်တမန်၏ လှုပ်ရှားမှုအတွင်းရှိ ဟဗက္ကုတ် အခန်း ၂ သည်၊ ခရစ်တော်သည် အလွန်သန့်ရှင်းရာဌာနတော်ထဲသို့ ရွှေ့ပြောင်းဝင်ရောက်တော်မူခြင်းကို မသိမှတ်ရသေးခဲ့သည်။ အကြောင်းမူကား၊ ထိုအဖြစ်သည် “သန်းခေါင်အော်ဟစ်ခြင်း” ကြေညာချက်၏ အဆုံးတိုင်အောင် မဖြစ်ပေါ်ခဲ့သောကြောင့်ဖြစ်သည်။ ပေါလု ရည်ညွှန်းထားသော ကြန့်ကြာချိန်သည် ဟဗက္ကုတ်နှင့် မဿဲတို့၏ ကြန့်ကြာချိန်ပင် ဖြစ်သော်လည်း၊ ထိုကြန့်ကြာချိန်သည် ၂၀၂၀ ခုနှစ်၊ ဇူလိုင် ၁၈ ရက်နေ့တွင် စတင်မည့် ကြန့်ကြာချိန်ဖြစ်သည်။ ဟဗက္ကုတ် အခန်း ၂ ၏ နောက်ဆုံးကျမ်းပိုဒ်သည် Millerite သမိုင်း၌ “သန်းခေါင်အော်ဟစ်ခြင်း” ၏ နိဂုံးချုပ်ကိုလည်းကောင်း၊ တတိယကောင်းကင်တမန်၏ ရောက်ရှိလာခြင်းကိုလည်းကောင်း ကိုယ်စားပြုသည်။</w:t>
      </w:r>
    </w:p>
    <w:p>
      <w:pPr>
        <w:pStyle w:val="ArticleScripture"/>
        <w:jc w:val="left"/>
      </w:pPr>
      <w:r>
        <w:rPr>
          <w:rFonts w:ascii="Myanmar Text" w:hAnsi="Myanmar Text" w:eastAsia="Myanmar Text" w:cs="Myanmar Text"/>
        </w:rPr>
        <w:t>သို့သော် ထာဝရဘုရားသည် မိမိ၏သန့်ရှင်းသောဗိမာန်တော်၌ ရှိတော်မူ၏။ မြေကြီးအလုံးစုံသည် အထံတော်ရှေ့၌ တိတ်ဆိတ်စွာနေကြစေ။ ဟဗက္ကုတ် ၂:၂၀။</w:t>
      </w:r>
    </w:p>
    <w:p>
      <w:pPr>
        <w:pStyle w:val="ArticleBody"/>
        <w:jc w:val="left"/>
      </w:pPr>
      <w:r>
        <w:rPr>
          <w:rFonts w:ascii="Myanmar Text" w:hAnsi="Myanmar Text" w:eastAsia="Myanmar Text" w:cs="Myanmar Text"/>
        </w:rPr>
        <w:t>စာမျက်နှာ ၁၁ (ကိုး-ဆယ့်တစ်) မှစ၍ Testimonies, volume nine သည် ဆယ်ကညာပျိုတို့၏ ဥပမာ၊ နှောင့်နှေးသောကာလနှင့် ဟဗက္ကုတ်နှင့် မဿဲတို့နှင့်ရှိသော ဆက်နွယ်မှု၊ ထို့ပြင် ပရောဖက်ပြုဆိုင်ရာ အငြင်းအခုံ ရောက်ရှိလာခဲ့သော ၂၀၀၁ ခုနှစ် စက်တင်ဘာ ၁၁ ရက်နှင့် နောက်ဆုံးအကျပ်အတည်းကို အလေးအနက်ဖော်ပြထားသည်။</w:t>
      </w:r>
    </w:p>
    <w:p>
      <w:pPr>
        <w:pStyle w:val="ArticleScripture"/>
        <w:jc w:val="left"/>
      </w:pPr>
      <w:r>
        <w:rPr>
          <w:rFonts w:ascii="Myanmar Text" w:hAnsi="Myanmar Text" w:eastAsia="Myanmar Text" w:cs="Myanmar Text"/>
        </w:rPr>
        <w:t>“အပိုင်း ၁—ဘုရင်ကြွလာခြင်းအတွက်”</w:t>
      </w:r>
    </w:p>
    <w:p>
      <w:pPr>
        <w:pStyle w:val="ArticleScripture"/>
        <w:jc w:val="left"/>
      </w:pPr>
      <w:r>
        <w:rPr>
          <w:rFonts w:ascii="Myanmar Text" w:hAnsi="Myanmar Text" w:eastAsia="Myanmar Text" w:cs="Myanmar Text"/>
        </w:rPr>
        <w:t>“‘အနည်းငယ်သော အချိန်ကာလသာ ကျန်ရှိသေး၏၊ လာရမည့်သူသည် လာတော်မူမည်ဖြစ်၍၊ နောက်မကျဘဲ နေတော်မူမည်မဟုတ်။’ ဟေဗြဲ ၁၀:၃၇။”</w:t>
      </w:r>
    </w:p>
    <w:p>
      <w:pPr>
        <w:pStyle w:val="ArticleScripture"/>
        <w:jc w:val="left"/>
      </w:pPr>
      <w:r>
        <w:rPr>
          <w:rFonts w:ascii="Myanmar Text" w:hAnsi="Myanmar Text" w:eastAsia="Myanmar Text" w:cs="Myanmar Text"/>
        </w:rPr>
        <w:t>“နောက်ဆုံးသော အကျပ်အတည်း”</w:t>
      </w:r>
    </w:p>
    <w:p>
      <w:pPr>
        <w:pStyle w:val="ArticleScripture"/>
        <w:jc w:val="left"/>
      </w:pPr>
      <w:r>
        <w:rPr>
          <w:rFonts w:ascii="Myanmar Text" w:hAnsi="Myanmar Text" w:eastAsia="Myanmar Text" w:cs="Myanmar Text"/>
        </w:rPr>
        <w:t>“ကျွန်ုပ်တို့သည် အဆုံးကာလ၌ အသက်ရှင်နေကြသည်။ အချိန်ကာလ၏ လျင်မြန်စွာ ပြည့်စုံလျက်ရှိသော နိမိတ်လက္ခဏာများက ခရစ်တော်၏ ကြွလာတော်မူခြင်းသည် အလွန်နီးကပ်နေပြီဖြစ်ကြောင်း ကြေညာလျက်ရှိသည်။ ကျွန်ုပ်တို့ အသက်ရှင်နေသော ဤနေ့ရက်များသည် လေးနက်၍ အရေးကြီးလှသည်။ ဘုရားသခင်၏ ဝိညာဉ်တော်သည် မြေကြီးမှ တဖြည်းဖြည်းသော်လည်း သေချာစွာ ရုပ်သိမ်းလျက်ရှိသည်။ ဘုရားသခင်၏ ကျေးဇူးတော်ကို မထီမဲ့မြင်ပြုသူများအပေါ် ကပ်ဘေးများနှင့် တရားစီရင်မှုများသည် ယခုပင် ကျရောက်လျက်ရှိနေပြီ။ ကုန်းမြေနှင့် ပင်လယ်ပေါ်၌ ဖြစ်ပေါ်သော ဘေးအန္တရာယ်များ၊ လူ့အဖွဲ့အစည်း၏ မတည်ငြိမ်သော အခြေအနေ၊ စစ်မက်၏ ထိတ်လန့်ဖွယ် သတိပေးချက်များသည် အလွန်အဓိပ္ပာယ်ပြည့်ဝသော နိမိတ်များဖြစ်ကြသည်။ ထိုအရာများသည် အလွန်ကြီးမားသော အရေးပါမှုရှိသည့် နီးကပ်လာမည့် အဖြစ်အပျက်များကို ကြိုတင်ညွှန်ပြလျက်ရှိသည်။”</w:t>
      </w:r>
    </w:p>
    <w:p>
      <w:pPr>
        <w:pStyle w:val="ArticleScripture"/>
        <w:jc w:val="left"/>
      </w:pPr>
      <w:r>
        <w:rPr>
          <w:rFonts w:ascii="Myanmar Text" w:hAnsi="Myanmar Text" w:eastAsia="Myanmar Text" w:cs="Myanmar Text"/>
        </w:rPr>
        <w:t>“မကောင်းသောအင်အားစုများသည် မိမိတို့၏အင်အားကို ပူးပေါင်းစုစည်းလျက်ရှိကြသည်။ ၎င်းတို့သည် နောက်ဆုံးကြီးမားသော အကျပ်အတည်းအတွက် အားတင်းခိုင်မာလျက်ရှိကြသည်။ မကြာမီ ကျွန်ုပ်တို့၏ကမ္ဘာတွင် ကြီးမားသောပြောင်းလဲမှုများ ဖြစ်ပေါ်လာတော့မည်ဖြစ်ပြီး၊ နောက်ဆုံးဖြစ်စဉ်များသည် လျင်မြန်စွာ ဖြစ်ပျက်သွားကြလိမ့်မည်။”</w:t>
      </w:r>
    </w:p>
    <w:p>
      <w:pPr>
        <w:pStyle w:val="ArticleScripture"/>
        <w:jc w:val="left"/>
      </w:pPr>
      <w:r>
        <w:rPr>
          <w:rFonts w:ascii="Myanmar Text" w:hAnsi="Myanmar Text" w:eastAsia="Myanmar Text" w:cs="Myanmar Text"/>
        </w:rPr>
        <w:t>“လောက၌ရှိသော အရာခပ်သိမ်း၏ အခြေအနေက အခက်အခဲပြင်းထန်သော ကာလများသည် ကျွန်ုပ်တို့အပေါ်သို့ ချက်ချင်းနီးကပ်လာနေကြောင်းကို ဖော်ပြလျက်ရှိသည်။ နေ့စဉ်ထုတ် သတင်းစာများသည် မကြာမီ အနာဂတ်၌ ဖြစ်ပေါ်လာမည့် ကြောက်မက်ဖွယ်ကောင်းသော ပဋိပက္ခတစ်ရပ်၏ လက္ခဏာအထောက်အထားများဖြင့် ပြည့်နှက်လျက်ရှိသည်။ ရဲတင်းသော လုယက်မှုများသည် မကြာခဏ ဖြစ်ပွားလျက်ရှိသည်။ အလုပ်သမားဆန္ဒပြရပ်နားမှုများသည် နေရာအနှံ့အပြား၌ ဖြစ်လေ့ရှိသည်။ ခိုးယူမှုများနှင့် လူသတ်မှုများကို နေရာအနှံ့၌ ကျူးလွန်လျက်ရှိကြသည်။ နတ်ဆိုးများ၏ ပိုင်ဆိုင်ခြင်းခံရသော လူများသည် ယောက်ျား၊ မိန်းမနှင့် ကလေးငယ်တို့၏ အသက်ကို သတ်ဖြတ်လျက်ရှိကြသည်။ လူတို့သည် ဒုစရိုက်အမှု၌ မက်မောစွဲလမ်းလာကြပြီး မကောင်းမှုအမျိုးမျိုးသည် အထွတ်အထိပ်သို့ ရောက်ရှိလျက်ရှိသည်။”</w:t>
      </w:r>
    </w:p>
    <w:p>
      <w:pPr>
        <w:pStyle w:val="ArticleScripture"/>
        <w:jc w:val="left"/>
      </w:pPr>
      <w:r>
        <w:rPr>
          <w:rFonts w:ascii="Myanmar Text" w:hAnsi="Myanmar Text" w:eastAsia="Myanmar Text" w:cs="Myanmar Text"/>
        </w:rPr>
        <w:t>“ရန်သူသည် တရားမျှတမှုကို လွဲမှားပျက်စီးစေခြင်း၌လည်းကောင်း၊ လူတို့၏နှလုံးသားများကို ကိုယ်ကျိုးစီးပွားအတွက် လောဘတပ်မက်ခြင်းဖြင့်လည်းကောင်း ပြည့်နှက်စေခြင်း၌ အောင်မြင်ခဲ့ပြီ။”</w:t>
      </w:r>
    </w:p>
    <w:p>
      <w:pPr>
        <w:pStyle w:val="ArticleScripture"/>
        <w:jc w:val="left"/>
      </w:pPr>
      <w:r>
        <w:rPr>
          <w:rFonts w:ascii="Myanmar Text" w:hAnsi="Myanmar Text" w:eastAsia="Myanmar Text" w:cs="Myanmar Text"/>
        </w:rPr>
        <w:t>“‘တရားမျှတမှုသည် ဝေးကွာ၍နေ၏။ အမှန်တရားသည် လမ်းမထဲ၌ လဲကျလျက်ရှိ၏။ ဖြောင့်မတ်ခြင်းသည်လည်း ဝင်ရောက်မလာနိုင်။’ ဟေရှာယ ၅၉:၁၄။ ကြီးမားသော မြို့ကြီးများ၌ ဆင်းရဲနွမ်းပါးခြင်းနှင့် ဒုက္ခဆင်းရဲခြင်းအတွင်း နေထိုင်လျက် အစာအာဟာရ၊ အမိုးအကာနှင့် အဝတ်အထည်တို့ကိုပင် မရှိမဖြစ်လိုအပ်သလောက်နီးပါး ချို့တဲ့နေသော လူအုပ်ကြီးများ ရှိကြသကဲ့သို့၊ ထိုမြို့များအတွင်း၌ပင် စိတ်နှလုံးဆန္ဒပြည့်လွန်သည်ထက် ပိုမိုပိုင်ဆိုင်လျက် ဇိမ်ခံစွာ နေထိုင်သူများလည်း ရှိကြ၏။ သူတို့သည် ခမ်းနားစွာ အလှဆင်ပြင်ဆင်ထားသော အိမ်များအပေါ်၌၎င်း၊ ကိုယ်တိုင် အလှဆင်တန်ဆာဆာယာအပေါ်၌၎င်း၊ သို့မဟုတ် ထိုထက်မက ဆိုးရွားသေးသည့် ကာမဂုဏ်အာရုံလိုက်စားမှုများကို ဖြည့်ဆည်းကျေနပ်စေရန်၎င်း၊ အရက်၊ ဆေးလိပ်နှင့် ဦးနှောက်၏ စွမ်းအားများကို ဖျက်ဆီး၍ စိတ်ကို မညီမမျှဖြစ်စေကာ ဝိညာဉ်ကို အောက်တန်းကျစေသော အခြားအရာများအပေါ်၌၎င်း မိမိတို့၏ ငွေကြေးကို သုံးစွဲကြ၏။ ငတ်မွတ်လျက်ရှိသော လူသားတို့၏ ငိုကြွေးသံများသည် ဘုရားသခင်၏ ရှေ့တော်သို့ တက်ရောက်လာလျက်ရှိသော်လည်း၊ ဖိနှိပ်ခြင်းနှင့် ငွေညှစ်ခြင်း အမျိုးမျိုးအားဖြင့် လူတို့သည် အလွန်ကြီးမားသော ချမ်းသာဥစ္စာများကို စုပုံတင်ဆောင်လျက်ရှိကြ၏။</w:t>
      </w:r>
    </w:p>
    <w:p>
      <w:pPr>
        <w:pStyle w:val="ArticleScripture"/>
        <w:jc w:val="left"/>
      </w:pPr>
      <w:r>
        <w:rPr>
          <w:rFonts w:ascii="Myanmar Text" w:hAnsi="Myanmar Text" w:eastAsia="Myanmar Text" w:cs="Myanmar Text"/>
        </w:rPr>
        <w:t>“တစ်ကြိမ်တွင် နယူးယောက်မြို့၌ ရှိနေစဉ်၊ ညအချိန်၌ အဆောက်အအုံများသည် တစ်ထပ်ပြီးတစ်ထပ် ကောင်းကင်သို့ ဦးတည်၍ မြင့်တက်လျက် ရှိကြသည်ကို ကျွန်ုပ် မြင်ရရန် ခေါ်ဆောင်ခံရ၏။ ဤအဆောက်အအုံများကို မီးမလောင်နိုင်သော အဆောက်အအုံများဟု အာမခံထားကြပြီး၊ ၎င်းတို့ကို ၎င်းတို့၏ ပိုင်ရှင်များနှင့် ဆောက်လုပ်သူများ၏ ဘုန်းအသရေကို ထင်ရှားစေရန် ဆောက်လုပ်ထားကြ၏။ ဤအဆောက်အအုံများသည် ပို၍မြင့်၍၊ ထပ်မံ၍ ပိုမြင့်လာကြပြီး၊ ၎င်းတို့အတွင်း၌ အလွန်တန်ဖိုးကြီးသော ပစ္စည်းများကို အသုံးပြုထားကြ၏။ ဤအဆောက်အအုံများ၏ ပိုင်ရှင်တို့သည် ‘ဘုရားသခင်ကို အကောင်းဆုံး မည်သို့ ဘုန်းထင်ရှားစေနိုင်မည်နည်း’ ဟူ၍ မိမိတို့ကိုယ်ကို မေးမြန်းနေကြသည် မဟုတ်။ သခင်ဘုရားသည် ၎င်းတို့၏ စိတ်အတွင်း၌ မရှိခဲ့ပေ။”</w:t>
      </w:r>
    </w:p>
    <w:p>
      <w:pPr>
        <w:pStyle w:val="ArticleScripture"/>
        <w:jc w:val="left"/>
      </w:pPr>
      <w:r>
        <w:rPr>
          <w:rFonts w:ascii="Myanmar Text" w:hAnsi="Myanmar Text" w:eastAsia="Myanmar Text" w:cs="Myanmar Text"/>
        </w:rPr>
        <w:t>“ကျွန်ုပ်သည် စဉ်းစားမိ၏— ‘ဤသို့ မိမိတို့၏ ဥစ္စာပစ္စည်းကို ရင်းနှီးသုံးစွဲနေကြသူတို့သည် မိမိတို့၏ လမ်းစဉ်ကို ဘုရားသခင် မြင်တော်မူသကဲ့သို့ မြင်နိုင်ကြလျှင် ကောင်းလိမ့်မည်တကား! သူတို့သည် ခမ်းနားထည်ဝါသော အဆောက်အဦများကို စုပုံတည်ဆောက်လျက်ရှိကြသော်လည်း၊ စကြဝဠာ၏ အုပ်စိုးရှင်၏ ရှေ့တော်၌ သူတို့၏ အကြံအစည်များနှင့် စီမံပြင်ဆင်မှုများသည် မည်မျှ မိုက်မဲလှသနည်း။ သူတို့သည် ဘုရားသခင်ကို မည်သို့ ချီးမြှောက်နိုင်မည်ကို စိတ်နှလုံးနှင့် ဉာဏ်၏ အစွမ်းရှိသမျှဖြင့် လေ့လာဆင်ခြင်နေကြသည် မဟုတ်။ သူတို့သည် ဤအရာကို—လူသား၏ ပထမဆုံး တာဝန်ဖြစ်သော ဤအရာကို—မျက်ကွယ်ပြုဆုံးရှုံးသွားကြပြီ။’”</w:t>
      </w:r>
    </w:p>
    <w:p>
      <w:pPr>
        <w:pStyle w:val="ArticleScripture"/>
        <w:jc w:val="left"/>
      </w:pPr>
      <w:r>
        <w:rPr>
          <w:rFonts w:ascii="Myanmar Text" w:hAnsi="Myanmar Text" w:eastAsia="Myanmar Text" w:cs="Myanmar Text"/>
        </w:rPr>
        <w:t>“ဤမြင့်မားခမ်းနားသော အဆောက်အအုံများ တည်ဆောက်၍ မြင့်တက်လာကြသည့်အခါ၊ ပိုင်ရှင်တို့သည် မိမိတို့တွင်ရှိသော ငွေကြေးကို ကိုယ်တိုင်အလိုဆန္ဒပြည့်စုံစေရန် သုံးစွဲနိုင်ခြင်းနှင့် အိမ်နီးချင်းတို့၏ မနာလိုမှုကို နှိုးဆော်နိုင်ခြင်းကြောင့် ရည်မှန်းချက်ကြီးသော မာနဖြင့် ဝမ်းမြောက်ခဲ့ကြသည်။ ၎င်းတို့ ဤသို့ ရင်းနှီးမြှုပ်နှံခဲ့သော ငွေကြေးအများစုမှာ အတင်းအကျပ် တောင်းယူခြင်းအားဖြင့်လည်းကောင်း၊ ဆင်းရဲသားတို့ကို အပြင်းအထန် ဖိနှိပ်ခေါင်းပုံဖြတ်ခြင်းအားဖြင့်လည်းကောင်း ရရှိထားသောအရာဖြစ်သည်။ သူတို့သည် ကောင်းကင်ဘုံ၌ စီးပွားရေးဆိုင်ရာ အရောင်းအဝယ်ဆောင်ရွက်မှုတိုင်း၏ စာရင်းကို မှတ်တမ်းတင်ထားကြောင်းကို မေ့လျော့ခဲ့ကြသည်။ မတရားသော အပေးအယူတိုင်း၊ လိမ်လည်လှည့်ဖြားသော လုပ်ရပ်တိုင်းကို ထိုနေရာ၌ မှတ်တမ်းတင်ထား၏။ လူတို့သည် မိမိတို့၏ လှည့်ဖြားမှုနှင့် မောက်မာရိုင်းစိုင်းမှုတို့၌ ထာဝရဘုရား မကျော်လွန်ခွင့်ပြုမည့် အမှတ်တစ်ခုသို့ ရောက်ရှိလာမည့် အချိန်သည် လာလျက်ရှိ၏။ ထို့နောက် သူတို့သည် ယေဟောဝါ၏ သည်းခံရှည်ကြာခြင်း၌ အကန့်အသတ်ရှိကြောင်းကို သိရှိရကြလိမ့်မည်။”</w:t>
      </w:r>
    </w:p>
    <w:p>
      <w:pPr>
        <w:pStyle w:val="ArticleScripture"/>
        <w:jc w:val="left"/>
      </w:pPr>
      <w:r>
        <w:rPr>
          <w:rFonts w:ascii="Myanmar Text" w:hAnsi="Myanmar Text" w:eastAsia="Myanmar Text" w:cs="Myanmar Text"/>
        </w:rPr>
        <w:t>“ထို့နောက် ငါ့ရှေ့၌ ဖြတ်သန်းပေါ်လာသောမြင်ကွင်းမှာ မီးလောင်ခြင်းအန္တရာယ်တစ်ရပ် ဖြစ်သည်။ လူတို့သည် မြင့်မားလှသော၊ မီးမလောင်နိုင်ဟု ယူဆထားသော အဆောက်အအုံများကို ကြည့်၍ ‘ဤအရာများသည် အပြည့်အဝ လုံခြုံသည်’ ဟု ဆိုကြ၏။ သို့ရာတွင် ထိုအဆောက်အအုံများသည် ကတ္တရာဖြင့် ပြုလုပ်ထားသကဲ့သို့ မီးလောင်ပျက်စီးသွားကြသည်။ မီးသတ်ယန္တရားများသည် ထိုပျက်စီးခြင်းကို တားဆီးရန် အဘယ်အရာမျှ မပြုနိုင်ကြ။ မီးသတ်သမားတို့သည်လည်း ယန္တရားများကို မလုပ်ဆောင်နိုင်ကြပေ။” Testimonies, volume 9, 11–13.</w:t>
      </w:r>
    </w:p>
    <w:p>
      <w:pPr>
        <w:pStyle w:val="ArticleBody"/>
        <w:jc w:val="left"/>
      </w:pPr>
      <w:r>
        <w:rPr>
          <w:rFonts w:ascii="Myanmar Text" w:hAnsi="Myanmar Text" w:eastAsia="Myanmar Text" w:cs="Myanmar Text"/>
        </w:rPr>
        <w:t>ဒန်ယေလအခန်းကြီး ၁ ဖြင့် ကိုယ်စားပြုထားသော ကာလ၏အစတွင် နည်းစနစ်နှင့်စပ်လျဉ်း၍ ဖြစ်ပွားခဲ့သော “အငြင်းပွားမှု” သည်—ဒန်ယေလအခန်းကြီး ၁ မှ ၃ အထိဖြင့်လည်း ကိုယ်စားပြုထားသော၊ 1840 ခုနှစ် ဩဂုတ်လ 11 ရက်နေ့၌ အစပြုသော သမိုင်းအားဖြင့်လည်း ကိုယ်စားပြုထားသော၊ ဂလီးလဲပြည်တွင် အကျပ်အတည်း ဖြစ်ပွားခဲ့သော ယောဟန်အခန်းကြီး ၆ ၏ သမိုင်းအားဖြင့်လည်း ကိုယ်စားပြုထားသော၊ ထို့ပြင် 2001 ခုနှစ် စက်တင်ဘာလ 11 ရက်နေ့၏ သမိုင်း (2020 ခုနှစ် ဇူလိုင်လ 18 ရက်နေ့အထိ) အတွင်း၌လည်း ကိုယ်စားပြုထားသော ထို “အငြင်းပွားမှု” သည် ယခုအခါ ထပ်မံဖြစ်ပေါ်လျက်ရှိ၏။ သို့သော် ယင်းသည် အက်ဒ်ဗင်တစ်အသိုင်းအဝိုင်းတစ်ရပ်လုံးအတွင်း၌ မဟုတ်ဘဲ၊ တော၌ ကြွေးကြော်သော “အသံ” တစ်သံအားဖြင့် မိမိတို့၏ အိပ်ငိုက်ပျင်းရိခြင်းမှ နိုးထစေခြင်းခံရသော သေ၍ ခြောက်သွေ့နေသော အရိုးတို့အကြား၌ ဖြစ်ပေါ်လျက်ရှိ၏။</w:t>
      </w:r>
    </w:p>
    <w:p>
      <w:pPr>
        <w:pStyle w:val="ArticleBody"/>
        <w:jc w:val="left"/>
      </w:pPr>
      <w:r>
        <w:rPr>
          <w:rFonts w:ascii="Myanmar Text" w:hAnsi="Myanmar Text" w:eastAsia="Myanmar Text" w:cs="Myanmar Text"/>
        </w:rPr>
        <w:t>နောက်ဆောင်းပါး၌ ဟေရှာယ အခန်း ၂၈ နှင့် ၂၉ တို့တွင် ကိုယ်စားပြုဖော်ပြထားသော နောက်မိုးဖြစ်သည့် လုပ်နည်းစနစ်အကြောင်းကို ကျွန်ုပ်တို့ ဆက်လက်သုံးသပ်မည်။</w:t>
      </w:r>
    </w:p>
    <w:p>
      <w:pPr>
        <w:pStyle w:val="ArticleScripture"/>
        <w:jc w:val="left"/>
      </w:pPr>
      <w:r>
        <w:rPr>
          <w:rFonts w:ascii="Myanmar Text" w:hAnsi="Myanmar Text" w:eastAsia="Myanmar Text" w:cs="Myanmar Text"/>
        </w:rPr>
        <w:t>ထို့ပြင် ငါသည် “ငါသည် အဘယ်သူကို စေလွှတ်ရမည်နည်း။ ငါတို့အတွက် အဘယ်သူ သွားမည်နည်း” ဟု မိန့်တော်မူသော ထာဝရဘုရား၏ အသံတော်ကို ကြားလေ၏။ ထိုအခါ ငါက “ကျွန်ုပ်သည် ဤနေရာ၌ ရှိပါ၏။ ကျွန်ုပ်ကို စေလွှတ်တော်မူပါ” ဟု လျှောက်လေ၏။ ထိုအခါ ကိုယ်တော်က “သွား၍ ဤလူမျိုးအား ပြောလော့၊ ‘သင်တို့သည် အမှန်ကြားကြသော်လည်း နားမလည်ကြ၊ အမှန်မြင်ကြသော်လည်း မသိမြင်ကြ။ ဤလူမျိုး၏ စိတ်နှလုံးကို ထူထဲစေလော့၊ သူတို့၏ နားကို လေးစေလော့၊ သူတို့၏ မျက်စိကို ပိတ်စေလော့။ သို့မဟုတ် သူတို့သည် မျက်စိဖြင့် မြင်၍ နားဖြင့် ကြားကာ စိတ်နှလုံးဖြင့် နားလည်ပြီး ပြန်လည်လှည့်လာကြ၍ ကုသခြင်းကို ခံရမည်’ ” ဟု မိန့်တော်မူ၏။ ထိုအခါ ငါက “အရှင်ဘုရား၊ အဘယ်မျှကာလတိုင်အောင်နည်း” ဟု လျှောက်လေ၏။ ကိုယ်တော်က “မြို့များသည် နေထိုင်သူမရှိဘဲ ပျက်စီးသွား၍၊ အိမ်များသည် လူမရှိဘဲ ကျန်ရစ်၍၊ တိုင်းပြည်သည် အလွန်အမင်း ဆိတ်သုဉ်းလျက် ရှိသည်တိုင်အောင်၊ ထာဝရဘုရားသည် လူတို့ကို အဝေးသို့ ဖယ်ရှားတော်မူ၍၊ ပြည်အလယ်၌ အလွန်ကြီးမားသော စွန့်ပစ်ခြင်း ဖြစ်ပေါ်သည်တိုင်အောင် ဖြစ်လိမ့်မည်။ သို့ရာတွင် ထိုပြည်၌ ဆယ်ပုံတစ်ပုံတိုင်အောင် ကျန်ရစ်ဦးမည်။ ထိုအရာသည်လည်း ပြန်လာလိမ့်မည်၊ သို့သော် စားလောင်ခြင်းကို ခံရလိမ့်မည်။ သစ်ရွက်များ ကြွေကျသော်လည်း အတွင်းအနှစ်ကျန်ရစ်သော teil ပင်နှင့် သပိတ်ပင်ကဲ့သို့၊ ထိုနည်းတူ သန့်ရှင်းသော အမျိုးအနွယ်သည် ထိုပြည်၏ အနှစ်သာရ ဖြစ်လိမ့်မည်” ဟု ပြန်လည်ဖြေကြားတော်မူ၏။ ဟေရှာယ ၆:၈–၁၃။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ဒံယေလစာအုပ် - အမှတ် နှစ်ဆယ့်နှစ်</dc:title>
  <dc:subject>ပရောဖက်ပြုချက်ဆိုင်ရာ အငြင်းပွားမှုကို ဖွင့်လှစ်ဖော်ထုတ်ခြင်း — နောက်မိုး၏ နည်းဗျူဟာနှင့် နောက်ဆုံးအကျပ်အတည်း</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