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နှစ်ဆယ့်သုံး</w:t>
      </w:r>
    </w:p>
    <w:p>
      <w:pPr>
        <w:pStyle w:val="ArticleSubtitle"/>
        <w:jc w:val="left"/>
      </w:pPr>
      <w:r>
        <w:rPr>
          <w:rFonts w:ascii="Myanmar Text" w:hAnsi="Myanmar Text" w:eastAsia="Myanmar Text" w:cs="Myanmar Text"/>
        </w:rPr>
        <w:t>လှောင်ပြောင်သူတို့</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2023-12-18</w:t>
      </w:r>
    </w:p>
    <w:p>
      <w:pPr>
        <w:pStyle w:val="ArticleBody"/>
        <w:jc w:val="left"/>
      </w:pPr>
      <w:r>
        <w:rPr>
          <w:rFonts w:ascii="Myanmar Text" w:hAnsi="Myanmar Text" w:eastAsia="Myanmar Text" w:cs="Myanmar Text"/>
        </w:rPr>
        <w:t>စစ္စတာ ဝှိုက်က နယူးယောက်မြို့၏ အဆောက်အအုံကြီးများ ပြိုလဲချခံရသောအခါ ဗျာဒိတ်ကျမ်း အခန်း ၁၈၊ အခန်းငယ် ၁ မှ ၃ ထိ ပြည့်စုံမည်ဖြစ်ကြောင်း ဖော်ထုတ်ညွှန်ပြခဲ့သည်။</w:t>
      </w:r>
    </w:p>
    <w:p>
      <w:pPr>
        <w:pStyle w:val="ArticleScripture"/>
        <w:jc w:val="left"/>
      </w:pPr>
      <w:r>
        <w:rPr>
          <w:rFonts w:ascii="Myanmar Text" w:hAnsi="Myanmar Text" w:eastAsia="Myanmar Text" w:cs="Myanmar Text"/>
        </w:rPr>
        <w:t>ထိုအရာများနောက်တဖန်၊ အခြားကောင်းကင်တမန်တစ်ပါးကို ကောင်းကင်မှဆင်းလာသည်ကို ငါမြင်ရ၏။ သူသည် ကြီးမားသောအာဏာကိုကိုင်ဆောင်လျက်ရှိ၍၊ မြေကြီးသည် သူ၏ဘုန်းတော်ကြောင့် အလင်းရလာ၏။ သူကလည်း အားကြီးသောအသံဖြင့် ပြင်းပြစွာ ကြွေးကြော်၍၊ “ဗာဗုလုန်မြို့ကြီးသည် ကျဆုံးပြီ၊ ကျဆုံးပြီ။ နတ်ဆိုးတို့၏နေရာဖြစ်လေပြီ၊ မသန့်ရှင်းသောဝိညာဉ်အမျိုးမျိုး၏ခိုလှုံရာဖြစ်လေပြီ၊ မစင်ကြယ်၍ စက်ဆုပ်ဖွယ်သော ငှက်အမျိုးမျိုး၏အကျဉ်းအိမ်ဖြစ်လေပြီ။ အကြောင်းမူကား လူမျိုးအပေါင်းတို့သည် သူမ၏ မတရားမေထုန်ပြုခြင်းကြောင့်ဖြစ်သော အမျက်ဒေါသစပျစ်ရည်ကို သောက်ကြပြီ။ မြေကြီး၏ရှင်ဘုရင်တို့သည် သူမနှင့် မတရားမေထုန်ပြုကြပြီ။ မြေကြီး၏ကုန်သည်တို့သည်လည်း သူမ၏ အလွန်အကျွံ ဇိမ်ခံပျော်မွေ့ခြင်းများအားဖြင့် ချမ်းသာကြွယ်ဝလာကြပြီ” ဟုဆို၏။ ဗျာဒိတ် ၁၈:၁–၃။</w:t>
      </w:r>
    </w:p>
    <w:p>
      <w:pPr>
        <w:pStyle w:val="ArticleBody"/>
        <w:jc w:val="left"/>
      </w:pPr>
      <w:r>
        <w:rPr>
          <w:rFonts w:ascii="Myanmar Text" w:hAnsi="Myanmar Text" w:eastAsia="Myanmar Text" w:cs="Myanmar Text"/>
        </w:rPr>
        <w:t>၂၀၀၁ ခုနှစ်၊ စက်တင်ဘာလ ၁၁ ရက်နေ့ရောက်လာသည့်အချိန်တွင်၊ မြေကြီး၏ “ဘုရင်များ” သည် ရောမအသင်းတော်နှင့် ဗျာဒိတ်အရ ဖော်ပြသော အဓမ္မမေထုန်ကို ပြုပြီးသားဖြစ်ကြသည်။ ဒုတိယကမ္ဘာစစ်ပြီးနောက်၊ ၁၉၅၁ ခုနှစ်တွင် သမ္မတ ဟယ်ရီ အက်စ် ထရူးမန်သည် သမိုင်းတွင် ပထမဆုံးအကြိမ်အဖြစ် ဗာတီကန်သို့ သံအမတ်တစ်ဦး ခန့်အပ်ခဲ့သည်။ ပုပ်ရဟန်းမင်း၏ အာဏာစနစ်နှင့် နိုင်ငံရေးဆက်ဆံရေးတစ်ရပ် တည်ဆောက်ရန် သူ၏ကြိုးပမ်းမှုကို အမေရိကန်ပြည်ထောင်စု ကွန်ဂရက်က တိတိကျကျ ပယ်ချခဲ့သော်လည်း၊ ဆယ်စုနှစ်များအကြာတွင် သမ္မတ ရော်နယ် ရီဂန်က ၁၉၈၄ ခုနှစ်တွင် ဗာတီကန်သို့ သံအမတ်တစ်ဦး ခန့်အပ်သည့်အခါ၌တော့ ထိုသို့မဟုတ်ခဲ့ပါ။ ၂၀၀၁ ခုနှစ်ရောက်သောအခါ၊ တိုင်ယာ၏ ပြည့်တန်ဆာမနှင့် သံတမန်ရေးဆက်ဆံမှု တည်ဆောက်ခြင်းအားဖြင့် တိုင်းနိုင်ငံအပေါင်းတို့သည် ဗာတီကန်နှင့် အဓမ္မမေထုန်ပြုခဲ့ကြလေပြီ။</w:t>
      </w:r>
    </w:p>
    <w:p>
      <w:pPr>
        <w:pStyle w:val="ArticleBody"/>
        <w:jc w:val="left"/>
      </w:pPr>
      <w:r>
        <w:rPr>
          <w:rFonts w:ascii="Myanmar Text" w:hAnsi="Myanmar Text" w:eastAsia="Myanmar Text" w:cs="Myanmar Text"/>
        </w:rPr>
        <w:t>၂၀၀၁ ခုနှစ် စက်တင်ဘာ ၁၁ ရက်နေ့တွင် “နိုင်ငံအပေါင်း” သည် သူမ၏ မတရားသော ကာမဖောက်ပြန်မှု၏ အမျက်ဒေါသစပျစ်ရည်ကို သောက်ခဲ့ကြပြီးဖြစ်သည်။ ဗာဗုလုန်၏ စပျစ်ရည်သည် ပုပ်ရဟန်းမင်းစနစ်က တင်ပြလေ့ရှိသော အမျိုးမျိုးသော အမှားအယွင်းသွန်သင်ချက်များအားလုံးကို ကိုယ်စားပြုသော်လည်း၊ ဤအခန်းငယ်များတွင် အထူးသဖြင့် သတ်မှတ်ဖော်ပြထားသော စပျစ်ရည်တစ်မျိုးမှာ သူမ၏ မတရားသော ကာမဖောက်ပြန်မှု၏ အမျက်ဒေါသစပျစ်ရည် ဖြစ်သည်။ ပုပ်ရဟန်းမင်းစနစ်၏ အမျက်ဒေါသဟူသည် သူမနှင့် သဘောမတူသူများကို ညှဉ်းပန်းနှိပ်စက်ခြင်းပင် ဖြစ်သည်။ သူမသည် မိမိ၏ မကောင်းသော အမှုကို ဆောင်ရွက်စေရန် နိုင်ငံတော်အာဏာကို အသုံးချခြင်းအားဖြင့် ထိုညှဉ်းပန်းနှိပ်စက်မှုကို အကောင်အထည်ဖော်သည်။ သူမ၏ အမျက်ဒေါသစပျစ်ရည်သည် သူမ အထူးကိုင်ဆောင်ထားသော အမှားအယွင်း၏ ပုလင်းဖြစ်ပြီး၊ သူမက မိစ္ဆာယုံကြည်သူဟု သတ်မှတ်သူတို့အပေါ် နိုင်ငံတော်ကို အသုံးချသည့် လုပ်ရပ်ကို ကိုယ်စားပြုသည်။</w:t>
      </w:r>
    </w:p>
    <w:p>
      <w:pPr>
        <w:pStyle w:val="ArticleBody"/>
        <w:jc w:val="left"/>
      </w:pPr>
      <w:r>
        <w:rPr>
          <w:rFonts w:ascii="Myanmar Text" w:hAnsi="Myanmar Text" w:eastAsia="Myanmar Text" w:cs="Myanmar Text"/>
        </w:rPr>
        <w:t>၁၈၄၀ ခုနှစ် ဩဂုတ်လ ၁၁ ရက်နေ့မှ ၁၈၄၄ ခုနှစ် အောက်တိုဘာလ ၂၂ ရက်နေ့အထိသော အချိန်ကာလအတွင်း၊ အမှောင်ခေတ်များထဲမှ ခေါ်ထုတ်ခံရပြီး ထို့နောက် ရောမ၏သမီးများဖြစ်လာသော ပရိုတက်စတင့်အသင်းတော်များမှ သီးခြားခွဲထုတ်ခံခဲ့သော Millerite Adventism သည် အသစ်ပေါ်ထွန်းလာသော မြေသားတိရစ္ဆာန်ပေါ်ရှိ စစ်မှန်သော ပရိုတက်စတင့်ချိုဖြစ်လာခဲ့သည်။ ပေတရုသည် ဘုရားသခင်၏ အသစ်ရွေးကောက်တော်မူခြင်းခံရသော ထိုလူမျိုး၏ အင်္ဂါရပ်လက္ခဏာများကို လူမျိုးတစ်မျိုးအဖြစ် သတ်မှတ်ဖော်ပြထားသည်။</w:t>
      </w:r>
    </w:p>
    <w:p>
      <w:pPr>
        <w:pStyle w:val="ArticleScripture"/>
        <w:jc w:val="left"/>
      </w:pPr>
      <w:r>
        <w:rPr>
          <w:rFonts w:ascii="Myanmar Text" w:hAnsi="Myanmar Text" w:eastAsia="Myanmar Text" w:cs="Myanmar Text"/>
        </w:rPr>
        <w:t>သို့ရာတွင် သင်တို့သည် ရွေးချယ်ခံရသော အမျိုးအနွယ်၊ တော်ဝင် ယဇ်ပုရောဟိတ်အဖွဲ့၊ သန့်ရှင်းသော လူမျိုး၊ ဘုရားသခင်၏ ပိုင်ထိုက်သော လူမျိုးဖြစ်ကြ၏။ အကြောင်းမူကား၊ သင်တို့ကို မှောင်မိုက်ထဲမှ ကိုယ်တော်၏ အံ့ဖွယ်ကောင်းသော အလင်းတော်ထဲသို့ ခေါ်တော်မူသောအရှင်၏ ဂုဏ်တော်များကို ဖော်ပြကြစေခြင်းငှာ ဖြစ်၏။ ယခင်က သင်တို့သည် လူမျိုးမဟုတ်ကြသော်လည်း ယခုမူကား ဘုရားသခင်၏ လူမျိုးဖြစ်ကြပြီ။ ယခင်က ကရုဏာတော်ကို မခံရကြသော်လည်း ယခုမူကား ကရုဏာတော်ကို ခံရကြပြီ။ ၁ ပေတရု ၂:၉၊ ၁၀</w:t>
      </w:r>
    </w:p>
    <w:p>
      <w:pPr>
        <w:pStyle w:val="ArticleBody"/>
        <w:jc w:val="left"/>
      </w:pPr>
      <w:r>
        <w:rPr>
          <w:rFonts w:ascii="Myanmar Text" w:hAnsi="Myanmar Text" w:eastAsia="Myanmar Text" w:cs="Myanmar Text"/>
        </w:rPr>
        <w:t>၂၀၀၁ ခုနှစ်၊ စက်တင်ဘာလ ၁၁ ရက်နေ့သို့ ရောက်ရှိလာသည့်အချိန်တွင်ပင်၊ သတ္တမနေ့ အက်ဒ်ဗင်တစ်အသင်းတော်သည် မိမိတို့က မိစ္ဆာသွန်သင်သူများဟု သတ်မှတ်သောသူတို့ကို တိုက်ခိုက်ရန် အမေရိကန် ပြည်ထောင်စုအစိုးရ၏ နိုင်ငံရေးအုပ်ချုပ်ရေးဖွဲ့စည်းပုံကို ယခင်ကတည်းက အသုံးပြုခဲ့ပြီး၊ ထိုသို့ အသုံးပြုခြင်းကိုလည်း မကြာခဏ ပြုလုပ်ခဲ့ပြီးဖြစ်သည်။ ၂၀၀၁ ခုနှစ်မတိုင်မီကပင် အက်ဒ်ဗင်တစ်တို့သည် မိမိတို့က မိစ္ဆာသွန်သင်သူများဟု သတ်မှတ်သောသူတို့ကို တိုက်ခိုက်ရန် နိုင်ငံတော်အာဏာကို အသုံးချခြင်းကို ကိုယ်စားပြုသော ဗာဗုလုန်၏ အထူးစပျစ်ရည်ကို ယခင်ကတည်းက သောက်သုံးပြီးဖြစ်ကြသည်။</w:t>
      </w:r>
    </w:p>
    <w:p>
      <w:pPr>
        <w:pStyle w:val="ArticleBody"/>
        <w:jc w:val="left"/>
      </w:pPr>
      <w:r>
        <w:rPr>
          <w:rFonts w:ascii="Myanmar Text" w:hAnsi="Myanmar Text" w:eastAsia="Myanmar Text" w:cs="Myanmar Text"/>
        </w:rPr>
        <w:t>ဧဖရိမ်သည် ယေရောဗောင်၏ ပုန်ကန်မှုနှင့် ဣသရေလမြောက်နိုင်ငံ၏ သင်္ကေတဖြစ်သည်။ ထို့ကြောင့် ဟေရှာယသည် အခန်းနှစ်ဆယ့်ရှစ်ကို စတင်ရာ၌ သတ္တမနေ့ အက်ဒဗင်တစ်အသင်းတော်ကို “ဧဖရိမ်၏ မူးယစ်သူများ” ဟု ခေါ်ဆို၍ မိန့်ဆိုလေသည်။</w:t>
      </w:r>
    </w:p>
    <w:p>
      <w:pPr>
        <w:pStyle w:val="ArticleScripture"/>
        <w:jc w:val="left"/>
      </w:pPr>
      <w:r>
        <w:rPr>
          <w:rFonts w:ascii="Myanmar Text" w:hAnsi="Myanmar Text" w:eastAsia="Myanmar Text" w:cs="Myanmar Text"/>
        </w:rPr>
        <w:t>မာန၏ သရဖူသည် အဖရိမ်၏ မူးယစ်သောက်စားသူတို့အပေါ်၌ ရှိသောကြောင့်၊ သူတို့အပေါ်၌ အမင်္ဂလာရှိ၏။ စပျစ်ရည်ကြောင့် ရှုံးနိမ့်သွားသောသူတို့၏ ဆီဥပြည့်ဝသောချိုင့်ဝှမ်းများ၏ ခေါင်းပေါ်၌ ရှိသော သူတို့၏ ဘုန်းတန်ခိုးရှိသော အလှသည် ညှိုးနွမ်းသွားမည့် ပန်းကဲ့သို့ ဖြစ်၏။ ကြည့်ရှုလော့၊ ထာဝရဘုရား၌ အားကြီး၍ ခိုင်မာသောသူ တစ်ဦးရှိ၏။ သူသည် မိုးသီးမုန်တိုင်းတစ်ရပ်ကဲ့သို့လည်းကောင်း၊ ဖျက်ဆီးတတ်သော မုန်တိုင်းကြီးတစ်ရပ်ကဲ့သို့လည်းကောင်း၊ လျှံတက်သော အားကြီးရေကြီးမားစွာ စီးဆင်းလာသကဲ့သို့လည်းကောင်း၊ လက်တော်ဖြင့် မြေသို့ ပစ်ချမည်။ မာန၏ သရဖူဖြစ်သော အဖရိမ်၏ မူးယစ်သောက်စားသူတို့သည် ခြေထောက်အောက်၌ နင်းချေခြင်းကို ခံရကြမည်။ ဆီဥပြည့်ဝသောချိုင့်ဝှမ်း၏ ခေါင်းပေါ်၌ ရှိသော ဘုန်းတန်ခိုးရှိသော အလှသည် ညှိုးနွမ်းသွားမည့် ပန်းကဲ့သို့ ဖြစ်မည်။ နွေမတိုင်မီ စောစီးစွာမှည့်သော အသီးကဲ့သို့လည်း ဖြစ်မည်။ ထိုအသီးကို မြင်သောသူသည် မြင်သည်နှင့်တပြိုင်နက် မိမိလက်၌ ရှိနေသေးစဉ် စားပစ်တတ်၏။ ထိုနေ့၌ ကောင်းကင်ဗိုလ်ခြေအရှင် ထာဝရဘုရားသည် မိမိလူမျိုး၏ ကျန်ကြွင်းသောသူတို့အတွက် ဘုန်းအသရေ၏ သရဖူလည်းကောင်း၊ အလှတရား၏ ဦးရစ်သရဖူလည်းကောင်း ဖြစ်တော်မူမည်။ တရားစီရင်ရာအရပ်၌ ထိုင်သောသူအား တရားစီရင်ခြင်း၏ ဝိညာဉ်လည်းကောင်း၊ စစ်ကို တံခါးဝသို့ ပြန်လှန်သောသူတို့အား ခွန်အားလည်းကောင်း ဖြစ်တော်မူမည်။ သို့သော် သူတို့လည်း စပျစ်ရည်ကြောင့် မှားယွင်းကြပြီ။ အရက်ပြင်းကြောင့် လမ်းလွဲသွားကြပြီ။ ယဇ်ပုရောဟိတ်နှင့် ပရောဖက်တို့သည် အရက်ပြင်းကြောင့် မှားယွင်းကြပြီ။ သူတို့သည် စပျစ်ရည်၌ လွှမ်းမိုးခြင်းခံရကြ၏။ အရက်ပြင်းကြောင့် လမ်းလွဲသွားကြ၏။ ရူပါရုံ၌ မှားယွင်းကြ၏။ တရားစီရင်ရာ၌ လဲကျကြ၏။ အကြောင်းမူကား စားပွဲခုံအားလုံးတို့သည် အန်ဖတ်နှင့် ညစ်ညမ်းခြင်းများဖြင့် ပြည့်လျက်ရှိကြသဖြင့် သန့်ရှင်းသောနေရာ တစ်နေရာမျှ မရှိတော့။ ဟေရှာယ ၂၈:၁–၈။</w:t>
      </w:r>
    </w:p>
    <w:p>
      <w:pPr>
        <w:pStyle w:val="ArticleBody"/>
        <w:jc w:val="left"/>
      </w:pPr>
      <w:r>
        <w:rPr>
          <w:rFonts w:ascii="Myanmar Text" w:hAnsi="Myanmar Text" w:eastAsia="Myanmar Text" w:cs="Myanmar Text"/>
        </w:rPr>
        <w:t>တတိယအမင်္ဂလာသည် ၂၀၀၁ ခုနှစ်၊ စက်တင်ဘာလ ၁၁ ရက်နေ့တွင် ရောက်ရှိလာခဲ့ပြီး၊ ၎င်းသည် “ဧဖရိမ်၏ မူးယစ်သောသူများ” ၏ ခေါင်းဆောင်မှုကို ကိုယ်စားပြုသော “သရဖူ” အပေါ်သို့ ရောက်ရှိလာခဲ့သည်။ ၎င်းသည် လောင်စာပြည့်လျှံသော လေယာဉ်တစ်စင်းဖြင့် မေရီလန်းပြည်နယ်ရှိ အသင်းတော်၏ ဌာနချုပ်ကို တိုက်ခိုက်ခဲ့သည်မဟုတ်သော်လည်း၊ တတိယအမင်္ဂလာ၏ အစ္စလာမ် ရောက်ရှိလာခြင်းသည် တတိယကောင်းကင်တမန်၏ နောက်မိုးရေသတင်းစကား၏ အစပြုခြင်းဖြစ်ကြောင်း သူတို့ မသိမြင်နိုင်ခြင်းကို ထင်ရှားစေခဲ့သည်။ ထိုသတင်းစကားနှင့် ထိုလုပ်ငန်းပင်လျှင်၊ မိမိတို့ကို ကြေညာရန် ထမြောက်စေခြင်းခံရသည်ဟု သူတို့ ဝန်ခံပြောဆိုကြသော အရာ၏ အစပင်ဖြစ်သည်။ သူတို့သည် ခေါင်းဆောင်မှုကို ကိုယ်စားပြုသော သရဖူသာမက၊ “မာန၏ သရဖူ” အဖြစ်လည်း သတ်မှတ်ဖော်ပြခြင်းခံရကြပြီး၊ ထိုအားဖြင့် ဟဗက္ကုတ် အခန်းကြီး ၂ ၏ အငြင်းပွားမှုအတွင်း ထုတ်လုပ်ခံခဲ့ရပြီး ယခုလည်း ထုတ်လုပ်လျက်ရှိသော ကိုးကွယ်သူ အုပ်စုနှစ်စုအနက် တစ်စုကို ဖော်ထုတ်ပြသထားသည်။ ၂၀၀၁ ခုနှစ်၊ စက်တင်ဘာလ ၁၁ ရက်နေ့တွင်၊ ဟဗက္ကုတ်၏ ကင်းစောင့်များသည် တံခါးဝရှိ စစ်ပွဲ၌ မိမိတို့၏ တာဝန်နေရာများကို ယူခဲ့ကြသည်။</w:t>
      </w:r>
    </w:p>
    <w:p>
      <w:pPr>
        <w:pStyle w:val="ArticleBody"/>
        <w:jc w:val="left"/>
      </w:pPr>
      <w:r>
        <w:rPr>
          <w:rFonts w:ascii="Myanmar Text" w:hAnsi="Myanmar Text" w:eastAsia="Myanmar Text" w:cs="Myanmar Text"/>
        </w:rPr>
        <w:t>ယေရုရှလင်မြို့၏ တံခါးများသည် ယေရုရှလင်ပြည်သူတို့၏ အပြန်အလှန်ဆက်ဆံမှုများ ဆောင်ရွက်ရာနေရာဖြစ်သည်။ တံခါးများ၌ ဖြစ်ပွားသော စစ်ပွဲသည် အရှေ့လေ၏နေ့ (အစ္စလာမ်၏နေ့) တွင် စတင်ခဲ့သော ယရှယာကျမ်း၏ ယခင်အခန်းထဲရှိ “အငြင်းအခုံ” ကို ကိုယ်စားပြုသည်။ ဤကျမ်းပိုဒ်အတွင်း ဟဗက္ကုတ်၏ ကိုးကွယ်သူအုပ်စုနှစ်စုကို သရဖူနှစ်ခုဖြင့် ကိုယ်စားပြုထားသည်။ ထိုအချိန်အထိ မိမိတို့က အယူမှားသူများဟု သတ်မှတ်ခဲ့သူများအပေါ် မိမိတို့၏ အငြင်းပွားချက်များတွင် အနိုင်ရရှိရန် နိုင်ငံတော်အာဏာကို အသုံးချပြီးသားဖြစ်သော ဧဖရိမ်၏ မူးယစ်သူများကို ကောင်းကင်ဗိုလ်ခြေအရှင်၏ သရဖူနှင့် နှိုင်းယှဉ်ဖော်ပြထားသည်။ ခရစ်တော်ကို ကောင်းကင်ဗိုလ်ခြေအရှင်အဖြစ် ဖော်ပြသောအခါ၊ ယင်းသည် ကိုယ်တော်၏ တပ်တော်၏ ခေါင်းဆောင်အဖြစ် ဆောင်ရွက်တော်မူသော အမှုတော်ကို သင်္ကေတပြုခြင်းဖြစ်သည်။ တံခါး၌ ဖြစ်သော စစ်ပွဲသည် မှန်ကန်သော ဘာသာရေးသဘောတရားနှင့် မှားယွင်းသော ဘာသာရေးသဘောတရားတို့အပေါ် အငြင်းအခုံဖြင့် ကိုယ်စားပြုထားသော စစ်ဆင်ရေးပင်ဖြစ်သည်။</w:t>
      </w:r>
    </w:p>
    <w:p>
      <w:pPr>
        <w:pStyle w:val="ArticleBody"/>
        <w:jc w:val="left"/>
      </w:pPr>
      <w:r>
        <w:rPr>
          <w:rFonts w:ascii="Myanmar Text" w:hAnsi="Myanmar Text" w:eastAsia="Myanmar Text" w:cs="Myanmar Text"/>
        </w:rPr>
        <w:t>ဧဖရိမ်၏ မူးယစ်သူများအဖြစ် ကိုယ်စားပြုထားသည်မှာ အထွေထွေညီလာခံ၏ ခေါင်းဆောင်မှုတစ်ခုတည်းသာ မဟုတ်ဘဲ၊ ယဇ်ပုရောဟိတ်များ (သင်းအုပ်ဆရာအမှုတော်ဆောင်များ) နှင့် ပရောဖက်များ (ဘုရားရေးရာသီအိုလော်ဂျီပညာရှင်များနှင့် ပညာပေးသူများ) သည်လည်း ပြင်းထန်သောအရက်ကြောင့် လမ်းလွဲသွားကြပြီ။ ဟေရှာယသည် မိမိ၏ ပရောဖက်ပြုချက် အဖွင့်ကျမ်းပိုဒ်များ၌ ဆိုထားသကဲ့သို့၊ ထိုအရာမှာ အသင်းတော်တစ်ရပ်လုံးပင် ဖြစ်သည်။</w:t>
      </w:r>
    </w:p>
    <w:p>
      <w:pPr>
        <w:pStyle w:val="ArticleScripture"/>
        <w:jc w:val="left"/>
      </w:pPr>
      <w:r>
        <w:rPr>
          <w:rFonts w:ascii="Myanmar Text" w:hAnsi="Myanmar Text" w:eastAsia="Myanmar Text" w:cs="Myanmar Text"/>
        </w:rPr>
        <w:t>ယုဒရှင်ဘုရင် ဥဇိယ၊ ယောသံ၊ အာခတ်၊ ဟေဇကိ တို့၏ လက်ထက်ကာလ၌ အာမုတ်၏သား ဟေရှာယက ယုဒနှင့် ယေရုရှလင်အကြောင်း မြင်ရသော ရူပါရုံ။ အို မိုးကောင်းကင်တို့၊ နားထောင်ကြလော့။ အို မြေကြီး၊ နားစိုက်လော့။ အကြောင်းမူကား ထာဝရဘုရား မိန့်တော်မူပြီ။ “ငါသည် သားသမီးတို့ကို ကျွေးမွေး၍ ကြီးပြင်းစေခဲ့ပြီ။ သို့ရာတွင် သူတို့သည် ငါ့ကို ပုန်ကန်ကြပြီ။ နွားသည် မိမိ၏ အရှင်ကို သိ၏။ မြည်းသည်လည်း မိမိ၏ သခင်၏ နွားစားခွက်ကို သိ၏။ သို့ရာတွင် ဣသရေလသည် မသိ၊ ငါ၏လူမျိုးသည် မစဉ်းစားမဆင်ခြင်။ အပြစ်ပြည့်လျှံသော လူမျိုး၊ ဒုစရိုက်အပြစ်များဖြင့် လေးလံနေသော လူစု၊ မကောင်းမှုကျူးလွန်သူတို့၏ မျိုးဆက်၊ ဖောက်ပြန်ပျက်စီးစေသော သားသမီးတို့ပါတကား။ သူတို့သည် ထာဝရဘုရားကို စွန့်ပစ်ကြပြီ။ ဣသရေလ၏ သန့်ရှင်းတော်မူသော အရှင်ကို အမျက်ထွက်စေကြပြီ။ နောက်သို့ လှည့်၍ ဝေးကွာသွားကြပြီ။ အဘယ်ကြောင့် သင်တို့သည် ထပ်၍ ရိုက်နှက်ခံလိုကြသနည်း။ သင်တို့သည် ပို၍ ပုန်ကန်ကြလိမ့်မည်။ ခေါင်းတစ်ခုလုံး နာမကျန်းဖြစ်လျက်ရှိ၏။ နှလုံးတစ်ခုလုံးလည်း အားလျော့လျက်ရှိ၏။” ဟေရှာယ ၁း၁–၅။</w:t>
      </w:r>
    </w:p>
    <w:p>
      <w:pPr>
        <w:pStyle w:val="ArticleBody"/>
        <w:jc w:val="left"/>
      </w:pPr>
      <w:r>
        <w:rPr>
          <w:rFonts w:ascii="Myanmar Text" w:hAnsi="Myanmar Text" w:eastAsia="Myanmar Text" w:cs="Myanmar Text"/>
        </w:rPr>
        <w:t>အပြစ်ပြုသော လူမျိုးသည် နာမကျန်းဖြစ်လျက်ရှိပြီး၊ သူမ၏ စိတ်နှလုံးနှင့် စိတ်သဘောထားကို ပြောင်းလဲစေနိုင်မည့် မည်သည့် ကုသနည်းကိုမျှ ပေးနိုင်သော အချိန်ကိုလည်း ကျော်လွန်သွားပြီဖြစ်သည်။ ယေရှာယက အရက်မူးသူတို့သည် လမ်းမှ လွဲထွက်သွားကြောင်း ဖော်ပြပြီး၊ ထိုလမ်းကို ယေရမိက “ရှေးဟောင်းလမ်းကြောင်းများ” ဟု သတ်မှတ်ဖော်ပြသည်။ ၂၀၀၁ ခုနှစ်၊ စက်တင်ဘာလ ၁၁ ရက်နေ့တွင် နောက်မိုးသည် စတင်ရွာသွန်းလာခဲ့ပြီး၊ ယေရမိက အရက်မူးသူတို့ လွဲထွက်သွားသော “လမ်း” ဖြစ်သည့် ရှေးဟောင်းလမ်းကြောင်းများ၌ ကျွန်ုပ်တို့ လျှောက်လှမ်းသည့်အခါ၊ နောက်မိုး၏ ငြိမ်သက်ခြင်းကို တွေ့ရကြောင်း ဖော်ပြသည်။</w:t>
      </w:r>
    </w:p>
    <w:p>
      <w:pPr>
        <w:pStyle w:val="ArticleScripture"/>
        <w:jc w:val="left"/>
      </w:pPr>
      <w:r>
        <w:rPr>
          <w:rFonts w:ascii="Myanmar Text" w:hAnsi="Myanmar Text" w:eastAsia="Myanmar Text" w:cs="Myanmar Text"/>
        </w:rPr>
        <w:t>ထို့ကြောင့် ထာဝရဘုရား မိန့်တော်မူသည်မှာ၊ “လမ်းခွဲရာတို့၌ ရပ်နေကြလော့၊ ကြည့်ရှုကြလော့၊ ရှေးလမ်းခရီးတို့ကို မေးမြန်းကြလော့။ ကောင်းသောလမ်းသည် အဘယ်မှာရှိသနည်းဟု မေး၍ ထိုလမ်း၌ လျှောက်ကြလော့။ သို့ပြုလျှင် သင်တို့၏ စိတ်ဝိညာဉ်များအတွက် အနားယူခြင်းကို တွေ့ရကြလိမ့်မည်။” သို့သော် သူတို့က၊ “ကျွန်ုပ်တို့သည် ထိုလမ်း၌ မလျှောက်ပါ” ဟု ဆိုကြ၏။ “တံပိုးသံကို နားထောင်ကြလော့” ဟု ဆိုလျက်၊ ငါသည် သင်တို့အပေါ်၌ ကင်းစောင့်တို့ကိုလည်း ခန့်ထားခဲ့၏။ သို့သော် သူတို့က၊ “ကျွန်ုပ်တို့သည် မနားထောင်ပါ” ဟု ဆိုကြ၏။ ထို့ကြောင့် အို လူမျိုးတို့၊ နားထောင်ကြလော့။ အို ပရိသတ်အပေါင်းတို့၊ သူတို့အတွင်း၌ ရှိသောအရာကို သိမှတ်ကြလော့။ အို မြေကြီး၊ နားထောင်လော့။ ကြည့်ရှုလော့၊ ငါသည် ဤလူမျိုးအပေါ်သို့ ဘေးအန္တရာယ်ကို ဆောင်ခဲ့မည်။ ထိုဘေးအန္တရာယ်သည် သူတို့၏ အကြံအစည်တို့၏ အသီးအပွင့်ပင် ဖြစ်၏။ အကြောင်းမူကား သူတို့သည် ငါ့စကားတို့ကို နားမထောင်ကြ၊ ငါ့တရားကိုလည်း ပယ်ရှားခဲ့ကြ၏။ ယေရမိ ၆:၁၆–၁၉။</w:t>
      </w:r>
    </w:p>
    <w:p>
      <w:pPr>
        <w:pStyle w:val="ArticleBody"/>
        <w:jc w:val="left"/>
      </w:pPr>
      <w:r>
        <w:rPr>
          <w:rFonts w:ascii="Myanmar Text" w:hAnsi="Myanmar Text" w:eastAsia="Myanmar Text" w:cs="Myanmar Text"/>
        </w:rPr>
        <w:t>ဧဖရိမ်၏ မူးယစ်သောက်စားသောသူတို့သည် ၂၀၀၁ ခုနှစ်၊ စက်တင်ဘာ ၁၁ ရက်နေ့တွင် လမ်းမှလွဲသွားကြပြီး၊ “ရှေးဟောင်းလမ်းခရီးများ” ကို ပယ်ချရန် လုပ်ငန်းစဉ်ကို ၁၈၆၃ ခုနှစ်တွင် စတင်ခဲ့ကြစဉ်ကပင် “နောက်သို့ ပြန်လှည့်သွား” ကြလေပြီ။ နောက်မိုး၏ နားနေခြင်းနှင့် ပြန်လည်လန်းဆန်းစေခြင်းကို တွေ့ရမည့်နေရာမှာ ထို “ရှေးဟောင်းလမ်းခရီးများ” အတွင်း၌ပင် ဖြစ်ပြီး၊ ထိုမိုးသည် သူတို့အပေါ် “အမင်္ဂလာ” ကို ကြေညာခဲ့သည့် တိတိကျကျ အချိန်၌ပင် စတင်ခဲ့သည်။ အစ္စလာမ်၏ တတိယ “အမင်္ဂလာ” သည် ဧဖရိမ်၏ မာနသရဖူအတွက် မသိသာ မမြင်သာဖြစ်နေခဲ့သည်၊ အကြောင်းမှာ သူတို့သည် ပရောဖက်ပြုချက်၌ အစ္စလာမ်၏ အခန်းကဏ္ဍကို ခွဲခြားသတ်မှတ်ပေးသော အခြေခံအမှန်တရားများကို တဖြည်းဖြည်း ပယ်ချခဲ့ကြသောကြောင့် ဖြစ်သည်။ ယေရမိက ထိုအချိန်၌ သခင်ဘုရားသည် ကင်းစောင့်များကို ထမြောက်စေတော်မူခဲ့ကြောင်း ဖော်ပြသည်။ ထိုကင်းစောင့်များသည် ဟဗက္ကုတ်၏ ကင်းစောင့်များဖြစ်ကြပြီး၊ တံခါးဝများ၌ ဖြစ်သော စစ်တိုက်ခြင်းအတွင်း ဧဖရိမ်၏ မူးယစ်သောက်စားသောသူတို့အား တံပိုးသံကို နားထောင်ကြရန် လိုအပ်ကြောင်း ကြေညာခဲ့ကြသည်။ ၂၀၀၁ ခုနှစ်၊ စက်တင်ဘာ ၁၁ ရက်နေ့၌ ရောက်ရှိလာသော တတိယ “အမင်္ဂလာ” သည် သတ္တမ တံပိုးဖြစ်သည်။</w:t>
      </w:r>
    </w:p>
    <w:p>
      <w:pPr>
        <w:pStyle w:val="ArticleBody"/>
        <w:jc w:val="left"/>
      </w:pPr>
      <w:r>
        <w:rPr>
          <w:rFonts w:ascii="Myanmar Text" w:hAnsi="Myanmar Text" w:eastAsia="Myanmar Text" w:cs="Myanmar Text"/>
        </w:rPr>
        <w:t>ဟေရှာယက ဤသို့ ဖော်ပြသည်—“သူတို့သည် အရက်ပြင်းကြောင့် လမ်းလွဲသွားကြပြီ၊ ရူပါရုံ၌ မှားယွင်းကြ၏၊ တရားစီရင်ခြင်း၌ လဲကျကြ၏။ အကြောင်းမူကား စားပွဲခုံအပေါင်းတို့သည် အန်ဖတ်နှင့် အညစ်အကြေးတို့ဖြင့် ပြည့်နေ၍ သန့်ရှင်းရာ တစ်နေရာမျှ မရှိ။” “ခုနစ်ကြိမ်” ကို ဖယ်ရှားခဲ့ပြီး၊ ၎င်းနှင့်အတူ ရှင်းလင်းဖော်ပြချက် လက်ကမ်းစာရွက်တစ်စောင်ကို တွဲဖက်လိုအပ်စေခဲ့သော ၁၈၆၃ ခုနှစ်တွင် မိတ်ဆက်ခံခဲ့သည့် အတုစားပွဲခုံသည်၊ ဟဗက္ကုတ်၏ သန့်ရှင်းမြတ်နိုးရသော စားပွဲခုံနှစ်ခုံ၏ အတုကို ကိုယ်စားပြုသည်။ သို့သော် အရက်မူးသူတို့ အသုံးပြုခဲ့သည့် အတု “စားပွဲခုံများ” သည် အန်ဖတ်ဖြင့် ပြည့်နေပြီး၊ သူတို့သည် ရူပါရုံ၌ မှားယွင်းကြ၏။ ဟဗက္ကုတ်နှင့် ယေရမိတို့၏ ကင်းစောင့်များအား နည်းလမ်းဗေဒဆိုင်ရာ အငြင်းပွားမှုတွင် “ရူပါရုံ” ကို “စားပွဲခုံများ” ပေါ်၌ ရေးထားရမည်ဟု ဆိုခဲ့ကြသော်လည်း၊ အရက်မူးသူ၏ အတုစားပွဲခုံများသည် မှားယွင်းသော ရူပါရုံကို တင်ပြကြသည်။</w:t>
      </w:r>
    </w:p>
    <w:p>
      <w:pPr>
        <w:pStyle w:val="ArticleScripture"/>
        <w:jc w:val="left"/>
      </w:pPr>
      <w:r>
        <w:rPr>
          <w:rFonts w:ascii="Myanmar Text" w:hAnsi="Myanmar Text" w:eastAsia="Myanmar Text" w:cs="Myanmar Text"/>
        </w:rPr>
        <w:t>ဗျာဒိတ်မရှိသောအရပ်၌ လူတို့သည် ပျက်စီးကြ၏။ သို့ရာတွင် ပညတ်တရားကို စောင့်ထိန်းသောသူသည် မင်္ဂလာရှိ၏။ သုတ္တံကျမ်း ၂၉:၁၈။</w:t>
      </w:r>
    </w:p>
    <w:p>
      <w:pPr>
        <w:pStyle w:val="ArticleBody"/>
        <w:jc w:val="left"/>
      </w:pPr>
      <w:r>
        <w:rPr>
          <w:rFonts w:ascii="Myanmar Text" w:hAnsi="Myanmar Text" w:eastAsia="Myanmar Text" w:cs="Myanmar Text"/>
        </w:rPr>
        <w:t>ဧဖရိမ်၏ မူးယစ်သောသူတို့သည် ဘုရားသခင်၏ ပညတ်တရားကို ပယ်ချခဲ့ကြသော်လည်း၊ “အငြင်းအခုံ” ၏ အခြေအနေ၊ တံခါးဝ၌ဖြစ်သော စစ်တိုက်မှု၏ အခြေအနေမှာ၊ ပထမကောင်းကင်တမန်နှင့် တတိယကောင်းကင်တမန်တို့၏ လှုပ်ရှားမှုအတွင်း တည်ထောင်ထားသော နည်းစနစ်ဖြင့် ကိုယ်စားပြုထားသည့် ဘုရားသခင်၏ ပရောဖက်ပြုသော ပညတ်တရားပင် ဖြစ်သည်။ ဟေရှာယသည် အခန်း ၂၈ ၏ ပထမ ရှစ်ပိုဒ်တွင် အခြေအနေကို ချမှတ်ပြီးနောက်၊ ထိုနောက်မိုးဖြစ်သော နည်းစနစ်ကို သူဖော်ပြသတ်မှတ်ကာ၊ ထိုမူးယစ်သောသူတို့ကိုလည်း “ယေရုရှလင်မြို့၌” “အုပ်စိုးသော” “ကဲ့ရဲ့သရော်သော သူတို့” ဟု အတိအကျ ဖော်ထုတ်သတ်မှတ်သည်။</w:t>
      </w:r>
    </w:p>
    <w:p>
      <w:pPr>
        <w:pStyle w:val="ArticleScripture"/>
        <w:jc w:val="left"/>
      </w:pPr>
      <w:r>
        <w:rPr>
          <w:rFonts w:ascii="Myanmar Text" w:hAnsi="Myanmar Text" w:eastAsia="Myanmar Text" w:cs="Myanmar Text"/>
        </w:rPr>
        <w:t>“သူသည် အဘယ်သူကို ပညာသင်ကြားမည်နည်း။ အဘယ်သူကို အယူဝါဒနားလည်စေမည်နည်း။ နို့ဖြတ်ပြီးသူတို့ကိုလော။ နို့အုံမှ ခွာပြီးသူတို့ကိုလော။ အကြောင်းမူကား ပညတ်ပေါ်၌ ပညတ်၊ ပညတ်ပေါ်၌ ပညတ်၊ စာကြောင်းပေါ်၌ စာကြောင်း၊ စာကြောင်းပေါ်၌ စာကြောင်း၊ ဤနေရာ၌ အနည်းငယ်၊ ထိုနေရာ၌ အနည်းငယ် ဖြစ်ရမည်။ အကြောင်းမူကား သူသည် ဤလူမျိုးအား တထစ်ထစ်ပြောသော နှုတ်ခမ်းများနှင့် အခြားဘာသာစကားဖြင့် မိန့်တော်မူလိမ့်မည်။ သူကလည်း သူတို့အား ‘ဤအရာသည် ပင်ပန်းနွမ်းနယ်သောသူကို အနားရစေနိုင်သော ငြိမ်သက်ခြင်းဖြစ်၏၊ ဤအရာသည် လန်းဆန်းခြင်းဖြစ်၏’ ဟု မိန့်တော်မူခဲ့သော်လည်း၊ သူတို့သည် နားမထောင်ကြ။ သို့ရာတွင် ထာဝရဘုရား၏ နှုတ်ကပတ်တော်သည် သူတို့အတွက် ပညတ်ပေါ်၌ ပညတ်၊ ပညတ်ပေါ်၌ ပညတ်၊ စာကြောင်းပေါ်၌ စာကြောင်း၊ စာကြောင်းပေါ်၌ စာကြောင်း၊ ဤနေရာ၌ အနည်းငယ်၊ ထိုနေရာ၌ အနည်းငယ် ဖြစ်လျက်၊ သူတို့သည် သွား၍ နောက်သို့လဲကျစေခြင်းငှာ၊ ကျိုးပဲ့စေခြင်းငှာ၊ ထောင်ချောက်ထဲသို့ ကျစေခြင်းငှာ၊ ဖမ်းဆီးခြင်းခံရစေခြင်းငှာ ဖြစ်လေ၏။ ထို့ကြောင့် ယေရုရှလင်မြို့ရှိ ဤလူမျိုးကို အုပ်စိုးသော ကဲ့ရဲ့ရှုတ်ချတတ်သောသူတို့၊ ထာဝရဘုရား၏ နှုတ်ကပတ်တော်ကို ကြားကြလော့။ အကြောင်းမူကား သင်တို့က ‘ကျွန်ုပ်တို့သည် သေခြင်းနှင့် ပဋိညာဉ်ဖွဲ့ပြီ၊ မရဏာနိုင်ငံနှင့်လည်း သဘောတူညီမှုရှိပြီ။ လွှမ်းမိုးသော ဒဏ်ခတ်ခြင်း ဖြတ်သန်းလာသောအခါ၊ ထိုအရာသည် ကျွန်ုပ်တို့ထံသို့ မရောက်နိုင်။ အကြောင်းမူကား ကျွန်ုပ်တို့သည် မုသားကို မိမိတို့၏ ခိုလှုံရာအဖြစ် ပြုလုပ်ကြပြီ၊ မမှန်ကန်ခြင်းအောက်၌လည်း မိမိတို့ကိုယ်ကို ဖုံးကွယ်ထားကြပြီ’ ဟု ဆိုကြသောကြောင့် ဖြစ်၏။ ထို့ကြောင့် အရှင်ထာဝရဘုရား မိန့်တော်မူသည်ကား၊ ‘ကြည့်ရှုလော့၊ ငါသည် ဇိအုန်၌ အုတ်မြစ်အဖြစ် ကျောက်တစ်လုံးကို ချထား၏၊ စမ်းသပ်ပြီးသော ကျောက်၊ အဖိုးတန်သော ထောင့်ကျောက်၊ ခိုင်မာသော အုတ်မြစ်ဖြစ်၏။ ယုံကြည်သောသူသည် အလျင်အမြန် မပြုရ။ တရားစီရင်ခြင်းကိုလည်း ငါသည် တိုင်းကြိုးအဖြစ် ချမည်၊ ဖြောင့်မတ်ခြင်းကိုလည်း ချိန်သီးအဖြစ် ချမည်။ မုသား၏ ခိုလှုံရာကို မိုးသီးတို့က တိုက်ယူသုတ်သင်လိမ့်မည်၊ ဖုံးကွယ်ရာအရပ်ကိုလည်း ရေများက လွှမ်းမိုးလိမ့်မည်။ သင်တို့၏ သေခြင်းနှင့် ပြုသော ပဋိညာဉ်သည် ဖျက်သိမ်းခြင်းခံရမည်၊ မရဏာနိုင်ငံနှင့် ပြုသော သဘောတူညီမှုလည်း မတည်နိုင်။ လွှမ်းမိုးသော ဒဏ်ခတ်ခြင်း ဖြတ်သန်းလာသောအခါ၊ သင်တို့သည် ထိုအရာကြောင့် နင်းချေခြင်းကို ခံရကြလိမ့်မည်။’ ဟေရှာယ 28:9–18။”</w:t>
      </w:r>
    </w:p>
    <w:p>
      <w:pPr>
        <w:pStyle w:val="ArticleBody"/>
        <w:jc w:val="left"/>
      </w:pPr>
      <w:r>
        <w:rPr>
          <w:rFonts w:ascii="Myanmar Text" w:hAnsi="Myanmar Text" w:eastAsia="Myanmar Text" w:cs="Myanmar Text"/>
        </w:rPr>
        <w:t>ဤနေရာ၌ “အငြင်းအခုံ” ကို “သူသည် အဘယ်သူအား ပညာကို သင်ကြားမည်နည်း။ အဘယ်သူအား အယူဝါဒကို နားလည်စေမည်နည်း” ဟူသော အချက်အလက်များအရ သတ်မှတ်ထားသည်။ “အဘယ်သူအား” ဟူသောစကားသည် သင်ယူနိုင်မည့် ကျောင်းသားများကို ရည်ညွှန်းသော်လည်း၊ အကြောင်းအရာ၏ အဓိကအချက်မှာ ပညာဖြစ်သည့် အယူဝါဒကို နားလည်ခြင်းနှင့် ဆိုင်သည်။ ဒံယေလကျမ်းကို တံဆိပ်ဖြည်သောအခါ ပညာတိုးပွားလာခြင်း ရှိသည်။ ထိုအရာသည် ဘုရားသခင်၏ နှုတ်ကပတ်တော်၌ ပါရှိသော သမ္မာတရားများကို ပိုမိုနက်ရှိုင်းစွာ နားလည်လာခြင်းကို ကိုယ်စားပြုသည်။ “အယူဝါဒ” ဟူသော စကားလုံး၏ အဓိပ္ပာယ်မှာ သီးခြား အတွေးအခေါ်စနစ်တစ်ရပ် သို့မဟုတ် ပညာဗဟုသုတအစုအဖွဲ့တစ်ရပ်ကို ဖွဲ့စည်းပေးသော ယုံကြည်ချက်များ၊ အခြေခံသဘောတရားများ၊ သင်ကြားချက်များ၊ သို့မဟုတ် စည်းမျဉ်းများ၏ အစုအဝေးကို ဆိုလိုသည်။ သမ္မာကျမ်းစာဆိုင်ရာ “အယူဝါဒများ” ကို နားလည်ရန်အတွက် ပညာဗဟုသုတအစုအဖွဲ့ကို ဖွဲ့စည်းရန် သမ္မာကျမ်းစာဆိုင်ရာ နည်းလမ်းတကျသော လုပ်ထုံးလုပ်နည်းတစ်ရပ် လိုအပ်သည်။</w:t>
      </w:r>
    </w:p>
    <w:p>
      <w:pPr>
        <w:pStyle w:val="ArticleBody"/>
        <w:jc w:val="left"/>
      </w:pPr>
      <w:r>
        <w:rPr>
          <w:rFonts w:ascii="Myanmar Text" w:hAnsi="Myanmar Text" w:eastAsia="Myanmar Text" w:cs="Myanmar Text"/>
        </w:rPr>
        <w:t>နည်းလမ်းတရားကို “ပညတ်ပေါ်၌ ပညတ်၊ ပညတ်ပေါ်၌ ပညတ်၊ စာကြောင်းပေါ်၌ စာကြောင်း၊ စာကြောင်းပေါ်၌ စာကြောင်း၊ ဤအနည်းငယ်၊ ထိုအနည်းငယ်” ဟူ၍ သတ်မှတ်ဖော်ပြထားသည်။ ၂၀၀၁ ခုနှစ်၊ စက်တင်ဘာ ၁၁ ရက်ကို တတိယ “အမင်္ဂလာ” ၏ ရောက်ရှိလာခြင်းအဖြစ် သတ်မှတ်ဖော်ထုတ်ခဲ့သော နည်းလမ်းတရားသည် ပထမ “အမင်္ဂလာ” ၏ ပရောဖက်ပြုရာ စာကြောင်းကို ဒုတိယ “အမင်္ဂလာ” ၏ ပရောဖက်ပြုရာ စာကြောင်းနှင့် ပေါင်းစည်းတင်ပြခြင်းအပေါ် အခြေပြုထားပြီး၊ ထိုသို့အားဖြင့် တတိယ “အမင်္ဂလာ” ၏ စာကြောင်းအတွက် သက်သေခံနှစ်ပါးကို ပေးစွမ်းသည်။ ထိုနည်းလမ်းတရားသည် ကိုးကွယ်သူ အုပ်စုနှစ်မျိုးကို ဖြစ်ပေါ်စေသော “အငြင်းအခုံ” ၏ စမ်းသပ်ချက်ဖြစ်၏၊ အကြောင်းမှာ “ထာဝရဘုရား၏ နှုတ်ကပတ်တော်သည် သူတို့အတွက် ပညတ်ပေါ်၌ ပညတ်၊ ပညတ်ပေါ်၌ ပညတ်၊ စာကြောင်းပေါ်၌ စာကြောင်း၊ စာကြောင်းပေါ်၌ စာကြောင်း၊ ဤအနည်းငယ်၊ ထိုအနည်းငယ် ဖြစ်သဖြင့်၊ သူတို့သည် သွား၍ နောက်သို့ လဲကျစေခြင်း၊ ကျိုးပဲ့စေခြင်း၊ ထောင်ချောက်၌ ဖမ်းမိစေခြင်း၊ ဖမ်းဆီးခံရစေခြင်းကို ခံရကြမည်” ဖြစ်သောကြောင့်တည်း။</w:t>
      </w:r>
    </w:p>
    <w:p>
      <w:pPr>
        <w:pStyle w:val="ArticleBody"/>
        <w:jc w:val="left"/>
      </w:pPr>
      <w:r>
        <w:rPr>
          <w:rFonts w:ascii="Myanmar Text" w:hAnsi="Myanmar Text" w:eastAsia="Myanmar Text" w:cs="Myanmar Text"/>
        </w:rPr>
        <w:t>ယေရုရှလင်ကို အုပ်စိုးသော မထီမဲ့မြင်ပြုသူတို့၏ ထိမိလဲစရာ ငါးချက်သည် မိုက်မဲသော ကညာငါးယောက်ကို ကိုယ်စားပြုသည်။ ထိုနည်းလမ်းသည် စမ်းသပ်ခြင်းတစ်ရပ်ဖြစ်ကြောင်း ထင်ရှားလျက်ရှိသည်။ အကြောင်းမူကား၊ ဧဖရိမ်၏ အရက်မူးသူတို့သည် ယေရမိ၏ ရှေးဟောင်းလမ်းခရီးများကို ပယ်ချ၍၊ ကင်းစောင့်တို့၏ တံပိုးသတိပေးချက်ကို နားမထောင်ဘဲ ငြင်းဆန်ကြကာ၊ အတုအယောင် စားပွဲများကို ထုတ်လုပ်၍၊ သေခြင်းနှင့် ပဋိညာဉ်ဖွဲ့ခဲ့ကြသည်။ ထိုအချိန်ကာလတစ်ချိန်တည်းမှာပင် တံခါးတိုက်ပွဲ၌ ကောင်းကင်ဗိုလ်ခြေအရှင် ထာဝရဘုရား၏ သရဖူကို ဆောင်းထားသောသူတို့သည် အသက်နှင့်ဆိုင်သော ပဋိညာဉ်ကို ဖွဲ့လျက်ရှိကြ၏။</w:t>
      </w:r>
    </w:p>
    <w:p>
      <w:pPr>
        <w:pStyle w:val="ArticleBody"/>
        <w:jc w:val="left"/>
      </w:pPr>
      <w:r>
        <w:rPr>
          <w:rFonts w:ascii="Myanmar Text" w:hAnsi="Myanmar Text" w:eastAsia="Myanmar Text" w:cs="Myanmar Text"/>
        </w:rPr>
        <w:t>၂၀၀၁ ခုနှစ်၊ စက်တင်ဘာ ၁၁ ရက်နေ့၌ နောက်ဆုံးမိုးသည်၊ ထိုမိုးသည် အနားယူခြင်းနှင့် လန်းဆန်းစေခြင်းဖြစ်သကဲ့သို့၊ စတင်ရွာသွန်းလာခဲ့ပြီး၊ တစ်သိန်းလေးသောင်းလေးထောင်ကို တံဆိပ်ခတ်ခြင်းလည်း စတင်ခဲ့သည်။ ထိုအချိန်၌ ဧဖရိမ်၏ မူးယစ်သောသူတို့၏ နည်းလမ်းနှင့် ဧလိယသတင်းစကားဆောင်အားဖြင့် ကိုယ်စားပြုထားသော နည်းလမ်းအကြောင်း အငြင်းအခုံတစ်ရပ် စတင်ပေါ်ပေါက်လာခဲ့သည်။ “များစွာသောသူတို့” သည် မူးယစ်သောသူတို့နှင့်အတူ လဲကျကြလိမ့်မည်။ သို့သော် ရွေးချယ်ခံရမည့် အနည်းငယ်သောသူတို့မှာ ထာဝရဘုရားကို စောင့်မြော်သောသူတို့ ဖြစ်ကြသည်။</w:t>
      </w:r>
    </w:p>
    <w:p>
      <w:pPr>
        <w:pStyle w:val="ArticleScripture"/>
        <w:jc w:val="left"/>
      </w:pPr>
      <w:r>
        <w:rPr>
          <w:rFonts w:ascii="Myanmar Text" w:hAnsi="Myanmar Text" w:eastAsia="Myanmar Text" w:cs="Myanmar Text"/>
        </w:rPr>
        <w:t>ထာဝရဘုရားသည် တန်ခိုးကြီးသောလက်တော်ဖြင့် ငါ့အား မိန့်တော်မူ၍၊ ဤလူမျိုး၏လမ်းကို မလိုက်မသွားရဟု ငါ့အား သွန်သင်တော်မူ၏။ “ဤလူမျိုးက ‘မဟာမိတ်’ ဟု ခေါ်ဆိုသမျှသောသူအပေါင်းတို့အား သင်တို့လည်း ‘မဟာမိတ်’ ဟု မခေါ်ဆိုကြနှင့်။ သူတို့ကြောက်ရွံ့သောအရာကို သင်တို့လည်း မကြောက်ရွံ့ကြနှင့်၊ ထိတ်လန့်ခြင်းလည်း မရှိကြနှင့်။ ကောင်းကင်ဗိုလ်ခြေအရှင် ထာဝရဘုရားကိုသာ သန့်ရှင်းမြင့်မြတ်တော်မူသောအရှင်အဖြစ် ခွဲခြားမှတ်ယူကြလော့။ ကိုယ်တော်ကိုသာ သင်တို့၏ ကြောက်ရွံ့ရမည့်အရှင် ဖြစ်စေကြလော့၊ ကိုယ်တော်ကိုသာ သင်တို့၏ ထိတ်လန့်ရမည့်အရှင် ဖြစ်စေကြလော့။ ထိုအရှင်သည် သန့်ရှင်းရာဌာနဖြစ်တော်မူလိမ့်မည်။ သို့ရာတွင် ဣသရေလအမျိုးနှစ်အိမ်တို့အတွက်မူ တိုက်မိ၍လဲစရာကျောက်၊ မှားယွင်းစရာ ကျောက်ဆောင်ဖြစ်တော်မူလိမ့်မည်။ ယေရုရှလင်မြို့သူမြို့သားတို့အတွက်လည်း ကျော့ကွင်းနှင့် ထောင်ချောက်ဖြစ်တော်မူလိမ့်မည်။ သူတို့အထဲမှ အများအပြားတို့သည် တိုက်မိ၍လဲကြလိမ့်မည်၊ လဲကျ၍ ကျိုးပဲ့ကြလိမ့်မည်၊ ထောင်ချောက်မိ၍ ဖမ်းဆီးခံရကြလိမ့်မည်။ သက်သေခံချက်ကို ချည်နှောင်ထားလော့၊ ပညတ်တရားကို ငါ၏တပည့်တို့အကြား တံဆိပ်ခတ်ထားလော့။ ယာကုပ်အမျိုးမှ မျက်နှာတော်ကို ကွယ်ထားတော်မူသော ထာဝရဘုရားကို ငါစောင့်မျှော်မည်၊ ကိုယ်တော်ကို ငါမျှော်လင့်ကြည့်ရှုမည်။” ဟေရှာယ ၈:၈–၁၇။</w:t>
      </w:r>
    </w:p>
    <w:p>
      <w:pPr>
        <w:pStyle w:val="ArticleBody"/>
        <w:jc w:val="left"/>
      </w:pPr>
      <w:r>
        <w:rPr>
          <w:rFonts w:ascii="Myanmar Text" w:hAnsi="Myanmar Text" w:eastAsia="Myanmar Text" w:cs="Myanmar Text"/>
        </w:rPr>
        <w:t>ဣဇာယသည် မိမိ၏စကားများနှင့် အမှန်ပင် ကိုက်ညီသဘောတူနေသည်မှာ သေချာ၏။ ထို့ကြောင့် အခန်း ၂၈ တွင် လဲကျသူအများအပြားသည် အခန်း ၈ တွင်လည်း လဲကျသူတို့ပင် ဖြစ်ကြသည်။ အခန်း ၈ တွင် သူတို့၏လဲကျခြင်းသည် ၂၀၀၁ ခုနှစ်၊ စက်တင်ဘာလ ၁၁ ရက်နေ့တွင် စတင်ခဲ့သော တံဆိပ်ခတ်ခြင်းအချိန်၌ ဖြစ်ပေါ်ကြောင်းကို ကျွန်ုပ်တို့ တွေ့ရသည်။ အခန်း ၈ ၏ သတိပေးချက်မှာ ဤလူမျိုး၏ “လမ်း” အတိုင်း မလျှောက်ကြရန် ဖြစ်သည်။ အကြောင်းမှာ သူတို့သည် နောက်မိုးရေတရားစကား တည်ရှိရာ ရှေးလမ်းခရီးများအကြောင်း ယေရမိ၏လမ်း၌ လျှောက်ရန် ငြင်းပယ်ခဲ့သူများ ဖြစ်ကြသောကြောင့် ဖြစ်သည်။ အခန်း ၈ တွင် လဲကျသူတို့သည် ဗာဗုလုန်၏ အထူးစပျစ်ရည်ကို ကိုယ်စားပြုသော မဟာမိတ်ဖွဲ့ခြင်းကို ယုံကြည်အားကိုးသူများဖြစ်ကြသည်။ ထိုအရာသည် မှားယွင်းသွန်သင်ခံရသူများဟု သတ်မှတ်ထားသူတို့ကို ဆန့်ကျင်ရန် ရည်ရွယ်သော အသင်းတော်နှင့် နိုင်ငံတော်တို့၏ မဟာမိတ်ဖွဲ့ခြင်းကို ကိုယ်စားပြုသည်။ အခန်း ၈ တွင် သူတို့ကို ထိမိလဲကျစေသောအရာမှာ ထိမိလဲစေသော ကျောက်ဖြစ်ပြီး၊ ထိုကျောက်သည် ၁၈၆၃ ခုနှစ်၌ အခြေခံသမ္မာတရားကို ပထမဆုံး ငြင်းပယ်ခြင်းကို ကိုယ်စားပြုသည်။ ထိုသမ္မာတရားမှာ “တည်ဆောက်သူများ” က ၁၈၆၃ ခုနှစ်၌ ပယ်ချခဲ့သော ဝတ်ပြုရာကျမ်း ၂၆ ၏ “ခုနစ်ကြိမ်” ဖြစ်သည်။ ထိုငြင်းပယ်မှု၌ သူတို့သည် ဝီလျံ မီလာထံသို့ ကောင်းကင်တမန်များက ပေးခဲ့သော သတင်းစကားကို ပယ်ချရန်၊ ဖောက်ပြန်သော ပရိုတက်စတင့် နည်းလမ်းသဘောသို့ ပြန်လည်လှည့်သွားခဲ့ကြသည်။</w:t>
      </w:r>
    </w:p>
    <w:p>
      <w:pPr>
        <w:pStyle w:val="ArticleBody"/>
        <w:jc w:val="left"/>
      </w:pPr>
      <w:r>
        <w:rPr>
          <w:rFonts w:ascii="Myanmar Text" w:hAnsi="Myanmar Text" w:eastAsia="Myanmar Text" w:cs="Myanmar Text"/>
        </w:rPr>
        <w:t>နှစ်ဆယ့်ရှစ်မြောက်အခန်း၌၊ ထိုကျောက်ကို ငြင်းပယ်ခြင်းသည် လွှမ်းမိုးကျော်လွန်သော ကပ်ဒဏ်၏ တရားစီရင်ခြင်းကို ဖြစ်ပေါ်စေသည်။ ၎င်းသည် အမေရိကန်ပြည်ထောင်စု၌ တနင်္ဂနွေနေ့ဥပဒေမှ စတင်ကာ ထို့နောက် လောကတစ်ဝှမ်းလုံးသို့ လွှမ်းမိုးပျံ့နှံ့သွားသော သားရဲ၏ အမှတ်တံဆိပ်ကို ကိုယ်စားပြုသော သမ္မာကျမ်းစာဆိုင်ရာ သင်္ကေတဖြစ်သည်။ တနင်္ဂနွေနေ့ဥပဒေထဲ၌ အဒ်ဗင်တစ်အသင်းတော်က “သေခြင်း” နှင့် “မရဏာနိုင်ငံ” တို့နှင့် ပြုလုပ်ထားသော ပဋိညာဉ်သည် ပယ်ရှားခံရလိမ့်မည်။ ဧဖရိမ်၏ မူးယစ်သူတို့၏ သေခြင်းနှင့်ပြုသော ပဋိညာဉ်ကို ပယ်ရှားရာ၌၊ သူတို့၏ “မုသာ၏ ခိုလှုံရာ” သည် ဖယ်ရှားခံရလိမ့်မည်။ “မုသာ၏ ခိုလှုံရာ” ကို တမန်တော် ပေါလုက ပြင်းထန်သော မိစ္ဆာယုံမှားခြင်းကို ဖြစ်ပေါ်စေသော မုသာအဖြစ် ဖော်ပြထားပြီး၊ ယေရုရှလင်ကို အုပ်စိုးသော ကဲ့ရဲ့ရှုတ်ချသူတို့အပေါ် သွန်းလောင်းခံရသော ထိုပြင်းထန်သော မိစ္ဆာယုံမှားခြင်းသည် သူတို့၏ သမ္မာတရားကို မုန်းတီးခြင်းအပေါ် တုံ့ပြန်ချက်ဖြစ်သည်။</w:t>
      </w:r>
    </w:p>
    <w:p>
      <w:pPr>
        <w:pStyle w:val="ArticleScripture"/>
        <w:jc w:val="left"/>
      </w:pPr>
      <w:r>
        <w:rPr>
          <w:rFonts w:ascii="Myanmar Text" w:hAnsi="Myanmar Text" w:eastAsia="Myanmar Text" w:cs="Myanmar Text"/>
        </w:rPr>
        <w:t>ရှာတန်၏ လှုပ်ရှားမှုနှင့်အညီ တန်ခိုးအမျိုးမျိုး၊ နိမိတ်လက္ခဏာအမျိုးမျိုး၊ လိမ်လည်သော အံ့ဖွယ်အမှုအမျိုးမျိုးနှင့်တကွ လာမည့်သူတည်း။ ထို့ပြင် ပျက်စီးခြင်းသို့ ရောက်ကြသောသူတို့တွင် မတရားမှု၏ လှည့်ဖြားနိုင်ခြင်း အမျိုးမျိုးနှင့်ပြည့်စုံလျက် ရှိ၏။ အကြောင်းမူကား သူတို့သည် ကယ်တင်ခြင်းကို ရနိုင်ရန် သမ္မာတရားကို ချစ်သောမေတ္တာကို မခံယူကြသောကြောင့်တည်း။ ထို့ကြောင့်လည်း သူတို့သည် မုသာကို ယုံကြည်စေခြင်းငှာ ဘုရားသခင်သည် သူတို့အပေါ် အလွန်ပြင်းထန်သော မှားယွင်းခြင်းကို ပို့တော်မူလိမ့်မည်။ သို့ဖြစ်၍ သမ္မာတရားကို မယုံကြည်ဘဲ မတရားမှု၌ မွေ့လျော်ကြသောသူအပေါင်းတို့သည် အပြစ်စီရင်ခြင်းကို ခံရကြမည်။ သို့ရာတွင် သခင်ဘုရား ချစ်တော်မူသော ညီအစ်ကိုတို့၊ သန့်ရှင်းသောဝိညာဉ်တော်၏ သန့်ရှင်းစေခြင်းအားဖြင့်လည်းကောင်း၊ သမ္မာတရားကို ယုံကြည်ခြင်းအားဖြင့်လည်းကောင်း ကယ်တင်ခြင်းကို ရစေဖို့ ဘုရားသခင်သည် အစအဦးမှစ၍ သင်တို့ကို ရွေးကောက်တော်မူသောကြောင့်၊ သင်တို့အတွက် ဘုရားသခင်အား အစဉ်မပြတ် ကျေးဇူးတော်ကို ချီးမွမ်းရမည်ဟု ကျွန်ုပ်တို့သည် တာဝန်ရှိကြ၏။ ထိုကယ်တင်ခြင်းသို့လည်း ငါတို့၏ ဧဝံဂေလိတရားအားဖြင့် သင်တို့ကို ခေါ်တော်မူသည်မှာ ငါတို့သခင် ယေရှုခရစ်၏ ဘုန်းအသရေကို ရရှိစေခြင်းငှာတည်း။ ထို့ကြောင့် ညီအစ်ကိုတို့၊ ခိုင်မြဲစွာ ရပ်တည်ကြလော့။ နှုတ်ကပတ်အားဖြင့်ဖြစ်စေ၊ ငါတို့၏ စာတမ်းအားဖြင့်ဖြစ်စေ သင်တို့ သင်ကြားခံခဲ့ရသော အစဉ်အလာတရားများကို မြဲမြံစွာ ဆုပ်ကိုင်ထားကြလော့။ ၂ သက်သာလောနိတ် ၂:၉–၁၅။</w:t>
      </w:r>
    </w:p>
    <w:p>
      <w:pPr>
        <w:pStyle w:val="ArticleBody"/>
        <w:jc w:val="left"/>
      </w:pPr>
      <w:r>
        <w:rPr>
          <w:rFonts w:ascii="Myanmar Text" w:hAnsi="Myanmar Text" w:eastAsia="Myanmar Text" w:cs="Myanmar Text"/>
        </w:rPr>
        <w:t>“မုသား၏ ခိုလှုံရာ” ဟူသောအရာသည် “ပြင်းထန်သော မိမိလမ်းမှားယုံကြည်မှု” ကို ဖြစ်ပေါ်စေခဲ့ပြီး၊ အဆုံးတွင် မကြာမီလာမည့် တနင်္ဂနွေနေ့ဥပဒေ၏ ဒဏ်ခတ်ခြင်းကို ဆောင်ကြဉ်းလာသည်။ တမန်တော် ပေါလုသည် သမ္မာတရားကို မချစ်သော အုပ်စုတစ်စုကိုလည်းကောင်း၊ သမ္မာတရားအားဖြင့် သန့်ရှင်းစေခြင်းခံရသော အုပ်စုတစ်စုကိုလည်းကောင်း ဖော်ပြထားပြီး၊ ထိုသို့ဖြင့် ဟဗက္ကုတ် ကျမ်း အခန်းကြီး ၂ ၏ အငြင်းပွားမှုအတွင်းရှိ အုပ်စုနှစ်စုကို ရည်ညွှန်းထားသည်။ အခန်းကြီး ၂၉ တွင်၊ ဟေရှာယသည် ယေရုရှလင်၏ အခြားအမည်တစ်ခုဖြစ်သော “အာရေလ” ဟူသော စကားလုံးကို နှစ်ကြိမ်ထပ်ဆိုခြင်းဖြင့် စတင်သည်။</w:t>
      </w:r>
    </w:p>
    <w:p>
      <w:pPr>
        <w:pStyle w:val="ArticleScripture"/>
        <w:jc w:val="left"/>
      </w:pPr>
      <w:r>
        <w:rPr>
          <w:rFonts w:ascii="Myanmar Text" w:hAnsi="Myanmar Text" w:eastAsia="Myanmar Text" w:cs="Myanmar Text"/>
        </w:rPr>
        <w:t>အာရိအေလ၊ အာရိအေလ၊ ဒါဝိဒ်နေထိုင်ခဲ့သော မြို့တော်အပေါ် အမင်္ဂလာရှိ၏။ တစ်နှစ်ပြီး တစ်နှစ် ထပ်တိုးစေကြလော့။ ယဇ်ပူဇော်ခြင်းများကို ဆက်လက်ပြုစေကြလော့။ ဟေရှာယ 29:1</w:t>
      </w:r>
    </w:p>
    <w:p>
      <w:pPr>
        <w:pStyle w:val="ArticleBody"/>
        <w:jc w:val="left"/>
      </w:pPr>
      <w:r>
        <w:rPr>
          <w:rFonts w:ascii="Myanmar Text" w:hAnsi="Myanmar Text" w:eastAsia="Myanmar Text" w:cs="Myanmar Text"/>
        </w:rPr>
        <w:t>“အာရိအေလ” (ယေရုရှလင်မြို့) ဟူသော သင်္ကေတနာမ၏ နှစ်ကြိမ်ပြန်ထုတ်ဖော်ခြင်းကို “ဝမ်းနည်းခြင်း” ဖြင့် တစ်ဖန် ပြစ်တင်ရှုတ်ချထားသည်။ “တစ်နှစ်ပြီးတစ်နှစ်” ယဇ်များကို သတ်ဖြတ်ခြင်းသည် ၁၈၆၃ ခုနှစ်တွင် စတင်ခဲ့သော တဖြည်းဖြည်း တိုးပွားလာသည့် ပုန်ကန်မှုကို ကိုယ်စားပြုသည်။ အောက်ပါ အခန်းငယ်များတွင် တနင်္ဂနွေဥပဒေ အကျပ်အတည်းကာလအတွင်း ခုနစ်ရက်မြောက် ဥပုသ်နေ့ အက်ဒ်ဗင်တစ် အသင်းတော်အပေါ် ကျရောက်မည့် တရားစီရင်ခြင်းကို ဖော်ပြထားသည်။ အခန်းငယ် ၉ တွင် “အံ့ဖွယ်ရာ” တစ်ရပ်ကို သတ်မှတ်ဖော်ပြထားပြီး၊ ယင်းသည် လုပ်နည်းလမ်းဆိုင်ရာ အငြင်းပွားမှုကို အလေးပေးဖော်ထုတ်သကဲ့သို့၊ ၎င်းနှင့်အတူ အက်ဒ်ဗင်တစ်ဝါဒ၏ ပုန်ကန်သော အခြေအနေကိုလည်း သန်းခေါင်အော်ဟစ်သံ၏ သတင်းစကားတစ်စိတ်တစ်ပိုင်းအဖြစ် သတ်မှတ်ဖော်ပြထားသည်။ ထိုသတင်းစကားသည် ပထမအခန်းငယ်တွင် “အာရိအေလ” ကို နှစ်ကြိမ်ဖော်ပြထားခြင်းအားဖြင့် ကိုယ်စားပြုထားသော ဒုတိယကောင်းကင်တမန်နှင့်လည်း ဆက်နွှယ်လျက် ရှိသည်။</w:t>
      </w:r>
    </w:p>
    <w:p>
      <w:pPr>
        <w:pStyle w:val="ArticleScripture"/>
        <w:jc w:val="left"/>
      </w:pPr>
      <w:r>
        <w:rPr>
          <w:rFonts w:ascii="Myanmar Text" w:hAnsi="Myanmar Text" w:eastAsia="Myanmar Text" w:cs="Myanmar Text"/>
        </w:rPr>
        <w:t>အံ့ဩလျက် ရပ်နေကြလော့၊ အော်ဟစ်၍ ကြွေးကြော်ကြလော့။ သူတို့သည် မူးယစ်ကြသော်လည်း စပျစ်ရည်ကြောင့် မဟုတ်။ သူတို့သည် ယိုင်လဲကြသော်လည်း အရက်ပြင်းကြောင့် မဟုတ်။ အကြောင်းမူကား ထာဝရဘုရားသည် သင်တို့အပေါ်၌ နက်ရှိုင်းသော အိပ်မောကျခြင်း၏ ဝိညာဉ်ကို သွန်းလောင်းတော်မူ၍ သင်တို့၏ မျက်စိများကို ပိတ်တော်မူပြီ။ ပရောဖက်များနှင့် သင်တို့၏ အုပ်စိုးရှင်များ၊ မြင်သူများကိုလည်း ဖုံးအုပ်တော်မူပြီ။ ထိုကြောင့် ရူပါရုံအလုံးစုံသည် သင်တို့အဖို့ တံဆိပ်ခတ်ထားသော စာအုပ်၏ စကားကဲ့သို့ ဖြစ်လေပြီ။ လူတို့သည် ထိုစာအုပ်ကို ပညာတတ်သူတစ်ဦးထံ အပ်၍ “ကျေးဇူးပြု၍ ဤအရာကို ဖတ်ပါလော့” ဟု ဆိုကြသော်၊ သူက “မဖတ်နိုင်၊ တံဆိပ်ခတ်ထားသောကြောင့် ဖြစ်သည်” ဟု ဆို၏။ ထိုစာအုပ်ကို ပညာမတတ်သူတစ်ဦးထံလည်း အပ်၍ “ကျေးဇူးပြု၍ ဤအရာကို ဖတ်ပါလော့” ဟု ဆိုကြသော်၊ သူက “ကျွန်ုပ်သည် ပညာမတတ်ပါ” ဟု ဆို၏။ ထိုကြောင့် သခင်ဘုရား မိန့်တော်မူသည်မှာ၊ “ဤလူမျိုးသည် မိမိတို့၏ နှုတ်ဖြင့် ငါ့ထံ နီးကပ်လာ၍၊ မိမိတို့၏ နှုတ်ခမ်းဖြင့် ငါ့ကို ဂုဏ်ပြုကြသော်လည်း၊ မိမိတို့၏ စိတ်နှလုံးကို ငါ့ထံမှ ဝေးကွာစေကြပြီး၊ ငါ့ကို ကြောက်ရွံ့ရမည်ဟူသော အရာကိုလည်း လူတို့၏ ပညတ်ချက်ဖြင့်သာ သင်ကြားခံရသောကြောင့်၊ ထို့ကြောင့် ကြည့်ရှုလော့၊ ငါသည် ဤလူမျိုးအလယ်၌ အံ့ဖွယ်သော အမှုတစ်ရပ်၊ အမှန်တကယ် အံ့ဖွယ်သော အမှုနှင့် ထူးဆန်းအံ့ဩဖွယ် အရာတစ်ရပ်ကို ဆက်လက်ပြုတော်မူမည်။ အကြောင်းမူကား သူတို့၏ ပညာရှိတို့၏ ပညာသည် ပျက်စီးလိမ့်မည်ဖြစ်၍၊ သူတို့၏ နားလည်သဘောပေါက်သောသူတို့၏ ဉာဏ်ပညာသည်လည်း ကွယ်ပျောက်လိမ့်မည်” ဟူ၍ ဖြစ်သည်။ ဟေရှာယ 29:9–14။</w:t>
      </w:r>
    </w:p>
    <w:p>
      <w:pPr>
        <w:pStyle w:val="ArticleBody"/>
        <w:jc w:val="left"/>
      </w:pPr>
      <w:r>
        <w:rPr>
          <w:rFonts w:ascii="Myanmar Text" w:hAnsi="Myanmar Text" w:eastAsia="Myanmar Text" w:cs="Myanmar Text"/>
        </w:rPr>
        <w:t>အခန်း နှစ်ဆယ့်ခုနစ်တွင် မှတ်တမ်းတင်ထားသော “ဆွေးနွေးငြင်းခုံမှု” တွင်၊ မှန်ကန်သော နည်းလမ်းနှင့် မှားယွင်းသော နည်းလမ်းတို့၏ အငြင်းပွားမှုကို ကိုယ်စားပြုထားပြီး၊ ယေရုရှလင်ကို အုပ်စိုးသော ကဲ့ရဲ့ရှုတ်ချသူတို့၏ မူးယစ်ခြင်းကို Adventism ၏ ခေါင်းဆောင်မှုအား တံဆိပ်ခတ်ထားသော စာအုပ်ကို နားမလည်စေသော မျက်စိကန်းခြင်းအဖြစ် သတ်မှတ်ဖော်ပြထားသည်။ ဒံယေလကျမ်းနှင့် ဗျာဒိတ်ကျမ်းတို့သည် တစ်အုပ်တည်းသော စာအုပ်ဖြစ်ကြပြီး၊ စမ်းသပ်ကာလ မပိတ်မီ အချိန်အနည်းငယ်အလိုတွင် တံဆိပ်ဖွင့်လှစ်ခံရသော ထိုစာအုပ်၏ အပိုင်းသည် ယေရှုခရစ်၏ ဗျာဒိတ်တော် ဖြစ်သည်။ ၎င်းတွင် “ခုနစ်ပါးထဲမှ ရှစ်ပါးမြောက်ဖြစ်သူ” ၏ နက်နဲသော ပဟေဠိလည်း ပါဝင်သည်။ ထိုအရာကို အခန်း နှစ်တွင် ဒံယေလအား နားလည်စေရန် ပေးအပ်ခဲ့သော “လျှို့ဝှက်ချက်” ဖြင့် ကိုယ်စားပြုထားသည်။ ၎င်းသည် ခုနစ်မိုးကြိုး၏ “ဝှက်ကွယ်ထားသော သမိုင်း” ဖြစ်သည်။ ၎င်းသည် တတိယ “အမင်္ဂလာ” ၏ အစ္စလာမ်ဆိုင်ရာ သတင်းစကားဖြစ်သကဲ့သို့ “သန်းခေါင်ယံ ကြွေးကြော်သံ” ၏ သတင်းစကားလည်း ဖြစ်သည်။</w:t>
      </w:r>
    </w:p>
    <w:p>
      <w:pPr>
        <w:pStyle w:val="ArticleBody"/>
        <w:jc w:val="left"/>
      </w:pPr>
      <w:r>
        <w:rPr>
          <w:rFonts w:ascii="Myanmar Text" w:hAnsi="Myanmar Text" w:eastAsia="Myanmar Text" w:cs="Myanmar Text"/>
        </w:rPr>
        <w:t>ဒါနိယေလနှင့် ဗျာဒိတ်ကျမ်းဟူသော တစ်အုပ်တည်းသောစာအုပ်ကို ခရစ်တော်၏ခေတ်က ဆန်ဟက်ဒရင်အားဖြင့် ကိုယ်စားပြုခံရသူများထံသို့ ပေးအပ်ထားသည်။ ထိုဆန်ဟက်ဒရင်သည် ဘုရားသခင်၏သမ္မာတရားကို ထိန်းသိမ်းကာ ကာကွယ်သည်ဟု ဝန်ခံပြောဆိုသော်လည်း၊ နောက်ဆုံးတွင် သမ္မာတရားတော်ကို တိုင်ပင်ကပ်တင်သတ်ဖြတ်ခြင်း၌ ပါဝင်သော ခေါင်းဆောင်မှုစနစ်တစ်ရပ်ကို သင်္ကေတပြုသည်။ ဆန်ဟက်ဒရင်အားဖြင့် ပုံသက်သေခံရသော ထိုစနစ်သည် ယေရုရှလင်ကို အုပ်စိုးသော မထီမဲ့မြင်ပြုသော လူတို့ပင် ဖြစ်ကြသည်။ ပိတ်တံဆိပ်ခတ်ထားသော ထိုစာအုပ်ကို သူတို့အား ပေးအပ်ရာ၊ ထိုစာအုပ်၏ အနက်အဓိပ္ပာယ်သည် အဘယ်နည်းဟု မေးမြန်းသောအခါ၊ သူတို့၏ ထင်ရှားဂုဏ်သိက္ခာရှိသော၊ ပညာတတ်ဆန်သော၊ ပညာရှင်ဆန်သော တုံ့ပြန်ချက်မှာ “ဤစာအုပ်သည် တံဆိပ်ခတ်ထားသောကြောင့် မဖတ်နိုင်” ဟူ၍ ဖြစ်သည်။ ထို့နောက် ခေါင်းဆောင်အဖြစ် သီးခြားခန့်ထားခံရသူများကိုသာ လိုက်နာရန် လေ့ကျင့်သင်ကြားခံထားရသော သိုးစုကိုလည်း ထိုစာအုပ်တည်းကိုပင် ပေးအပ်ရာ၊ သူတို့၏ တုံ့ပြန်ချက်မှာ ယေရုရှလင်ကို အုပ်စိုးသော မထီမဲ့မြင်ပြုသော လူတို့၊ နောက်ဆုံးသောကာလ၏ ဆန်ဟက်ဒရင်တို့က ထိုစာအုပ်၏ အနက်အဓိပ္ပာယ်ကို သူတို့အား ပြောပြပေးမှသာ မိမိတို့နားလည်မည်ဟု ဆိုခြင်းပင် ဖြစ်သည်။</w:t>
      </w:r>
    </w:p>
    <w:p>
      <w:pPr>
        <w:pStyle w:val="ArticleBody"/>
        <w:jc w:val="left"/>
      </w:pPr>
      <w:r>
        <w:rPr>
          <w:rFonts w:ascii="Myanmar Text" w:hAnsi="Myanmar Text" w:eastAsia="Myanmar Text" w:cs="Myanmar Text"/>
        </w:rPr>
        <w:t>ဝီလျံ မီလာထံသို့ ပေးအပ်ခံရပြီး၊ ထို့နောက် Future for America ထံသို့လည်း ပေးအပ်ခံရသော နည်းလမ်းဗေဒသည် ပရောဖက်ပြုသမိုင်း၏ အမှတ်အသားတစ်ရပ်ဖြစ်သည်။ ၎င်းသည် အသက်နှင့်သေခြင်းကို ဆုံးဖြတ်စမ်းသပ်သော မေးခွန်းတစ်ရပ်ကို ဖော်ထုတ်ပြသသော အမှတ်အသားတစ်ရပ်ဖြစ်သည်။ မှန်ကန်သော နည်းလမ်းဗေဒမရှိလျှင် နောက်မိုး၏ သတင်းစကားသည် “တံဆိပ်ခတ်ထားသော စာအုပ်၏ စကားကဲ့သို့” ဖြစ်နေမည်။ နောက်မိုး၏ သတင်းစကားမရှိလျှင် ထိုသတင်းစကားက ဖြစ်ပေါ်စေသော အတွေ့အကြုံကို ရရှိနိုင်ခြင်း မရှိနိုင်ပေ။ ထိုနည်းလမ်းဗေဒဟူသည် ပရောဖက်ပြုလိုင်းတစ်လိုင်းကို ပရောဖက်ပြုလိုင်းတစ်လိုင်းပေါ်တွင် တင်ဆက်၍၊ ဤနေရာ၌ သမ္မာကျမ်းစာထဲမှလည်းကောင်း၊ အခြားနေရာ၌ သမ္မာကျမ်းစာထဲမှလည်းကောင်း ယူဆောင်ပေါင်းစည်းသည့် လုပ်ငန်းစဉ်ပင်ဖြစ်သည်။ နည်းလမ်းဗေဒနှင့်စပ်လျဉ်းသော အငြင်းပွားမှုသည် နောက်ဆုံးသောကာလ၏ အစနှင့် အဆုံး သမိုင်းနှစ်ရပ်လုံး၌ ပထမသတင်းစကားကို တန်ခိုးနှင့်ပြည့်စုံစေသောအခါ စတင်ပေါ်ပေါက်လာခဲ့သည်။</w:t>
      </w:r>
    </w:p>
    <w:p>
      <w:pPr>
        <w:pStyle w:val="ArticleBody"/>
        <w:jc w:val="left"/>
      </w:pPr>
      <w:r>
        <w:rPr>
          <w:rFonts w:ascii="Myanmar Text" w:hAnsi="Myanmar Text" w:eastAsia="Myanmar Text" w:cs="Myanmar Text"/>
        </w:rPr>
        <w:t>မီလာရိုက် လှုပ်ရှားမှု၏ အစဦးသမိုင်း၌ အငြင်းအခုံသည် 1840 ခုနှစ်၊ သြဂုတ် 11 ရက်နေ့တွင် စတင်ခဲ့ပြီး၊ ထိုသမိုင်း၏ အဆုံးပိုင်း၌၊ ဖိလဒေလဖိယ မီလာရိုက် လှုပ်ရှားမှုသည် လောဒိကိယ မီလာရိုက် လှုပ်ရှားမှုသို့ ကူးပြောင်းသည့် အချိန်ကာလတွင်လည်း ထပ်မံပေါ်ပေါက်ခဲ့သည်။ ထိုအငြင်းအခုံသည် တတိယကောင်းကင်တမန်၏ လောဒိကိယ လှုပ်ရှားမှုသမိုင်း၌ 2001 ခုနှစ်၊ စက်တင်ဘာ 11 ရက်နေ့တွင် ပြန်လည်စတင်ခဲ့ပြီး၊ ထိုလှုပ်ရှားမှု၏ အဆုံးပိုင်း၌လည်း၊ တတိယကောင်းကင်တမန်၏ လောဒိကိယ လှုပ်ရှားမှုသည် တစ်သိန်းလေးသောင်းလေးထောင်၏ ဖိလဒေလဖိယ လှုပ်ရှားမှုသို့ ကူးပြောင်းသည့်အခါ ထပ်မံဖြစ်ပေါ်လာသည်။ မီလာရိုက်တို့၏ အစဦးစမ်းသပ်မှုနှင့် အဆုံးစမ်းသပ်မှုတို့၌ ထိုစမ်းသပ်မှုကို ဧလိယ သတင်းဆောင်၏ နည်းလမ်းဗေဒအားဖြင့် ကိုယ်စားပြုဖော်ပြထားသည်။ ယေရှုသည် အယ်လ်ဖာနှင့် အိုမီဂါဖြစ်သကဲ့သို့ အဆုံးကို အစနှင့်အတူ အမြဲပုံဖော်ပြသတော်မူသည်။</w:t>
      </w:r>
    </w:p>
    <w:p>
      <w:pPr>
        <w:pStyle w:val="ArticleBody"/>
        <w:jc w:val="left"/>
      </w:pPr>
      <w:r>
        <w:rPr>
          <w:rFonts w:ascii="Myanmar Text" w:hAnsi="Myanmar Text" w:eastAsia="Myanmar Text" w:cs="Myanmar Text"/>
        </w:rPr>
        <w:t>ယခု ကျွန်ုပ်တို့သည် နောက်လာမည့် ဆောင်းပါးတွင် ဒံယေလ အခန်းကြီး ၄ နှင့် ၅ ကို ဆင်ခြင်သုံးသပ်ရာ၌ “လိုင်းပေါ်လိုင်း” ကို တင်ဆောင်လာသည့် နည်းလမ်းကို အသုံးပြုမည်ဖြစ်သည်။</w:t>
      </w:r>
    </w:p>
    <w:p>
      <w:pPr>
        <w:pStyle w:val="ArticleScripture"/>
        <w:jc w:val="left"/>
      </w:pPr>
      <w:r>
        <w:rPr>
          <w:rFonts w:ascii="Myanmar Text" w:hAnsi="Myanmar Text" w:eastAsia="Myanmar Text" w:cs="Myanmar Text"/>
        </w:rPr>
        <w:t>“ခရစ်တော်သည် မည်သည့်အချိန်တွင် ကြွလာမည် သို့မဟုတ် မကြွလာမည်ကို အချိန်တိတိကျကျ သတ်မှတ်ပေးသော စစ်မှန်သောသတင်းစကားကို မည်သူမျှ မပိုင်ဆိုင်ကြ။ ခရစ်တော်သည် မိမိ၏ကြွလာခြင်းကို ငါးနှစ်၊ ဆယ်နှစ်၊ သို့မဟုတ် နှစ်ဆယ်နှစ် နောက်ကျစေတော်မူသည်ဟု ပြောဆိုရန် ဘုရားသခင်သည် မည်သူတစ်ဦးတစ်ယောက်ကိုမျှ အာဏာမပေးတော်မူကြောင်း သေချာစွာ သိမှတ်ကြလော့။ ‘ထို့ကြောင့် သင်တို့လည်း အသင့်ရှိကြလော့။ အကြောင်းမူကား လူသားသည် သင်တို့မထင်မှတ်သော အချိန်နာရီတွင် ကြွလာမည်’ (Matthew 24:44)။ ဤအရာသည် ကျွန်ုပ်တို့၏သတင်းစကားဖြစ်၏။ ကောင်းကင်အလယ်၌ ပျံသန်းလျက်ရှိသော ကောင်းကင်တမန်သုံးပါးက ကြေညာလျက်ရှိသည့် သတင်းစကား အတိအကျပင် ဖြစ်၏။ ယခုဆောင်ရွက်ရမည့် အမှုတော်မှာ လဲကျသွားသော လောကသို့ ကရုဏာ၏ နောက်ဆုံးသတင်းစကားကို အသံလွှင့်ကြေညာခြင်းပင် ဖြစ်၏။ အသက်တာသစ်တစ်ရပ်သည် ကောင်းကင်မှ လာလျက်ရှိပြီး ဘုရားသခင်၏လူအပေါင်းတို့ကို အုပ်စိုးလွှမ်းမိုးလျက်ရှိသည်။ သို့ရာတွင် အသင်းတော်အတွင်း ကွဲပြားခြားနားမှုများ ပေါ်ပေါက်လာမည်။ အုပ်စုနှစ်စု ပေါ်ထွန်းလာမည်။ ဂျုံနှင့် ပေါင်းပင်တို့သည် ရိတ်သိမ်းချိန်အတွက် အတူတကွ ကြီးထွားလာကြသည်။”</w:t>
      </w:r>
    </w:p>
    <w:p>
      <w:pPr>
        <w:pStyle w:val="ArticleScripture"/>
        <w:jc w:val="left"/>
      </w:pPr>
      <w:r>
        <w:rPr>
          <w:rFonts w:ascii="Myanmar Text" w:hAnsi="Myanmar Text" w:eastAsia="Myanmar Text" w:cs="Myanmar Text"/>
        </w:rPr>
        <w:t>“အလုပ်တော်သည် ကာလအဆုံးတိုင်အောင် ပိုမိုနက်ရှိုင်း၍ ပိုမိုအလေးအနက်ပြုလာမည်။ ဘုရားသခင်နှင့်အတူ အလုပ်လုပ်သော အမှုတော်ဆောင်အပေါင်းတို့သည် သန့်ရှင်းသူတို့ထံ တစ်ကြိမ်တည်းအပ်နှံခဲ့ပြီးသော ယုံကြည်ခြင်းအတွက် အလွန်အမင်း ကြိုးစားတက်ကြွစွာ တိုက်ပွဲဝင်ကြလိမ့်မည်။ ယခုလက်ရှိ သတင်းစကားမှ သူတို့သည် လှည့်ဖယ်ခြင်းမခံကြရ၊ အကြောင်းမှာ ထိုသတင်းစကားသည် မိမိ၏ ဘုန်းတော်ဖြင့် မြေကြီးကို တောက်လင်းစေပြီးဖြစ်သောကြောင့် ဖြစ်သည်။ ဘုရားသခင်၏ ဘုန်းတော်မှတပါး တိုက်ပွဲဝင်ရန် ထိုက်တန်သောအရာ မရှိ။ တည်မြဲနေမည့် တစ်ခုတည်းသော ကျောက်ဆောင်မှာ ထာဝရကျောက်ဆောင် ဖြစ်သည်။ ယေရှု၌ ရှိသကဲ့သို့သော သမ္မာတရားသည် ဤမှားယွင်းမှုများ၏ နေ့ကာလများ၌ ခိုလှုံရာ ဖြစ်သည်….”</w:t>
      </w:r>
    </w:p>
    <w:p>
      <w:pPr>
        <w:pStyle w:val="ArticleScripture"/>
        <w:jc w:val="left"/>
      </w:pPr>
      <w:r>
        <w:rPr>
          <w:rFonts w:ascii="Myanmar Text" w:hAnsi="Myanmar Text" w:eastAsia="Myanmar Text" w:cs="Myanmar Text"/>
        </w:rPr>
        <w:t>“ပရောဖက်ပြုချက်သည် တစ်ကြောင်းပြီးတစ်ကြောင်း ပြည့်စုံလျက်ရှိသည်။ တတိယကောင်းကင်တမန်၏ သတင်းစကား၏ အလံအောက်၌ ကျွန်ုပ်တို့ ပိုမိုခိုင်မြဲစွာ ရပ်တည်လေလေ၊ ဒံယေလ၏ ပရောဖက်ပြုချက်ကို ပိုမိုရှင်းလင်းစွာ နားလည်လေလေ ဖြစ်မည်။ အကြောင်းမူကား၊ ဗျာဒိတ်ကျမ်းသည် ဒံယေလကျမ်း၏ ဖြည့်စွက်ချက်ဖြစ်သောကြောင့် ဖြစ်သည်။ ဘုရားသခင်ထံ အပ်နှံထားသော ကိုယ်တော်၏ အမှုတော်ဆောင်များမှတစ်ဆင့် သန့်ရှင်းသောဝိညာဉ်တော် တင်ပြတော်မူသော အလင်းကို ကျွန်ုပ်တို့ ပိုမိုပြည့်စုံစွာ လက်ခံလေလေ၊ ရှေးဟောင်းပရောဖက်ပြုချက်၏ အမှန်တရားများသည် ထာဝရရာဇပလ္လင်ကဲ့သို့ ပိုမိုနက်နဲ၍ ပိုမိုသေချာခိုင်မာသောအရာအဖြစ် ထင်ရှားလေလေ ဖြစ်မည်။ ထိုသို့ဖြင့် ဘုရားသခင်၏ လူတို့သည် သန့်ရှင်းသောဝိညာဉ်တော်၏ လှုံ့ဆော်ခြင်းကိုခံရသကဲ့သို့ ပြောဆိုခဲ့ကြသည်ဟု ကျွန်ုပ်တို့ ယုံကြည်စိတ်ချရလိမ့်မည်။ ပရောဖက်တို့မှတစ်ဆင့် ဝိညာဉ်တော်၏ မိန့်မြွက်ချက်များကို နားလည်နိုင်ရန် လူတို့ကိုယ်တိုင် သန့်ရှင်းသောဝိညာဉ်တော်၏ သြဇာလွှမ်းမိုးမှုအောက်၌ ရှိရမည်။ ဤသတင်းစကားများကို ပရောဖက်ပြုခဲ့သူတို့အတွက် မပေးခဲ့ဘဲ၊ ထိုပရောဖက်ပြုချက်များ ပြည့်စုံနေသော အဖြစ်အပျက်များအလယ်တွင် အသက်ရှင်နေကြသော ကျွန်ုပ်တို့အတွက် ပေးခဲ့ခြင်းဖြစ်သည်။”</w:t>
      </w:r>
    </w:p>
    <w:p>
      <w:pPr>
        <w:pStyle w:val="ArticleScripture"/>
        <w:jc w:val="left"/>
      </w:pPr>
      <w:r>
        <w:rPr>
          <w:rFonts w:ascii="Myanmar Text" w:hAnsi="Myanmar Text" w:eastAsia="Myanmar Text" w:cs="Myanmar Text"/>
        </w:rPr>
        <w:t>“သခင်ဘုရားသည် ဤအမှုကို ကျွန်ုပ်အား လုပ်ဆောင်ရန် ပေးအပ်တော်မမူခဲ့လျှင်၊ ဤအရာများကို တင်ပြနိုင်မည်ဟု ကျွန်ုပ် မခံစားမိပါ။ သင်တစ်ဦးတည်းသာမဟုတ်ဘဲ၊ သင်ကဲ့သို့ မိမိတို့၌ အလင်းသစ်ရှိသည်ဟု ယူဆကြသော အခြားသူများလည်း ရှိကြသည်၊ တစ်ဦးနှစ်ဦးထက်မကရှိကြပြီး၊ ထိုအလင်းကို လူများရှေ့တွင် တင်ပြရန်လည်း အဆင်သင့်ဖြစ်နေကြသည်။ သို့သော်၊ ဘုရားသခင်အား သူတို့သည် ယခင်ကပင် ပေးအပ်ထားပြီးဖြစ်သော အလင်းကို လက်ခံကာ ထိုအလင်း၌ လျှောက်လှမ်းကြရန်၊ နှစ်ပေါင်းများစွာ ဘုရားသခင်၏ လူတို့ စွဲကိုင်ထားခဲ့သော အယူအဆများကို ထောက်မပေးသော သမ္မာကျမ်းစာပေါ်တွင် မိမိတို့၏ ယုံကြည်ခြင်းကို အခြေချကြရန်မှာ နှစ်သက်ဖွယ်ဖြစ်မည်။ ထာဝရ ဧဝံဂေလိတရားကို လူ့ကိုယ်စားလှယ်များအားဖြင့် ကြေညာရမည်။ ကျွန်ုပ်တို့သည် ကောင်းကင်အလယ်၌ ပျံသန်းလျက်ရှိကြသည်ဟု ပုံဖော်ပြထားသော ကောင်းကင်တမန်တို့၏ သတင်းစကားများကို၊ လဲကျသွားသော ကမ္ဘာလောကအတွက် နောက်ဆုံးသတိပေးချက်နှင့်အတူ၊ ကြေညာရမည်ဖြစ်သည်။ ကျွန်ုပ်တို့ကို ပရောဖက်ပြုရန် မခေါ်ထားလျှင်ပင်၊ ပရောဖက်ပြုချက်များကို ယုံကြည်ရန်နှင့် အခြားသူတို့၏ စိတ်နှလုံးများသို့ အလင်းပေးရာ၌ ဘုရားသခင်နှင့် ပူးပေါင်းလုပ်ဆောင်ရန်မူ ကျွန်ုပ်တို့ကို ခေါ်ထားသည်။ ဤအရာကိုပင် ကျွန်ုပ်တို့ ကြိုးစားလျက်ရှိကြသည်။” Selected Messages, book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နှစ်ဆယ့်သုံး</dc:title>
  <dc:subject>လှောင်ပြောင်သူတို့</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