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နှစ်ဆယ့်ရှစ်</w:t>
      </w:r>
    </w:p>
    <w:p>
      <w:pPr>
        <w:pStyle w:val="ArticleSubtitle"/>
        <w:jc w:val="left"/>
      </w:pPr>
      <w:r>
        <w:rPr>
          <w:rFonts w:ascii="Myanmar Text" w:hAnsi="Myanmar Text" w:eastAsia="Myanmar Text" w:cs="Myanmar Text"/>
        </w:rPr>
        <w:t>နံရံများ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2023-12-23</w:t>
      </w:r>
    </w:p>
    <w:p>
      <w:pPr>
        <w:pStyle w:val="ArticleBody"/>
        <w:jc w:val="left"/>
      </w:pPr>
      <w:r>
        <w:rPr>
          <w:rFonts w:ascii="Myanmar Text" w:hAnsi="Myanmar Text" w:eastAsia="Myanmar Text" w:cs="Myanmar Text"/>
        </w:rPr>
        <w:t>နေဗုခဒ်နေဇာသည် အက်ဒဗင်တစ်ဝါဒ၏ အစအဦး၊ အမေရိကန်ပြည်ထောင်စု၏ အစအဦး၊ ပရိုတက်စတင့်ချို၏ အစအဦးနှင့် ရီပတ်ဘလီကန်ချို၏ အစအဦးကို ကိုယ်စားပြုသည်။ ဗေလရှာဇာသည် ဤလိုင်းအားလုံး၏ အဆုံးကို ကိုယ်စားပြုသည်။</w:t>
      </w:r>
    </w:p>
    <w:p>
      <w:pPr>
        <w:pStyle w:val="ArticleBody"/>
        <w:jc w:val="left"/>
      </w:pPr>
      <w:r>
        <w:rPr>
          <w:rFonts w:ascii="Myanmar Text" w:hAnsi="Myanmar Text" w:eastAsia="Myanmar Text" w:cs="Myanmar Text"/>
        </w:rPr>
        <w:t>နေဗုခဒ်နေဇာသည် ၁၇၉၈ ခုနှစ်မှ ၁၈၄၄ ခုနှစ်အထိ၊ ထိုမှတစ်ဆင့် ဘုရားသခင်၏ စုံစမ်းစစ်ဆေးသော တရားစီရင်မှုအစပြုခြင်းအထိ၊ ပထမနှင့် ဒုတိယ ကောင်းကင်တမန်၏ သတင်းစကားများ၏ သမိုင်းကို ကိုယ်စားပြုသည်။ သူ၏ သက်သေခံချက်သည် ဒံယေလ အခန်းကြီး ၁ နှင့် ပြိုင်ညီသည်။ ဗေလရှာဇာသည် ၁၉၈၉ ခုနှစ်မှ တနင်္ဂနွေဥပဒေတိုင်အောင်၊ ထိုမှတစ်ဆင့် ဘုရားသခင်၏ အမှုဆောင် တရားစီရင်မှုအစပြုခြင်းအထိ၊ တတိယ ကောင်းကင်တမန်၏ သတင်းစကား၏ သမိုင်းကို ကိုယ်စားပြုသည်။ သူ၏ သက်သေခံချက်သည် ဒံယေလ အခန်းကြီး ၁ မှ ၃ အထိနှင့် ပြိုင်ညီသည်။</w:t>
      </w:r>
    </w:p>
    <w:p>
      <w:pPr>
        <w:pStyle w:val="ArticleBody"/>
        <w:jc w:val="left"/>
      </w:pPr>
      <w:r>
        <w:rPr>
          <w:rFonts w:ascii="Myanmar Text" w:hAnsi="Myanmar Text" w:eastAsia="Myanmar Text" w:cs="Myanmar Text"/>
        </w:rPr>
        <w:t>နေဗုခဒ်နေဇာသည် သားရဲ၏စိတ်နှလုံးနှင့် အသက်ရှင်ခဲ့ပြီးနောက် မိမိ၏နိုင်ငံတော်ကို ပြန်လည်ရရှိသောအခါ၊ ဣသရေလ၏ မြောက်နိုင်ငံတော်အပေါ် ကျရောက်ခဲ့သော “ကာလခုနစ်ကာလ” ၏ အဆုံးဖြစ်သော 1798 ခုနှစ်ကို အမှတ်အသားပြုသည်။ သူ၏သက်သေခံချက်သည် ယုဒ၏ တောင်နိုင်ငံတော်အပေါ် ကျရောက်ခဲ့သော “ကာလခုနစ်ကာလ” ၏ အဆုံးဖြစ်သော 1844 ခုနှစ်တွင် စုံစမ်းစစ်ဆေးရေးတရားစီရင်ခြင်း ဖွင့်လှစ်သည့်အချိန်တိုင်အောင် ဆက်လက်တည်ရှိသည်။ သူ၏သက်သေခံချက်၌ “နာရီ” ဟူသောစကားလုံးသည် ပထမကောင်းကင်တမန်၏ တရားစီရင်ခြင်းနာရီ သတင်းစကားကို ကိုယ်စားပြုသကဲ့သို့၊ ထို့နောက် တဖန် ထိုသတင်းစကား၏ ရောက်ရှိလာခြင်းကိုလည်း ကိုယ်စားပြုသည်။ သူ၏သက်သေခံချက်ထဲရှိ “နာရီ” သည် 1798 ခုနှစ်နှင့် 1844 ခုနှစ်တို့ နှစ်ခုစလုံးကို အမှတ်အသားပြုပြီး၊ ထိုနှစ်များသည် အသီးသီး ပထမအမျက်တော်၏ အဆုံးသတ်နှင့် နောက်ဆုံးအမျက်တော်၏ အဆုံးသတ်ကို ကိုယ်စားပြုကြသည်။</w:t>
      </w:r>
    </w:p>
    <w:p>
      <w:pPr>
        <w:pStyle w:val="ArticleBody"/>
        <w:jc w:val="left"/>
      </w:pPr>
      <w:r>
        <w:rPr>
          <w:rFonts w:ascii="Myanmar Text" w:hAnsi="Myanmar Text" w:eastAsia="Myanmar Text" w:cs="Myanmar Text"/>
        </w:rPr>
        <w:t>ဗေလရှာဇာ၏ အဆုံးသတ်သည် နှစ်ထောင့်ငါးရာနှစ်ဆယ်နှင့် ညီမျှသော နက်နဲသော လက်ရေးစာဖြင့် အမှတ်အသားပြုထားသည်။ “ခုနစ်ကာလ” သည် “တစ်နာရီ” အဖြစ်ဖြစ်စေ၊ “ကွဲပြားစေခြင်း” အဖြစ်ဖြစ်စေ၊ သို့မဟုတ် “နှစ်ထောင့်ငါးရာနှစ်ဆယ်” အဖြစ်ဖြစ်စေ ဖော်ပြထားသော်လည်း၊ တရားစီရင်ခြင်း၏ သင်္ကေတတစ်ရပ်ပင် ဖြစ်သည်။ နိမရုတ်၏ တရားစီရင်ခြင်းမှာ “ကွဲပြားစေခြင်း” ဖြစ်ခဲ့၏။ နေဗုခဒ်နေဇာ၏ တရားစီရင်ခြင်းမှာ “ခုနစ်ကာလ” ဖြစ်ခဲ့၏။ ဗေလရှာဇာ၏ တရားစီရင်ခြင်းမှာ နှစ်ထောင့်ငါးရာနှစ်ဆယ် ဖြစ်ခဲ့၏။ နေဗုခဒ်နေဇာသည် ထူးချွန်သော သုံးဦးကို တရားစီရင်သောအခါ မီးဖိုကို ပုံမှန်ထက် “ခုနစ်ဆ” ပို၍ ပူအောင် လုပ်စေခဲ့၏။</w:t>
      </w:r>
    </w:p>
    <w:p>
      <w:pPr>
        <w:pStyle w:val="ArticleBody"/>
        <w:jc w:val="left"/>
      </w:pPr>
      <w:r>
        <w:rPr>
          <w:rFonts w:ascii="Myanmar Text" w:hAnsi="Myanmar Text" w:eastAsia="Myanmar Text" w:cs="Myanmar Text"/>
        </w:rPr>
        <w:t>“ကာလခုနစ်ဆ” ၏ တရားစီရင်ခြင်းသည် ပထမသတင်းစကား ရောက်ရှိလာသောအချိန်နှင့် တတိယသတင်းစကား ရောက်ရှိလာသောအချိန်တို့တွင် အမှတ်အသားပြုထားသည်။ ၁၈၆၃ ခုနှစ်တွင် မီလာရိုက် အက်ဒ်ဗင်တစ်ဝါဒ၏ အဆုံးသည် “ကာလခုနစ်ဆ” အယူဝါဒကို ပယ်ချခြင်းဖြင့် စတင်ခဲ့ပြီး၊ ယင်းနောက် တစ်ရာနှစ်ဆယ့်ခြောက် နှစ်အကြာ ၁၉၈၉ ခုနှစ်တွင် တတိယကောင်းကင်တမန်၏ သမိုင်းအတွက် “အဆုံးကာလ” သည် ရောက်ရှိလာခဲ့သည်။ တစ်ရာနှစ်ဆယ့်ခြောက် သည် “ကာလခုနစ်ဆ” ၏ သင်္ကေတတစ်ရပ် ဖြစ်သည်။ ထို့ကြောင့် ၁၈၆၃ ခုနှစ်၌ ပထမကောင်းကင်တမန်၏ လှုပ်ရှားမှု အဆုံးသတ်ခြင်းမှစ၍ ၁၉၈၉ ခုနှစ်၌ တတိယကောင်းကင်တမန်၏ လှုပ်ရှားမှု စတင်ခြင်းအထိကို သင်္ကေတဆိုင်ရာ တစ်ရာနှစ်ဆယ့်ခြောက်အားဖြင့် “ကာလခုနစ်ဆ” က ပေါင်းကူးဆက်စပ်ပေးထားသည်။</w:t>
      </w:r>
    </w:p>
    <w:p>
      <w:pPr>
        <w:pStyle w:val="ArticleBody"/>
        <w:jc w:val="left"/>
      </w:pPr>
      <w:r>
        <w:rPr>
          <w:rFonts w:ascii="Myanmar Text" w:hAnsi="Myanmar Text" w:eastAsia="Myanmar Text" w:cs="Myanmar Text"/>
        </w:rPr>
        <w:t>သို့ရာတွင် ဒ</w:t>
      </w:r>
      <w:r>
        <w:rPr>
          <w:rFonts w:ascii="Nirmala UI" w:hAnsi="Nirmala UI" w:eastAsia="Nirmala UI" w:cs="Nirmala UI"/>
        </w:rPr>
        <w:t>ാന</w:t>
      </w:r>
      <w:r>
        <w:rPr>
          <w:rFonts w:ascii="Myanmar Text" w:hAnsi="Myanmar Text" w:eastAsia="Myanmar Text" w:cs="Myanmar Text"/>
        </w:rPr>
        <w:t>ိယေလကျမ်း အခန်းကြီး ၅ ၌ ပါရှိသော ဗေလရှာဇာ၏ ကျဆုံးခြင်းအကြောင်း သက်သေခံချက်သည်၊ “ခုနစ်ကာလ” ၏ တရားစီရင်ခြင်းကို “နံရံ” ပေါ်၌ ရေးထားသော်လည်း မည်သူမျှ မမြင်နိုင်ကြောင်းကို သင်ကြားပေးသည်။ ရီပဘလစ်ကန် ဦးချိုအတွက် ထိုတရားစီရင်ခြင်းကို ဒန်နိယေလ အခန်းကြီး ၅ ၌ ဖယ်ရှားခံရသော သောမတ် ဂျက်ဖာဆန်၏ “အသင်းတော်နှင့် နိုင်ငံတော် ခွဲခြားထားသော နံရံ” ပေါ်၌ ရေးထားသည်။ စစ်မှန်သော ပရိုတက်စတန့် ဦးချိုအတွက်မူ၊ ဖတ်ရှုသူတို့သည် ပြေးနိုင်ကြစေရန် “နံရံ” ပေါ်၌ ချိတ်ဆွဲထားသော သန့်ရှင်းမြင့်မြတ်သည့် ဇယားနှစ်စောင်ပေါ်၌ ထိုတရားစီရင်ခြင်းကို ရေးထားသည်။ သို့သော် လောဒိကိ၏ မျက်စိကန်းခြင်းအတွင်း၌ ထိုစကားများကို ခွဲခြားသိမြင်၍ မရနိုင်ကြပေ။ အမှုနှစ်ရပ်လုံးတွင် တရားစီရင်ခြင်း၏ စကားများသည် စစ်မှန်သော ပရိုတက်စတန့် ဦးချိုနှင့် ရီပဘလစ်ကန် ဦးချို နှစ်ရပ်စလုံးသည် ချိန်ခွင်လျှာ၌ ချိန်တွယ်ခြင်းခံရ၍ မပြည့်မီကြောင်းကို ကိုယ်စားပြုသည်။ ဗေလရှာဇာ၏ ပုံပြင်သည် ကမ္ဘာ့နိုင်ငံများကို ကိုယ်စားပြုသော ရီပဘလစ်ကန် ဦးချိုအတွက် သတင်းစကားတစ်ရပ်ကို ထမ်းဆောင်ထားသည်။</w:t>
      </w:r>
    </w:p>
    <w:p>
      <w:pPr>
        <w:pStyle w:val="ArticleScripture"/>
        <w:jc w:val="left"/>
      </w:pPr>
      <w:r>
        <w:rPr>
          <w:rFonts w:ascii="Myanmar Text" w:hAnsi="Myanmar Text" w:eastAsia="Myanmar Text" w:cs="Myanmar Text"/>
        </w:rPr>
        <w:t>“နေဘုခဒ္နက်ဇာနှင့် ဗေလရှာဇာတို့၏ သမိုင်းထဲ၌ ယနေ့ခေတ် လူမျိုးနိုင်ငံများအား ဘုရားသခင် မိန့်တော်မူ၏။” Signs of the Times, July 20, 1891.</w:t>
      </w:r>
    </w:p>
    <w:p>
      <w:pPr>
        <w:pStyle w:val="ArticleBody"/>
        <w:jc w:val="left"/>
      </w:pPr>
      <w:r>
        <w:rPr>
          <w:rFonts w:ascii="Myanmar Text" w:hAnsi="Myanmar Text" w:eastAsia="Myanmar Text" w:cs="Myanmar Text"/>
        </w:rPr>
        <w:t>ဗေလရှာဇာ၏ အဖြစ်အပျက်သည်လည်း လောကီလူမျိုးတို့ကို ကိုယ်စားပြုသော ပရိုတက်စတန်ချိုအတွက် သတင်းစကားတစ်ရပ်ကို ပါဝင်သယ်ဆောင်လျက်ရှိသည်။</w:t>
      </w:r>
    </w:p>
    <w:p>
      <w:pPr>
        <w:pStyle w:val="ArticleScripture"/>
        <w:jc w:val="left"/>
      </w:pPr>
      <w:r>
        <w:rPr>
          <w:rFonts w:ascii="Myanmar Text" w:hAnsi="Myanmar Text" w:eastAsia="Myanmar Text" w:cs="Myanmar Text"/>
        </w:rPr>
        <w:t>“နေဗုခဒ္နေဇာနှင့် ဗေလရှဇ္ဇာတို့၏ သမိုင်းတွင် ဘုရားသခင်သည် ယနေ့ခေတ်လူတို့အား မိန့်တော်မူ၏။” Bible Echo, September 17, 1894.</w:t>
      </w:r>
    </w:p>
    <w:p>
      <w:pPr>
        <w:pStyle w:val="ArticleBody"/>
        <w:jc w:val="left"/>
      </w:pPr>
      <w:r>
        <w:rPr>
          <w:rFonts w:ascii="Myanmar Text" w:hAnsi="Myanmar Text" w:eastAsia="Myanmar Text" w:cs="Myanmar Text"/>
        </w:rPr>
        <w:t>ဘေလရှာဇာ၏ အပြစ်သည် မြေကြီးမှ ထွက်လာသော သားရဲ၏ ဦးချိုနှစ်ချောင်းလုံး၏ အပြစ်ကို ကိုယ်စားပြုသည်။ ဦးချိုတစ်ချောင်းချင်းစီ၏ အပြစ်သည် မိမိတို့၌ ထိုအမှန်တရားများကို အပြည့်အဝ သိရှိနေစဉ်ပင်၊ မိမိတို့၏ အခြေခံအမှန်တရားများကို ပယ်ချရာ၌ တွေ့ရသည်။ ရီပတ်ဘလီကန် ဦးချိုသည် ဖွဲ့စည်းအုပ်ချုပ်ပုံအခြေခံဥပဒေ၏ အလင်းနှင့်၊ ထိုဘုရားသခင်ပေးတော်မူသော စာတမ်းကို ထုတ်လုပ်ခဲ့သော အစပြုသမိုင်း၏ အလင်းအပေါ်၌ တာဝန်ခံရမည်ဖြစ်သော်လည်း၊ ထိုအလင်းကို ထိုအချိန်မှစ၍ တဖြည်းဖြည်း ပယ်ချလာခဲ့သည်။ နိုင်ငံတော်သည် နဂါးကဲ့သို့ ပြောဆိုသောအခါ၊ အသင်းတော်နှင့် အစိုးရအာဏာ ခွဲခြားထားခြင်း၏ သင်္ကေတနံရံသည် ဖယ်ရှားခံပြီးဖြစ်လိမ့်မည်။ အမှန်တကယ်သော ပရိုတက်စတင့် ဦးချိုအတွက်မူ အခြေခံများကို တည်ထောင်ခဲ့သော ပထမကောင်းကင်တမန်နှင့် ဒုတိယကောင်းကင်တမန်တို့၏ သတင်းစကားများ၏ သမိုင်းမှ လာသော အလင်းသည် တဖြည်းဖြည်း ပယ်ချခံလာခဲ့ပြီး၊ “နံရံ” ဟူသော ဘုရားသခင်၏ ပညတ်တရားကိုပါ နောက်ဆုံးတွင် ပယ်ချသွားမည့်တိုင်အောင် ပို၍ ပို၍ ပယ်ချလျက် ဆက်လက်ရှိနေမည်။</w:t>
      </w:r>
    </w:p>
    <w:p>
      <w:pPr>
        <w:pStyle w:val="ArticleScripture"/>
        <w:jc w:val="left"/>
      </w:pPr>
      <w:r>
        <w:rPr>
          <w:rFonts w:ascii="Myanmar Text" w:hAnsi="Myanmar Text" w:eastAsia="Myanmar Text" w:cs="Myanmar Text"/>
        </w:rPr>
        <w:t>“ဤနေရာ၌ ပရောဖက်သည် သမ္မာတရားနှင့် ဖြောင့်မတ်ခြင်းမှ အများပြည်သူတစ်ရပ်လုံး လွဲချော်ကွာဝေးနေသော အချိန်ကာလတစ်ခုအတွင်း၊ ဘုရားသခင်၏ နိုင်ငံတော်၏ အခြေခံမူများကို ပြန်လည်ထူထောင်ရန် ရှာဖွေနေကြသော လူမျိုးတစ်မျိုးကို ဖော်ပြထားသည်။ သူတို့သည် ဘုရားသခင်၏ ပညတ်တရား၌ ဖြစ်ပေါ်စေခဲ့သော ပေါက်ကွဲမှုကို ပြုပြင်ပြန်လည်တည်ဆောက်သူများ ဖြစ်ကြသည်—ထိုပညတ်တရားမှာ ကိုယ်တော်ရွေးချယ်ထားသောသူတို့ကို ကာကွယ်စောင့်ရှောက်ရန် ပတ်လည်ထားတော်မူသော တံတိုင်းဖြစ်ပြီး၊ ထိုပညတ်တရား၏ တရားမျှတမှု၊ သမ္မာတရားနှင့် သန့်ရှင်းစင်ကြယ်ခြင်းဆိုင်ရာ အမိန့်တော်များကို နာခံလိုက်နာခြင်းသည်လည်း သူတို့အတွက် အစဉ်အမြဲ ကာကွယ်စောင့်ရှောက်မှု ဖြစ်ရမည်။</w:t>
      </w:r>
    </w:p>
    <w:p>
      <w:pPr>
        <w:pStyle w:val="ArticleScripture"/>
        <w:jc w:val="left"/>
      </w:pPr>
      <w:r>
        <w:rPr>
          <w:rFonts w:ascii="Myanmar Text" w:hAnsi="Myanmar Text" w:eastAsia="Myanmar Text" w:cs="Myanmar Text"/>
        </w:rPr>
        <w:t>“အဓိပ္ပာယ်အလွန်ရှင်းလင်းသော စကားလုံးများဖြင့် ပရောဖက်သည် နံရံကို တည်ဆောက်ကြသော ဤအကြွင်းအကျန်လူမျိုး၏ သီးခြားလုပ်ငန်းတာဝန်ကို ညွှန်ပြထားသည်။ ‘သင်သည် ဥပုသ်နေ့၌ သင်၏ခြေကို ရုပ်သိမ်း၍၊ ငါ၏သန့်ရှင်းသောနေ့၌ ကိုယ်အလိုကို မပြုဘဲ၊ ဥပုသ်နေ့ကို ပျော်မွေ့ဖွယ်အရာဟုလည်းကောင်း၊ ထာဝရဘုရား၏ သန့်ရှင်းသောနေ့ကို ဂုဏ်အသရေရှိသောနေ့ဟုလည်းကောင်း ခေါ်၍၊ ကိုယ်လမ်းစဉ်အတိုင်း မကျင့်ဘဲ၊ ကိုယ်အလိုကို မရှာဘဲ၊ ကိုယ်စကားကို မပြောဘဲ၊ ကိုယ်တော်ကို ဂုဏ်ပြုလျှင်၊ ထို့နောက် သင်သည် ထာဝရဘုရား၌ ပျော်မွေ့ရလိမ့်မည်။ ငါသည်လည်း သင့်ကို မြေကြီး၏ မြင့်သောအရပ်များပေါ်၌ စီးနင်းစေ၍၊ သင့်အဘ ယာကုပ်၏ အမွေဥစ္စာကို သင့်အား ကျွေးမွေးမည်။ အကြောင်းမူကား၊ ထာဝရဘုရား၏ နှုတ်တော်က မိန့်တော်မူပြီးဖြစ်သည်။’ ဟေရှာယ 58:13, 14။” Prophets and Kings, 677, 678.</w:t>
      </w:r>
    </w:p>
    <w:p>
      <w:pPr>
        <w:pStyle w:val="ArticleBody"/>
        <w:jc w:val="left"/>
      </w:pPr>
      <w:r>
        <w:rPr>
          <w:rFonts w:ascii="Myanmar Text" w:hAnsi="Myanmar Text" w:eastAsia="Myanmar Text" w:cs="Myanmar Text"/>
        </w:rPr>
        <w:t>ကောင်းကင်တမန်များက William Miller အား ဖော်ပြပေးခဲ့သော သမ္မာကျမ်းစာဆိုင်ရာ နည်းလမ်းဗေဒသည် ဘုရားသခင်၏ ပရောဖက်ပြုဆိုင်ရာ ပညတ်တရားများကို ကိုယ်စားပြုသည်။ ထို့ပြင် ရှေးအစ္စရေးနှင့် မတူဘဲ ခေတ်သစ်အစ္စရေးသည် ပညတ်တော်ဆယ်ပါး၏ ပညတ်တရားကိုသာမက ပရောဖက်ပြုချက်များကိုလည်း အပ်နှံထိန်းသိမ်းရမည့်သူများ ဖြစ်ရမည်။</w:t>
      </w:r>
    </w:p>
    <w:p>
      <w:pPr>
        <w:pStyle w:val="ArticleScripture"/>
        <w:jc w:val="left"/>
      </w:pPr>
      <w:r>
        <w:rPr>
          <w:rFonts w:ascii="Myanmar Text" w:hAnsi="Myanmar Text" w:eastAsia="Myanmar Text" w:cs="Myanmar Text"/>
        </w:rPr>
        <w:t>“ဘုရားသခင်သည် ရှေးဣသရေလလူမျိုးကို ခေါ်တော်မူခဲ့သကဲ့သို့၊ ယနေ့ကာလ၌လည်း မိမိ၏အသင်းတော်ကို မြေကြီးပေါ်၌ အလင်းအဖြစ် ရပ်တည်စေခြင်းငှာ ခေါ်တော်မူခဲ့သည်။ သမ္မာတရား၏ အားကြီးသော ခွဲထုတ်သောကိရိယာဖြင့်၊ ပထမကောင်းကင်တမန်၏ သတင်း၊ ဒုတိယကောင်းကင်တမန်၏ သတင်း၊ တတိယကောင်းကင်တမန်၏ သတင်းတို့အားဖြင့်၊ ကိုယ်တော်သည် သူတို့ကို အသင်းတော်များအကြားမှလည်းကောင်း၊ လောကမှလည်းကောင်း ခွဲထုတ်၍၊ ကိုယ်တော်နှင့် သန့်ရှင်းမြင့်မြတ်သော နီးကပ်မှုအတွင်းသို့ ဆောင်သွင်းတော်မူခဲ့သည်။ ကိုယ်တော်သည် သူတို့ကို မိမိ၏ပညတ်တရား၏ အပ်နှံခံသူများအဖြစ် ပြုတော်မူပြီး၊ ဤအချိန်ကာလအတွက် ပရောဖက်ပြုချက်ဆိုင်ရာ ကြီးမြတ်သော သမ္မာတရားများကို သူတို့ထံ အပ်နှံတော်မူခဲ့သည်။ ရှေးဣသရေလလူမျိုးထံ အပ်နှံခဲ့သော သန့်ရှင်းသော ဗျာဒိတ်စကားတော်များကဲ့သို့ပင်၊ ဤအရာများလည်း လောကသို့ ဆက်သွယ်ကြေညာရမည့် သန့်ရှင်းမြတ်သော အပ်နှံချက်တစ်ရပ်ဖြစ်သည်။ ဗျာဒိတ်ကျမ်း ၁၄ ၏ ကောင်းကင်တမန်သုံးပါးသည် ဘုရားသခင်၏ သတင်းစကားများ၏ အလင်းကို လက်ခံယူပြီး၊ မြေကြီးအနှံ့အပြားတစ်လျှောက်လုံး၌ သတိပေးချက်ကို ကြားသိစေရန် ကိုယ်တော်၏ ကိုယ်စားလှယ်များအဖြစ် ထွက်သွားသော လူတို့ကို ကိုယ်စားပြုသည်။ ခရစ်တော်သည် မိမိ၏နောက်လိုက်များအား ဤသို့ ကြေညာတော်မူသည်။ ‘သင်တို့သည် လောက၏ အလင်းဖြစ်ကြ၏။’ ယေရှုကို လက်ခံသော ဝိညာဉ်အသီးသီးအား ကယ်လဗာရီ၏ လက်ဝါးကပ်တိုင်က ဤသို့ ပြောသည်။ ‘ဝိညာဉ်၏ တန်ဖိုးကို ကြည့်လော့။ “လောကတစ်ခွင်လုံးသို့ သွား၍၊ သတင်းကောင်းကို သတ္တဝါအပေါင်းတို့အား ဟောပြောကြလော့။”’ ဤအမှုကို အတားအဆီးဖြစ်စေရန် မည်သည့်အရာကိုမျှ ခွင့်မပြုရ။ ဤအမှုသည် လက်ရှိအချိန်အတွက် အလွန်အရေးကြီးဆုံးသော အမှုဖြစ်သည်။ ၎င်းသည် ထာဝရကာလကဲ့သို့ အလွန်ကျယ်ပြန့်ဝေးကွာစွာ သက်ရောက်ရမည်ဖြစ်သည်။ လူသားတို့၏ ဝိညာဉ်များအတွက် ယေရှုသည် သူတို့၏ ရွေးနုတ်ခြင်းအတွက် မိမိပြုတော်မူသော ယဇ်ပူဇော်ခြင်း၌ ဖော်ပြတော်မူခဲ့သော မေတ္တာသည် မိမိ၏နောက်လိုက်အပေါင်းတို့အား လှုံ့ဆော်ပေးမည်ဖြစ်သည်။” Testimonies, volume 5, 455.</w:t>
      </w:r>
    </w:p>
    <w:p>
      <w:pPr>
        <w:pStyle w:val="ArticleBody"/>
        <w:jc w:val="left"/>
      </w:pPr>
      <w:r>
        <w:rPr>
          <w:rFonts w:ascii="Myanmar Text" w:hAnsi="Myanmar Text" w:eastAsia="Myanmar Text" w:cs="Myanmar Text"/>
        </w:rPr>
        <w:t>ကောင်းကင်တမန်တို့အားဖြင့် ပေးအပ်ခြင်းခံရပြီး၊ ဝီလျံ မီလာ၏ လုပ်ငန်းအားဖြင့် တည်ထောင်အတည်ပြုထားသော “ပရောဖက်ပြုချက်၏ ကြီးမြတ်သော အမှန်တရားများ” သည် “လောကသို့ ဆက်သွယ်ကြေညာရမည့် သန့်ရှင်းမြင့်မြတ်သော ယုံကြည်အပ်နှံမှု” ဖြစ်သည်။ ပညတ်တော်ဆယ်ပါး၏ ပညတ်တရား၊ သဘာဝ၏ နိယာမများ၊ ကျန်းမာရေးဆိုင်ရာ နိယာမများနှင့် ပရောဖက်ပြုချက်ကို လေ့လာသည့် နိယာမများကို ကြီးမြတ်သော ပညတ်ပေးရှင်တော် တစ်ပါးတည်းကပင် ပေးအပ်ခဲ့ပြီး၊ ပညတ်တော်တစ်ပါးကို ငြင်းပယ်ခြင်းသည် ၎င်းတို့အားလုံးကို ငြင်းပယ်ခြင်းပင် ဖြစ်သည်။ ဝီလျံ မီလာအား ပေးအပ်ထားသော နည်းလမ်းစနစ်ကို ငြင်းပယ်ခြင်းသည် တဖြည်းဖြည်း တိုးတက်လာသော ပုန်ကန်မှု၏ အစပြုမှုဖြစ်ခဲ့ပြီး၊ အဆုံးတွင် အက်ဒဗင်တစ်ဝါဒသည် သတ္တမနေ့ ဥပုသ်နေ့ကို ငြင်းပယ်သည့် အခြေအနေသို့ ဦးတည်သွားမည် ဖြစ်သည်။</w:t>
      </w:r>
    </w:p>
    <w:p>
      <w:pPr>
        <w:pStyle w:val="ArticleScripture"/>
        <w:jc w:val="left"/>
      </w:pPr>
      <w:r>
        <w:rPr>
          <w:rFonts w:ascii="Myanmar Text" w:hAnsi="Myanmar Text" w:eastAsia="Myanmar Text" w:cs="Myanmar Text"/>
        </w:rPr>
        <w:t>“ဤနောက်ဆုံးသောကာလများ၌ ထာဝရဘုရားသည် မိမိကိုယ်ကို အမည်ခံလူမျိုးနှင့် အမှုတော်အပေါ် အငြင်းပွားချက်ရှိတော်မူ၏။ ဤအငြင်းပွားခြင်းအတွင်း တာဝန်ရှိရာရာထူးများ၌ ရှိသောသူတို့သည် နေဟမိ ပြုမူခဲ့သောလမ်းစဉ်နှင့် တိုက်ရိုက်ဆန့်ကျင်သော လမ်းစဉ်ကို လိုက်ကြလိမ့်မည်။ သူတို့သည် ဥပုသ်နေ့ကို ကိုယ်တိုင် လျစ်လျူရှု၍ မထီမဲ့မြင်ပြုကြမည်သာမက၊ ထုံးတမ်းစဉ်လာနှင့် အစဉ်အလာတို့၏ အမှိုက်အမှိုင်းအောက်၌ မြှုပ်နှံထားခြင်းအားဖြင့် အခြားသူများကိုလည်း ထိုနေ့ကို စောင့်ထိန်းခြင်းမပြုနိုင်စေရန် ကြိုးစားကြလိမ့်မည်။ ဘုရားကျောင်းများ၌လည်းကောင်း၊ လေဟာပြင်၌ ပြုလုပ်သော လူစုလူဝေးကြီးများအတွင်း၌လည်းကောင်း၊ ဓမ္မဆရာတို့သည် ရက်သတ္တပတ်၏ ပထမနေ့ကို စောင့်ထိန်းရမည့် လိုအပ်ချက်ကို လူများအပေါ် တိုက်တွန်းကြလိမ့်မည်။ ပင်လယ်ပေါ်၌လည်းကောင်း၊ ကုန်းမြေပေါ်၌လည်းကောင်း ဘေးဒုက္ခများရှိလျက်ရှိသည်။ ဤဘေးဒုက္ခများသည်လည်း ပို၍တိုးပွားလာမည်ဖြစ်ပြီး၊ ကပ်ဘေးတစ်ခုပြီးတစ်ခု နီးကပ်စွာ ဆက်တိုက်ဖြစ်ပေါ်လာလိမ့်မည်။ စိတ်သဘောရိုးသားသဖြင့် ဥပုသ်နေ့ကို စောင့်ထိန်းသော အဖွဲ့ငယ်ကလေးကိုမူ တနင်္ဂနွေနေ့ကို မလေးစားခြင်းကြောင့် ဘုရားသခင်၏ အမျက်တော်ကို လောကအပေါ်သို့ ကျရောက်စေသူများအဖြစ် လက်ညှိုးထိုးပြသကြလိမ့်မည်။”</w:t>
      </w:r>
    </w:p>
    <w:p>
      <w:pPr>
        <w:pStyle w:val="ArticleScripture"/>
        <w:jc w:val="left"/>
      </w:pPr>
      <w:r>
        <w:rPr>
          <w:rFonts w:ascii="Myanmar Text" w:hAnsi="Myanmar Text" w:eastAsia="Myanmar Text" w:cs="Myanmar Text"/>
        </w:rPr>
        <w:t>“စာတန်သည် လောကကို ဖမ်းဆီးကျွန်ပြုနိုင်ရန် ဤမုသာကို အားပေးလှုံ့ဆော်၏။ လူတို့ကို အမှားများကို လက်ခံစေရန် အတင်းအကျပ်ပြုခြင်းသည် သူ၏ အကြံအစည်ဖြစ်၏။ မိမိ၏ လွဲမှားသော အယူဝါဒများကို အတင်းအကျပ် သက်ရောက်စေရာ၌ သူသည် မှားယွင်းသော ဘာသာတရားအပေါင်းတို့၏ ဖြန့်ချိမှုတွင် တက်ကြွစွာ ပါဝင်လျက်ရှိပြီး၊ ထိုကြိုးပမ်းမှုများ၌ မည်သည့်အရာ၌မျှ ရပ်တန့်မည်မဟုတ်။ ဘာသာရေးစိတ်အားထက်သန်မှု၏ အဖုံးအကာအောက်တွင်၊ သူ၏ ဝိညာဉ်၏ သက်ရောက်မှုခံရသော လူတို့သည် မိမိတို့၏ အချင်းချင်းလူသားများအတွက် အရက်စက်ဆုံး ညှဉ်းပန်းနှိပ်စက်မှုများကို တီထွင်ခဲ့ကြပြီး၊ ၎င်းတို့အပေါ် အကြောက်မက်ဖွယ်အကောင်းဆုံး ဆင်းရဲဒုက္ခများကို ခံစားစေခဲ့ကြ၏။ စာတန်နှင့် သူ၏ ကိုယ်စားလှယ်များသည် ယနေ့တိုင် ထိုတူညီသော စိတ်ဝိညာဉ်ကိုပင် ပိုင်ဆိုင်လျက်ရှိကြသည်; ထို့ကြောင့် အတိတ်သမိုင်းသည် ကျွန်ုပ်တို့၏ ခေတ်ကာလ၌ တစ်ဖန် ထပ်မံဖြစ်ပေါ်လိမ့်မည်။”</w:t>
      </w:r>
    </w:p>
    <w:p>
      <w:pPr>
        <w:pStyle w:val="ArticleScripture"/>
        <w:jc w:val="left"/>
      </w:pPr>
      <w:r>
        <w:rPr>
          <w:rFonts w:ascii="Myanmar Text" w:hAnsi="Myanmar Text" w:eastAsia="Myanmar Text" w:cs="Myanmar Text"/>
        </w:rPr>
        <w:t>“မကောင်းသောအမှုကို ပြီးမြောက်စေရန် မိမိတို့၏စိတ်နှင့် အလိုဆန္ဒကို ချမှတ်ထားသော လူတို့ရှိကြ၏။ သူတို့၏နှလုံးသားအမှောင်ဆုံး အနက်ရိုင်းအတွင်း၌ မိမိတို့ ကျူးလွန်မည့် ပြစ်မှုများကို သူတို့က ဆုံးဖြတ်ထားကြပြီးဖြစ်သည်။ ဤလူတို့သည် မိမိတို့ကိုယ်ကို လှည့်ဖြားထားသူများဖြစ်ကြသည်။ သူတို့သည် ဘုရားသခင်၏ ကြီးမြတ်သော ဖြောင့်မတ်ခြင်းစံကို ငြင်းပယ်ကြပြီး၊ ထိုအစား မိမိတို့ကိုယ်ပိုင် စံတစ်ရပ်ကို တည်ထောင်ထားကြသည်။ ထိုစံနှင့် မိမိတို့ကိုယ်ကို နှိုင်းယှဉ်လျက် မိမိတို့ကို သန့်ရှင်းသူများဟု ကြေညာကြသည်။ ထာဝရဘုရားသည် သူတို့၏နှလုံးသားအတွင်း၌ ရှိသောအရာကို ဖော်ပြစေမည်ဖြစ်ပြီး၊ သူတို့ကို အုပ်စိုးနေသော အရှင်၏စိတ်ဝိညာဉ်ကို လက်တွေ့ပြုမူဖော်ထုတ်စေမည်။ ကိုယ်တော်၏ ပညတ်တရား၏ တောင်းဆိုချက်များအပေါ် သစ္စာရှိသောသူတို့ကို ဆက်ဆံရာ၌၊ ထိုပညတ်တရားအပေါ် မိမိတို့၏ မုန်းတီးခြင်းကို သူတို့ ဖော်ပြစေမည်။ ခရစ်တော်ကို လက်ဝါးကပ်တိုင်ပေါ်သို့ တွန်းပို့ခဲ့သော လူအုပ်ကို လှုံ့ဆော်ခဲ့သည့် ဘာသာရေး ရူးသွပ်အမုန်းတရား၏ တူညီသော စိတ်ဝိညာဉ်အားဖြင့် သူတို့သည် လှုပ်ရှားမောင်းနှင်ခံကြလိမ့်မည်။ အသင်းတော်နှင့် အစိုးရသည်လည်း ထိုတူညီသော ပျက်စီးယိုယွင်းသော ညီညွတ်မှုအတွင်း ပူးပေါင်းကြလိမ့်မည်။”</w:t>
      </w:r>
    </w:p>
    <w:p>
      <w:pPr>
        <w:pStyle w:val="ArticleScripture"/>
        <w:jc w:val="left"/>
      </w:pPr>
      <w:r>
        <w:rPr>
          <w:rFonts w:ascii="Myanmar Text" w:hAnsi="Myanmar Text" w:eastAsia="Myanmar Text" w:cs="Myanmar Text"/>
        </w:rPr>
        <w:t>“ယနေ့၏ အသင်းတော်သည် မိမိတို့၏ ရိုးရာဓလေ့များအတွက် ဘုရားသခင်၏ ပညတ်တော်များကို ဖယ်ရှားထားခဲ့သော ရှေးယုဒလူတို့၏ ခြေလှမ်းများကို လိုက်နာလာခဲ့သည်။ သူမသည် စည်းမျဉ်းတရားကို ပြောင်းလဲခဲ့ပြီး၊ ထာဝရ ပဋိညာဉ်ကို ချိုးဖောက်ခဲ့သည်။ ယခုတွင်လည်း ထိုအချိန်ကကဲ့သို့ပင် မာနထောင်လွှားခြင်း၊ မယုံကြည်ခြင်းနှင့် သစ္စာပျက်ကွက်ခြင်းတို့သည် အကျိုးဆက်အဖြစ် ပေါ်ပေါက်လာကြသည်။ သူမ၏ အမှန်တကယ်သော အခြေအနေကို မောရှေ၏ သီချင်းမှ အောက်ပါစကားများတွင် ဖော်ပြထားသည်။ ‘သူတို့သည် မိမိတို့ကိုယ်ကို ဖျက်ဆီးယိုယွင်းစေကြပြီ။ သူတို့၏ အစွန်းအထင်းသည် ကိုယ်တော်၏ သားသမီးတို့၏ အစွန်းအထင်းမဟုတ်။ သူတို့သည် ကောက်ကျစ်၍ လွဲမှားသော အမျိုးအနွယ်ဖြစ်ကြသည်။ အို မိုက်မဲ၍ ပညာမရှိသော လူမျိုး၊ သင်တို့သည် ထာဝရဘုရားအား ဤသို့ ပြန်လည်ဆပ်ပေးကြသလော။ ကိုယ်တော်သည် သင့်ကို ဝယ်ယူတော်မူသော သင့်အဘ မဟုတ်သလော။ ကိုယ်တော်သည် သင့်ကို ဖန်ဆင်းတော်မူ၍ တည်ကြည်ခိုင်ခံ့စေတော်မူသည် မဟုတ်သလော။’” Review and Herald, March 18, 1884.</w:t>
      </w:r>
    </w:p>
    <w:p>
      <w:pPr>
        <w:pStyle w:val="ArticleBody"/>
        <w:jc w:val="left"/>
      </w:pPr>
      <w:r>
        <w:rPr>
          <w:rFonts w:ascii="Myanmar Text" w:hAnsi="Myanmar Text" w:eastAsia="Myanmar Text" w:cs="Myanmar Text"/>
        </w:rPr>
        <w:t>Adventism သည် ရှေးဣသရေလအမျိုး၏ သမိုင်းကို ထပ်မံပြုလုပ်လျက်၊ တနင်္ဂနွေနေ့ဥပဒေ အချိန်တွင် သမ္မာတရားကို အဆုံးစွန် ငြင်းပယ်ခြင်းသို့ ရောက်ရှိသည်။ ထိုအချိန်၌ “ခရစ်တော်ကို ကားတိုင်ပေါ်သို့တင်ခဲ့သော လူအုပ်ကို လှုံ့ဆော်မောင်းနှင်ခဲ့သည့် တူညီသော ဘာသာရေးအရူးအမူး စိတ်ဓာတ်အားဖြင့် လှုံ့ဆော်ခံလျက်၊ အသင်းတော်နှင့် နိုင်ငံတော်သည် တူညီသော ဖောက်ပြန်ပျက်စီးသည့် ညီညွတ်မှုအတွင်း ပေါင်းစည်းကြလိမ့်မည်။” Adventism ၏ တဖြည်းဖြည်း တိုးမြင့်လာသော ပုန်ကန်ခြင်းကို ယေဇကျေလ အခန်းကြီး ၈ တွင် တိုးတက်ဆိုးရွားလာသော စက်ဆုပ်ရွံရှာဖွယ်အမှု လေးခုဖြင့် ကိုယ်စားပြုဖော်ပြထားပြီး၊ ထိုအမှုများသည် ၁၈၆၃ ခုနှစ်၌ စတင်ခဲ့သော Adventism ၏ မျိုးဆက်လေးဆက်ကို ပရောဖက်ပြုသဘောဖြင့် မှတ်သားပေးသည်။ နောက်ဆုံးသော စက်ဆုပ်ရွံရှာဖွယ်အမှုမှာ ယေရုရှလင်မြို့၏ ခေါင်းဆောင်များသည် နေအား ဦးညွှတ်ကိုးကွယ်ကြသည့်အချိန်ဖြစ်သည်။</w:t>
      </w:r>
    </w:p>
    <w:p>
      <w:pPr>
        <w:pStyle w:val="ArticleScripture"/>
        <w:jc w:val="left"/>
      </w:pPr>
      <w:r>
        <w:rPr>
          <w:rFonts w:ascii="Myanmar Text" w:hAnsi="Myanmar Text" w:eastAsia="Myanmar Text" w:cs="Myanmar Text"/>
        </w:rPr>
        <w:t>ထို့နောက် သူသည် အကျွန်ုပ်ကို ထာဝရဘုရား၏ အိမ်တော်အတွင်းတရားရုံးသို့ ခေါ်ဆောင်သွား၏။ ကြည့်ရှုလော့၊ ထာဝရဘုရား၏ ဗိမာန်တော်တံခါးဝ၌၊ မုခ်ဦးနှင့် ယဇ်ပလ္လင်အကြားတွင် လူနှစ်ဆယ့်ငါးဦးခန့် ရှိကြပြီး၊ သူတို့၏ ကျောများသည် ထာဝရဘုရား၏ ဗိမာန်တော်ဘက်သို့ လှည့်လျက်၊ မျက်နှာများသည် အရှေ့ဘက်သို့ မူလျက်၊ အရှေ့ဘက်သို့နေကို ကိုးကွယ်လျက်ရှိကြ၏။ ထို့နောက် ကိုယ်တော်က အကျွန်ုပ်အား မိန့်တော်မူ၏။ “အို လူသား၊ ဤအမှုကို သင်မြင်ပြီလော။ ယုဒအမျိုးအတွက် ဤနေရာ၌ သူတို့ပြုလျက်ရှိသော စက်ဆုပ်ရွံရှာဖွယ်အမှုများကို ပြုခြင်းသည် ပေါ့ပါးသောအမှုတစ်ခုဖြစ်သလော။ အကြောင်းမူကား သူတို့သည် တိုင်းပြည်ကို အကြမ်းဖက်မှုဖြင့် ပြည့်စေကြပြီး၊ ငါ့ကို အမျက်ထွက်စေရန် တဖန်ပြန်လာကြ၏။ ထို့ပြင် ကြည့်ရှုလော့၊ သူတို့သည် အကိုင်းကို မိမိတို့နှာခေါင်းသို့ တင်ကြ၏။ ထို့ကြောင့် ငါလည်း ဒေါသအမျက်ဖြင့် ပြုမည်။ ငါ့မျက်စိသည် မသနား၊ ငါသည်လည်း သနားကရုဏာမပြု။ သူတို့သည် ငါ့နား၌ အသံကြီးစွာဖြင့် အော်ဟစ်ကြသော်လည်း၊ ငါသည် သူတို့ကို နားမထောင်။” Ezekiel 8:16–18.</w:t>
      </w:r>
    </w:p>
    <w:p>
      <w:pPr>
        <w:pStyle w:val="ArticleBody"/>
        <w:jc w:val="left"/>
      </w:pPr>
      <w:r>
        <w:rPr>
          <w:rFonts w:ascii="Myanmar Text" w:hAnsi="Myanmar Text" w:eastAsia="Myanmar Text" w:cs="Myanmar Text"/>
        </w:rPr>
        <w:t>ထိုအချိန်၌ ဖြစ်ပေါ်လာသော တရားစီရင်ခြင်းကို ဗေလရှဇ္ဇာ၏ တရားစီရင်ခြင်း၏ “နာရီ” ဖြင့် ပုံဖော်ပြထားသည်။</w:t>
      </w:r>
    </w:p>
    <w:p>
      <w:pPr>
        <w:pStyle w:val="ArticleScripture"/>
        <w:jc w:val="left"/>
      </w:pPr>
      <w:r>
        <w:rPr>
          <w:rFonts w:ascii="Myanmar Text" w:hAnsi="Myanmar Text" w:eastAsia="Myanmar Text" w:cs="Myanmar Text"/>
        </w:rPr>
        <w:t>ဗေလရှာဇာမင်းကြီးသည် မိမိအမတ်မင်းတစ်ထောင်အတွက် ကြီးစွာသောပွဲတော်ကို ပြုလုပ်၍၊ ထိုတစ်ထောင်ရှေ့၌ စပျစ်ရည်သောက်လေ၏။ ဗေလရှာဇာသည် စပျစ်ရည်ကို မြည်းစမ်းနေစဉ်၊ မိမိအဖ နေဗုခဒ်နေဇာသည် ယေရုရှလင်မြို့၌ရှိသော ဗိမာန်တော်မှ ယူဆောင်လာခဲ့သော ရွှေငွေဖလားများကို ယူလာစေမည်ဟု အမိန့်ပေးလေ၏။ ထိုဖလားများ၌ မင်းကြီးနှင့် မင်းသားများ၊ မိဖုရားများနှင့် ကိုယ်လုပ်တော်များ သောက်နိုင်ကြမည်အကြောင်း ဖြစ်၏။ ထိုအခါ ယေရုရှလင်မြို့၌ရှိသော ဘုရားသခင်၏အိမ်တော် ဗိမာန်တော်မှ ယူဆောင်လာခဲ့သော ရွှေဖလားများကို ယူလာကြလေ၏။ မင်းကြီးနှင့် မင်းသားများ၊ မိဖုရားများနှင့် ကိုယ်လုပ်တော်များသည် ထိုဖလားများ၌ သောက်ကြလေ၏။ သူတို့သည် စပျစ်ရည်သောက်၍၊ ရွှေဘုရား၊ ငွေဘုရား၊ ကြေးဝါဘုရား၊ သံဘုရား၊ သစ်သားဘုရားနှင့် ကျောက်ဘုရားတို့ကို ချီးမွမ်းကြလေ၏။ ထိုအချိန်နာရီ၌ပင် လူတစ်ဦး၏လက်ချောင်းများ ပေါ်ထွက်လာ၍ မင်းနန်းတော်၏နံရံအင်္ဂတေပေါ်၌ မီးခုံတိုင်တည့်တည့်အနားတွင် ရေးသားလေ၏။ မင်းကြီးသည် ရေးသားနေသောလက်၏အစိတ်အပိုင်းကို မြင်လေ၏။ ထိုအခါ မင်းကြီး၏မျက်နှာအရောင် ပြောင်းလဲသွား၍၊ မိမိအတွေးများကြောင့် စိတ်ပူပန်ခြင်းသို့ ကျရောက်သဖြင့်၊ ခါးဆစ်များ ဖြေလျော့သွားပြီး ဒူးချင်း တစ်ခုနှင့်တစ်ခု ထိခိုက်ရိုက်ခတ်လေ၏။ မင်းကြီးသည် ဗေဒင်ဆရာများ၊ ခါလဒဲလူများနှင့် ဟောကိန်းထုတ်သူများကို ခေါ်သွင်းစေခြင်းငှာ အသံကျယ်စွာ အော်ဟစ်လေ၏။ မင်းကြီးက ဗာဗုလုန်ပညာရှိများအား မိန့်တော်မူသည်ကား၊ ဤစာကို ဖတ်နိုင်၍ ၎င်း၏အနက်ကို ငါ့အား ဖော်ပြနိုင်သောသူသည် နီမောင်းသောအဝတ်ကို ဝတ်ဆင်ရမည်။ သူ၏လည်ပင်း၌ ရွှေဆွဲကြိုးကို ဆင်မြန်းရမည်။ ထိုသူသည် နိုင်ငံတော်၌ တတိယအုပ်စိုးရှင် ဖြစ်ရမည်ဟု ဆိုလေ၏။ ထိုအခါ မင်းကြီး၏ပညာရှိအားလုံး ဝင်လာကြသော်လည်း၊ ထိုစာကို မဖတ်နိုင်ကြ၊ ၎င်း၏အနက်ကိုလည်း မင်းကြီးအား မသိစေနိုင်ကြ။ ထိုကြောင့် ဗေလရှာဇာမင်းကြီးသည် အလွန်စိတ်ပူပန်လေ၏။ သူ၏မျက်နှာအရောင်သည်လည်း ပြောင်းလဲသွားပြီး၊ သူ၏အမတ်မင်းများလည်း ထိတ်လန့်တုန်လှုပ်ကြလေ၏။ ဒံယေလ ၅:၁–၉။</w:t>
      </w:r>
    </w:p>
    <w:p>
      <w:pPr>
        <w:pStyle w:val="ArticleBody"/>
        <w:jc w:val="left"/>
      </w:pPr>
      <w:r>
        <w:rPr>
          <w:rFonts w:ascii="Myanmar Text" w:hAnsi="Myanmar Text" w:eastAsia="Myanmar Text" w:cs="Myanmar Text"/>
        </w:rPr>
        <w:t>ဗေလရှဇ္ဇာ၏ တရားစီရင်ခြင်း ရောက်ရှိလာသော “ထိုနာရီတည်းတွင်” ရှဒရက်၊ မေရှက်နှင့် အဘေဒနေဂေါတို့သည် ပုံမှန်ထက် “ခုနစ်ဆ” ပို၍ ပူအောင် လောင်ကျွမ်းစေထားသော မီးဖိုထဲသို့ ပစ်ချခံရကြသည်။</w:t>
      </w:r>
    </w:p>
    <w:p>
      <w:pPr>
        <w:pStyle w:val="ArticleScripture"/>
        <w:jc w:val="left"/>
      </w:pPr>
      <w:r>
        <w:rPr>
          <w:rFonts w:ascii="Myanmar Text" w:hAnsi="Myanmar Text" w:eastAsia="Myanmar Text" w:cs="Myanmar Text"/>
        </w:rPr>
        <w:t>ယခုသင်တို့သည် အသင့်ရှိလျှင်၊ တံပိုး၊ ပုလွေ၊ စောင်း၊ စက္ကဗုတ်၊ ဆာလ်တရီ၊ ဒူလ်စီမာနှင့် တေးဂီတအမျိုးမျိုးတို့၏ အသံကို ကြားသောအခါ၌ ငါလုပ်ထားသော ရုပ်တုရှေ့မှာ ပြပ်ဝပ်၍ ကိုးကွယ်ကြလော့။ ထိုသို့ပြုလျှင် ကောင်း၏။ သို့ရာတွင် ကိုးကွယ်ခြင်းမပြုလျှင်၊ ထိုတစ်နာရီအတွင်း၌ပင် မီးလောင်တောက်သော မီးဖိုအလယ်သို့ သင်တို့ကို ပစ်ချမည်။ ထို့ပြင် ငါ့လက်မှ သင်တို့ကို ကယ်လွှတ်နိုင်မည့် ဘုရားသခင်သည် အဘယ်သူနည်းဟု မေးတော်မူ၏။ ရှဒရက်၊ မေရှက်၊ အဘေဒနေဂေါတို့က မင်းကြီးအား ပြန်လည်၍ လျှောက်ကြားသည်မှာ၊ အို နေဗုခဒ်နေဇာမင်းကြီး၊ ဤအမှုနှင့်စပ်လျဉ်း၍ မင်းကြီးအား ပြန်လည်လျှောက်ကြားရန် ကျွန်ုပ်တို့၌ စိုးရိမ်ရသောအကြောင်းမရှိပါ။ ထိုသို့ဖြစ်လျှင် ကျွန်ုပ်တို့ ဝတ်ပြုသော ဘုရားသခင်သည် မီးလောင်တောက်သော မီးဖိုထဲမှ ကျွန်ုပ်တို့ကို ကယ်လွှတ်နိုင်တော်မူ၏။ အို မင်းကြီး၊ ကိုယ်တော်၏လက်မှလည်း ကယ်လွှတ်တော်မူမည်။ သို့သော် ထိုသို့မဖြစ်သော်လည်း၊ အို မင်းကြီး၊ ကျွန်ုပ်တို့သည် မင်းကြီး၏ ဘုရားတို့ကို မဝတ်မပြုဘဲ၊ မင်းကြီး တည်ထားသော ရွှေရုပ်တုကိုလည်း ကိုးကွယ်မည်မဟုတ်ကြောင်း သိထားတော်မူပါ။ ထိုအခါ နေဗုခဒ်နေဇာသည် အမျက်အပြည့်ရှိ၍၊ ရှဒရက်၊ မေရှက်၊ အဘေဒနေဂေါတို့အပေါ်၌ မျက်နှာအဆင်းပင် ပြောင်းလဲသွားလေ၏။ ထို့ကြောင့် မီးဖိုကို ပုံမှန်အပူလောင်စေသည်ထက် ခုနစ်ဆပို၍ ပူအောင်လုပ်စေရန် အမိန့်ပေးတော်မူ၏။ ဒံယေလ ၃:၁၅–၁၉။</w:t>
      </w:r>
    </w:p>
    <w:p>
      <w:pPr>
        <w:pStyle w:val="ArticleBody"/>
        <w:jc w:val="left"/>
      </w:pPr>
      <w:r>
        <w:rPr>
          <w:rFonts w:ascii="Myanmar Text" w:hAnsi="Myanmar Text" w:eastAsia="Myanmar Text" w:cs="Myanmar Text"/>
        </w:rPr>
        <w:t>ဗေလရှဇ္ဇာအပေါ်သို့ ရောက်လာသော တရားစီရင်ခြင်း၏ “အချိန်နာရီ” သည် ရှဒရက်၊ မေရှက်နှင့် အဘေဒနေဂေါတို့အပေါ်သို့ ရောက်လာသော တရားစီရင်ခြင်း၏ “အချိန်နာရီ” နှင့် တစ်ခုတည်းဖြစ်ပြီး၊ ထိုလိုင်းနှစ်ခုစလုံးတွင် “ခုနစ်ကြိမ်” ကို ထိုတရားစီရင်ခြင်း၏ သင်္ကေတအဖြစ် ကိုယ်စားပြုထားသည်။ ထိုသုံးဦးသော သစ္စာရှိသူတို့သည် Sunday Law အချိန်၌ ဖြစ်ပေါ်သော မြေငလျင်ကြီး၏ “အချိန်နာရီ” တွင် မိုးတိမ်များနှင့်အတူ ကောင်းကင်သို့ တက်လှမ်းသော သက်သေနှစ်ပါးကို အလံသင်္ကေတအဖြစ် ကိုယ်စားပြုကြပြီး၊ ဗေလရှဇ္ဇာသည် ထိုတိတိကျကျ “အချိန်နာရီ” တစ်ခုတည်း၌ပင် မြေကြီးသားရဲအပေါ်သို့ ကျရောက်စေသော အမျိုးသားပျက်စီးခြင်းဆိုင်ရာ တရားစီရင်ခြင်းကို ကိုယ်စားပြုသည်။</w:t>
      </w:r>
    </w:p>
    <w:p>
      <w:pPr>
        <w:pStyle w:val="ArticleBody"/>
        <w:jc w:val="left"/>
      </w:pPr>
      <w:r>
        <w:rPr>
          <w:rFonts w:ascii="Myanmar Text" w:hAnsi="Myanmar Text" w:eastAsia="Myanmar Text" w:cs="Myanmar Text"/>
        </w:rPr>
        <w:t>နောက်လာမည့်ဆောင်းပါးတွင် ဗေလရှာဇာ၏ တရားစီရင်ခြင်းအကြောင်းကို ကျွန်ုပ်တို့ ဆက်လက်လေ့လာသွားမည်။</w:t>
      </w:r>
    </w:p>
    <w:p>
      <w:pPr>
        <w:pStyle w:val="ArticleScripture"/>
        <w:jc w:val="left"/>
      </w:pPr>
      <w:r>
        <w:rPr>
          <w:rFonts w:ascii="Myanmar Text" w:hAnsi="Myanmar Text" w:eastAsia="Myanmar Text" w:cs="Myanmar Text"/>
        </w:rPr>
        <w:t>“ကျွန်ုပ်တို့၏လူများအကြား ဘုရားကိုကြည်ညိုကိုင်းရှိုင်းခြင်း၏ စံနှုန်း နိမ့်ကျလျက်ရှိသောအမှုကို ဆင်ခြင်မိသော်၊ ကျွန်ုပ်၏စိတ်သည် အလွန်ပြင်းပြစွာ လှုပ်ရှားလျက်ရှိ၏။ ထို့ပြင် ကပေရနောင်အပေါ် ချမှတ်ခဲ့သောအမင်္ဂလာများကို ကျွန်ုပ် စဉ်းစားမိသည့်အခါ၊ သမ္မာတရားကို သိကြပြီးနောက် ထိုသမ္မာတရားနှင့်အညီ မလျှောက်လှမ်းဘဲ၊ မိမိတို့ကိုယ်တိုင် ထွန်းညှိထားသော မီးပွားများအတွင်း လျှောက်လှမ်းနေကြသူတို့အပေါ် အပြစ်ဒဏ်ချမှတ်ခြင်းသည် မည်မျှ ပိုမိုလေးနက်စွာ ကျရောက်မည်ကို ကျွန်ုပ် စဉ်းစားမိ၏။ ညဉ့်အချိန်များတွင် ကျွန်ုပ်သည် လူများအား အလွန်လေးနက်သောနည်းဖြင့် ပြောကြားလျက်၊ သူတို့၏ကိုယ်ပိုင်သိစိတ်ကို မေးမြန်းကြရန် တောင်းပန်နှိုးဆော်နေ၏။ ငါသည် အဘယ်သူနည်း။ ငါသည် ခရစ်ယာန်တစ်ဦးလော၊ မဟုတ်လော။ ငါ၏စိတ်နှလုံးသည် အသစ်ပြုပြင်ခြင်းကို ခံရပြီလော။ ဘုရားသခင်၏ ပြောင်းလဲစေသော ကျေးဇူးတော်သည် ငါ၏စရိုက်လက္ခဏာကို ပုံသွင်းပြုပြင်ခဲ့ပြီလော။ ငါ၏အပြစ်များအတွက် နောင်တရပြီးပြီလော။ ထိုအပြစ်များကို ဝန်ခံပြီးပြီလော။ ထိုအပြစ်များသည် ခွင့်လွှတ်ခြင်းကို ခံရပြီးပြီလော။ ခရစ်တော်သည် ခမည်းတော်နှင့် တစ်လုံးတစ်ဝတည်း ဖြစ်တော်မူသကဲ့သို့၊ ငါသည်လည်း ခရစ်တော်နှင့် တစ်လုံးတစ်ဝတည်း ဖြစ်သလော။ တစ်ချိန်က ငါချစ်ခဲ့သောအရာကို ယခု ငါမုန်းသလော။ တစ်ချိန်က ငါမုန်းခဲ့သောအရာကို ယခု ငါချစ်သလော။ ခရစ်တော်ယေရှုကို သိကျွမ်းခြင်း၏ အမြတ်တန်ဖိုးအထူးမြတ်မှုကြောင့် အရာခပ်သိမ်းကို ဆုံးရှုံးမှုဟူ၍သာ ငါယူဆသလော။ ငါသည် ယေရှုခရစ်၏ ဝယ်ယူထားသော ပိုင်ဆိုင်ရာ ဖြစ်ကြောင်းကို ခံစားသဘောပေါက်လျက်၊ နာရီတိုင်း၌ ကိုယ်ကိုတိုင်ကို သူ၏အမှုတော်၌ သန့်စင်အပ်နှံရမည်ဟု ငါသဘောပေါက်သလော။”</w:t>
      </w:r>
    </w:p>
    <w:p>
      <w:pPr>
        <w:pStyle w:val="ArticleScripture"/>
        <w:jc w:val="left"/>
      </w:pPr>
      <w:r>
        <w:rPr>
          <w:rFonts w:ascii="Myanmar Text" w:hAnsi="Myanmar Text" w:eastAsia="Myanmar Text" w:cs="Myanmar Text"/>
        </w:rPr>
        <w:t>“ကျွန်ုပ်တို့သည် ကြီးမား၍ သန့်ရှင်းလေးနက်သော အဖြစ်အပျက်များ၏ တံခါးခုံပေါ်၌ ရပ်လျက်ရှိကြသည်။ အနက်ရှိုင်းကြီး၏ လမ်းကြောင်းများကို ရေများ ဖုံးလွှမ်းသကဲ့သို့၊ မြေကြီးတစ်ပြင်လုံးသည်လည်း ထာဝရဘုရား၏ ဘုန်းတော်အားဖြင့် တောက်ပစေရမည်။ ပရောဖက်ပြုချက်များသည် ပြည့်စုံလျက်ရှိပြီး၊ မုန်တိုင်းထန်သော ကာလများသည် ကျွန်ုပ်တို့၏ ရှေ့၌ ရှိနေကြသည်။ အချိန်ကြာမြင့်စွာ ငြိမ်သက်သွားခဲ့သည်ဟု ထင်ရသော အဟောင်းအငြင်းပွားမှုများသည် တစ်ဖန် ပြန်လည်နှိုးထလာမည်ဖြစ်ပြီး၊ အသစ်သော အငြင်းပွားမှုများလည်း ပေါ်ပေါက်လာမည်။ အသစ်နှင့် အဟောင်းတို့သည် ရောနှောပေါင်းစည်းကြမည်ဖြစ်ပြီး၊ ဤအရာသည် မကြာမီပင် ဖြစ်ပျက်လာမည်။ ကမ္ဘာလောကအား သတိပေးခြင်း၏ သတ်မှတ်ထားသော အမှုကို ပေးအပ်ပြီးသည်အထိ လေတို့ မတိုက်စေခြင်းငှာ ကောင်းကင်တမန်တို့သည် လေးမျက်နှာလေတို့ကို ကိုင်ထိန်းလျက်ရှိကြသည်။ သို့သော် မုန်တိုင်းသည် စုဝေးလျက်ရှိသည်။ မိုးတိမ်တို့သည် လေးလံစွာတင်ဆောင်လျက်ရှိပြီး၊ ကမ္ဘာလောကအပေါ် ပေါက်ကွဲကျရောက်ရန် အဆင်သင့်ဖြစ်လျက်ရှိကြသည်။ လူများစွာအတွက်မူ ထိုအရာသည် ညဉ့်အခါ သူခိုးကဲ့သို့ ဖြစ်လာလိမ့်မည်။”</w:t>
      </w:r>
    </w:p>
    <w:p>
      <w:pPr>
        <w:pStyle w:val="ArticleScripture"/>
        <w:jc w:val="left"/>
      </w:pPr>
      <w:r>
        <w:rPr>
          <w:rFonts w:ascii="Myanmar Text" w:hAnsi="Myanmar Text" w:eastAsia="Myanmar Text" w:cs="Myanmar Text"/>
        </w:rPr>
        <w:t>“နှစ်ဆယ်နှင့် သုံးဆယ်နှစ်များက ကျွန်ုပ်တို့သည် သူတို့အား တနင်္ဂနွေနေ့ကို ကမ္ဘာတစ်ဝှမ်းလုံးအပေါ် အရေးတကြီး ဖိအားပေးတင်ပြမည်ဖြစ်ကြောင်း၊ ၎င်းကို စောင့်ထိန်းစေဖို့ အတင်းအကျပ်ပြုသော ဥပဒေတစ်ရပ်ကို ပြုလုပ်မည်ဖြစ်ကြောင်း၊ ထို့ပြင် စိတ်သဘောသိက္ခာကိုပင် အကြမ်းဖက်ဖိအားပေးမည်ဖြစ်ကြောင်း ပြောခဲ့ကြသောအခါ လူအများတို့သည် ပြုံးရယ်ကာ မယုံကြည်ခဲ့ကြ။ ယခု ကျွန်ုပ်တို့သည် ထိုအရာပြည့်စုံလျက်ရှိနေသည်ကို မြင်တွေ့ရ၏။ အနာဂတ်အကြောင်း ဘုရားသခင် မိန့်တော်မူခဲ့သမျှ အရာအားလုံးသည် အမှန်ပင် ပြည့်စုံလာလိမ့်မည်။ ကိုယ်တော် မိန့်တော်မူခဲ့သမျှတွင် တစ်စုံတစ်ရာမျှ ပျက်ကွက်မည်မဟုတ်။ ယခု ပရိုတက်စတင့်ဝါဒသည် နက်ရှိုင်းသော ခြားနားကွာဟမှုကို ကျော်လွန်၍ ပုပ်ရဟန်းမင်းအာဏာစနစ်နှင့် လက်ချင်းဆုပ်ကိုင်ရန် လက်လှမ်းနေပြီး၊ စတုတ္ထပညတ်တော်၏ ဥပုသ်နေ့ကို မျက်ကွယ်ပြု၍ ဖျက်သိမ်းပယ်ရှားရန် မဟာမိတ်ဖွဲ့မှုတစ်ရပ်ကို ဖွဲ့စည်းလျက်ရှိနေသည်။ ထို့ပြင် စာတန်၏ လှုံ့ဆော်မှုဖြင့် အတုအယောင် ဥပုသ်နေ့ကို တည်ထောင်ခဲ့သော အပြစ်၏လူ၊ ပုပ်ရဟန်းမင်းအာဏာစနစ်၏ ဤသားသည် ဘုရားသခင်၏ အရပ်ကို ရယူရန် ချီးမြှောက်တင်မြှောက်ခြင်းခံရလိမ့်မည်။</w:t>
      </w:r>
    </w:p>
    <w:p>
      <w:pPr>
        <w:pStyle w:val="ArticleScripture"/>
        <w:jc w:val="left"/>
      </w:pPr>
      <w:r>
        <w:rPr>
          <w:rFonts w:ascii="Myanmar Text" w:hAnsi="Myanmar Text" w:eastAsia="Myanmar Text" w:cs="Myanmar Text"/>
        </w:rPr>
        <w:t>“ကောင်းကင်တစ်ခွင်လုံးသည် အဖြစ်အပျက်များ၏ တဖြည်းဖြည်း ဖော်ထုတ်ထင်ရှားလာမှုကို စောင့်ကြည့်လျက်ရှိသည်ဟု ကျွန်ုပ်အား ပြသထားသည်။ မြေကြီးပေါ်ရှိ ဘုရားသခင်၏ အုပ်ချုပ်မှု၌ ဖြစ်ပွားလျက်ရှိသော ကြီးမား၍ ရှည်လျားသော အငြင်းပွားမှုအတွင်း အကျပ်အတည်းတစ်ရပ်ကို ထင်ရှားစွာ ဖော်ပြမည်ဖြစ်သည်။ ကြီးမားပြီး ဆုံးဖြတ်ချက်ချမှတ်သော အရာတစ်ခု ဖြစ်ပေါ်လာရမည်ဖြစ်ပြီး၊ ထိုအရာသည် အလျင်အမြန် ဖြစ်ပေါ်ရမည်။ နှောင့်နှေးခြင်းတစ်စုံတစ်ရာရှိပါက၊ ဘုရားသခင်၏ စရိုက်လက္ခဏာနှင့် ကိုယ်တော်၏ ပလ္လင်သည် ထိခိုက်စေလိမ့်မည်။ ကောင်းကင်၏ လက်နက်တိုက်ကို ဖွင့်ထားပြီးဖြစ်သည်။ ဘုရားသခင်၏ စကြဝဠာတစ်ခွင်လုံးနှင့် ၎င်း၏ အဆင်သင့်ပြင်ဆင်မှုအရာခပ်သိမ်းတို့သည် အသင့်ဖြစ်နေကြသည်။ တရားမျှတခြင်းသည် စကားတစ်ခွန်းသာ ပြောရန် လိုအပ်ပြီး၊ ထိုအခါ မြေကြီးပေါ်၌ ဘုရားသခင်၏ အမျက်တော်နှင့်ဆိုင်သော ကြောက်မက်ဖွယ် ဖော်ပြမှုများ ပေါ်ပေါက်လိမ့်မည်။ အသံများ၊ မိုးကြိုးပစ်ခတ်မှုများ၊ လျှပ်စီးများ၊ မြေငလျင်များနှင့် စကြဝဠာဆိုင်ရာ ပျက်စီးခြင်းများ ရှိလိမ့်မည်။ ကောင်းကင်စကြဝဠာအတွင်းရှိ လှုပ်ရှားမှုတိုင်းသည် ကမ္ဘာကို ထိုကြီးမားသော အကျပ်အတည်းအတွက် ပြင်ဆင်ပေးရန် ဖြစ်သည်။”</w:t>
      </w:r>
    </w:p>
    <w:p>
      <w:pPr>
        <w:pStyle w:val="ArticleScripture"/>
        <w:jc w:val="left"/>
      </w:pPr>
      <w:r>
        <w:rPr>
          <w:rFonts w:ascii="Myanmar Text" w:hAnsi="Myanmar Text" w:eastAsia="Myanmar Text" w:cs="Myanmar Text"/>
        </w:rPr>
        <w:t>“ပြင်းအားသည် မြေကြီးဆိုင်ရာ အစိတ်အပိုင်းအပေါင်းကို လွှမ်းမိုးသိမ်းပိုက်လျက်ရှိသည်။ အလင်းကြီးမားစွာနှင့် အံ့ဖွယ်သော အသိပညာကို ရရှိခဲ့ကြသော လူမျိုးတစ်ရပ်အနေဖြင့်၊ သူတို့အနက် များစွာသောသူတို့ကို မိမိတို့၏မီးအိမ်များကို ကိုင်ဆောင်ထားကြသော်လည်း၊ မိမိတို့၏အိုးများထဲ၌ ဆီမရှိသော အိပ်ပျော်လျက်ရှိသည့် ကညာငါးဦးဖြင့် ကိုယ်စားပြုထားကြ၏။ သူတို့သည် အေးစက်၍၊ သိမြင်နားလည်မှုကင်းမဲ့၍၊ အားနည်းသွားလျက် မှိန်ဖျော့လျက်ရှိသော ဘာသာတရားကိုင်းရှိုင်းမှုတစ်ရပ်ကို ပိုင်ဆိုင်ကြသည်။ နောက်ဆုံးသော ကြီးမားသည့် ပဋိပက္ခနှင့် တိုက်ပွဲအတွက် ကြိုတင်ပြင်ဆင်မှုအဖြစ်၊ အောက်ဘက်မှ အသက်တာသစ်တစ်ရပ် ပျံ့နှံ့လျက် ပေါက်ဖွားလာကာ စာတန်၏ လုပ်ဆောင်မှုကိရိယာများအားလုံးကို တင်းကျပ်စွာ ချုပ်ကိုင်လျက်ရှိနေစဉ်၊ အထက်အရပ်မှလည်း အလင်းသစ်၊ အသက်သစ်နှင့် တန်ခိုးသစ်သည် ဆင်းသက်လာလျက်ရှိပြီး၊ ယခုအခါ အပြစ်လွန်ကျူးခြင်းများနှင့် အပြစ်များအတွင်း သေဆုံးနေကြသကဲ့သို့ မသေကြသေးသော ဘုရားသခင်၏ လူမျိုးကို လွှမ်းမိုးသိမ်းပိုက်လျက်ရှိသည်။ ယခု မိမိတို့ရှေ့တွင် ဖြစ်ပျက်နေသော အရာများအားဖြင့် မကြာမီ မိမိတို့အပေါ်သို့ ကျရောက်လာမည့် အရာကို မြင်ကြမည့် လူတို့သည် လူ၏ တီထွင်ကြံဆချက်များကို ထပ်မံမယုံကြည်တော့ဘဲ၊ သန့်ရှင်းသော ဝိညာဉ်တော်ကို အသိအမှတ်ပြုရမည်၊ လက်ခံရမည်၊ လူတို့ရှေ့တွင် ထင်ရှားစေရမည်ဟု ခံစားနားလည်ကြလိမ့်မည်။ ထိုသို့ဖြစ်မှသာ သူတို့သည် ဘုရားသခင်၏ ဘုန်းတော်အတွက် တိုက်လှန်နိုင်ကြမည်ဖြစ်ပြီး၊ မိမိတို့၏ အိမ်နီးချင်းလူသားတို့၏ ဝိညာဉ်များကို ကယ်တင်ခြင်းအတွက် အသက်တာ၏ လမ်းကြားလမ်းမကြီးအနှံ့အပြားတွင် အလုပ်လုပ်ဆောင်ကြလိမ့်မည်။ သေချာခိုင်မြဲ၍ တည်ကြည်သော တစ်ခုတည်းသော ကျောက်သည် ခေတ်ကာလအဆက်ဆက်၏ ကျောက်တော်ပင် ဖြစ်သည်။ ဤကျောက်တော်ပေါ်တွင် တည်ဆောက်ကြသောသူများသာ လုံခြုံကြ၏။”</w:t>
      </w:r>
    </w:p>
    <w:p>
      <w:pPr>
        <w:pStyle w:val="ArticleScripture"/>
        <w:jc w:val="left"/>
      </w:pPr>
      <w:r>
        <w:rPr>
          <w:rFonts w:ascii="Myanmar Text" w:hAnsi="Myanmar Text" w:eastAsia="Myanmar Text" w:cs="Myanmar Text"/>
        </w:rPr>
        <w:t>“ယခုအခါ ဇာတိစိတ်အာရုံထားသောသူတို့သည်၊ ဘုရားသခင်၏ နှုတ်ကပတ်တော်၌လည်းကောင်း၊ သူ၏ ဝိညာဉ်တော်၏ သက်သေခံချက်များအားဖြင့်လည်းကောင်း ပေးအပ်ထားသော သတိပေးချက်များရှိနေသော်လည်း၊ ရွေးနုတ်ခြင်းခံရသော သန့်ရှင်းသော မိသားစုနှင့် မည်သို့မျှ ပေါင်းစည်းမည်မဟုတ်။ သူတို့သည် အာရုံခံကာမစိတ်ဖြင့် အသက်ရှင်သူများ ဖြစ်ကြ၍၊ အတွေးအခေါ်၌ နိမ့်ကျပျက်စီးလျက်ရှိပြီး၊ ဘုရားသခင်၏ မျက်မှောက်တော်၌ ရွံရှာဖွယ်ဖြစ်ကြသည်။ သူတို့သည် သမ္မာတရားအားဖြင့် သန့်ရှင်းခြင်းသို့ မရောက်ဖူးကြ။ သူတို့သည် ဘုရားသဘောသဘာဝကို ဝေစုမခံရသူများ ဖြစ်ကြပြီး၊ ကိုယ်ကိုတိုင်နှင့် လောကကြီး၏ စွဲလမ်းမှုများ၊ တပ်မက်မှုများကိုလည်း မည်သည့်အခါမျှ အောင်မြင်စွာ မကျော်လွှားဖူးကြ။ ဤကဲ့သို့သော လူအကျင့်စရိုက်များသည် ကျွန်ုပ်တို့၏ အသင်းတော်များအနှံ့အပြားတွင် ရှိနေကြပြီး၊ ထိုအကျိုးဆက်အားဖြင့် အသင်းတော်များသည် အားနည်း၍ နာမကျန်းသကဲ့သို့ ဖြစ်ကာ သေမည့်အဆင်သင့်ရှိနေကြသည်။ ယခုအခါ မသေချာမရေရာသော သက်သေခံချက်ကို မခံယူရဘဲ၊ အညစ်အကြေးအမျိုးမျိုးကို ဆုံးမပြစ်တင်၍ ယေရှုကို ချီးမြှောက်သော ပြတ်သားတိကျသည့် သက်သေခံချက်ပင် ရှိရမည်။ ကျွန်ုပ်တို့သည် လူမျိုးတစ်ရပ်အဖြစ် မျှော်လင့်စောင့်နေသော အနေအထား၌ရှိလျက်၊ အလုပ်လုပ်ရမည်၊ စောင့်ရမည်၊ နိုးနိုးကြားကြား ကြည့်ရှုရမည်၊ ဆုတောင်းရမည်။”</w:t>
      </w:r>
    </w:p>
    <w:p>
      <w:pPr>
        <w:pStyle w:val="ArticleScripture"/>
        <w:jc w:val="left"/>
      </w:pPr>
      <w:r>
        <w:rPr>
          <w:rFonts w:ascii="Myanmar Text" w:hAnsi="Myanmar Text" w:eastAsia="Myanmar Text" w:cs="Myanmar Text"/>
        </w:rPr>
        <w:t>“ခရစ်တော်၏ ဒုတိယအကြိမ် ပေါ်ထွန်းလာခြင်းဆိုင်ရာ ဤမင်္ဂလာရှိသော မျှော်လင့်ခြင်းကို ၎င်း၏ လေးနက်သော အမှန်တရားများနှင့်အတူ လူထုအား မကြာခဏ တင်ပြရမည်ဖြစ်သည်။ ဘုန်းအသရေတော်၌ ကျွန်ုပ်တို့၏ အရှင် ယေရှုသည် မကြာမီ ကြွလာတော်မူမည်ကို စောင့်မျှော်နေခြင်းသည် မြေကြီးဆိုင်ရာ အရာများကို အချည်းနှီးသာဖြစ်၍ ဘာမျှမဟုတ်သကဲ့သို့ မှတ်ယူစေမည်ဖြစ်သည်။ လောကီဂုဏ်သိက္ခာ သို့မဟုတ် ထူးချွန်ခွဲခြားခံရခြင်း မည်သည့်အရာမဆို တန်ဖိုးမရှိပေ။ အကြောင်းမှာ စစ်မှန်သော ယုံကြည်သူသည် လောကအထက်၌ အသက်ရှင်သောကြောင့်ဖြစ်သည်။ သူ၏ ခြေလှမ်းများသည် ကောင်းကင်ဘက်သို့ ရွေ့လျားတိုးတက်လျက်ရှိသည်။ သူသည် ဘုရားဖူးခရီးသွားတစ်ဦး၊ တိုင်းတစ်ပါးသားတစ်ဦး ဖြစ်သည်။ သူ၏ နိုင်ငံသားဖြစ်မှုသည် အထက်အရပ်၌ ရှိသည်။ လောကကို ဖုံးအုပ်ထားသော ကိုယ်ကျင့်တရားဆိုင်ရာ အမှောင်ထုအလယ်၌ မီးလောင်တောက်ပ၍ အလင်းပေးသော မီးအိမ်တစ်လုံးဖြစ်စေရန်၊ သူသည် ခရစ်တော်၏ ဖြောင့်မတ်ခြင်းတရား၏ နေရောင်ခြည်များကို မိမိ၏ ဝိညာဉ်ထဲသို့ စုဆောင်းလျက်ရှိသည်။ သူ၌ မည်မျှ အားကြီးသော ယုံကြည်ခြင်း၊ မည်မျှ အသက်ဝင်သော မျှော်လင့်ခြင်း၊ မည်မျှ ပူပြင်းသော ချစ်ခြင်းမေတ္တာ၊ မည်မျှ သန့်ရှင်း၍ ဘုရားသခင်အတွက် သီးသန့်အပ်နှံထားသော စိတ်ထက်သန်မှုကို မြင်ရသနည်း။ ထို့ပြင် သူနှင့် လောကအကြား မည်မျှ ပြတ်သားသော ကွာခြားမှုကို မြင်ရသနည်း။ ‘ထို့ကြောင့် သင်တို့သည် ဖြစ်လာမည့် ဤအရာခပ်သိမ်းမှ လွတ်မြောက်၍ လူသား၏သားတော်၏ ရှေ့တော်၌ ရပ်တည်နိုင်ရန် အထိုက်အလျောက်ခံရကြောင်း၊ အစဉ် စောင့်ကြည့်လျက် ဆုတောင်းကြလော့။’ ‘ထို့ကြောင့် စောင့်ကြည့်ကြလော့။ အကြောင်းမူကား သင်တို့၏ အရှင်သည် မည်သည့်အချိန်၌ ကြွလာမည်ကို သင်တို့မသိကြ။’ ‘ထို့ကြောင့် သင်တို့လည်း အသင့်ရှိကြလော့။ အကြောင်းမူကား သင်တို့ မထင်သော အချိန်နာရီ၌ လူသား၏သားတော်သည် ကြွလာမည်။’ “ကြည့်ရှုလော့၊ ငါသည် သူခိုးကဲ့သို့ လာမည်။ စောင့်ကြည့်၍ မိမိအဝတ်ကို စောင့်ထိန်းသောသူသည် မင်္ဂလာရှိ၏။’”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နှစ်ဆယ့်ရှစ်</dc:title>
  <dc:subject>နံရံများ</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