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ဒန်ယေလအုပ်စု — အမှတ် သုံးဆယ်</w:t>
      </w:r>
    </w:p>
    <w:p>
      <w:pPr>
        <w:pStyle w:val="ArticleSubtitle"/>
        <w:jc w:val="left"/>
      </w:pPr>
      <w:r>
        <w:rPr>
          <w:rFonts w:ascii="Myanmar Text" w:hAnsi="Myanmar Text" w:eastAsia="Myanmar Text" w:cs="Myanmar Text"/>
        </w:rPr>
        <w:t>ကြောက်ရွံ့ရသော အချိန်နာရီ</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2023-12-25</w:t>
      </w:r>
    </w:p>
    <w:p>
      <w:pPr>
        <w:pStyle w:val="ArticleBody"/>
        <w:jc w:val="left"/>
      </w:pPr>
      <w:r>
        <w:rPr>
          <w:rFonts w:ascii="Myanmar Text" w:hAnsi="Myanmar Text" w:eastAsia="Myanmar Text" w:cs="Myanmar Text"/>
        </w:rPr>
        <w:t>ဗေလရှာဇာသည် လျှို့ဝှက်ဆန်းကြယ်သော လက်ရေးကိုမြင်၍ ကြောက်ရွံ့သွားခြင်းသည်၊ သူ၏သေခြင်းနှင့် သမ္မာကျမ်းစာ ပရောဖက်ပြုချက်ဆိုင်ရာ ဆဋ္ဌမမြောက်နိုင်ငံတော်၏ အဆုံးသတ်ကိုသာ မညွှန်းဆိုဘဲ၊ ပရောဖက်ပြု သမိုင်းအတွင်း မြေကြီး၏ ဘုရင်တို့အပေါ် ကြောက်ရွံ့ခြင်း လွှမ်းမိုးလာသည့် အချက်ကာလကိုလည်း ရည်ညွှန်းထားသည်။ ထိုသူတို့၏ ကြောက်ရွံ့ခြင်းသည် အစ္စလာမ်၏ “အရှေ့လေ” ကြောင့် ဖြစ်ပေါ်လာခြင်းဖြစ်သည်။ သူတို့၏ကြောက်ရွံ့ခြင်းသည် မီးဖွားမည့်အမျိုးသမီးတစ်ဦးကဲ့သို့ ဖြစ်သဖြင့်၊ ထိုအရာက တဖြည်းဖြည်း တိုးများလာသော နာကျင်မှုတစ်ရပ်ကို ဖော်ထုတ်ပြသပြီး၊ ထိုနာကျင်မှုသည် ပို၍ ပို၍ လျင်မြန်စွာ ရောက်ရှိလာသည်။ ကြောက်ရွံ့ခြင်းသည် ဗေလရှာဇာ၏ ပွဲတော်ကျင်းပသည့် “နာရီ” အချိန်တွင် စတင်သည်ဖြစ်သော်လည်း၊ အစပျိုးရောက်ရှိလာခြင်းမှာ ၂၀၀၁ ခုနှစ်၊ စက်တင်ဘာ ၁၁ ရက်နေ့တွင် ဖြစ်ခဲ့သည်။ ထိုအချိန်မှစ၍ တစ်ရာလေးဆယ့်လေးထောင်တို့၏ တံဆိပ်ခတ်ခြင်းကာလအတွင်း လေတို့ကို ထိန်းထားသော ကောင်းကင်တမန်လေးပါး၏ လက်မှ လေတို့သည် တဖြည်းဖြည်း လွတ်ချော်စပြုလာသည်။ ယေဇကျေလက ဖော်ပြထားသော တိုင်ရုအတွက် ငိုကြွေးမြည်တမ်းခြင်းသည် “ပင်လယ်အလယ်၌ ဖျက်ဆီးခံရသော တိုင်ရုကဲ့သို့ အဘယ်မြို့ရှိသနည်း” ဟူသော ပရောဖက်ပြု မေးခွန်းကို မေးခြင်းအားဖြင့် တိုင်ရုကို သတ်မှတ်ဖော်ပြထားသည်။</w:t>
      </w:r>
    </w:p>
    <w:p>
      <w:pPr>
        <w:pStyle w:val="ArticleScripture"/>
        <w:jc w:val="left"/>
      </w:pPr>
      <w:r>
        <w:rPr>
          <w:rFonts w:ascii="Myanmar Text" w:hAnsi="Myanmar Text" w:eastAsia="Myanmar Text" w:cs="Myanmar Text"/>
        </w:rPr>
        <w:t>တာရှိရှ်သင်္ဘောများသည် သင်၏ဈေးကွက်၌ သင့်အကြောင်းကို သီဆိုကြ၏။ သင်သည် ပြည့်စုံလျက်၊ သမုဒ္ဒရာများ၏ အလယ်၌ အလွန်ဘုန်းအသရေကြီးမားခြင်းသို့ ရောက်ခဲ့၏။ သင်၏လှော်တက်သမားများသည် သင့်ကို ရေနက်ကြီးများထဲသို့ ဆောင်ခဲ့ကြ၏။ အရှေ့လေသည် သမုဒ္ဒရာများ၏ အလယ်၌ သင့်ကို ချိုးဖျက်လေပြီ။ သင်၏ဥစ္စာဓနများ၊ သင်၏ဈေးပွဲများ၊ သင်၏ကုန်သွယ်မှု၊ သင်၏သင်္ဘောသားများနှင့် သင်၏လမ်းညွှန်သူများ၊ သင်၏အက်ကွဲရာပိတ်သူများ၊ သင်၏ကုန်သွယ်မှု၌ လုပ်ကိုင်ကြသူများ၊ သင့်အတွင်းရှိ စစ်သည်တော်အပေါင်းတို့နှင့် သင့်အလယ်၌ရှိသော သင်၏လူစုအပေါင်းတို့သည် သင်၏ပျက်စီးရာနေ့၌ သမုဒ္ဒရာများ၏ အလယ်သို့ ကျလိမ့်မည်။ သင်၏လမ်းညွှန်သူများ၏ ငိုကြွေးသံကြောင့် မြို့နယ်အနီးဝန်းကျင်တို့သည် တုန်လှုပ်ကြလိမ့်မည်။ လှော်တက်ကို ကိုင်တွယ်ကြသူအပေါင်းတို့၊ သင်္ဘောသားများနှင့် ပင်လယ်လမ်းညွှန်သူအပေါင်းတို့သည် မိမိတို့၏သင်္ဘောများမှ ဆင်းလာကြလိမ့်မည်။ သူတို့သည် ကုန်းပေါ်၌ ရပ်နေကြလိမ့်မည်။ သင့်တဘက်၌ မိမိတို့၏အသံကို ကြားရစေလျက် ပြင်းစွာငိုကြွေးကြလိမ့်မည်။ မိမိတို့ခေါင်းပေါ်သို့ ဖုန်မှုန့်ကို ပစ်တင်၍ မိမိတို့ကို ပြာထဲ၌ လူးလှိမ့်ကြလိမ့်မည်။ သင့်အတွက် မိမိတို့ကို လုံးဝဆံပြောင်စေကြလိမ့်မည်။ လျှော်တေအဝတ်ကို ခါးပတ်တင်ကြလိမ့်မည်။ စိတ်နှလုံးခါးသီးမှုနှင့် ခါးသီးသော ငိုကြွေးမြည်တမ်းခြင်းဖြင့် သင့်အတွက် ငိုကြွေးကြလိမ့်မည်။ မိမိတို့၏ ငိုကြွေးမြည်တမ်းခြင်းအတွင်း၌ သင့်အတွက် ငိုချင်းတစ်ပုဒ်ကို ယူဆောင်၍ သင့်အပေါ် မြည်တမ်းကြလိမ့်မည်။ “သမုဒ္ဒရာ၏ အလယ်၌ ဖျက်ဆီးခံရသော တိရုမြို့ကဲ့သို့ အဘယ်မြို့ရှိသနည်း။ သင်၏ကုန်ပစ္စည်းများသည် သမုဒ္ဒရာများမှ ထွက်သွားသောအခါ သင်သည် လူမျိုးများစွာကို ပြည့်ဝစေခဲ့၏။ သင်၏ဥစ္စာဓနအများအပြားနှင့် သင်၏ကုန်သွယ်မှုကြောင့် မြေကြီး၏ဘုရင်များကို သင်ချမ်းသာကြွယ်ဝစေခဲ့၏။ သင်သည် ပင်လယ်များအားဖြင့် ရေ၏နက်နဲရာများတွင် ချိုးဖျက်ခံရမည့်အချိန်၌ သင်၏ကုန်သွယ်မှုနှင့် သင့်အလယ်၌ရှိသော သင်၏လူစုအပေါင်းတို့သည် ကျလိမ့်မည်။ ကျွန်းများ၏ နေထိုင်သူအပေါင်းတို့သည် သင့်ကြောင့် အံ့ဩမိန်းမောကြလိမ့်မည်။ သူတို့၏ဘုရင်တို့သည် အလွန်ထိတ်လန့်ကြောက်ရွံ့ကြလိမ့်မည်။ သူတို့၏မျက်နှာအနေအထားသည်လည်း ပျက်ယွင်းတုန်လှုပ်လိမ့်မည်။ လူမျိုးတို့အကြားရှိ ကုန်သည်များသည် သင့်အပေါ် ရှိုက်မြည်ကြလိမ့်မည်။ သင်သည် ကြောက်မက်ဖွယ်ရာ ဖြစ်လိမ့်မည်။ နောက်တစ်ဖန် မရှိရတော့ဘဲ နေသွားလိမ့်မည်။” ယေဇကျေလ ၂၇:၂၅–၃၆။</w:t>
      </w:r>
    </w:p>
    <w:p>
      <w:pPr>
        <w:pStyle w:val="ArticleBody"/>
        <w:jc w:val="left"/>
      </w:pPr>
      <w:r>
        <w:rPr>
          <w:rFonts w:ascii="Myanmar Text" w:hAnsi="Myanmar Text" w:eastAsia="Myanmar Text" w:cs="Myanmar Text"/>
        </w:rPr>
        <w:t>တိုင်ရုသည် မြေကြီးပေါ်ရှိ ကုန်သည်တို့က ခါးသီးစွာ ငိုကြွေး၍ “တိုင်ရုနှင့် တူသော မြို့သည် အဘယ်မြို့နည်း” ဟု မေးခွန်းထုတ်ကြသော မြို့၊ သို့မဟုတ် နိုင်ငံတော် ဖြစ်သည်။ ထိုသို့ သူတို့ပြုကြသည်မှာ ထိုမြို့သည် ပင်လယ်အလယ်၌ ဖျက်ဆီးခြင်းခံရသော “အချိန်” ၌ ဖြစ်သည်။ ဗျာဒိတ်ကျမ်း အခန်းကြီး ၁၈ ၌ မြေကြီး၏ ဘုရင်တို့နှင့် မတရားသော ကာမဆက်ဆံခြင်း ပြုခဲ့ပြီး၊ တစ်နာရီအတွင်းနှင့် တစ်နေ့အတွင်း သူမ၏ တရားစီရင်ခြင်း ရောက်လာသော ထိုကြီးမားသော မြို့ဟု သတ်မှတ်ဖော်ပြခံရသော တိုင်ရု၏ ပြည်တန်ဆာမ၊ ရောမ၏ ပြည်တန်ဆာမသည် ရှိသည်။ သူမသည် ငိုကြွေးမြည်တမ်းသော ဘုရင်တို့နှင့် ကုန်သည်တို့၏ နှုတ်မှ ပရောဖက်ပြု မေးခွန်းကို ပေါ်ထွက်စေသော မြို့ဖြစ်သည်။</w:t>
      </w:r>
    </w:p>
    <w:p>
      <w:pPr>
        <w:pStyle w:val="ArticleScripture"/>
        <w:jc w:val="left"/>
      </w:pPr>
      <w:r>
        <w:rPr>
          <w:rFonts w:ascii="Myanmar Text" w:hAnsi="Myanmar Text" w:eastAsia="Myanmar Text" w:cs="Myanmar Text"/>
        </w:rPr>
        <w:t>ထို့ကြောင့် သူမ၏ဘေးဒဏ်များသည် တစ်နေ့တည်းအတွင်း ရောက်လာလိမ့်မည်။ သေခြင်း၊ ဝမ်းနည်းခြင်းနှင့် ငတ်မွတ်ခေါင်းပါးခြင်းတို့ဖြစ်ကြပြီး၊ သူမသည် မီးဖြင့် အလုံးစုံ လောင်ကျွမ်းပျက်စီးခြင်းသို့ ရောက်လိမ့်မည်။ အကြောင်းမူကား၊ သူမကို တရားစီရင်တော်မူသော အရှင်ထာဝရဘုရားသခင်သည် အားကြီးတော်မူ၏။ ထို့ပြင် သူမနှင့်အတူ မတရားသော မေထုန်ပြု၍ ဇိမ်ခံစွာ အသက်ရှင်ခဲ့ကြသော မြေကြီး၏ ရှင်ဘုရင်တို့သည်၊ သူမ မီးလောင်ကျွမ်းခြင်း၏ မီးခိုးကို မြင်ကြသောအခါ၊ သူမအတွက် ငိုကြွေးမြည်တမ်းကြလိမ့်မည်။ သူမ ခံရသော ဆင်းရဲဒဏ်၏ ကြောက်ရွံ့မှုကြောင့် အဝေး၌ ရပ်လျက်၊ “အမင်္ဂလာရှိ၏၊ အမင်္ဂလာရှိ၏၊ ကြီးမြတ်သော ဗာဗုလုန်မြို့၊ တန်ခိုးကြီးသော မြို့တော်။ အကြောင်းမူကား၊ သင်၏ တရားစီရင်ခြင်းသည် တစ်နာရီအတွင်း ရောက်လာပြီ” ဟု ဆိုကြလိမ့်မည်။ ထို့ပြင် မြေကြီး၏ ကုန်သည်တို့သည် သူမအပေါ် ငိုကြွေးဝမ်းနည်းကြလိမ့်မည်။ အကြောင်းမူကား၊ သူတို့၏ ကုန်ပစ္စည်းများကို မည်သူမျှ နောက်တစ်ဖန် မဝယ်တော့ပေ။ ရွှေ၊ ငွေ၊ အဖိုးတန်ကျောက်မျက်များ၊ ပုလဲများ၊ ကောင်းမွန်သော ပိတ်ချော၊ ခရမ်းရောင်အဝတ်၊ ပိုးထည်၊ ကြက်သွေးရောင်အဝတ်၊ သုယင်သစ်မျိုးစုံ၊ ဆင်သွားဖြင့် ပြုလုပ်သော အိုးအိမ်တန်ဆာမျိုးစုံ၊ အဖိုးအလွန်တန်သော သစ်သားဖြင့် ပြုလုပ်သော တန်ဆာမျိုးစုံ၊ ကြေးဝါ၊ သံ၊ ကျောက်ဖြူတို့ဖြင့် ပြုလုပ်သော တန်ဆာမျိုးစုံ၊ သစ်ကြံပိုး၊ အမွှေးနံ့သာမျိုးစုံ၊ ဆီမွှေး၊ လောဗန်၊ စပျစ်ရည်၊ ဆီ၊ ကောင်းမွန်သော မုန့်ညက်၊ ဂျုံ၊ တိရစ္ဆာန်များ၊ သိုးများ၊ မြင်းများ၊ ရထားများ၊ ကျွန်များနှင့် လူတို့၏ အသက်ဝိညာဉ်များပင် ဖြစ်ကြ၏။ သင်၏ စိတ်ဝိညာဉ် တပ်မက်ခဲ့သော အသီးများသည် သင်ထံမှ ကွာသွားပြီ။ အရသာရှိ၍ အလှအပပြည့်စုံသော အရာခပ်သိမ်းတို့သည်လည်း သင်ထံမှ ကွာသွားပြီ။ ထိုအရာများကို သင်သည် နောက်တစ်ဖန် မတွေ့ရတော့ပေ။ ဤအရာများကို ရောင်းဝယ်၍ သူမကြောင့် ချမ်းသာကြွယ်ဝခဲ့သော ကုန်သည်တို့သည်၊ သူမ ခံရသော ဆင်းရဲဒဏ်ကို ကြောက်ရွံ့၍ အဝေး၌ ရပ်လျက် ငိုကြွေးမြည်တမ်းကြလိမ့်မည်။ “အမင်္ဂလာရှိ၏၊ အမင်္ဂလာရှိ၏၊ ပိတ်ချောကောင်း၊ ခရမ်းရောင်အဝတ်၊ ကြက်သွေးရောင်အဝတ်တို့ကို ဝတ်ဆင်ထား၍၊ ရွှေ၊ အဖိုးတန်ကျောက်မျက်များ၊ ပုလဲများဖြင့် တန်ဆာဆင်ထားသော ထိုကြီးမြတ်သော မြို့တော်။ အကြောင်းမူကား၊ ဤမျှလောက် ကြီးမားသော စည်းစိမ်ဥစ္စာသည် တစ်နာရီအတွင်း အချည်းနှီး ဖြစ်သွားပြီ” ဟု ဆိုကြလိမ့်မည်။ သင်္ဘောအုပ်ချုပ်သူတိုင်း၊ သင်္ဘောပေါ်၌ လိုက်ပါသွားသော လူအပေါင်း၊ သင်္ဘောသားများနှင့် ပင်လယ်ကို အမှီပြု၍ ကူးသန်းရောင်းဝယ်သမျှသော သူတို့အားလုံးသည် အဝေး၌ ရပ်ကြလိမ့်မည်။ သူမ မီးလောင်ကျွမ်းခြင်း၏ မီးခိုးကို မြင်ကြသောအခါ၊ “ဤကြီးမြတ်သော မြို့တော်နှင့် တူသော မြို့သည် အဘယ်မှာရှိသနည်း” ဟု ကြွေးကြော်ကြလိမ့်မည်။ ထို့ပြင် သူတို့သည် မိမိတို့၏ ခေါင်းပေါ်သို့ မြေမှုန့်ကို ပစ်ချကြပြီး၊ ငိုကြွေးမြည်တမ်းလျက်၊ “အမင်္ဂလာရှိ၏၊ အမင်္ဂလာရှိ၏၊ ထိုကြီးမြတ်သော မြို့တော်။ အကြောင်းမူကား၊ သူမ၏ အဖိုးတန်မှုကြောင့် ပင်လယ်၌ သင်္ဘောရှိသမျှသောသူအားလုံး ချမ်းသာကြွယ်ဝစေသော မြို့တော်သည် တစ်နာရီအတွင်း ပျက်စီးခြင်းသို့ ရောက်သွားပြီ” ဟု ဆိုကြလိမ့်မည်။ ဗျာဒိတ်ကျမ်း ၁၈:၈–၁၉။</w:t>
      </w:r>
    </w:p>
    <w:p>
      <w:pPr>
        <w:pStyle w:val="ArticleBody"/>
        <w:jc w:val="left"/>
      </w:pPr>
      <w:r>
        <w:rPr>
          <w:rFonts w:ascii="Myanmar Text" w:hAnsi="Myanmar Text" w:eastAsia="Myanmar Text" w:cs="Myanmar Text"/>
        </w:rPr>
        <w:t>ယေရှုခရစ်တော်၏ ဗျာဒိတ်တော်ကို တံဆိပ်ဖြေဖွင့်ခြင်းတွင် သန်းခေါင်ယံအော်ဟစ်သံ၏ သတင်းစကားလည်း ပါဝင်သည်။ ထိုသတင်းစကားသည် ယေဇကျေလ အခန်း သုံးဆယ့်ခုနစ်၏ ဒုတိယ ပရောဖက်ပြုချက်ဖြစ်ပြီး၊ လမ်းမများပေါ်၌ သုံးရက်ခွဲတိုင်တိုင် လဲလျောင်းနေခဲ့သော သေ၍ ခြောက်ကပ်နေသော အရိုးများကို အင်အားကြီးသော တပ်မတော်တစ်ရပ်အဖြစ် အသက်ပြန်ရှင်စေသော ပရောဖက်ပြုချက်ဖြစ်သည်။ ထိုသတင်းစကားတွင် တနင်္ဂနွေနေ့ အတည်ပြုအကောင်အထည်ဖော်မှုကြောင့် အမေရိကန်ပြည်ထောင်စုအပေါ် အဆုံးအဖြတ်ချ စီရင်ခြင်းကို ဆောင်ရွက်ရန် သခင်ဘုရား အသုံးပြုတော်မူသောအရာမှာ အစ္စလာမ်ပင် ဖြစ်သည်ဟူသော သမ္မာတရားလည်း ပါဝင်သည်။ ထိုတရားစီရင်ချက်သည် ကြီးမားသော မြေငလျင်၏ “နာရီ” အတွင်း၌ ရောက်လာပြီး၊ ထို “နာရီ” သည်ပင် ဘေလရှဇ္ဇာ၏ နံရံပေါ်၌ လက်ရေးပေါ်လာခဲ့သော “နာရီ” လည်း ဖြစ်သည်။ ထိုလက်ရေးသည် ကြောက်ရွံ့ခြင်းကို ဖြစ်ပေါ်စေခဲ့ပြီး၊ ကမ္ဘာမြေ၏ စီးပွားရေးဖွဲ့စည်းပုံကို အစ္စလာမ်၏ “အရှေ့လေ” က ဖြိုချသည့်အခါ၊ ထိုကြောက်ရွံ့ခြင်းသည် ဘုရင်အပေါင်းနှင့် ကုန်သည်အပေါင်းတို့ကို ဖမ်းဆုပ်လျက်ရှိသည်ဟု ဖော်ပြထားသည်။ အစ္စလာမ်သည် တောင်ဘက်ရှိ လျစ်လျူရှုခံထားရသော အောက်ဘက် “နံရံ” မှတစ်ဆင့် ဘေလရှဇ္ဇာ၏ နိုင်ငံတော်အတွင်းသို့ လျှို့ဝှက်စွာ ဝင်ရောက်ချော်လဲခဲ့ကြသည်။</w:t>
      </w:r>
    </w:p>
    <w:p>
      <w:pPr>
        <w:pStyle w:val="ArticleBody"/>
        <w:jc w:val="left"/>
      </w:pPr>
      <w:r>
        <w:rPr>
          <w:rFonts w:ascii="Myanmar Text" w:hAnsi="Myanmar Text" w:eastAsia="Myanmar Text" w:cs="Myanmar Text"/>
        </w:rPr>
        <w:t>“ဤကြီးမြတ်သောမြို့နှင့် တူသောမြို့သည် အဘယ်မြို့ရှိသနည်း” ဟု ငိုကြွေးမြည်တမ်းလျက် မေးမြန်းကြသော ဘုရင်များနှင့် ကုန်သည်များက မြည်တမ်းကြသော “မြို့” သို့မဟုတ် နိုင်ငံတော်သည်၊ ထိုဘုရင်များနှင့်ပင် သီချင်းများသီဆိုလျက် ဝိညာဉ်ရေးရာအပြစ်ပြုမှု ကျူးလွန်နေသော တိုင်ယာ၏ ပြည့်တန်ဆာမ၏ နိုင်ငံတော်ဖြစ်သည်။ ပရောဖက်အပေါင်းတို့သည် ကမ္ဘာအဆုံးအကြောင်းကို ဟောပြောကြပြီး၊ သူတို့သည် အချင်းချင်း သဘောတူညီကြသဖြင့်၊ ယေဇကျေလ၏ ကုန်သည်များသည် ဗျာဒိတ်ကျမ်း အခန်း ၁၈ မှ ကုန်သည်များနှင့် အတူတူပင် ဖြစ်ကြသည်။ ဗျာဒိတ်ကျမ်း အခန်း ၁၈ တွင် ကြီးမြတ်သောမြို့နှင့် ကမ္ဘာမြေကြီး၏ ငွေကြေးဖွဲ့စည်းပုံတည်ဆောက်မှု ဖျက်ချခံရသောအခါ သူတို့သည် “အို၊ အို” ဟု သုံးကြိမ်တိုင်တိုင် ငိုကြွေးမြည်တမ်းကြသည်။ ထိုကျမ်းပိုဒ်၌ “အို” ဟု ဘာသာပြန်ထားသော ဂရိစကားလုံးသည် ဗျာဒိတ်ကျမ်း အခန်း ၈၊ အခန်းငယ် ၁၃ တွင်လည်း သုံးကြိမ်တိုင်တိုင် ဘာသာပြန်ထားသော စကားလုံးနှင့် အတူတူပင်ဖြစ်ပြီး၊ ထိုနေရာ၌မူ အင်္ဂလိပ်ဘာသာစကား၌ မတူညီသော စကားလုံးတစ်လုံးဖြင့် ဘာသာပြန်ထားသည်။</w:t>
      </w:r>
    </w:p>
    <w:p>
      <w:pPr>
        <w:pStyle w:val="ArticleScripture"/>
        <w:jc w:val="left"/>
      </w:pPr>
      <w:r>
        <w:rPr>
          <w:rFonts w:ascii="Myanmar Text" w:hAnsi="Myanmar Text" w:eastAsia="Myanmar Text" w:cs="Myanmar Text"/>
        </w:rPr>
        <w:t>ထို့နောက် ငါသည် ကြည့်မြင်၍ ကောင်းကင်အလယ်ဗဟို၌ ပျံသန်းလျက်ရှိသော ကောင်းကင်တမန်တစ်ပါးကို ကြားမြင်ရ၏။ ထိုကောင်းကင်တမန်သည် အသံကြီးစွာဖြင့်၊ “မြေကြီးပေါ်၌ နေထိုင်သူတို့အပေါ်သို့ အမင်္ဂလာ၊ အမင်္ဂလာ၊ အမင်္ဂလာ ဖြစ်စေသတည်း။ အကြောင်းမူကား မကြာမီ တံပိုးမှုတ်အံ့သော ကောင်းကင်တမန်သုံးပါး၏ အခြားတံပိုးသံများကြောင့် ဖြစ်၏” ဟု ဆို၏။ ဗျာဒိတ် ၈:၁၃။</w:t>
      </w:r>
    </w:p>
    <w:p>
      <w:pPr>
        <w:pStyle w:val="ArticleBody"/>
        <w:jc w:val="left"/>
      </w:pPr>
      <w:r>
        <w:rPr>
          <w:rFonts w:ascii="Myanmar Text" w:hAnsi="Myanmar Text" w:eastAsia="Myanmar Text" w:cs="Myanmar Text"/>
        </w:rPr>
        <w:t>“အို၊ အို” ဟူသော စကားများဖြင့် ကမ္ဘာလောက၏ စီးပွားရေးစနစ် ပျက်စီးသွားခြင်းအတွက် ဘုရင်များနှင့် ကုန်သည်များသည် ညည်းတွားကြပြီး၊ ထို “အို” သည် “ဒုက္ခ၊ ဒုက္ခ” ဟု အဓိပ္ပာယ်ရကာ “ဒုက္ခ” သည် အစ္စလာမ်၏ သင်္ကေတတစ်ရပ် ဖြစ်သည်။ နံရံပေါ်၌ လက်ရေးပေါ်လာသောအခါ ဘေလရှဇာနှင့် သူ၏ အရှင်မင်းများကို ဖမ်းဆီးသကဲ့သို့ ဝင်ရောက်လာသော ကြောက်ရွံ့ခြင်းသည်၊ ဘေဘီလုန်၏ စပျစ်ရည်ကို သောက်ကြသောသူတို့၊ အကြောင်းမူကား တနင်္ဂနွေနေ့ ပြဋ္ဌာန်းအတည်ပြုခြင်းကို ခံယူကြသောသူတို့အပေါ်၌ ဘုရားသခင်သည် မိမိ၏ အချုပ်အခြာ စီရင်ချက်ကို ဆောင်ရွက်စေရန် မိမိ၏ အနန္တပြုစုတော်မူခြင်း၏ ကိရိယာအဖြစ် အသုံးပြုသော အစ္စလာမ်မှ ဆက်လက်ဖြစ်ပွားနေသော တိုက်ခိုက်မှုများကြောင့် ကမ္ဘာဂြိုဟ်၏ စီးပွားရေးဖွဲ့စည်းပုံ ပျက်စီးသွားသောအခါ ပေါ်ပေါက်လာသော ကြောက်ရွံ့ခြင်းပင် ဖြစ်သည်။ ဤအမှန်တရားသည် ဟေရှာယ ၂၃ ၏ “Tyre” ပြည်မှ “ပြည့်တန်ဆာ” ဆိုင်ရာ “ဗျာဒိတ်အလေး” ၏ အဓိကအကြောင်းအရာ ဖြစ်သည်။</w:t>
      </w:r>
    </w:p>
    <w:p>
      <w:pPr>
        <w:pStyle w:val="ArticleScripture"/>
        <w:jc w:val="left"/>
      </w:pPr>
      <w:r>
        <w:rPr>
          <w:rFonts w:ascii="Myanmar Text" w:hAnsi="Myanmar Text" w:eastAsia="Myanmar Text" w:cs="Myanmar Text"/>
        </w:rPr>
        <w:t>တုရုမြို့နှင့်ဆိုင်သော ဗျာဒိတ်ဝန်။ တာရှီးရှ်သင်္ဘောတို့၊ ငိုကြွေးကြလော့။ အကြောင်းမူကား၊ ထိုမြို့သည် ဖျက်ဆီးခံရ၍ အိမ်တစ်လုံးမျှမရှိ၊ ဝင်ရောက်ရန်လည်း မရှိတော့ပြီ။ ခိတ္တိမ်ပြည်မှ ထိုသတင်းကို သူတို့အား ဖော်ပြခြင်းခံရ၏။ ကျွန်းသားတို့၊ တိတ်ဆိတ်ငြိမ်သက်ကြလော့။ သင်တို့သည် ပင်လယ်ကို ဖြတ်ကူးသွားလာသော ဇိဒုန်ကုန်သည်တို့၏ ကြွယ်ဝစေခြင်းကို ခံရသောသူများ ဖြစ်ကြ၏။ များပြားသောရေပြင်များအပေါ်၌ စိဟော်၏ မျိုးစေ့၊ မြစ်၏ ရိတ်သိမ်းခြင်းသည် သူမ၏ ဝင်ငွေဖြစ်၏။ သူမသည် လူမျိုးတို့၏ စျေးကွက်မြို့ဖြစ်၏။ အို ဇိဒုန်၊ ရှက်ကြောက်လော့။ အကြောင်းမူကား၊ ပင်လယ်သည်ပင် ပြောဆိုလေပြီ။ ပင်လယ်၏ အင်အားက၊ “ငါသည် မီးဖွားဝေဒနာမခံရ၊ သားသမီးမဖွားရ၊ လူငယ်တို့ကိုလည်း မပြုစုမပျိုးထောင်ရ၊ အပျိုကညာတို့ကိုလည်း မကြီးပြင်းစေရ” ဟု ဆိုလေပြီ။ အဲဂုတ္တုပြည်အကြောင်း သတင်းကြားရသောအခါကဲ့သို့၊ တုရုမြို့အကြောင်း သတင်းကြားရသောအခါလည်း သူတို့သည် အလွန်နာကျင်ပူဆွေးကြလိမ့်မည်။ တာရှီးရှ်သို့ ကူးသွားကြလော့။ ကျွန်းသားတို့၊ ငိုကြွေးကြလော့။ ဤသည်ကား သင်တို့၏ ပျော်ရွှင်သောမြို့၊ ရှေးကာလအလွန်ဟောင်းမင်းသော နေ့ရက်များမှ စတင်ရှိခဲ့သော မြို့လော။ သူမ၏ ကိုယ်ခြေလှမ်းတို့ကပင် သူမကို ဝေးလံသောအရပ်သို့ တည်းခိုနေထိုင်ရန် သယ်ဆောင်သွားရလိမ့်မည်။ ကုန်သည်တို့သည် မင်းသားများဖြစ်၍၊ ရောင်းဝယ်ဖောက်ကားသူတို့သည် မြေကြီးပေါ်ရှိ ဂုဏ်သရေရှိသူများဖြစ်သော သရဖူဆောင်းမြို့ တုရုကို ဆန့်ကျင်၍ ဤအကြံကို အဘယ်သူ ကြံစည်သနည်း။ ကောင်းကင်ဗိုလ်ခြေအရှင် ထာဝရဘုရားသည် ဤအရာကို ရည်ရွယ်တော်မူပြီ။ ဘုန်းအသရေရှိသမျှ၏ မာနကို ညှိုးနွမ်းစေရန်နှင့်၊ မြေကြီးပေါ်ရှိ ဂုဏ်သရေရှိသူအပေါင်းတို့ကို မထီမဲ့မြင်ပြုစေရန် ဖြစ်၏။ အို တာရှီးရှ်၏ သမီး၊ မြစ်ကဲ့သို့ သင်၏ပြည်ကို ဖြတ်သန်းသွားလော့။ တားဆီးထိန်းချုပ်မှု မရှိတော့ပြီ။ ကိုယ်တော်သည် ပင်လယ်အပေါ်သို့ လက်တော်ကို ဆန့်တော်မူ၍၊ နိုင်ငံတို့ကို တုန်လှုပ်စေတော်မူ၏။ ထာဝရဘုရားသည် ကုန်သွယ်ရာမြို့ကို ဆန့်ကျင်၍ အမိန့်ပေးတော်မူပြီး၊ ထိုမြို့၏ အမာခံအရပ်တို့ကို ဖျက်ဆီးစေတော်မူ၏။ ထို့ပြင် ကိုယ်တော်က၊ “အို ညှဉ်းဆဲခြင်းခံရသော အပျိုကညာ၊ ဇိဒုန်၏ သမီး၊ သင်သည် နောက်တဖန် မပျော်ရွှင်ရတော့။ ထလော့၊ ခိတ္တိမ်သို့ ကူးသွားလော့။ ထိုအရပ်၌လည်း သင်သည် ငြိမ်ဝပ်ခြင်း မရနိုင်” ဟု မိန့်တော်မူ၏။ ခါလဒဲပြည်ကို ကြည့်ရှုလော့။ ဤလူမျိုးသည် မရှိခဲ့ကြ။ အာရှုရိလူသည် တော၌ နေသောသူတို့အတွက် ထိုပြည်ကို တည်ထောင်ပေးသည်တိုင်အောင် မရှိခဲ့ကြ။ သူတို့သည် ထိုပြည်၏ မျှော်စင်တို့ကို တည်ဆောက်ကြ၏။ နန်းတော်တို့ကိုလည်း ထူထောင်ကြ၏။ သို့ရာတွင် သူသည် ထိုပြည်ကို ပျက်စီးရာအဖြစ်သို့ ရောက်စေ၏။ တာရှီးရှ်သင်္ဘောတို့၊ ငိုကြွေးကြလော့။ အကြောင်းမူကား၊ သင်တို့၏ အင်အားသည် ဖျက်ဆီးခြင်းခံရပြီ။ ထိုနေ့ရက်တွင် တုရုမြို့သည် ဘုရင်တစ်ပါး၏ နေ့ရက်များအတိုင်း၊ အနှစ်ခုနစ်ဆယ်ပတ်လုံး မေ့လျော့ခြင်းခံရလိမ့်မည်။ အနှစ်ခုနစ်ဆယ်ကုန်ဆုံးသောနောက် တုရုမြို့သည် ပြည့်တန်ဆာမကဲ့သို့ သီချင်းဆိုလိမ့်မည်။ အို မေ့လျော့ခြင်းခံရသော ပြည့်တန်ဆာမ၊ စောင်းကိုယူလော့၊ မြို့ပတ်လည်လှည့်လည်သွားလော့။ သင့်ကို သတိရစေခြင်းငှာ၊ သာယာသောတေးသံကို ပြုလော့၊ သီချင်းများစွာ ဆိုလော့။ အနှစ်ခုနစ်ဆယ်ကုန်ဆုံးသောနောက် ထာဝရဘုရားသည် တုရုမြို့ကို အောက်မေ့ကြည့်ရှုတော်မူလိမ့်မည်။ သူမသည် မိမိ၏ အခကြေးငွေသို့ ပြန်သွားလိမ့်မည်။ မြေကြီးမျက်နှာပြင်ပေါ်ရှိ လောကနိုင်ငံအပေါင်းတို့နှင့် ပြည့်တန်ဆာပြုလိမ့်မည်။ သို့ရာတွင် သူမ၏ ကုန်သွယ်ပစ္စည်းနှင့် သူမ၏ အခကြေးငွေသည် ထာဝရဘုရားအတွက် သန့်ရှင်းခြင်းဖြစ်လိမ့်မည်။ ထိုအရာကို သိုလှောင်ထားခြင်း၊ စုဆောင်းထားခြင်း မပြုရ။ အကြောင်းမူကား၊ သူမ၏ ကုန်သွယ်ပစ္စည်းသည် ထာဝရဘုရားရှေ့တော်၌ နေသူတို့အတွက် ဝစွာစားရန်နှင့် တည်မြဲသော အဝတ်အစားအတွက် ဖြစ်လိမ့်မည်။ ဟေရှာယ ၂၃:၁–၁၈။</w:t>
      </w:r>
    </w:p>
    <w:p>
      <w:pPr>
        <w:pStyle w:val="ArticleBody"/>
        <w:jc w:val="left"/>
      </w:pPr>
      <w:r>
        <w:rPr>
          <w:rFonts w:ascii="Myanmar Text" w:hAnsi="Myanmar Text" w:eastAsia="Myanmar Text" w:cs="Myanmar Text"/>
        </w:rPr>
        <w:t>“မင်းတစ်ပါး၏နေ့ရက်များ” ဟူသကဲ့သို့သော ထိုနှစ်ခုနစ်ဆယ်ကို ဗာဗုလုန်နိုင်ငံအားဖြင့် ကိုယ်စားပြုထားသည်။ အကြောင်းမူကား မင်းတစ်ပါးသည် နိုင်ငံတစ်နိုင်ငံကို ဆိုလိုသကဲ့သို့၊ အက္ခရာအတိုင်းရှိသော ဗာဗုလုန်လည်း နှစ်ခုနစ်ဆယ်တိုင် စိုးစံခဲ့သောကြောင့် ဖြစ်သည်။ အက္ခရာအတိုင်းရှိသော ဗာဗုလုန်၏ နှစ်ခုနစ်ဆယ်သည် ဗေလရှဇ်ဇာ၏ ပွဲခန်းမနံရံများပေါ်၌ လက်ရေးပေါ်ထွန်းလာခဲ့သော “နာရီ” အတွင်း၌ အဆုံးသတ်ခဲ့သည်။ ထိုညအတောအတွင်းပင် သူသည် မသိမသာ “နံရံ” ကိုဖြတ်၍ ဝင်ရောက်လာသော အာဏာ၏ လက်ချက်ဖြင့် သတ်ဖြတ်ခံခဲ့ရသည်။ အကြောင်းမူကား သူသည် ဗာဗုလုန်၏ စပျစ်ရည်ကို သောက်လျက် ပွဲတော်ကျင်းပနေစဉ်၊ နေဗုခဒ်နက်ဇာ၏ သံစုံတီးဝိုင်းက တေးဂီတကို တီးမှုတ်နေခဲ့ပြီး၊ တုရု၏ ပြည်တန်ဆာမသည် ချိုမြိန်သော သံစဉ်ကို သီဆိုနေခဲ့ကာ၊ ဖောက်ပြန်သည့် ဣသရေလသည် ကခုန်လျက် ဦးညွှတ်ခဲ့သည်။</w:t>
      </w:r>
    </w:p>
    <w:p>
      <w:pPr>
        <w:pStyle w:val="ArticleBody"/>
        <w:jc w:val="left"/>
      </w:pPr>
      <w:r>
        <w:rPr>
          <w:rFonts w:ascii="Myanmar Text" w:hAnsi="Myanmar Text" w:eastAsia="Myanmar Text" w:cs="Myanmar Text"/>
        </w:rPr>
        <w:t>ထိုအခါ ဘုရားသခင်သည် တိုင်ရုကို “တိုင်ပင်ကြံစည်တော်မူ”၍ “ဘုန်းကြီးသမျှတို့၏ မာနကို ညစ်ညူးစေရန်နှင့် မြေကြီးပေါ်ရှိ ဂုဏ်အသရေရှိသမျှတို့ကို အထင်အမြင်သေးခြင်းသို့ ချရန်” “အကြံအစည်ချတော်မူ”ခဲ့သောကြောင့်၊ ပါဝင်သမျှသောသူအပေါင်းတို့ကို ကြောက်ရွံ့ခြင်းက ဖမ်းဆီးလွှမ်းမိုးလေ၏။ ထို့ကြောင့် ဘုရားသခင်သည် “ကုန်သည်နိုင်ငံ” အပေါ်၌ “အမိန့်ပေးတော်မူ”၍ “၎င်း၏ ခိုင်ခံ့သောခံတပ်များကို ဖျက်ဆီးရန်” ပြုတော်မူသောကြောင့်၊ ထို “နာရီ” ၏ “ကြီးစွာသော မြေငလျင်” ဖြင့် “နိုင်ငံများကို လှုပ်ခတ်တော်မူ”လေ၏။ ဗေလရှာဇာအတွက် ကြောက်ရွံ့ရသော ထို “နာရီ” ၌၊ ရှင်ဘုရင်များနှင့် ကုန်သည်တို့သည် နံရံပေါ်ရှိ မီးတောက်သည့် စကားလုံးများ၏ အနက်ကို နားလည်ရန် ရှာဖွေစူးစမ်းကြလေ၏။ ဗေလရှာဇာ၏ သေခြင်းသည် ဖြစ်ပေါ်တော့မည်ဖြစ်သော်လည်း၊ ထိုအချိန်၌ သူသည် အသက်ရှင်နေဆဲ ဖြစ်၏။ ထို့ကြောင့် သူသည် ထို လျှို့ဝှက်ဆန်းကြယ်သော စကားလုံးများကို နားလည်ရန် ကြိုးစားရှာဖွေခဲ့ပြီး၊ အကယ်၍ စာရေးသားချက်ကို အနက်ဖွင့်ဆိုနိုင်လျှင် ပညာရှိတို့အား ဆုလာဘ်များ ပေးမည်ဟု ကမ်းလှမ်းလေ၏။ သို့ရာတွင် ထိုအရာကို မပြုနိုင်ခဲ့ကြ၊ အကြောင်းမူကား ဗာဗုလုန်၏ ပညာရှိတို့သည် သမ္မာကျမ်းစာ လေ့လာမှု၏ နည်းလမ်းတစ်ရပ်ကို အသုံးပြုကြသော်လည်း၊ ထိုနည်းလမ်းသည် သမ္မာတရား၏ အတုအယောင် ဖြစ်သောကြောင့်တည်း။ ထို လျှို့ဝှက်ဆန်းကြယ်သော စကားလုံးများသည် တံဆိပ်ခတ်ထားသော စာအုပ်၏ ဗျာဒိတ်ကဲ့သို့ ဖြစ်၏။</w:t>
      </w:r>
    </w:p>
    <w:p>
      <w:pPr>
        <w:pStyle w:val="ArticleScripture"/>
        <w:jc w:val="left"/>
      </w:pPr>
      <w:r>
        <w:rPr>
          <w:rFonts w:ascii="Myanmar Text" w:hAnsi="Myanmar Text" w:eastAsia="Myanmar Text" w:cs="Myanmar Text"/>
        </w:rPr>
        <w:t>ထိုနောက် ရှင်ဘုရင်၏ ပညာရှိအပေါင်းတို့ ဝင်လာကြသော်လည်း၊ ထိုစာကို မဖတ်နိုင်ကြ၊ အနက်အဓိပ္ပါယ်ကိုလည်း ရှင်ဘုရင်အား မဖော်ပြနိုင်ကြ။ ထိုအခါ ရှင်ဘုရင် ဘေလရှာဇာသည် အလွန်ပူပန်တုန်လှုပ်၍၊ မျက်နှာရောင်လည်း ပြောင်းလဲသွား၏။ သူ၏ အမတ်မင်းများလည်း အံ့ဩထိတ်လန့်ကြ၏။ ထိုနောက် ရှင်ဘုရင်နှင့် သူ၏ အမတ်မင်းများ၏ စကားသံကြောင့် မိဖုရားသည် ဧည့်ခံပွဲခန်းမထဲသို့ ဝင်လာ၍၊ မိဖုရားက ပြောသည်မှာ၊ အို ရှင်ဘုရင်၊ အသက်ရှည်တော်မူပါစေ။ စိတ်ပူပန်သော အကြံအစည်များကြောင့် မတုန်လှုပ်ပါနှင့်။ မျက်နှာရောင်လည်း မပြောင်းလဲပါစေနှင့်။ ကိုယ်တော်၏ နိုင်ငံတော်တွင် သန့်ရှင်းသော ဘုရားတို့၏ ဝိညာဉ်တော် ရှိသော လူတစ်ယောက်ရှိပါသည်။ ကိုယ်တော်၏ အဘ၏ လက်ထက်ကာလ၌ သူ့အတွင်း၌ အလင်း၊ ဉာဏ်အမြင်၊ နားလည်သဘောပေါက်ခြင်းနှင့် ဘုရားတို့၏ ပညာနှင့်တူသော ပညာတို့ကို တွေ့ရှိရပါသည်။ ကိုယ်တော်၏ အဘဖြစ်သော ရှင်ဘုရင် နေဗုခဒ်နေဇာသည်၊ ကိုယ်တော်၏ အဘဖြစ်သော ထိုရှင်ဘုရင်သည်ပင်၊ သူ့ကို မှော်ဆရာများ၊ နက္ခတ္တဗေဒဆရာများ၊ ခါလဒဲလူများနှင့် ဗေဒင်ဟောဆရာများအပေါ် အုပ်ချုပ်ရသော အကြီးအကဲအဖြစ် ခန့်အပ်တော်မူခဲ့ပါသည်။ အကြောင်းမူကား၊ ထူးမြတ်သော ဝိညာဉ်၊ အသိပညာ၊ နားလည်သဘောပေါက်ခြင်း၊ အိပ်မက်တို့ကို အနက်ဖွင့်ဆိုနိုင်ခြင်း၊ ခက်ခဲနက်နဲသော အရာတို့ကို ဖော်ထုတ်နိုင်ခြင်းနှင့် သံသယအရှုပ်အထွေးတို့ကို ဖြေရှင်းနိုင်ခြင်းတို့သည်၊ ရှင်ဘုရင်က ဗေလတရှာဇာဟု အမည်ပေးတော်မူသော ထိုဒံယေလ၌ တွေ့ရှိရပါသည်။ ယခု ဒံယေလကို ခေါ်စေတော်မူပါ။ သူသည် အနက်အဓိပ္ပါယ်ကို ဖော်ပြလိမ့်မည်။ ထိုနောက် ဒံယေလကို ရှင်ဘုရင်ရှေ့သို့ ခေါ်သွင်းလာကြ၏။ ရှင်ဘုရင်က ဒံယေလအား မိန့်တော်မူသည်မှာ၊ သင်သည် ယုဒအမျိုး၏ သိမ်းသွားခြင်းခံရသူတို့ထဲမှ ဖြစ်၍၊ ငါ၏ အဘဖြစ်သော ရှင်ဘုရင်က ယုဒပြည်မှ ခေါ်ဆောင်လာသော ထိုဒံယေလပင်လော။ သင့်အကြောင်းကို ငါကြားရသည်မှာ၊ ဘုရားတို့၏ ဝိညာဉ်သည် သင့်အထဲ၌ ရှိ၍၊ အလင်း၊ နားလည်သဘောပေါက်ခြင်းနှင့် ထူးမြတ်သော ပညာတို့ကို သင့်အထဲ၌ တွေ့ရသည်ဟူ၍ ဖြစ်၏။ ယခုလည်း ဤစာကို ဖတ်စေခြင်းငှာ၊ ၎င်း၏ အနက်အဓိပ္ပါယ်ကို ငါအား ဖော်ပြစေခြင်းငှာ ပညာရှိများနှင့် နက္ခတ္တဗေဒဆရာများကို ငါ့ရှေ့သို့ ခေါ်သွင်းခဲ့သော်လည်း၊ ထိုအရာ၏ အနက်အဓိပ္ပါယ်ကို မဖော်ပြနိုင်ကြ။ သင်သည် အနက်ဖွင့်ဆိုနိုင်၍ သံသယအရှုပ်အထွေးတို့ကို ဖြေရှင်းနိုင်သည်ဟု ငါကြားရပြီ။ သို့ဖြစ်၍ သင်သည် ဤစာကို ဖတ်နိုင်၍၊ ၎င်း၏ အနက်အဓိပ္ပါယ်ကို ငါအား ဖော်ပြနိုင်လျှင်၊ သင်သည် ခရမ်းနီဝတ်လုံကို ဝတ်ဆင်ရမည်။ သင့်လည်ပင်း၌ ရွှေကြိုးကို ဆင်ယင်ရမည်။ နိုင်ငံတော်တွင်လည်း တတိယ အုပ်စိုးသူ ဖြစ်ရမည်။ ဒံယေလ ၅:၈–၁၆။</w:t>
      </w:r>
    </w:p>
    <w:p>
      <w:pPr>
        <w:pStyle w:val="ArticleBody"/>
        <w:jc w:val="left"/>
      </w:pPr>
      <w:r>
        <w:rPr>
          <w:rFonts w:ascii="Myanmar Text" w:hAnsi="Myanmar Text" w:eastAsia="Myanmar Text" w:cs="Myanmar Text"/>
        </w:rPr>
        <w:t>နန်းတော်၌ရှိသော မိဖုရားသည် ဗေလရှာဇာ၏ မယားမဟုတ်ဘဲ၊ သူ၏ အဘိုး၏ မိဖုရားဖြစ်၍၊ နံရံပေါ်၌ ရေးထားသော အရေးအသားကို မည်သူက ဖတ်နိုင်ကြောင်းကို သူမ သိခဲ့သည်။ နိုင်ငံတော်အတွင်း၌ ဘုရားသခင်၏ လျှို့ဝှက်ရာများကို မည်သူက နားလည်နိုင်ကြောင်း သိသော အသင်းတော်တစ်ပါး ရှိခဲ့သည် (အဘယ်ကြောင့်ဆိုသော် အမျိုးသမီးတစ်ဦးသည် ပရောဖက်ပြုသဘောအရ အသင်းတော်ကို ဆိုလိုသောကြောင့်ဖြစ်သည်)။</w:t>
      </w:r>
    </w:p>
    <w:p>
      <w:pPr>
        <w:pStyle w:val="ArticleScripture"/>
        <w:jc w:val="left"/>
      </w:pPr>
      <w:r>
        <w:rPr>
          <w:rFonts w:ascii="Myanmar Text" w:hAnsi="Myanmar Text" w:eastAsia="Myanmar Text" w:cs="Myanmar Text"/>
        </w:rPr>
        <w:t>နန်းတော်၌ သူတို့အားလုံးထက် ပိုမိုပညာရှိသော မိန်းမတစ်ဦးရှိခဲ့သည်—အဲဒီမိန်းမသည် ဗေလရှာဇာ၏ အဘိုး၏ မိဖုရားဖြစ်၏။ ဤအရေးပေါ်အခြေအနေတွင် သူမသည် ဘုရင်အား အမှောင်ထုအတွင်းသို့ အလင်းရောင်တစ်စင်း ပို့ဆောင်သည့် စကားလုံးများဖြင့် ပြောကြားလေသည်။ “အို ဘုရင်မင်းမြတ်၊ အစဉ်အသက်ရှင်တော်မူပါစေ” ဟု သူမက ဆို၏။ “ကိုယ်တော်၏ စိတ်အကြံများသည် ကိုယ်တော်ကို မနှောင့်ယှက်စေနှင့်၊ ကိုယ်တော်၏ မျက်နှာအရောင်လည်း မပြောင်းလဲစေနှင့်။ ကိုယ်တော်၏ နိုင်ငံတွင် သန့်ရှင်းသော ဘုရားတို့၏ ဝိညာဉ် ရှိသော လူတစ်ယောက်ရှိ၏။ ကိုယ်တော်၏ အဘ၏ လက်ထက်နေ့ရက်များ၌ အလင်း၊ နားလည်သဘောပေါက်ခြင်းနှင့် ဉာဏ်ပညာ—ဘုရားတို့၏ ဉာဏ်ပညာကဲ့သို့သော ဉာဏ်ပညာ—သည် ထိုသူ၌ တွေ့ရှိရ၏။ ထိုသူကို ဘုရင် နေဗုခဒ်နေဇာ၊ ကိုယ်တော်၏ အဘ၊ အမှန်ဆိုရသော် ကိုယ်တော်၏ အဘဖြစ်သော ဘုရင်က မှော်ဆရာများ၊ ကြယ်ဗေဒင်ဆရာများ၊ ခါလဒဲလူမျိုးပညာရှိများနှင့် ဟောကိန်းထုတ်သူများ၏ အကြီးအကဲအဖြစ် ခန့်ထားခဲ့၏။ …ယခု ဒံယေလကို ခေါ်စေလော့၊ သူသည် အနက်အဓိပ္ပာယ်ကို ဖော်ပြပေးမည်။”</w:t>
      </w:r>
    </w:p>
    <w:p>
      <w:pPr>
        <w:pStyle w:val="ArticleScripture"/>
        <w:jc w:val="left"/>
      </w:pPr>
      <w:r>
        <w:rPr>
          <w:rFonts w:ascii="Myanmar Text" w:hAnsi="Myanmar Text" w:eastAsia="Myanmar Text" w:cs="Myanmar Text"/>
        </w:rPr>
        <w:t>“‘ထို့နောက် ဒံယေလကို ရှင်ဘုရင်ရှေ့သို့ ခေါ်သွင်းလျက်လာကြ၏။’ မိမိကိုယ်ကို တည်ငြိမ်စေရန်နှင့် မိမိ၏ အာဏာကို ပြသရန် ကြိုးစားလျက်၊ ဗေလရှာဇာက ‘သင်သည် ယုဒအမျိုး၏ သိမ်းသွားခြင်းခံရသောသူတို့ထဲမှ ဒံယေလဟုတ်သလော၊ ငါ့အဘ ရှင်ဘုရင်သည် ယုဒပြည်မှ ခေါ်ဆောင်လာသောသူမဟုတ်လော။ သင်၌ ဘုရားတို့၏ ဝိညာဉ်ရှိကြောင်း၊ အလင်းနှင့် ဉာဏ်ပညာနှင့် ထူးမြတ်သော ပညာရှိခြင်းတို့ကို သင်၌ တွေ့ရကြောင်း ငါကြားသိခဲ့ပြီ။… ယခု သင်သည် ဤစာကို ဖတ်နိုင်၍ ၎င်း၏ အနက်အဓိပ္ပာယ်ကို ငါ့အား ဖော်ပြနိုင်လျှင်၊ သင်သည် နီမောင်းသောအဝတ်ကို ဝတ်ဆင်ရမည်၊ သင်၏ လည်ပင်း၌ ရွှေဆွဲကြိုးကို ဆင်ရမည်၊ ထို့ပြင် နိုင်ငံတော်၌ တတိယအုပ်စိုးရှင် ဖြစ်ရမည်’ ဟုဆို၏။”</w:t>
      </w:r>
    </w:p>
    <w:p>
      <w:pPr>
        <w:pStyle w:val="ArticleScripture"/>
        <w:jc w:val="left"/>
      </w:pPr>
      <w:r>
        <w:rPr>
          <w:rFonts w:ascii="Myanmar Text" w:hAnsi="Myanmar Text" w:eastAsia="Myanmar Text" w:cs="Myanmar Text"/>
        </w:rPr>
        <w:t>“ဒံယေလသည် မင်းကြီး၏ အပြင်အဆင်ကြောင့် မအံ့ဩခဲ့သကဲ့သို့၊ သူ၏စကားများကြောင့်လည်း မရှုပ်ထွေးမကြောက်ရွံ့ခဲ့။ ‘ကိုယ်တော်၏ လက်ဆောင်များကို ကိုယ်တော်ထံ၌သာ ရှိစေတော်မူပါ၊ ဆုချီးမြှင့်ခြင်းများကိုလည်း အခြားသူတစ်ဦးအား ပေးတော်မူပါ’ ဟု သူက ပြန်လည်ဖြေကြား၍၊ ‘သို့ရာတွင် ကျွန်ုပ်သည် စာကို မင်းကြီးအား ဖတ်ပြမည်ဖြစ်ပြီး၊ ၎င်း၏ အနက်အဓိပ္ပာယ်ကိုလည်း ထင်ရှားစွာ သိစေမည်။ အို မင်းကြီး၊ အမြင့်ဆုံးသော ဘုရားသခင်သည် ကိုယ်တော်၏ အဘ နေဗုခဒ်နေဇာအား နိုင်ငံတော်နှင့် ဘုန်းအာနုဘော်၊ ဘုန်းတန်ခိုး၊ ဂုဏ်အသရေတို့ကို ပေးတော်မူခဲ့၏…. သို့ရာတွင် သူ၏နှလုံးသည် မြင့်တက်လျက်၊ စိတ်ဝိညာဉ်သည် မာန်မာနကြောင့် တင်းမာလာသောအခါ၊ သူသည် မင်းရာဇပလ္လင်မှ ဖယ်ရှားခြင်းခံရပြီး၊ သူ၏ ဘုန်းတန်ခိုးကိုလည်း သူတို့က နုတ်ယူခဲ့ကြ၏…. အို ဗေလရှာဇာ မင်းကြီး၊ ကိုယ်တော်သည် သူ၏သားဖြစ်သော်လည်း၊ ဤအရာအလုံးစုံကို သိရှိနေပြီးမှပင် ကိုယ်တော်၏နှလုံးကို မနှိမ့်ချခဲ့ဘဲ၊ ကောင်းကင်ဘုံ၏ ဘုရားသခင်ကို ဆန့်ကျင်လျက် ကိုယ်ကိုကိုယ် မြှောက်တင်ခဲ့ပြီ။ သူ၏ အိမ်တော်၏ တန်ဆာများကို ကိုယ်တော်၏ ရှေ့သို့ ယူဆောင်လာကြပြီး၊ ကိုယ်တော်နှင့် ကိုယ်တော်၏ မင်းသားကြီးများ၊ မယားများ၊ မောင်းမမိဿံများသည် ၎င်းတို့ဖြင့် သောက်ခဲ့ကြပြီ။ ထို့ပြင် ကိုယ်တော်သည် မြင်နိုင်ခြင်းမရှိ၊ ကြားနိုင်ခြင်းမရှိ၊ သိနိုင်ခြင်းမရှိသော ငွေ၊ ရွှေ၊ ကြေး၊ သံ၊ သစ်၊ ကျောက်တို့၏ ဘုရားများကို ချီးမွမ်းခဲ့ပြီ။ သို့သော် ကိုယ်တော်၏ အသက်ရှုခြင်းသည် လက်တော်အတွင်း၌ ရှိ၍၊ ကိုယ်တော်၏ လမ်းခရီးအလုံးစုံသည်လည်း အုပ်စိုးတော်မူခြင်းအောက်၌ ရှိသော ဘုရားသခင်ကိုမူ ကိုယ်တော်သည် ဂုဏ်မပြုခဲ့ချေ။”</w:t>
      </w:r>
    </w:p>
    <w:p>
      <w:pPr>
        <w:pStyle w:val="ArticleScripture"/>
        <w:jc w:val="left"/>
      </w:pPr>
      <w:r>
        <w:rPr>
          <w:rFonts w:ascii="Myanmar Text" w:hAnsi="Myanmar Text" w:eastAsia="Myanmar Text" w:cs="Myanmar Text"/>
        </w:rPr>
        <w:t>“‘ရေးထားသောစာသည် ဤသို့ဖြစ်၏—မေနေ၊ မေနေ၊ တေကေလ၊ ဥဖာရစင်။ ဤအရာ၏အနက်အဓိပ္ပါယ်မှာ ဤသို့ဖြစ်၏—မေနေ: ဘုရားသခင်သည် သင်၏နိုင်ငံတော်ကို ရေတွက်တော်မူ၍ အဆုံးသတ်တော်မူပြီ။ တေကေလ: သင်သည် ချိန်ခွင်၌ ချိန်တွယ်ခြင်းခံရ၍ လိုအပ်သမျှမပြည့်စုံသောသူအဖြစ် တွေ့ရှိခြင်းခံရပြီ။ ပေရက်စ်: သင်၏နိုင်ငံတော်သည် ခွဲခြားခံရ၍ မေဒိလူတို့နှင့် ပါရှန်လူတို့အား ပေးအပ်ခြင်းခံရပြီ။’”</w:t>
      </w:r>
    </w:p>
    <w:p>
      <w:pPr>
        <w:pStyle w:val="ArticleScripture"/>
        <w:jc w:val="left"/>
      </w:pPr>
      <w:r>
        <w:rPr>
          <w:rFonts w:ascii="Myanmar Text" w:hAnsi="Myanmar Text" w:eastAsia="Myanmar Text" w:cs="Myanmar Text"/>
        </w:rPr>
        <w:t>“ဒံယေလသည် မိမိ၏တာဝန်မှ လမ်းလွဲမသွားခဲ့ပေ။ သူသည် ရှင်ဘုရင်၏အပြစ်ကို သူ၏ရှေ့၌ ထင်ရှားစွာ ထား၍၊ သင်ယူနိုင်ခဲ့သော်လည်း မသင်ယူခဲ့သော သင်ခန်းစာများကို ပြသခဲ့သည်။ ဗေလရှာဇာသည် မိမိအတွက် အလွန်အရေးပါသော ထိုဖြစ်ရပ်များကို အလေးမထားခဲ့ပေ။ သူသည် မိမိ၏ အဘိုး၏သမိုင်းကို မှန်ကန်စွာ မဖတ်ခဲ့ပေ။ အမှန်တရားကို သိနားလည်ရမည့် တာဝန်သည် သူ့အပေါ်၌ တင်ထားခဲ့သော်လည်း၊ သင်ယူ၍ လက်တွေ့ကျင့်သုံးနိုင်ခဲ့မည့် ထိုလက်တွေ့သင်ခန်းစာကို စိတ်နှလုံးထဲ၌ မစွဲမှတ်ခဲ့ပေ။ ထို့ကြောင့် သူ၏ ပြုမူဆောင်ရွက်ပုံလမ်းစဉ်သည် မလွဲဧကန်သော အကျိုးဆက်ကို ယူဆောင်လာခဲ့သည်။”</w:t>
      </w:r>
    </w:p>
    <w:p>
      <w:pPr>
        <w:pStyle w:val="ArticleScripture"/>
        <w:jc w:val="left"/>
      </w:pPr>
      <w:r>
        <w:rPr>
          <w:rFonts w:ascii="Myanmar Text" w:hAnsi="Myanmar Text" w:eastAsia="Myanmar Text" w:cs="Myanmar Text"/>
        </w:rPr>
        <w:t>“ဤသည်ကား ခါလဒဲမင်းကြီးကျင်းပခဲ့သော ဝါကြွားခြင်းပွဲ၏ နောက်ဆုံးပွဲဖြစ်လေ၏။ အကြောင်းမူကား လူ၏ ဖောက်ပြန်ကောက်ကျစ်ခြင်းကို အချိန်ကြာမြင့်စွာ သည်းခံတော်မူသောသူသည် ပြန်လည်မရုပ်သိမ်းနိုင်သော စီရင်ချက်ကို ချမှတ်တော်မူပြီးဖြစ်သောကြောင့်ဖြစ်သည်။ ဗေလရှာဇာသည် မိမိကို ရှင်ဘုရင်အဖြစ် မြှောက်တင်တော်မူခဲ့သော တစ်ပါးတည်းသောသူကို အလွန်တရာ မရိုမသေပြုခဲ့သဖြင့်၊ သူ၏ စမ်းသပ်ကာလကို ထုတ်ယူသိမ်းဆည်းခြင်းခံရလေ၏။ ရှင်ဘုရင်နှင့် သူ၏ မှူးမတ်များသည် မိမိတို့၏ သောက်စားပျော်ပါးခြင်း အထွတ်အထိပ်သို့ ရောက်နေစဉ်တွင် ပါရှားလူတို့သည် ယူဖရေးတီးမြစ်ရေကို ၎င်း၏ လမ်းကြောင်းမှ လွှဲပစ်ကာ အစောင့်မရှိသော မြို့ထဲသို့ ချီတက်ဝင်ရောက်လာကြ၏။ ဗေလရှာဇာနှင့် သူ၏ အကြီးအကဲတို့သည် ယေဟောဝါ၏ သန့်ရှင်းသော ပလ္လင်ပစ္စည်းများဖြင့် သောက်လျက်၊ မိမိတို့၏ ငွေရုပ်၊ ရွှေရုပ် ဘုရားတို့ကို ချီးမွမ်းလျက်ရှိကြစဉ်၊ ကုရုနှင့် သူ၏ စစ်သားတို့သည် နန်းတော်နံရံအောက်၌ ရပ်နေကြလေ၏။ ‘ထိုညဉ့်၌ပင်’ ဟု မှတ်တမ်းက ဆိုသည်အတိုင်း၊ ‘ခါလဒဲမင်း ရှင်ဗေလရှာဇာသည် သတ်ခြင်းခံရ၏။ ထို့နောက် မေဒီလူ ဒါရိမင်းသည် နိုင်ငံတော်ကို ရယူလေ၏။’” Bible Echo, May 2, 1898.</w:t>
      </w:r>
    </w:p>
    <w:p>
      <w:pPr>
        <w:pStyle w:val="ArticleBody"/>
        <w:jc w:val="left"/>
      </w:pPr>
      <w:r>
        <w:rPr>
          <w:rFonts w:ascii="Myanmar Text" w:hAnsi="Myanmar Text" w:eastAsia="Myanmar Text" w:cs="Myanmar Text"/>
        </w:rPr>
        <w:t>အကျပ်အတည်း၏ အလယ်ဗဟို၌ မိဖုရားသည် (အသင်းတော်တစ်ပါး) “Future for America” ကို သတ်မှတ်ဖော်ထုတ်နိုင်သော အရင်းအမြစ်တစ်ခု ရှိကြောင်းကို သိမြင်ခဲ့သည်။ ဒံယေလသည် နေ့ရက်များ၏ အဆုံး၌ မိမိ၏ ရည်ရွယ်ချက်ကို ပြည့်စုံစေရန် မိမိ၏ အစီအစဉ်တော်အတိုင်း တစ်ဖန် ရပ်တည်လာသည်။ ရှဒရက်၊ မေရှက်နှင့် အဗေဒနေဂေါတို့က မီးဖိုအတွင်း၌ ပေးခဲ့သော အလံတော်၏ သက်သေခံချက်ကို ယခု ဒံယေလက ပေးလျက်ရှိပြီး၊ “နာရီ” ဟုခေါ်သော တနင်္ဂနွေနေ့ဥပဒေ အကျပ်အတည်း၏ အချိန်၌ အလံတော်ကို ကိုယ်စားပြုသူတို့သည် အမှန်တရားကို သက်သေခံရန် နိုင်ငံအာဏာပိုင်များ၏ ရှေ့မှောက်သို့ ခေါ်ဆောင်ခံရမည်ဟူသော အမှန်တရား၏ မျဉ်းကြောင်းတွင် သူက ထပ်မံ ဖြည့်စွက်လျက်ရှိသည်။</w:t>
      </w:r>
    </w:p>
    <w:p>
      <w:pPr>
        <w:pStyle w:val="ArticleScripture"/>
        <w:jc w:val="left"/>
      </w:pPr>
      <w:r>
        <w:rPr>
          <w:rFonts w:ascii="Myanmar Text" w:hAnsi="Myanmar Text" w:eastAsia="Myanmar Text" w:cs="Myanmar Text"/>
        </w:rPr>
        <w:t>“‘သူတို့သည် သင်တို့ကို တရားစီရင်ရေးကောင်စီများထံသို့ အပ်နှံကြလိမ့်မည်။ … အမှန်ပင် သင်တို့သည် ငါ့အတွက်ကြောင့် အုပ်ချုပ်မင်းများနှင့် ရှင်ဘုရင်များ၏ရှေ့သို့ ဆောင်ယူခြင်းခံရကြလိမ့်မည်။ ထိုအရာသည် သူတို့နှင့် တပါးအမျိုးသားတို့အတွက် သက်သေခံချက်ဖြစ်လိမ့်မည်။’ မဿဲ ၁၀:၁၇၊ ၁၈, R. V. နှိပ်စက်ညှဉ်းပန်းခြင်းသည် အလင်းကို ပြန့်ပွားစေလိမ့်မည်။ ခရစ်တော်၏ အမှုတော်ဆောင်များသည် လောက၏ ကြီးမြတ်သူများ၏ရှေ့သို့ ခေါ်ဆောင်ခြင်းခံရကြလိမ့်မည်။ ထိုသို့မဟုတ်ခဲ့လျှင် သူတို့သည် ဧဝံဂေလိတရားကို ဘယ်သောအခါမျှ မကြားရနိုင်ခဲ့ကြပေ။ အမှန်တရားသည် ထိုသူများထံ၌ မှားယွင်းစွာ ကိုယ်စားပြုခံခဲ့ရသည်။ သူတို့သည် ခရစ်တော်၏ တပည့်တော်များ၏ ယုံကြည်ခြင်းနှင့်စပ်လျဉ်းသော မမှန်ကန်သည့် စွပ်စွဲချက်များကို နားထောင်ခဲ့ကြသည်။ မကြာခဏဆိုသကဲ့သို့၊ ယင်းယုံကြည်ခြင်း၏ အမှန်သဘောသဘာဝကို သိနိုင်ရန် သူတို့၌ ရှိသော တစ်ခုတည်းသော နည်းလမ်းမှာ မိမိတို့၏ ယုံကြည်ခြင်းကြောင့် တရားစစ်ဆေးခြင်းခံရရန် ခေါ်ဆောင်ခံရသောသူတို့၏ သက်သေခံချက်ပင် ဖြစ်သည်။ စစ်ဆေးမေးမြန်းမှုအောက်တွင် ဤသူတို့သည် ဖြေကြားရန် တောင်းဆိုခံရကြပြီး၊ သူတို့ကို စစ်ဆေးသော တရားသူကြီးများသည်လည်း တင်ပြသော သက်သေခံချက်ကို နားထောင်ရကြသည်။ အရေးပေါ်အချိန်နှင့် ကိုက်ညီစေရန် ဘုရားသခင်၏ ကျေးဇူးတော်ကို ကိုယ်တော်၏ အမှုတော်ဆောင်များအား ပေးအပ်တော်မူလိမ့်မည်။ ယေရှုက ‘ထိုအချိန်နာရီ၌ သင်တို့ပြောရမည့်အရာကို သင်တို့အား ပေးတော်မူလိမ့်မည်။ အကြောင်းမူကား ပြောသောသူသည် သင်တို့မဟုတ်၊ သင်တို့အထဲ၌ ပြောတော်မူသော သင်တို့အဖ၏ ဝိညာဉ်တော်ပင် ဖြစ်၏’ ဟု မိန့်တော်မူ၏။ ဘုရားသခင်၏ ဝိညာဉ်တော်သည် ကိုယ်တော်၏ အမှုတော်ဆောင်များ၏ စိတ်နှလုံးကို အလင်းပေးတော်မူသကဲ့သို့၊ အမှန်တရားကို ၎င်း၏ ဘုရားသခင့်တန်ခိုးနှင့် အဖိုးတန်မြတ်နိုးဖွယ်သဘောဖြင့် တင်ပြခြင်းခံရလိမ့်မည်။ အမှန်တရားကို ငြင်းပယ်သောသူတို့သည် တပည့်တော်များကို စွပ်စွဲ၍ ဖိနှိပ်ညှဉ်းဆဲရန် ထကြလိမ့်မည်။ သို့ရာတွင် ဆုံးရှုံးခြင်းနှင့် ဆင်းရဲဒုက္ခများအောက်၌၊ သေခြင်းတိုင်အောင်ပင်၊ သခင်ဘုရား၏ သားသမီးများသည် မိမိတို့၏ ဘုရားသခင့် စံနမူနာတော်၏ နူးညံ့သိမ်မွေ့ခြင်းကို ထင်ရှားစေရမည်။ ထိုသို့ဖြင့် စာတန်၏ ကိုယ်စားလှယ်များနှင့် ခရစ်တော်၏ ကိုယ်စားပြုသူများအကြား ကွာခြားဆန့်ကျင်မှုကို မြင်တွေ့ရလိမ့်မည်။ ကယ်တင်ရှင်သည် အုပ်စိုးသူများနှင့် လူထု၏ရှေ့၌ ချီးမြှောက်ခြင်းခံရလိမ့်မည်။” The Desire of Ages, 354.</w:t>
      </w:r>
    </w:p>
    <w:p>
      <w:pPr>
        <w:pStyle w:val="ArticleBody"/>
        <w:jc w:val="left"/>
      </w:pPr>
      <w:r>
        <w:rPr>
          <w:rFonts w:ascii="Myanmar Text" w:hAnsi="Myanmar Text" w:eastAsia="Myanmar Text" w:cs="Myanmar Text"/>
        </w:rPr>
        <w:t>ထိုသုံးဦးသော သစ္စာရှိသူများကဲ့သို့ပင်၊ ဒံယေလသည် မည်သည့်ဆုလက်ဆောင်ကိုမျှ စိတ်ဝင်စားခြင်းမရှိသကဲ့သို့၊ မိမိပြောဆိုမည့်အရာကို ကြိုတင်လေ့ကျင့်ပြန်ဆိုရန်လည်း မလိုအပ်ခဲ့ပေ။ သူသည် နံရံပေါ်တွင် ဖော်ပြထားသော “အချိန် ခုနစ်ကာလ” ၏ အနက်အဓိပ္ပာယ်ကို အလွန်ရိုးရှင်းစွာ တင်ပြခဲ့သည်။</w:t>
      </w:r>
    </w:p>
    <w:p>
      <w:pPr>
        <w:pStyle w:val="ArticleBody"/>
        <w:jc w:val="left"/>
      </w:pPr>
      <w:r>
        <w:rPr>
          <w:rFonts w:ascii="Myanmar Text" w:hAnsi="Myanmar Text" w:eastAsia="Myanmar Text" w:cs="Myanmar Text"/>
        </w:rPr>
        <w:t>နောက်လာမည့် ဆောင်းပါးတွင် ဗေလရှဇ္ဇာ၏ အကြောင်းကို ဆက်လက်ဖော်ပြမည်။</w:t>
      </w:r>
    </w:p>
    <w:p>
      <w:pPr>
        <w:pStyle w:val="ArticleScripture"/>
        <w:jc w:val="left"/>
      </w:pPr>
      <w:r>
        <w:rPr>
          <w:rFonts w:ascii="Myanmar Text" w:hAnsi="Myanmar Text" w:eastAsia="Myanmar Text" w:cs="Myanmar Text"/>
        </w:rPr>
        <w:t>“ဘုရားသခင်၏အမှုတော်အပေါ် သစ္စာမရှိသူတို့သည် အခြေခံသဘောတရားကင်းမဲ့ကြ၏။ သူတို့၏ရည်ရွယ်ချက်များသည် အခြေအနေအရပ်ရပ်အောက်၌ မှန်ကန်သောအရာကို ရွေးချယ်စေမည့် သဘောသဏ္ဌာန်မျိုးမဟုတ်။ ဘုရားသခင်၏အမှုတော်ဆောင်တို့သည် မိမိတို့အလုပ်ရှင်၏ မျက်စိအောက်၌ အစဉ်ရှိနေကြောင်းကို အချိန်တိုင်း ခံယူသင့်ကြ၏။ ဗေလရှာဇာ၏ သန့်ရှင်းမှုကိုဖောက်ဖျက်သော ပွဲတော်ကို စောင့်ကြည့်တော်မူခဲ့သောအရှင်သည် ကျွန်ုပ်တို့၏အဖွဲ့အစည်းများအားလုံးတွင်လည်းကောင်း၊ ကုန်သည်၏ စာရင်းကိုင်ခန်းတွင်လည်းကောင်း၊ ပုဂ္ဂလိက အလုပ်ရုံတွင်လည်းကောင်း ရှိတော်မူ၏။ အသွေးမရှိသော လက်တော်သည်လည်း သင်တို့၏ ပေါ့လျော့မှုကို မှတ်တမ်းတင်နေသည်မှာ သေချာသကဲ့သို့ပင်၊ ထိုလက်တော်သည် ဘုရားကိုပြစ်မှားသော မင်းကြီးအပေါ် ကျရောက်သော ကြောက်မက်ဖွယ် တရားစီရင်ခြင်းကိုလည်း မှတ်တမ်းတင်ခဲ့၏။ ဗေလရှာဇာအပေါ် ချမှတ်သော အပြစ်ဒဏ်စီရင်ချက်ကို မီးလျှံကဲ့သို့သော စကားလုံးများဖြင့် ‘ကိုယ်တော်ကို ချိန်ခွင်၌ ချိန်တွယ်ကြည့်၍ လျော့နည်းကြောင်း တွေ့ရှိရပြီ’ ဟု ရေးသားထားခဲ့၏။ သင်သည် ဘုရားသခင်ပေးအပ်တော်မူသော တာဝန်ဝတ္တရားများကို မပြည့်စုံစွာ ဆောင်ရွက်ရန် ပျက်ကွက်လျှင်၊ သင်၏ အပြစ်ဒဏ်စီရင်ချက်လည်း ထိုနည်းတူပင် ဖြစ်လိမ့်မည်။”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ဒန်ယေလအုပ်စု — အမှတ် သုံးဆယ်</dc:title>
  <dc:subject>ကြောက်ရွံ့ရသော အချိန်နာရီ</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