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သုံးဆယ့်တစ်</w:t>
      </w:r>
    </w:p>
    <w:p>
      <w:pPr>
        <w:pStyle w:val="ArticleSubtitle"/>
        <w:jc w:val="left"/>
      </w:pPr>
      <w:r>
        <w:rPr>
          <w:rFonts w:ascii="Myanmar Text" w:hAnsi="Myanmar Text" w:eastAsia="Myanmar Text" w:cs="Myanmar Text"/>
        </w:rPr>
        <w:t>အမေရိကန်အတွက် သတိပေးချက် — ယနေ့အတွက် ဒံယေလ၏ အနက်ဖွင့်ဆိုချက်၏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2023-12-26</w:t>
      </w:r>
    </w:p>
    <w:p>
      <w:pPr>
        <w:pStyle w:val="ArticleBody"/>
        <w:jc w:val="left"/>
      </w:pPr>
      <w:r>
        <w:rPr>
          <w:rFonts w:ascii="Myanmar Text" w:hAnsi="Myanmar Text" w:eastAsia="Myanmar Text" w:cs="Myanmar Text"/>
        </w:rPr>
        <w:t>နံရံပေါ်၌ ရေးထားသောစာနှင့် ဗေလရှဇ္ဇာအတွက် ဒံယေလ၏ အနက်ဖော်ပြချက်သည်၊ အမေရိကန်ပြည်ထောင်စု၏ အယူဖောက်ပြန်သွားသော ရီပတ်ဘလီကန်ချိုနှင့် အယူဖောက်ပြန်သွားသော ပရိုတက်စတင့်ချို နှစ်ခုလုံးအပေါ် ချမှတ်သော နောက်ဆုံးကြေညာချက်ကို ကိုယ်စားပြုသည်။ အမေရိကန်ပြည်ထောင်စု၏ တည်ထောင်သူဘိုးဘေးများနှင့် အဒဗင့်တစ်ဝါဒ၏ ရှေ့ဆောင်များ နှစ်ဖက်စလုံး၏ အစပြုသမိုင်းကို ရှင်းလင်းစွာ မှတ်တမ်းတင်ထားပြီးဖြစ်သော်လည်း၊ ထိုအထဲတွင် ပါဝင်သော သင်ခန်းစာများနှင့် သတိပေးချက်များကို “လေးဆက်မြောက်မျိုးဆက်” တိုင်အောင် ဘေးဖယ်ထားခဲ့ကြသည်။ ဗေလရှဇ္ဇာသည် ဤအမှန်တရားကို ပြည့်စုံစွာ ကိုယ်စားပြုသည်။</w:t>
      </w:r>
    </w:p>
    <w:p>
      <w:pPr>
        <w:pStyle w:val="ArticleBody"/>
        <w:jc w:val="left"/>
      </w:pPr>
      <w:r>
        <w:rPr>
          <w:rFonts w:ascii="Myanmar Text" w:hAnsi="Myanmar Text" w:eastAsia="Myanmar Text" w:cs="Myanmar Text"/>
        </w:rPr>
        <w:t>“မျိုးဆက်” ဟူသည် အချိန်ကာလအတိအကျ မည်မျှကို ဆိုလိုသည်ကို ဆုံးဖြတ်ရန် မလိုအပ်ပါ။ အကြောင်းမူကား ဘုရားသခင်၏ နှုတ်ကပတ်တော်သည် အစဉ်မပျက်ကွက်ဘဲ၊ မိမိဖော်ပြတော်မူသော အလိုတော်ကို ပုန်ကန်တော်လှန်ခဲ့သော လူမျိုးနိုင်ငံများအပေါ် ဘုရားသခင်သည် စာရင်းကို ပိတ်တော်မူသည့်အချိန်မှာ စတုတ္ထမျိုးဆက်၌ ဖြစ်သည်ဟု တိုက်ရိုက် ပြောဆိုထားသောကြောင့် ဖြစ်သည်။</w:t>
      </w:r>
    </w:p>
    <w:p>
      <w:pPr>
        <w:pStyle w:val="ArticleScripture"/>
        <w:jc w:val="left"/>
      </w:pPr>
      <w:r>
        <w:rPr>
          <w:rFonts w:ascii="Myanmar Text" w:hAnsi="Myanmar Text" w:eastAsia="Myanmar Text" w:cs="Myanmar Text"/>
        </w:rPr>
        <w:t>ဘုရားသခင်သည် ဤစကားတော်အလုံးစုံကို မိန့်တော်မူ၍၊ “ငါသည် သင်ကို အဲဂုတ္တုပြည်မှလည်းကောင်း၊ ကျွန်ခံရာအိမ်မှလည်းကောင်း ထုတ်ဆောင်လာသော သင်၏ဘုရားသခင် ထာဝရဘုရားဖြစ်၏။ သင်သည် ငါ့ရှေ့မှာ အခြားသောဘုရားတို့ကို မထားရ။ သင်သည် အထက်ကောင်းကင်၌ရှိသောအရာတစ်စုံတစ်ခု၏ ပုံသဏ္ဍာန်ကိုလည်းကောင်း၊ အောက်မြေကြီးပေါ်၌ရှိသောအရာတစ်စုံတစ်ခု၏ ပုံသဏ္ဍာန်ကိုလည်းကောင်း၊ မြေကြီးအောက် ရေထဲ၌ရှိသောအရာတစ်စုံတစ်ခု၏ ပုံသဏ္ဍာန်ကိုလည်းကောင်း၊ ကိုယ်အဘို့ ထုလုပ်သောရုပ်တု သို့မဟုတ် တူညီသောပုံသဏ္ဍာန်တစ်စုံတစ်ရာကို မလုပ်ရ။ သင်သည် ထိုအရာတို့အား ဦးမညွှတ်ရ၊ မကိုးကွယ်မပြုစုရ။ အကြောင်းမူကား ငါ သင်၏ဘုရားသခင် ထာဝရဘုရားသည် မနာလိုသောဘုရားဖြစ်၏။ ငါကို မုန်းသောသူတို့၏ အဘတို့၏အပြစ်ကို သားမြေးတို့အပေါ်၊ တတိယအဆက်နှင့် စတုတ္ထအဆက်တိုင်အောင် စစ်ကြောတော်မူ၏။ ငါကို ချစ်၍ ငါ၏ပညတ်တော်တို့ကို စောင့်ရှောက်သောသူတို့အားမူကား၊ အထောင်အသောင်းတို့တိုင်အောင် ကရုဏာတော်ကို ပြတော်မူ၏။” ထွက်မြောက်ရာကျမ်း ၂၀:၁။</w:t>
      </w:r>
    </w:p>
    <w:p>
      <w:pPr>
        <w:pStyle w:val="ArticleBody"/>
        <w:jc w:val="left"/>
      </w:pPr>
      <w:r>
        <w:rPr>
          <w:rFonts w:ascii="Myanmar Text" w:hAnsi="Myanmar Text" w:eastAsia="Myanmar Text" w:cs="Myanmar Text"/>
        </w:rPr>
        <w:t>နောက်ဆုံးသောလူမျိုးဆက်၌၊ ထို့ကြောင့် ရှေးဣသရေလ၏ ပရောဖက်ပြု “စတုတ္ထလူမျိုးဆက်” အဖြစ်လည်း ဖြစ်သော ထိုလူမျိုးဆက်ကို ယောဟန်ဗတ္တိဇံဆရာနှင့် ခရစ်တော်နှစ်ဦးစလုံးက မြွေဆိုးမျိုး၏ လူမျိုးဆက်အဖြစ် သတ်မှတ်ဖော်ပြခဲ့ကြသည်။</w:t>
      </w:r>
    </w:p>
    <w:p>
      <w:pPr>
        <w:pStyle w:val="ArticleScripture"/>
        <w:jc w:val="left"/>
      </w:pPr>
      <w:r>
        <w:rPr>
          <w:rFonts w:ascii="Myanmar Text" w:hAnsi="Myanmar Text" w:eastAsia="Myanmar Text" w:cs="Myanmar Text"/>
        </w:rPr>
        <w:t>အဆိပ်မြွေမျိုးနွယ်တို့၊ သင်တို့သည် ဆိုးညစ်သောသူများဖြစ်ကြသဖြင့် ကောင်းသောစကားကို အဘယ်သို့ ပြောနိုင်ကြမည်နည်း။ အကြောင်းမူကား စိတ်နှလုံး၌ ပြည့်လျှံနေသမျှအတိုင်း ပါးစပ်သည် ပြောတတ်၏။ ကောင်းသောသူသည် စိတ်နှလုံး၏ ကောင်းသောဘဏ္ဍာမှ ကောင်းသောအရာများကို ထုတ်ဖော်တတ်၏။ ဆိုးညစ်သောသူမူကား ဆိုးညစ်သောဘဏ္ဍာမှ ဆိုးညစ်သောအရာများကို ထုတ်ဖော်တတ်၏။ သို့သော် ငါသည် သင်တို့အား ဆိုသည်ကား၊ လူတို့ပြောသော အကျိုးမရှိသော စကားတစ်ခွန်းစီအတွက် တရားစီရင်ရာနေ့၌ စာရင်းပေးရကြလိမ့်မည်။ အကြောင်းမူကား သင်၏စကားအားဖြင့် သင်သည် ဖြောင့်မတ်ကြောင်း ခံရလိမ့်မည်။ သင်၏စကားအားဖြင့်လည်း အပြစ်စီရင်ခြင်းကို ခံရလိမ့်မည်။ မဿဲ ၁၂:၃၄–၃၇။</w:t>
      </w:r>
    </w:p>
    <w:p>
      <w:pPr>
        <w:pStyle w:val="ArticleBody"/>
        <w:jc w:val="left"/>
      </w:pPr>
      <w:r>
        <w:rPr>
          <w:rFonts w:ascii="Myanmar Text" w:hAnsi="Myanmar Text" w:eastAsia="Myanmar Text" w:cs="Myanmar Text"/>
        </w:rPr>
        <w:t>မြေတိရစ္ဆာန်၏ နောက်ဆုံးမျိုးဆက်တွင်၊ ၎င်းသည် နဂါးကဲ့သို့ (မြွေဆိုးကဲ့သို့) ပြောဆိုသည်။ ၁၈၆၃ ခုနှစ်မှ တနင်္ဂနွေနေ့ဥပဒေတိုင်အောင် ရီပတ်ဘလီကန်ချိုသည် အမေရိကန်ပြည်ထောင်စု၏ ဖွဲ့စည်းအုပ်ချုပ်ပုံအခြေခံဥပဒေမှ လမ်းလွဲသွားခဲ့သည်။ ဘုရားသခင်က ထိုနိုင်ငံအပေါ် ချီးမြှင့်တော်မူခဲ့သော ကောင်းကြီးမင်္ဂလာများကြောင့် နိုင်ငံသားများနှင့် ခေါင်းဆောင်များ၏ စိတ်နှလုံးများသည် မိမိတို့ ယခုခံစားလာကြသည့် ကြွယ်ဝမှုနှင့် စည်ပင်သာယာမှုကို ဖြစ်ပေါ်စေခဲ့သော အခြေခံမူများကို ကာကွယ်စောင့်ရှောက်ရမည့် တာဝန်မှ လှည့်ဖယ်သွားကြပြီး၊ မိမိတို့ နောက်ပိုင်းတွင် ထိုကြွယ်ဝမှုနှင့် စည်ပင်သာယာမှုကပင် ဆွဲဆောင်လှည့်ဖြားခွင့်ပြုခဲ့ကြသည့် အခြေအနေကို ဖြစ်ပေါ်စေသော ထိုမြင့်မြတ်သန့်ရှင်းသော စာတမ်းကို တည်ဆောက်ဖန်တီးရာတွင် တည်ထောင်သူဘိုးဘေးများကို ဦးတည်စေခဲ့သော လှုံ့ဆော်ချက်ကိုလည်း မေ့လျော့သွားခဲ့ကြသည်။ သူတို့သည် ထိုမြင့်မြတ်သန့်ရှင်းသော စာတမ်း၏ ရည်ရွယ်ချက်ကိုသာ မေ့လျော့ကြသည်မဟုတ်၊ ထိုစာတမ်းအတွင်း ပါဝင်သော အခြေခံမူများကို ထိန်းသိမ်းစောင့်ရှောက်ရမည့် မိမိတို့၏ တာဝန်ကိုလည်း မေ့လျော့သွားခဲ့ကြသည်။</w:t>
      </w:r>
    </w:p>
    <w:p>
      <w:pPr>
        <w:pStyle w:val="ArticleBody"/>
        <w:jc w:val="left"/>
      </w:pPr>
      <w:r>
        <w:rPr>
          <w:rFonts w:ascii="Myanmar Text" w:hAnsi="Myanmar Text" w:eastAsia="Myanmar Text" w:cs="Myanmar Text"/>
        </w:rPr>
        <w:t>၁၈၆၃ ခုနှစ်မှစ၍ တနင်္ဂနွေနေ့ဥပဒေသို့တိုင်အောင်၊ စစ်မှန်သော ပရိုတက်စတင့် ဦးချို (အက်ဒဗင်တစ်ဝါဒ) သည် ဝီလျံ မီလာ၏ အမှုတော်အားဖြင့် ဘုရားသခင် တည်ထောင်ပေးခဲ့သော ၎င်း၏ အခြေခံသမ္မာတရားများမှ လွဲချော်သွားခဲ့သည်။ ဘုရားသခင်က အက်ဒဗင်တစ်ဝါဒအပေါ် သွန်းလောင်းပေးခဲ့သော ကောင်းကြီးမင်္ဂလာများကြောင့် နိုင်ငံသားများနှင့် ခေါင်းဆောင်များ၏ စိတ်နှလုံးတို့သည် မိမိတို့ ခံစားလျက်ရှိလာခဲ့သော ဝိညာဉ်ရေးဆိုင်ရာ ကြွယ်ဝမှုကို ဖြစ်ပေါ်စေခဲ့သော အခြေခံသဘောတရားများကို ကာကွယ်စောင့်ရှောက်ရမည့် တာဝန်မှ လွဲသွားစေခဲ့ပြီး၊ ၎င်းတို့က ထိုမြင့်မြတ်သော ဇယားနှစ်ခုပေါ်တွင် ကိုယ်စားပြုဖော်ပြထားသည့် သတင်းစကားကို ထုတ်လုပ်ခဲ့သော ရှေ့ပြေးဘိုးဘေးတို့၏ ရည်ရွယ်ချက်ကို မေ့လျော့သွားကြသည်။ ထိုသတင်းစကားသည် ၎င်းတို့ ကာကွယ်စောင့်ရှောက်၍ ကြေညာရမည့် ပရောဖက်ပြုချက်ဆိုင်ရာ ကြွယ်ဝမှုကို တည်ထောင်ရန် ရည်ရွယ်ထားခဲ့သော အရာဖြစ်သည်။</w:t>
      </w:r>
    </w:p>
    <w:p>
      <w:pPr>
        <w:pStyle w:val="ArticleBody"/>
        <w:jc w:val="left"/>
      </w:pPr>
      <w:r>
        <w:rPr>
          <w:rFonts w:ascii="Myanmar Text" w:hAnsi="Myanmar Text" w:eastAsia="Myanmar Text" w:cs="Myanmar Text"/>
        </w:rPr>
        <w:t>ထာဝရဘုရားသည် စိနိုင်းတောင်၌ ရှေးဣသရေလအမျိုးနှင့် ပဋိညာဉ်ဖွဲ့ဝင်တော်မူသောအခါ၊ မိမိလူမျိုးနှင့် ဆက်နွယ်သော ပဋိညာဉ်ဆိုင်ရာ ဆက်ဆံရေး၏ သင်္ကေတဖြစ်ရမည့် ပညတ်တရားဆယ်ပါး ပါဝင်သော သန့်ရှင်းမြင့်မြတ်သည့် ကျောက်ပြားနှစ်ပြားကို ပေးတော်မူခဲ့သည်။ နှစ်စဉ်ပွဲတော်များကို တည်ထောင်တော်မူသောအခါတွင်လည်း၊ ပင်တေကုတ္တေပွဲနေ့၌ မြှောက်တင်ရမည့် မုန့်နှစ်လုံးကို ပူဇော်သက္ကာအဖြစ် ဆက်ကပ်ရမည်ဟု ညွှန်ကြားတော်မူခဲ့သည်။ ထိုမုန့်နှစ်လုံးကို လှုပ်ရှားချီမြှောက်သော ပူဇော်သက္ကာသည်သာ သန့်ရှင်းရာဌာန အမှုတော်ဆောင်ရွက်ခြင်း၌ တဆေး (လူ့အပြစ်၊ မကောင်းကြံစည်မှု၊ ဆိုးယုတ်ခြင်းနှင့် ဟန်ဆောင်မှုတို့၏ သင်္ကေတ) ကို ပြင်ဆင်ရာတွင် ထည့်သွင်းရမည့် တစ်ခုတည်းသော ပူဇော်သက္ကာဖြစ်သည်။</w:t>
      </w:r>
    </w:p>
    <w:p>
      <w:pPr>
        <w:pStyle w:val="ArticleScripture"/>
        <w:jc w:val="left"/>
      </w:pPr>
      <w:r>
        <w:rPr>
          <w:rFonts w:ascii="Myanmar Text" w:hAnsi="Myanmar Text" w:eastAsia="Myanmar Text" w:cs="Myanmar Text"/>
        </w:rPr>
        <w:t>သင်တို့၏ ဝါကြွားခြင်းသည် မကောင်းပါ။ တဆေးအနည်းငယ်သည် မုန့်ညက်တစ်ပုံလုံးကို ဖောင်းစေတတ်သည်ကို သင်တို့မသိကြသလော။ ထိုကြောင့် သင်တို့သည် တဆေးမပါသောသူများဖြစ်ကြသည်နှင့်အညီ၊ အသစ်သော မုန့်ညက်တစ်ပုံ ဖြစ်မည်အကြောင်း တဆေးဟောင်းကို သန့်စင်ဖယ်ရှားကြလော့။ အကြောင်းမူကား ကျွန်ုပ်တို့၏ ပသခါယဇ်ဖြစ်တော်မူသော ခရစ်တော်သည် ကျွန်ုပ်တို့အတွက် ယဇ်ပူဇော်ခြင်းခံတော်မူပြီ။ ထို့ကြောင့် ပွဲကို ကျင်းပကြစို့။ တဆေးဟောင်းနှင့်မဟုတ်၊ မနာလိုမှုနှင့် ဆိုးညစ်ခြင်း၏ တဆေးနှင့်လည်း မဟုတ်ဘဲ၊ စိတ်ရင်းဖြောင့်မတ်ခြင်းနှင့် သမ္မာတရား၏ တဆေးမပါသောမုန့်ဖြင့်သာ ကျင်းပကြစို့။ ၁ ကောရိန္သု ၅:၆–၈။</w:t>
      </w:r>
    </w:p>
    <w:p>
      <w:pPr>
        <w:pStyle w:val="ArticleScripture"/>
        <w:jc w:val="left"/>
      </w:pPr>
      <w:r>
        <w:rPr>
          <w:rFonts w:ascii="Myanmar Text" w:hAnsi="Myanmar Text" w:eastAsia="Myanmar Text" w:cs="Myanmar Text"/>
        </w:rPr>
        <w:t>ထိုအချိန်အတွင်း လူအစုအဝေး မရေမတွက်နိုင်အောင် စုဝေးလာကြသဖြင့် တစ်ယောက်ကိုတစ်ယောက် နင်းမိကြလောက်အောင် ဖြစ်နေစဉ်၊ ကိုယ်တော်သည် မိမိ၏တပည့်တော်တို့အား အရင်ဆုံး မိန့်တော်မူသည်မှာ၊ “ဖာရိရှဲတို့၏ တဆေးကို သတိပြုကြလော့။ ထိုတဆေးသည် လျှို့ဝှက်ဟန်ဆောင်ခြင်း ဖြစ်၏။” လုကာ 12:1။</w:t>
      </w:r>
    </w:p>
    <w:p>
      <w:pPr>
        <w:pStyle w:val="ArticleBody"/>
        <w:jc w:val="left"/>
      </w:pPr>
      <w:r>
        <w:rPr>
          <w:rFonts w:ascii="Myanmar Text" w:hAnsi="Myanmar Text" w:eastAsia="Myanmar Text" w:cs="Myanmar Text"/>
        </w:rPr>
        <w:t>လှိုင်းပူဇော်သက္ကာအဖြစ် မြှောက်တင်ခံခဲ့ရသော လှိုင်းမုန့်နှစ်လုံးသည် အပြစ်ရှိသူများဖြစ်ကြသော်လည်း ဘုရားသခင်၏တန်ခိုးတော်အားဖြင့် မနာလိုမုန်းတီးခြင်း၊ ဒုစရိုက်၊ နှစ်မျိုးနှစ်မူဟန်ဆောင်မှုတို့၏ တဆေးကို ဖယ်ရှားသန့်စင်ပြီးဖြစ်သော တစ်သိန်းလေးသောင်းလေးထောင်၏ အလံတော်၏ သင်္ကေတဖြစ်သည်။ မုန့်တို့အတွင်းရှိသော တဆေးသည် မာလခိ အခန်း ၃ တွင် ပဋိညာဉ်တမန်၏ မီးဖိုမီးဖြင့် “ဖုတ်” ခံရခြင်းအဖြစ် ကိုယ်စားပြုထားသော သန့်စင်ခြင်းလုပ်ငန်းစဉ်အားဖြင့် အပြစ်ကို အောင်မြင်ကျော်လွှားပြီးသူ လူသားများ (အပြစ်သားများ) ကို ကိုယ်စားပြုသည်။ ထိုမုန့်များသည် “ကောင်းကင်မုန့်” ကိုလည်း ကိုယ်စားပြုကြသည်၊ အကြောင်းမှာ ၎င်းတို့ကို ပူဇော်သည့်အခါ လှိုင်းပူဇော်သက္ကာအဖြစ် ကောင်းကင်ဘက်သို့ မြှောက်တင်ရမည်ဖြစ်သောကြောင့် ဖြစ်သည်။</w:t>
      </w:r>
    </w:p>
    <w:p>
      <w:pPr>
        <w:pStyle w:val="ArticleBody"/>
        <w:jc w:val="left"/>
      </w:pPr>
      <w:r>
        <w:rPr>
          <w:rFonts w:ascii="Myanmar Text" w:hAnsi="Myanmar Text" w:eastAsia="Myanmar Text" w:cs="Myanmar Text"/>
        </w:rPr>
        <w:t>ပင်တေကုတ္တေပွဲ၌၊ နှစ်ပေါင်မုန့်ကို ပင်တေကုတ္တေပွဲတော်တွင် နှစ်များတစ်လျှောက် ပူဇော်ခဲ့သည့် ပုံဆောင်ခြင်း၏ ပြည့်စုံခြင်း ရောက်ရှိလာသောအခါ၊ ခရစ်တော်၏တပည့်များသည် အခြားအုပ်စုတစ်စုကို (ဒုတိယပေါင်မုန့်ကို) တပါးအမျိုးသားလောကထဲမှ ခေါ်ထုတ်ခြင်းအမှုကို စတင်ကြ၏။ ထိုအခါ အပြစ် (တဆေး) မှ သန့်စင်ခြင်းခံရသော ပေါင်မုန့်နှစ်ပေါင်လုံး ရှိလာမည်ဖြစ်သည်။</w:t>
      </w:r>
    </w:p>
    <w:p>
      <w:pPr>
        <w:pStyle w:val="ArticleBody"/>
        <w:jc w:val="left"/>
      </w:pPr>
      <w:r>
        <w:rPr>
          <w:rFonts w:ascii="Myanmar Text" w:hAnsi="Myanmar Text" w:eastAsia="Myanmar Text" w:cs="Myanmar Text"/>
        </w:rPr>
        <w:t>ပညတ်တော်ဆယ်ပါး၏ ကျောက်ပြားနှစ်ပြားသည် ရှေးဣသရေလ၏ ပဋိညာဉ်ဆိုင်ရာ ဆက်ဆံရေး၏ သင်္ကေတဖြစ်လာခဲ့ပြီး၊ လှုပ်ရှားပူဇော်ရာ မုန့်နှစ်လုံးသည် အစောပိုင်း ခရစ်ယာန်အသင်းတော်နှင့်ရှိသော ပဋိညာဉ်ဆိုင်ရာ ဆက်ဆံရေးကို ကိုယ်စားပြုသည်။ မြေသားတိရစ္ဆာန်၏ သမိုင်းအစပိုင်းတွင်၊ သန့်ရှင်းသော ဖွဲ့စည်းအုပ်ချုပ်ပုံအခြေခံဥပဒေကို Republican horn အား ပေးအပ်ခဲ့သကဲ့သို့ပင်၊ ဟဗက္ကုတ်၏ သန့်ရှင်းသော ကျောက်ပြားနှစ်ပြားကိုလည်း ခေတ်သစ်ဣသရေလ၊ အမှန်သော ပရိုတက်စတင့် horn ၏ ပဋိညာဉ်ဆိုင်ရာ ဆက်ဆံရေး၏ သင်္ကေတအဖြစ် ပေးအပ်ခဲ့သည်။ ယခုအခါ သခင်သည် တစ်သိန်းလေးသောင်းလေးထောင်ကို အင်အားကြီးမားသော စစ်တပ်တစ်ရပ်ကဲ့သို့ ထမြောက်ရပ်တည်ကြရန် ခေါ်တော်မူလျက်ရှိပြီး၊ သူတို့သည် အပူခုနစ်ဆ ပို၍ ပြင်းစွာ လောင်ကျွမ်းအောင် ပြုပြင်ထားသော မီးဖိုထဲသို့ ပစ်ချခံရစဉ်တွင်၊ လှုပ်ရှားပူဇော်သက္ကာ (အလံတော်) အဖြစ် မြှောက်တင်ခြင်းကို ခံကြရလိမ့်မည်။</w:t>
      </w:r>
    </w:p>
    <w:p>
      <w:pPr>
        <w:pStyle w:val="ArticleBody"/>
        <w:jc w:val="left"/>
      </w:pPr>
      <w:r>
        <w:rPr>
          <w:rFonts w:ascii="Myanmar Text" w:hAnsi="Myanmar Text" w:eastAsia="Myanmar Text" w:cs="Myanmar Text"/>
        </w:rPr>
        <w:t>ထိုအလံတော်သည် ပညတ်တော်ဆယ်ပါး၏ ပညတ်တရားကို ကိုယ်စားပြုသည်။ ထို့ပြင် အသက်ရှင်တော်မူသော ကောင်းကင်မုန့်တော်သည် ၎င်းတို့၏ ဘေးနား၌ ရှိတော်မူစဉ် မီးဖို၏ မီးလောင်အတွင်း လျှောက်လှမ်းသူများကိုလည်း ကိုယ်စားပြုသည်။ ထိုမျှသာမက ဟဗက္ကုတ်၏ သန့်ရှင်းသော ကျောက်ပြားနှစ်ပြားပေါ်တွင် သင်္ကေတပြထားသော အခြေခံသွန်သင်ချက်များကို ထောက်မကွယ်တင်သူများကိုလည်း ကိုယ်စားပြုသည်။ ထိုသင်္ကေတများအားလုံးကို ဗျာဒိတ်ကျမ်း အခန်းကြီး ၁၁ ၏ သက်သေခံနှစ်ဦး၌ ကိုယ်စားပြုထားသည်။</w:t>
      </w:r>
    </w:p>
    <w:p>
      <w:pPr>
        <w:pStyle w:val="ArticleBody"/>
        <w:jc w:val="left"/>
      </w:pPr>
      <w:r>
        <w:rPr>
          <w:rFonts w:ascii="Myanmar Text" w:hAnsi="Myanmar Text" w:eastAsia="Myanmar Text" w:cs="Myanmar Text"/>
        </w:rPr>
        <w:t>ဗေလရှာဇာ၏ တရားစီရင်ခြင်းသည် မြေကြီးသားရဲ၏ ချိုနှစ်ချောင်းစလုံးအပေါ် ဆန့်ကျင်သက်သေခံချက်ကို ကိုယ်စားပြုသည်။ ထိုတရားစီရင်ခြင်း၏ ကာလ၌၊ လက်ရေးကို သိမှတ်၍ အနက်ဖွင့်ဆိုနိုင်သော နိုင်ငံတော်အတွင်းရှိ တစ်ဦးတည်းသော လူမှာ ဒံယေလဖြစ်ကြောင်း နားလည်သိရှိသော မိန်းမတစ်ဦး (အသင်းတော်တစ်ပါး) ရှိခဲ့သည်။</w:t>
      </w:r>
    </w:p>
    <w:p>
      <w:pPr>
        <w:pStyle w:val="ArticleScripture"/>
        <w:jc w:val="left"/>
      </w:pPr>
      <w:r>
        <w:rPr>
          <w:rFonts w:ascii="Myanmar Text" w:hAnsi="Myanmar Text" w:eastAsia="Myanmar Text" w:cs="Myanmar Text"/>
        </w:rPr>
        <w:t>သင်သည် အနက်ဖော်နိုင်၍ မရှင်းလင်းသောအရာတို့ကို ဖြေရှင်းနိုင်သည်ဟု ငါကြားသိပြီးဖြစ်၏။ ယခု သင်သည် ဤစာကိုဖတ်၍ ယင်း၏ အနက်ကို ငါအား ဖော်ပြနိုင်လျှင်၊ သင်သည် နီမောင်းသောအဝတ်ကို ဝတ်ဆင်ရမည်၊ လည်ပင်း၌ ရွှေကြိုးကို ဆင်ယင်ရမည်၊ ထို့ပြင် နိုင်ငံတော်၌ တတိယအာဏာပိုင် ဖြစ်ရမည်။ ထိုအခါ ဒံယေလသည် မင်းကြီး၏ရှေ့တော်၌ ပြန်လည်၍ လျှောက်ဆိုသည်ကား၊ အရှင်၏ လက်ဆောင်တော်တို့ကို အရှင်ကိုယ်တိုင်သာ ထားတော်မူပါစေ၊ ဆုလာဘ်တော်တို့ကိုလည်း အခြားသူတစ်ပါးအား ပေးတော်မူပါစေ။ သို့ရာတွင် ကျွန်ုပ်သည် ဤစာကို မင်းကြီးအား ဖတ်ပြမည်ဖြစ်၍၊ ယင်း၏ အနက်ကိုလည်း အရှင်အား ဖော်ပြမည်။</w:t>
      </w:r>
    </w:p>
    <w:p>
      <w:pPr>
        <w:pStyle w:val="ArticleScripture"/>
        <w:jc w:val="left"/>
      </w:pPr>
      <w:r>
        <w:rPr>
          <w:rFonts w:ascii="Myanmar Text" w:hAnsi="Myanmar Text" w:eastAsia="Myanmar Text" w:cs="Myanmar Text"/>
        </w:rPr>
        <w:t>အရှင်မင်းကြီး၊ အမြင့်ဆုံးသော ဘုရားသခင်သည် ကိုယ်တော်၏အဘ နေဗုခဒ်နေဇာအား နိုင်ငံတော်နှင့် ဘုန်းအာနုဘော်၊ ဂုဏ်အသရေ၊ အလေးအမြတ်တို့ကို ပေးတော်မူ၏။ ထိုသို့ ကိုယ်တော်အား ပေးတော်မူသော ဘုန်းအာနုဘော်ကြောင့် လူမျိုးအပေါင်း၊ တိုင်းနိုင်ငံအပေါင်း၊ ဘာသာစကားအမျိုးမျိုးတို့သည် ကိုယ်တော်ရှေ့မှာ ကြောက်ရွံ့တုန်လှုပ်ကြ၏။ ကိုယ်တော် သတ်လိုသူကို သတ်တော်မူ၏။ အသက်ရှင်စေလိုသူကို အသက်ရှင်စေတော်မူ၏။ မြှောက်တင်လိုသူကို မြှောက်တင်တော်မူ၏။ နှိမ့်ချလိုသူကို နှိမ့်ချတော်မူ၏။ သို့ရာတွင် ကိုယ်တော်၏စိတ်နှလုံး မြင့်မားလာ၍ မာနကြောင့် စိတ်သဘော ခက်ထန်မာကျောလာသောအခါ၊ ရာဇပလ္လင်မှ ဖယ်ရှားခြင်းခံရ၍၊ ကိုယ်တော်၏ဘုန်းအသရေကိုလည်း သိမ်းယူကြ၏။ ကိုယ်တော်သည် လူသားတို့အထဲမှ နှင်ထုတ်ခြင်းခံရ၍၊ စိတ်နှလုံးသည် တိရစ္ဆာန်တို့၏စိတ်နှလုံးကဲ့သို့ ဖြစ်သွား၏။ နေရပ်သည် တောမြည်းတို့နှင့်အတူ ဖြစ်၏။ နွားကဲ့သို့ မြက်ကိုစားရ၏။ ကိုယ်ခန္ဓာသည် ကောင်းကင်၏ နှင်းစိုဖြင့် စိုစွတ်ရ၏။ ထိုသို့ဖြစ်သည်မှာ အမြင့်ဆုံးသော ဘုရားသခင်သည် လူတို့၏နိုင်ငံတော်ကို အုပ်စိုးတော်မူကြောင်းနှင့်၊ အလိုတော်ရှိသမျှသောသူကို ထိုနိုင်ငံတော်အပေါ် ခန့်ထားတော်မူကြောင်းကို ကိုယ်တော် သိလာမည့်တိုင်အောင် ဖြစ်၏။</w:t>
      </w:r>
    </w:p>
    <w:p>
      <w:pPr>
        <w:pStyle w:val="ArticleScripture"/>
        <w:jc w:val="left"/>
      </w:pPr>
      <w:r>
        <w:rPr>
          <w:rFonts w:ascii="Myanmar Text" w:hAnsi="Myanmar Text" w:eastAsia="Myanmar Text" w:cs="Myanmar Text"/>
        </w:rPr>
        <w:t>အို ဗေလရှာဇာမင်း၊ ကိုယ်တော်သည် သူ၏သားဖြစ်သော်လည်း၊ ဤအရာအလုံးစုံကို သိရှိခဲ့ပြီးမှပင် ကိုယ်တော်၏စိတ်နှလုံးကို မနှိမ့်ချခဲ့ပါ။ သို့ရာတွင် ကောင်းကင်ဘုံ၏ အရှင်ကို ဆန့်ကျင်၍ ကိုယ်ကိုကိုယ် မြှောက်တင်ခဲ့ပါသည်။ သူ၏အိမ်တော်၏ ပစ္စည်းအသုံးအဆောင်များကို ကိုယ်တော်၏ရှေ့သို့ ယူဆောင်လာကြပြီး၊ ကိုယ်တော်နှင့် ကိုယ်တော်၏ အကြီးအကဲများ၊ မိဖုရားများ၊ ကိုယ်တော်၏ ကိုယ်လုပ်တော်များတို့သည် ထိုအရာများဖြင့် စပျစ်ရည်သောက်ခဲ့ကြပါသည်။ ထို့ပြင် မမြင်နိုင်၊ မကြားနိုင်၊ မသိနိုင်သော ငွေ၊ ရွှေ၊ ကြေးဝါ၊ သံ၊ သစ်သား၊ ကျောက်တို့ဖြင့် ပြုလုပ်ထားသည့် ဘုရားများကို ကိုယ်တော် ချီးမွမ်းခဲ့ပါသည်။ သို့သော် ကိုယ်တော်၏အသက်ရှူခြင်းသည် လက်တော်အတွင်း၌ရှိပြီး၊ ကိုယ်တော်၏ လမ်းခရီးအလုံးစုံသည်လည်း အပိုင်တော်ဖြစ်သော ဘုရားသခင်ကို ကိုယ်တော် ဂုဏ်မပြုခဲ့ပါ။ ထိုကြောင့် လက်၏အစိတ်အပိုင်းသည် အထံတော်မှ စေလွှတ်ခံရ၍၊ ဤစာရေးသားခြင်းကို ရေးထားခြင်းဖြစ်ပါသည်။ ဤသည်ကား ရေးထားသော စာဖြစ်၏။ မေနေ၊ မေနေ၊ တေကေလ၊ ဥဖာရသိန်။ ဤအရာ၏ အနက်အဓိပ္ပာယ်မှာ ဤသို့ဖြစ်သည်။ မေနေ၊ ဘုရားသခင်သည် ကိုယ်တော်၏နိုင်ငံတော်ကို ရေတွက်၍ အဆုံးသတ်တော်မူပြီ။ တေကေလ၊ ကိုယ်တော်သည် ချိန်ခွင်ပေါ်တွင် ချိန်ထားခြင်းခံရ၍ လျော့နည်းကြောင်း တွေ့ရှိခြင်းခံရပြီ။ ပေရက်စ်၊ ကိုယ်တော်၏နိုင်ငံတော်သည် ခွဲဝေခြင်းခံရ၍ မေဒိလူနှင့် ပါရှန်လူတို့အား ပေးအပ်ခြင်းခံရပြီ။</w:t>
      </w:r>
    </w:p>
    <w:p>
      <w:pPr>
        <w:pStyle w:val="ArticleScripture"/>
        <w:jc w:val="left"/>
      </w:pPr>
      <w:r>
        <w:rPr>
          <w:rFonts w:ascii="Myanmar Text" w:hAnsi="Myanmar Text" w:eastAsia="Myanmar Text" w:cs="Myanmar Text"/>
        </w:rPr>
        <w:t>ထိုအခါ ဗေလရှဇာမင်းသည် အမိန့်ပေး၍ ဒံယေလကို နီမောင်းသော အဝတ်နှင့် ဝတ်ဆင်စေကြ၏။ သူ၏လည်ပင်း၌ ရွှေကြိုးကို ဆင်ယင်ပေးကြပြီး၊ သူသည် နိုင်ငံတော်၌ တတိယအုပ်စိုးသူ ဖြစ်ရမည်ဟု သူနှင့်စပ်လျဉ်း၍ ကြေညာစေကြ၏။ ထိုည၌ပင် ခါလဒဲလူတို့၏ မင်းကြီး ဗေလရှဇာသည် အသတ်ခံရ၏။ မေဒိအမျိုးသား ဒါရိသည် အသက် ခြောက်ဆယ့်နှစ်နှစ်ခန့်ရှိ၍ နိုင်ငံတော်ကို ရယူလေ၏။ ဒံယေလ ၅:၁၆–၃၁။</w:t>
      </w:r>
    </w:p>
    <w:p>
      <w:pPr>
        <w:pStyle w:val="ArticleBody"/>
        <w:jc w:val="left"/>
      </w:pPr>
      <w:r>
        <w:rPr>
          <w:rFonts w:ascii="Myanmar Text" w:hAnsi="Myanmar Text" w:eastAsia="Myanmar Text" w:cs="Myanmar Text"/>
        </w:rPr>
        <w:t>အမေရိကန်ပြည်ထောင်စု၌ တနင်္ဂနွေနေ့ဥပဒေ ချမှတ်မည့်အချိန်တွင်၊ ထိုနိုင်ငံအတွက်လည်းကောင်း၊ သစ္စာပျက် ရီပတ်ဘလီကန် ချိုင့်အတွက်လည်းကောင်း၊ သစ္စာပျက် ပရိုတက်စတင့် ချိုင့်အတွက်လည်းကောင်း၊ ဒုစရိုက်အပြစ်၏ခွက်နှင့် စမ်းသပ်ကာလ၏ခွက်တို့သည် ပြည့်စုံလိမ့်မည်။ အကြောင်းမှာ ဘုရားသခင်သည် “နိုင်ငံတော်ကို (ခြောက်ခုမြောက်ကို) ရေတွက်တော်မူ၍ အဆုံးသတ်တော်မူပြီ” ဖြစ်သောကြောင့် ဖြစ်သည်။ ချိုင့်နှစ်ချိုင့်လုံးနှင့် ထိုနိုင်ငံသည်လည်း “ချိန်ခွင်၌ ချိန်ထားခြင်းခံရ” ပြီးသား ဖြစ်ကာ၊ (သန့်ရှင်းရာဌာန၌ ပြုလုပ်လျက်ရှိသော တရားစီရင်ခြင်း၏) “မလုံလောက်ကြောင်း တွေ့ရှိခြင်းခံရ” လိမ့်မည်။ ထို့နောက် အမေရိကန်ပြည်ထောင်စုသည် ပြည်တွင်းစစ်နှင့် အာဏာရှင်စနစ်တို့ ဆက်လက်ဖြစ်ပေါ်လာသဖြင့် “ခွဲဝေခြင်းခံရ” လိမ့်မည်။ ထို့နောက် သမ္မာကျမ်းစာ ပရောဖက်ပြုချက်၌ ဖော်ပြထားသော ခုနှစ်ခုမြောက်နှင့် ရှစ်ခုမြောက် နိုင်ငံတော်များထံ အပ်နှံခြင်းခံရလိမ့်မည်။</w:t>
      </w:r>
    </w:p>
    <w:p>
      <w:pPr>
        <w:pStyle w:val="ArticleScripture"/>
        <w:jc w:val="left"/>
      </w:pPr>
      <w:r>
        <w:rPr>
          <w:rFonts w:ascii="Myanmar Text" w:hAnsi="Myanmar Text" w:eastAsia="Myanmar Text" w:cs="Myanmar Text"/>
        </w:rPr>
        <w:t>အာမောရိလူမျိုးအကြောင်းကို ထာဝရဘုရားက ဤသို့ မိန့်တော်မူခဲ့သည်။ “စတုတ္ထမျိုးဆက်တွင် သူတို့သည် ဤနေရာသို့ တစ်ဖန်ပြန်လာကြလိမ့်မည်။ အကြောင်းမူကား အာမောရိလူမျိုး၏ ဒုစရိုက်သည် မပြည့်စုံသေးသောကြောင့် ဖြစ်သည်။” ဤလူမျိုးသည် မိမိတို့၏ ရုပ်တုကိုးကွယ်မှုနှင့် ယိုယွင်းပျက်စီးမှုကြောင့် ထင်ရှားနေသော်လည်း၊ သူတို့၏ ဒုစရိုက်ခွက်ကို အပြည့်မဖြည့်ရသေးသဖြင့်၊ ဘုရားသခင်သည် သူတို့ကို အလုံးစုံဖျက်ဆီးရန် အမိန့်မပေးသေးတော်မူ။ လူတို့သည် မိမိတို့၌ အပြစ်မလွတ်နိုင်စေရန်၊ ဘုရားသခင်၏ တန်ခိုးတော်ကို ထင်ရှားသောနည်းဖြင့် ပြသတော်မူခြင်းကို မြင်တွေ့ရကြရမည်ဖြစ်သည်။ ကရုဏာပြည့်ဝသော ဖန်ဆင်းရှင်သည် စတုတ္ထမျိုးဆက်တိုင်အောင် သူတို့၏ ဒုစရိုက်ကို သည်းခံတော်မူရန် အလိုရှိတော်မူခဲ့သည်။ ထိုအခါတွင်၊ ပိုမိုကောင်းမွန်သော အပြောင်းအလဲတစ်စုံတစ်ရာ မတွေ့ရလျှင်၊ ကိုယ်တော်၏ တရားစီရင်ချက်များသည် သူတို့အပေါ်သို့ ကျရောက်ရမည်ဖြစ်သည်။</w:t>
      </w:r>
    </w:p>
    <w:p>
      <w:pPr>
        <w:pStyle w:val="ArticleScripture"/>
        <w:jc w:val="left"/>
      </w:pPr>
      <w:r>
        <w:rPr>
          <w:rFonts w:ascii="Myanmar Text" w:hAnsi="Myanmar Text" w:eastAsia="Myanmar Text" w:cs="Myanmar Text"/>
        </w:rPr>
        <w:t>“အမှားကင်းသော တိကျမှန်ကန်မှုဖြင့် အနန္တဘုရားသည် လူမျိုးအပေါင်းတို့နှင့်စပ်လျဉ်း၍ စာရင်းတွက်ချက်မှုကို ယခုတိုင် ဆက်လက်ထားရှိတော်မူ၏။ နောင်တရရန် ခေါ်ဆိုသော အသနားတော်ကို ကမ်းလှမ်းတော်မူနေစဉ် ဤစာရင်းသည် ဖွင့်လှစ်လျက် တည်ရှိနေမည်ဖြစ်သော်လည်း၊ ဘုရားသခင်က သတ်မှတ်ထားတော်မူသော ပမာဏတစ်ရပ်သို့ ကိန်းဂဏန်းများ ရောက်ရှိလာသောအခါ၊ ကိုယ်တော်၏ အမျက်တော်ဆိုင်ရာ အမှုတော်သည် စတင်လေ၏။ စာရင်းကို ပိတ်လိုက်ပြီ။ ဘုရားသခင်၏ သည်းခံခြင်းသည် ရပ်စဲလေပြီ။ သူတို့အတွက် သနားခြင်းကရုဏာကို တောင်းလျှောက်ပေးခြင်း မရှိတော့ပြီ။”</w:t>
      </w:r>
    </w:p>
    <w:p>
      <w:pPr>
        <w:pStyle w:val="ArticleScripture"/>
        <w:jc w:val="left"/>
      </w:pPr>
      <w:r>
        <w:rPr>
          <w:rFonts w:ascii="Myanmar Text" w:hAnsi="Myanmar Text" w:eastAsia="Myanmar Text" w:cs="Myanmar Text"/>
        </w:rPr>
        <w:t>“ပရောဖက်သည် ခေတ်ကာလများတစ်လျှောက်ကို ကြည့်ရှုလျက်၊ ဤအချိန်ကို မိမိ၏ ရူပါရုံရှေ့၌ မြင်တွေ့ခဲ့သည်။ ဤခေတ်၏ လူမျိုးများသည် မယှဉ်နိုင်သော ကျေးဇူးတော်များကို ခံယူရရှိသူများ ဖြစ်ကြသည်။ ကောင်းကင်ဘုံ၏ ကောင်းမြတ်ဆုံးသော ကောင်းချီးမင်္ဂလာများကို သူတို့အား ပေးအပ်ခဲ့ပြီးဖြစ်သော်လည်း၊ တိုးပွားလာသော မာန၊ လောဘ၊ ရုပ်တုကိုးကွယ်ခြင်း၊ ဘုရားသခင်ကို မခန့်ညားခြင်းနှင့် အောက်တန်းကျသော ကျေးဇူးမသိမှုတို့သည် သူတို့အပေါ် ပြစ်တင်ချက်အဖြစ် မှတ်တမ်းတင်ထားလျက်ရှိသည်။ သူတို့သည် ဘုရားသခင်နှင့်ဆိုင်သော မိမိတို့၏ စာရင်းကို လျင်မြန်စွာ ပိတ်သိမ်းလျက်ရှိကြသည်။”</w:t>
      </w:r>
    </w:p>
    <w:p>
      <w:pPr>
        <w:pStyle w:val="ArticleScripture"/>
        <w:jc w:val="left"/>
      </w:pPr>
      <w:r>
        <w:rPr>
          <w:rFonts w:ascii="Myanmar Text" w:hAnsi="Myanmar Text" w:eastAsia="Myanmar Text" w:cs="Myanmar Text"/>
        </w:rPr>
        <w:t>“သို့ရာတွင် ကျွန်ုပ်ကို ကြောက်လန့်တုန်လှုပ်စေသောအရာမှာ အလင်းအမြင့်မားဆုံးနှင့် အခွင့်အရေးအများဆုံးကို ခံယူခဲ့ကြသူများပင် လက်ရှိပျံ့နှံ့နေသော ဒုစရိုက်အပြစ်ကြောင့် ညစ်ညမ်းသွားကြခြင်းဟူသော အချက်ပင်ဖြစ်သည်။ မတရားသောသူတို့၏ လွှမ်းမိုးမှုအောက်တွင် ရှိနေကြသဖြင့်၊ သမ္မာတရားကို ဝန်ခံကြသူတို့ထဲမှ များစွာသောသူများပင် အေးစက်သွားကြပြီး မကောင်းမှု၏ အားကြီးသော စီးဆင်းမှုကြောင့် ဖိနှိပ်ချုံ့ချသွားကြသည်။ စစ်မှန်သော ဘုရားရေးရာကိုင်းရှိုင်းမှုနှင့် သန့်ရှင်းခြင်းအပေါ် လူအပေါင်းတို့က ချပြသည့် ကဲ့ရဲ့ရှုတ်ချမှုကြောင့် ဘုရားသခင်နှင့် နီးကပ်စွာ မချိတ်ဆက်ထားသူတို့သည် ကိုယ်တော်၏ ပညတ်တရားအပေါ်ရှိသင့်သော ကြည်ညိုလေးမြတ်မှုကို ပျောက်ဆုံးသွားစေသည်။ အကယ်၍ သူတို့သည် အလင်းကို လိုက်လျှောက်ကာ သမ္မာတရားကို စိတ်နှလုံးအတွင်းမှ နာခံနေကြမည်ဆိုလျှင်၊ ဤသန့်ရှင်းသော ပညတ်တရားသည် ထိုသို့ မထီမဲ့မြင်ပြု၍ ပယ်ဖျက်ထားသည့်အချိန်၌ပင် သူတို့အတွက် ပို၍ပင် အဖိုးတန်မြတ်နိုးစရာကောင်းသကဲ့သို့ ထင်ရှားလိမ့်မည်။ ဘုရားသခင်၏ ပညတ်တရားအပေါ် မလေးမခန့်ပြုမှုသည် ပို၍ ထင်ရှားလာသည့်အမျှ၊ ယင်းကို စောင့်ထိန်းသူများနှင့် လောကသားတို့အကြား ခြားနားသတ်မှတ်ထားသော နယ်နိမိတ်သည် ပို၍ ပြတ်သားထင်ရှားလာသည်။ တစ်ဖက်အစုတွင် ဘုရားသခင်၏ ပညတ်တော်များအပေါ် ချစ်ခြင်းမေတ္တာသည် တိုးပွားလာသည်နှင့်အမျှ၊ အခြားတစ်ဖက်အစုတွင် ထိုပညတ်တော်များအပေါ် မထီမဲ့မြင်ပြုမှုလည်း တိုးပွားလာသည်။”</w:t>
      </w:r>
    </w:p>
    <w:p>
      <w:pPr>
        <w:pStyle w:val="ArticleScripture"/>
        <w:jc w:val="left"/>
      </w:pPr>
      <w:r>
        <w:rPr>
          <w:rFonts w:ascii="Myanmar Text" w:hAnsi="Myanmar Text" w:eastAsia="Myanmar Text" w:cs="Myanmar Text"/>
        </w:rPr>
        <w:t>“အကျပ်အတည်းသည် အလျင်အမြန် နီးကပ်လာလျက်ရှိသည်။ လျင်မြန်စွာ တိုးပွားလာသော ကိန်းဂဏန်းများက ဘုရားသခင်၏ စစ်ကြောတော်မူရာကာလသည် လွန်စွာ နီးကပ်လာပြီဖြစ်ကြောင်း ပြသလျက်ရှိသည်။ အပြစ်ဒဏ်ပေးရန် မလိုလားတော်မူသော်လည်း၊ သို့ရာတွင် ကိုယ်တော်သည် အမှန်ပင် အပြစ်ဒဏ်ပေးတော်မူမည်ဖြစ်ပြီး၊ ထိုအရာကိုလည်း အလျင်အမြန် ဆောင်ရွက်တော်မူမည်။ အလင်း၌ လျှောက်လှမ်းသူတို့သည် နီးကပ်လာသော အန္တရာယ်၏ လက္ခဏာများကို မြင်ရကြမည်။ သို့သော် သူတို့သည် ပျက်စီးခြင်းကို အေးဆေးတိတ်ဆိတ်စွာ၊ စိုးရိမ်ပူပန်မှုမရှိသော မျှော်လင့်စောင့်ဆိုင်းမှုဖြင့် ထိုင်ကြည့်နေကြရန် မဟုတ်သကဲ့သို့၊ စစ်ကြောတော်မူရာနေ့၌ ဘုရားသခင်သည် မိမိ၏လူမျိုးကို ကာကွယ်တော်မူလိမ့်မည်ဟူသော ယုံကြည်ချက်ဖြင့် မိမိတို့ကိုယ်ကို နှစ်သိမ့်နေကြရန်လည်း မဟုတ်ပေ။ ထိုသို့မဟုတ်ပါ။ သူတို့သည် အခြားသူများကို ကယ်တင်ရန် အားထုတ်ကြိုးစား၍ မလျော့မပေါ့ လုပ်ဆောင်ရမည့် တာဝန်သည် မိမိတို့အပေါ်၌ ရှိကြောင်း သိရှိသင့်သည်။ ကူညီတော်မူရန် ဘုရားသခင်ကို ခိုင်မာသောယုံကြည်ခြင်းဖြင့် မျှော်လင့်လျက် လုပ်ဆောင်ရမည်။ ‘ဖြောင့်မတ်သောသူ၏ ထက်သန်၍ အကျိုးရှိသော ဆုတောင်းခြင်းသည် များစွာ အာနိသင်ရှိ၏။’”</w:t>
      </w:r>
    </w:p>
    <w:p>
      <w:pPr>
        <w:pStyle w:val="ArticleScripture"/>
        <w:jc w:val="left"/>
      </w:pPr>
      <w:r>
        <w:rPr>
          <w:rFonts w:ascii="Myanmar Text" w:hAnsi="Myanmar Text" w:eastAsia="Myanmar Text" w:cs="Myanmar Text"/>
        </w:rPr>
        <w:t>“ဘုရားသခင်ကိုကြောက်ရွံ့ရိုသေသောဘုရားရေးဝိညာဉ်၏ တဆေးသည် မိမိ၏တန်ခိုးကို လုံးလုံးလျားလျား မပျောက်ဆုံးသေးပေ။ အသင်းတော်၏ အန္တရာယ်နှင့် စိတ်ဓာတ်ကျဆင်းမှုတို့ အကြီးမားဆုံးဖြစ်နေသော အချိန်၌ပင်၊ အလင်းထဲ၌ ရပ်တည်လျက်ရှိသော လူနည်းစုသည် တိုင်းပြည်၌ ပြုမူလျက်ရှိသော စက်ဆုပ်ရွံရှာဖွယ် အပြုအမူများကြောင့် ညည်းတွားလျက် ငိုကြွေးလျက် ရှိကြလိမ့်မည်။ သို့သော် အထူးသဖြင့် သူတို့၏ ဆုတောင်းချက်များသည် အသင်းတော်အတွက် တက်ကြွလာလိမ့်မည်၊ အကြောင်းမူကား ၎င်း၏ အသင်းဝင်များသည် လောက၏ အကျင့်ဓလေ့အတိုင်း ပြုမူနေကြသောကြောင့် ဖြစ်သည်။”</w:t>
      </w:r>
    </w:p>
    <w:p>
      <w:pPr>
        <w:pStyle w:val="ArticleScripture"/>
        <w:jc w:val="left"/>
      </w:pPr>
      <w:r>
        <w:rPr>
          <w:rFonts w:ascii="Myanmar Text" w:hAnsi="Myanmar Text" w:eastAsia="Myanmar Text" w:cs="Myanmar Text"/>
        </w:rPr>
        <w:t>ဤသစ္စာရှိသော လူနည်းစု၏ အလွန်အမင်း တစိုက်မတ်မတ်သော ဆုတောင်းပဌနာများသည် အချည်းနှီးမဖြစ်ကြလိမ့်မည်။ ထာဝရဘုရားသည် အပြစ်ဒဏ်စီရင်၍ လက်စားချေတော်မူသောအရှင်အဖြစ် ထွက်ကြွလာတော်မူသောအခါ၊ ယုံကြည်ခြင်းကို ၎င်း၏ သန့်ရှင်းစင်ကြယ်မှုအတိုင်း ထိန်းသိမ်းစောင့်ရှောက်ခဲ့ကြပြီး လောကီအညစ်အကြေးမကပ်စေဘဲ မိမိတို့ကိုယ်ကို စောင့်ထိန်းထားခဲ့ကြသောသူအပေါင်းတို့၏ ကာကွယ်ရှင်အဖြစ်လည်း ကြွလာတော်မူလိမ့်မည်။ ဤအချိန်၌ပင် ဘုရားသခင်သည် မိမိရွေးချယ်တော်မူသောသူတို့၏ အရေးကို ဆောင်ရွက်၍ အပြစ်ပေးတော်မူမည်ဟု ကတိပြုတော်မူခဲ့၏။ သူတို့သည် ကိုယ်တော်ထံ နေ့ညဉ့်မပြတ် ဟစ်အော်လျက်ရှိကြသော်လည်း၊ ကိုယ်တော်သည် သူတို့အပေါ် အချိန်ကြာရှည်စွာ သည်းခံတော်မူ၏။</w:t>
      </w:r>
    </w:p>
    <w:p>
      <w:pPr>
        <w:pStyle w:val="ArticleScripture"/>
        <w:jc w:val="left"/>
      </w:pPr>
      <w:r>
        <w:rPr>
          <w:rFonts w:ascii="Myanmar Text" w:hAnsi="Myanmar Text" w:eastAsia="Myanmar Text" w:cs="Myanmar Text"/>
        </w:rPr>
        <w:t>အမိန့်တော်မှာ ဤသို့ဖြစ်သည်— “မြို့၏အလယ်တစ်လျှောက်၊ ယေရုရှလင်မြို့၏အလယ်တစ်လျှောက် သွား၍၊ ထိုမြို့အလယ်၌ ပြုလုပ်လျက်ရှိသော ရွံရှာဖွယ်အမှုအလုံးစုံကြောင့် ညည်းတွား၍ အော်ဟစ်နေသောသူတို့၏ နဖူးပေါ်၌ အမှတ်တံဆိပ် ချမှတ်လော့။” ဤသို့ ညည်းတွား၍ အော်ဟစ်နေသောသူတို့သည် အသက်၏နှုတ်ကပတ်တော်များကို ဟောပြောဖော်ထုတ်နေခဲ့ကြသည်။ သူတို့သည် ပြစ်တင်ဆုံးမကြ၍၊ အကြံပေးကြ၍၊ တောင်းပန်တိုက်တွန်းကြသည်။ ဘုရားသခင်ကို မလေးမစားပြုနေခဲ့ကြသော အချို့သည် နောင်တရ၍၊ ရှေ့တော်၌ မိမိတို့၏စိတ်နှလုံးကို နှိမ့်ချကြသည်။ သို့သော် ထာဝရဘုရား၏ဘုန်းတော်သည် ဣသရေလမှ ထွက်ခွာသွားပြီးဖြစ်သည်။ လူအများအပြားသည် ဘာသာတရား၏ အပြင်အဆင်ပုံစံများကို ဆက်လက်ကျင့်သုံးနေကြသော်လည်း၊ ကိုယ်တော်၏တန်ခိုးနှင့် မျက်မှောက်တော်သည် ကင်းမဲ့လျက်ရှိခဲ့သည်။” Testimonies, volume 5, 208–210.</w:t>
      </w:r>
    </w:p>
    <w:p>
      <w:pPr>
        <w:pStyle w:val="ArticleBody"/>
        <w:jc w:val="left"/>
      </w:pPr>
      <w:r>
        <w:rPr>
          <w:rFonts w:ascii="Myanmar Text" w:hAnsi="Myanmar Text" w:eastAsia="Myanmar Text" w:cs="Myanmar Text"/>
        </w:rPr>
        <w:t>ဗေလရှဇ္ဇာ၏ရှေ့တော်၌ ရပ်နေသော ဒန်နီယေလအားဖြင့် ကိုယ်စားပြုခံရသူများသည် “အမေရိကအတွက် အနာဂတ်” ကို သိကြသောသူများဖြစ်၍၊ ထိုအခါ ဒန်နီယေလ၏ “နီမောင်းသောဝတ်ရုံ” ကိုလည်းကောင်း၊ “ရွှေဆွဲကြိုး” ကိုလည်းကောင်း ခံယူရမည်ဖြစ်ပြီး၊ “နိုင်ငံတော်၌ တတိယအုပ်စိုးရှင်” ဟူ၍ ကြေညာခံရမည်။ နီမောင်းသောအရောင်သည် အဖ၏ အမွေကို နှစ်ဆဝေစုခံရသော ပဌမဖွားတို့၏ သင်္ကေတနှင့် အရောင်ဖြစ်ပြီး၊ ထိုသူတို့သည် တစ်သိန်းလေးသောင်းလေးထောင် ဖြစ်ကြသည်။</w:t>
      </w:r>
    </w:p>
    <w:p>
      <w:pPr>
        <w:pStyle w:val="ArticleScripture"/>
        <w:jc w:val="left"/>
      </w:pPr>
      <w:r>
        <w:rPr>
          <w:rFonts w:ascii="Myanmar Text" w:hAnsi="Myanmar Text" w:eastAsia="Myanmar Text" w:cs="Myanmar Text"/>
        </w:rPr>
        <w:t>ဤသူတို့သည် မိန်းမတို့နှင့်အတူ မညစ်ညူးခဲ့ကြသူများဖြစ်ကြ၏။ အကြောင်းမူကား၊ သူတို့သည် ကညာများဖြစ်ကြ၏။ ဤသူတို့သည် သိုးသငယ်သည် သွားရာအရပ်တိုင်း၌ သူ့နောက်သို့ လိုက်ကြသူများဖြစ်ကြ၏။ ဤသူတို့သည် လူတို့အထဲမှ ရွေးနှုတ်ခြင်းခံရ၍ ဘုရားသခင်နှင့် သိုးသငယ်အတွက် ဦးဦးဖျားဖျားအသီးအနှံများ ဖြစ်ကြ၏။ ဗျာဒိတ်ကျမ်း ၁၄:၄။</w:t>
      </w:r>
    </w:p>
    <w:p>
      <w:pPr>
        <w:pStyle w:val="ArticleBody"/>
        <w:jc w:val="left"/>
      </w:pPr>
      <w:r>
        <w:rPr>
          <w:rFonts w:ascii="Myanmar Text" w:hAnsi="Myanmar Text" w:eastAsia="Myanmar Text" w:cs="Myanmar Text"/>
        </w:rPr>
        <w:t>အလံတိုင်သဖွယ် မြှောက်တင်ထားသော မုန့်နှစ်လုံးအနက်၊ လက်ပေါ်၌ နီမောင်းသော ကြိုးတစ်ချောင်း ချည်နှောင်ထားခြင်းခံရသောသူမှာ သားဦး (ပထမသီးနှံ) ဖြစ်သည်။</w:t>
      </w:r>
    </w:p>
    <w:p>
      <w:pPr>
        <w:pStyle w:val="ArticleScripture"/>
        <w:jc w:val="left"/>
      </w:pPr>
      <w:r>
        <w:rPr>
          <w:rFonts w:ascii="Myanmar Text" w:hAnsi="Myanmar Text" w:eastAsia="Myanmar Text" w:cs="Myanmar Text"/>
        </w:rPr>
        <w:t>ထိုမိန်းမသည် မွေးဖွားရန် နာကျင်စွာ ကြိုးစားလျက်ရှိစဉ်၊ ကလေးတစ်ယောက်သည် လက်ကို အရင်ထုတ်လေ၏။ ထိုအခါ သားဖွားဆရာမသည် ထိုလက်ကို ယူ၍ နီမြန်းသောချည်ကြိုးကို ချည်နှောင်ပြီး၊ “ဤသူသည် အရင်ထွက်လာပြီ” ဟု ဆိုလေ၏။ သို့ရာတွင် သူသည် မိမိလက်ကို ပြန်ရုတ်သိမ်းသောအခါ၊ ကြည့်ရှုလော့၊ သူ၏အစ်ကို ထွက်လာလေ၏။ ထိုအခါ သားဖွားဆရာမက “သင်သည် အဘယ်သို့ ထိုးဖောက်၍ ထွက်လာသနည်း။ ဤထိုးဖောက်ခြင်းသည် သင့်အပေါ်၌ ဖြစ်စေ” ဟု ဆိုလေ၏။ ထို့ကြောင့် သူ၏အမည်ကို ဖာရက်ဇ်ဟု ခေါ်လေ၏။ ထို့နောက် မိမိလက်၌ နီမြန်းသောချည်ကြိုးရှိသော သူ၏ညီ ထွက်လာလေ၏။ သူ၏အမည်ကို ဇာရဟု ခေါ်လေ၏။ ကမ္ဘာဦး ၃၈:၂၈–၃၀။</w:t>
      </w:r>
    </w:p>
    <w:p>
      <w:pPr>
        <w:pStyle w:val="ArticleBody"/>
        <w:jc w:val="left"/>
      </w:pPr>
      <w:r>
        <w:rPr>
          <w:rFonts w:ascii="Myanmar Text" w:hAnsi="Myanmar Text" w:eastAsia="Myanmar Text" w:cs="Myanmar Text"/>
        </w:rPr>
        <w:t>ကျမ်းစာတော်၌ “နီမောင်းသော” ဟူသောစကားကို ပထမဆုံးဖော်ပြထားခြင်းမှာ ယုဒာမှ မွေးဖွားစေသော အမြွှာတို့အနက် “ဇာရ” သည် ပထမဦးစွာ ထွက်လာသောအခါဖြစ်သည်။ သူ၏အမည်၏အနက်မှာ ‘ထွန်းတောက်လာသောအလင်း’ ဟု ဆိုလိုသည်။ အမိဖြစ်သော တာမာရ်သည် (ပြည့်တန်ဆာကဲ့သို့ ပြုမူခဲ့သောသူဖြစ်၍) ယုဒာ၏ သေဆုံးသွားပြီဖြစ်သော ဆိုးယုတ်သောသား၏ မယားဖြစ်သည်။ ‘ထွန်းတောက်လာသောအလင်း’ ဖြစ်သော ဇာရသည် ယုဒာအမျိုးအနွယ်မှ ပေါ်ထွက်လာခဲ့ပြီး၊ သူ၏လက်ပေါ်၌ နီမောင်းသောကြိုး တစ်ချောင်း ရှိ၏။ “ဖာရက်” ၏ အနက်မှာ ဖောက်ထွက်သည်ဟု ဆိုလိုပြီး၊ သူသည် ပုပ်ရဟန်းမင်းစနစ်မှ ခွဲထွက်၍ တနင်္ဂနွေနေ့ဥပဒေအကျပ်အတည်းကာလတွင် ဗာဗုလုန်မှ ထွက်လာသောသူတို့ကို ကိုယ်စားပြုသည်။</w:t>
      </w:r>
    </w:p>
    <w:p>
      <w:pPr>
        <w:pStyle w:val="ArticleBody"/>
        <w:jc w:val="left"/>
      </w:pPr>
      <w:r>
        <w:rPr>
          <w:rFonts w:ascii="Myanmar Text" w:hAnsi="Myanmar Text" w:eastAsia="Myanmar Text" w:cs="Myanmar Text"/>
        </w:rPr>
        <w:t>“အနီရောင်ကြိုး” သည်လည်း ယေရိခေါမြို့ ဖျက်ဆီးခံရသောအခါ ယေရိခေါ၏ ပြည်တန်ဆာမကို ကာကွယ်ပေးခဲ့သော နိမိတ်လက္ခဏာဖြစ်သည်။</w:t>
      </w:r>
    </w:p>
    <w:p>
      <w:pPr>
        <w:pStyle w:val="ArticleScripture"/>
        <w:jc w:val="left"/>
      </w:pPr>
      <w:r>
        <w:rPr>
          <w:rFonts w:ascii="Myanmar Text" w:hAnsi="Myanmar Text" w:eastAsia="Myanmar Text" w:cs="Myanmar Text"/>
        </w:rPr>
        <w:t>ကြည့်ရှုလော့၊ ငါတို့သည် ထိုပြည်ထဲသို့ ဝင်လာသောအခါ၊ သင်သည် ငါတို့ကို ချထားစေခဲ့သော ပြတင်းပေါက်၌ ဤနီမောင်းသော ကြိုးကို ချည်နှောင်ရမည်။ သင်၏အဘကို၎င်း၊ အမိကို၎င်း၊ ညီအစ်ကိုတို့ကို၎င်း၊ သင်၏အဘ၏ အိမ်သားအပေါင်းတို့ကို၎င်း သင့်ထံသို့ အိမ်အတွင်းသို့ စုဝေးစေရမည်။ ထိုအခါ သင်၏အိမ်တံခါးများမှ လမ်းပေါ်သို့ ထွက်သွားသူမည်သူမဆို၊ သူ၏အသွေးသည် သူ၏ခေါင်းပေါ်၌ ဖြစ်လိမ့်မည်၊ ငါတို့သည် အပြစ်ကင်းလွတ်ကြလိမ့်မည်။ သင်နှင့်အတူ အိမ်ထဲ၌ ရှိသောသူမည်သူမဆို၊ တစ်စုံတစ်ဦး၏လက်သည် သူ့အပေါ်သို့ ရောက်လာလျှင်၊ သူ၏အသွေးသည် ငါတို့၏ခေါင်းပေါ်၌ ဖြစ်လိမ့်မည်။ သို့ရာတွင် သင်သည် ဤငါတို့၏အမှုကို ဖော်ထုတ်ပြောဆိုလျှင်၊ သင်က ငါတို့အား ကျိန်ဆိုစေခဲ့သော ကျိန်ဆိုခြင်းမှ ငါတို့သည် လွတ်ကင်းကြလိမ့်မည်။ ထိုမိန်းမက၊ “သင်တို့၏စကားအတိုင်း ဖြစ်စေ” ဟုဆိုလေ၏။ ထို့နောက် သူတို့ကို လွှတ်လိုက်၍၊ သူတို့သည် ထွက်သွားကြ၏။ ထို့နောက် သူမသည် ထိုနီမောင်းသော ကြိုးကို ပြတင်းပေါက်၌ ချည်နှောင်လေ၏။ ယောရှု ၂:၁၈–၂၁။</w:t>
      </w:r>
    </w:p>
    <w:p>
      <w:pPr>
        <w:pStyle w:val="ArticleBody"/>
        <w:jc w:val="left"/>
      </w:pPr>
      <w:r>
        <w:rPr>
          <w:rFonts w:ascii="Myanmar Text" w:hAnsi="Myanmar Text" w:eastAsia="Myanmar Text" w:cs="Myanmar Text"/>
        </w:rPr>
        <w:t>ဒံယေလ၏ နီခရမ်းဝတ်ရုံသည် ထိုအချိန်တွင် သူသည် မြှောက်တင်ခံရသော လှိုင်းမုန့်နှစ်လုံးအနက် ပထမလုံးဖြစ်သော တစ်သိန်းလေးသောင်းလေးထောင်ကို ကိုယ်စားပြုကြောင်း ဖော်ပြသည်။ မုန့်လုံးများအဖြစ်ဖြင့် သူတို့သည် ကောင်းကင်မှ ဆင်းသက်သော မုန့်တော်ကို ကိုယ်စားပြုကြသည်။ ထိုမုန့်တော်သည် လက်ဝါးကပ်တိုင်တင်ခြင်းသို့ သွားရာလမ်းတွင် အများသုံးခန်းမ၌ နီခရမ်းဝတ်ရုံကို ချီးမြှင့်ခံခဲ့ရသည်။ ယေရှုအား နီခရမ်းဝတ်ရုံ ပေးအပ်ခဲ့သော အများသုံးခန်းမကို ပုံဆောင်ထားသည့် ဗေလရှဇ္ဇာ၏ ပွဲခန်းမ၌လည်း “Future for America” အတွင်း မကြာမီရှေ့တည့်တည့်တွင် ရောက်လာမည့် အကျပ်အတည်းကို နားလည်သောသူတို့အား ယင်းဝတ်ရုံကို ပေးအပ်ထားသည်။</w:t>
      </w:r>
    </w:p>
    <w:p>
      <w:pPr>
        <w:pStyle w:val="ArticleScripture"/>
        <w:jc w:val="left"/>
      </w:pPr>
      <w:r>
        <w:rPr>
          <w:rFonts w:ascii="Myanmar Text" w:hAnsi="Myanmar Text" w:eastAsia="Myanmar Text" w:cs="Myanmar Text"/>
        </w:rPr>
        <w:t>ထို့နောက် အုပ်ချုပ်ရေးမှူး၏ စစ်သားတို့သည် ယေရှုကို ရုံးတော်အတွင်းသို့ ခေါ်ဆောင်သွား၍ စစ်တပ်အဖွဲ့တစ်ဖွဲ့လုံးကို ကိုယ်တော်အပေါ်သို့ စုဝေးစေကြ၏။ ထို့နောက် သူတို့သည် ကိုယ်တော်၏အဝတ်ကို ချွတ်၍ နီမောင်းသောအဝတ်တော်တစ်ထည်ကို ကိုယ်တော်အား ဝတ်ဆင်ပေးကြ၏။ မဿဲ 27:27, 28။</w:t>
      </w:r>
    </w:p>
    <w:p>
      <w:pPr>
        <w:pStyle w:val="ArticleBody"/>
        <w:jc w:val="left"/>
      </w:pPr>
      <w:r>
        <w:rPr>
          <w:rFonts w:ascii="Myanmar Text" w:hAnsi="Myanmar Text" w:eastAsia="Myanmar Text" w:cs="Myanmar Text"/>
        </w:rPr>
        <w:t>ဒါနိယေလအားဖြင့် ကိုယ်စားပြုထားသူတို့အား ပေးအပ်သော ဝတ်လုံသည် အဖြူရောင်ဖြစ်သော ခရစ်တော်၏ ဖြောင့်မတ်ခြင်း၏ ဝတ်လုံဖြစ်သည်။</w:t>
      </w:r>
    </w:p>
    <w:p>
      <w:pPr>
        <w:pStyle w:val="ArticleScripture"/>
        <w:jc w:val="left"/>
      </w:pPr>
      <w:r>
        <w:rPr>
          <w:rFonts w:ascii="Myanmar Text" w:hAnsi="Myanmar Text" w:eastAsia="Myanmar Text" w:cs="Myanmar Text"/>
        </w:rPr>
        <w:t>ဝမ်းမြောက်ရွှင်လန်းကြစို့။ ကိုယ်တော်အား ဂုဏ်အသရေကို ပေးကြစို့။ အကြောင်းမူကား၊ သိုးသငယ်၏ မင်္ဂလာဆောင်ပွဲ ရောက်ရှိလာပြီဖြစ်၍၊ ကိုယ်တော်၏ သတို့သမီးသည်လည်း မိမိကိုယ်ကို အဆင်သင့်ပြင်ဆင်ပြီးဖြစ်သည်။ ထို့ပြင် သူမအား သန့်ရှင်း၍ ဖြူစင်သော ပိတ်ချောကောင်းကို ဝတ်ဆင်ရန် ခွင့်ပြုတော်မူ၏။ အကြောင်းမူကား၊ ထိုပိတ်ချောကောင်းသည် သန့်ရှင်းသူတို့၏ ဖြောင့်မတ်ခြင်းပင် ဖြစ်သည်။ ဗျာဒိတ်ကျမ်း ၁၉:၇၊ ၈။</w:t>
      </w:r>
    </w:p>
    <w:p>
      <w:pPr>
        <w:pStyle w:val="ArticleBody"/>
        <w:jc w:val="left"/>
      </w:pPr>
      <w:r>
        <w:rPr>
          <w:rFonts w:ascii="Myanmar Text" w:hAnsi="Myanmar Text" w:eastAsia="Myanmar Text" w:cs="Myanmar Text"/>
        </w:rPr>
        <w:t>ဒန်နီယေလအားဖြင့် ကိုယ်စားပြုထားသူတို့အား ပေးအပ်သော ဝတ်လုံသည် နီမောင်းရောင်လည်း ဖြစ်၍ အဖြူလည်း ဖြစ်၏။ အကြောင်းမူကား မာလခိ အခန်း ၃ ၌ လေဝိ၏သားတို့ကို သန့်စင်စေသော အဝတ်လျှော်သမားသည် သူတို့၏ ဝတ်လုံများကို အဝတ်လျှော်သမား၏ ဆပ်ပြာဖြင့် လျှော်ကြောင့် ဖြစ်၏။</w:t>
      </w:r>
    </w:p>
    <w:p>
      <w:pPr>
        <w:pStyle w:val="ArticleScripture"/>
        <w:jc w:val="left"/>
      </w:pPr>
      <w:r>
        <w:rPr>
          <w:rFonts w:ascii="Myanmar Text" w:hAnsi="Myanmar Text" w:eastAsia="Myanmar Text" w:cs="Myanmar Text"/>
        </w:rPr>
        <w:t>သို့ရာတွင် ကိုယ်တော်ကြွလာသောနေ့ကို မည်သူသည် ခံနိုင်မည်နည်း။ ကိုယ်တော်ပေါ်ထင်လာသောအခါ မည်သူသည် ရပ်တည်နိုင်မည်နည်း။ အကြောင်းမူကား ကိုယ်တော်သည် သန့်စင်ရှင်းလင်းစေသော မီးကဲ့သို့လည်းကောင်း၊ အဝတ်လျှော်သူတို့အသုံးပြုသော ဆပ်ပြာကဲ့သို့လည်းကောင်း ဖြစ်တော်မူ၏။ ကိုယ်တော်သည် ငွေကို သန့်စင်စေ၍ စစ်ကြောရှင်းလင်းစေသောသူကဲ့သို့ ထိုင်တော်မူ၍၊ လေဝိအမျိုးသားတို့ကို သန့်စင်စေတော်မူမည်။ သူတို့ကို ရွှေနှင့် ငွေကဲ့သို့ စစ်ကြောရှင်းလင်းတော်မူသဖြင့်၊ သူတို့သည် ထာဝရဘုရားအား ဖြောင့်မတ်ခြင်းနှင့်ဆိုင်သော ပူဇော်သက္ကာကို ဆက်ကပ်နိုင်ကြလိမ့်မည်။ မာလခိ ၃:၂၊ ၃။</w:t>
      </w:r>
    </w:p>
    <w:p>
      <w:pPr>
        <w:pStyle w:val="ArticleBody"/>
        <w:jc w:val="left"/>
      </w:pPr>
      <w:r>
        <w:rPr>
          <w:rFonts w:ascii="Myanmar Text" w:hAnsi="Myanmar Text" w:eastAsia="Myanmar Text" w:cs="Myanmar Text"/>
        </w:rPr>
        <w:t>ဝတ်လုံသည် ဖြူ၏။ သို့ရာတွင်၊ သိုးသငယ်၏ နီမောင်းသော အသွေးတော်၌ ဆေးကြောခြင်းခံရသောကြောင့်သာ ဖြူခြင်းဖြစ်၏။</w:t>
      </w:r>
    </w:p>
    <w:p>
      <w:pPr>
        <w:pStyle w:val="ArticleScripture"/>
        <w:jc w:val="left"/>
      </w:pPr>
      <w:r>
        <w:rPr>
          <w:rFonts w:ascii="Myanmar Text" w:hAnsi="Myanmar Text" w:eastAsia="Myanmar Text" w:cs="Myanmar Text"/>
        </w:rPr>
        <w:t>ယေရှုခရစ်ထံမှလည်း ဖြစ်၏။ ထိုသူသည် သစ္စာရှိသော သက်သေဖြစ်၍၊ သေသောသူတို့အထဲမှ ပဌမဖွားမြင်သောသူဖြစ်ပြီး၊ မြေကြီးပေါ်ရှိ ရှင်ဘုရင်တို့၏ အုပ်စိုးရှင်လည်း ဖြစ်တော်မူ၏။ မိမိ၏ အသွေးတော်အားဖြင့် ကျွန်ုပ်တို့ကို ချစ်တော်မူ၍ ကျွန်ုပ်တို့၏ အပြစ်များမှ ဆေးကြောသန့်စင်တော်မူသောသူ၊ ထို့ပြင် ကျွန်ုပ်တို့ကို ဘုရင်များနှင့် ယဇ်ပုရောဟိတ်များအဖြစ် မိမိ၏ ဘုရားသခင်နှင့် ခမည်းတော်အတွက် ဖြစ်စေတော်မူသောသူအား၊ ဘုန်းအသရေနှင့် အာဏာစိုးမိုးခြင်းသည် ကာလအဆက်ဆက် ရှိစေသတည်း။ အာမင်။ ဗျာဒိတ် ၁:၅၊ ၆။</w:t>
      </w:r>
    </w:p>
    <w:p>
      <w:pPr>
        <w:pStyle w:val="ArticleBody"/>
        <w:jc w:val="left"/>
      </w:pPr>
      <w:r>
        <w:rPr>
          <w:rFonts w:ascii="Myanmar Text" w:hAnsi="Myanmar Text" w:eastAsia="Myanmar Text" w:cs="Myanmar Text"/>
        </w:rPr>
        <w:t>ရွှေချိန်းကြိုးကို ပထမဆုံး ဖော်ပြထားခြင်းမှာ၊ ယောသပ်ကို အီဂျစ်၏ အုပ်ချုပ်ရေးခေါင်းဆောင်အဖြစ် ခန့်အပ်သောအခါ ဖြစ်သည်။</w:t>
      </w:r>
    </w:p>
    <w:p>
      <w:pPr>
        <w:pStyle w:val="ArticleScripture"/>
        <w:jc w:val="left"/>
      </w:pPr>
      <w:r>
        <w:rPr>
          <w:rFonts w:ascii="Myanmar Text" w:hAnsi="Myanmar Text" w:eastAsia="Myanmar Text" w:cs="Myanmar Text"/>
        </w:rPr>
        <w:t>ဖာရောသည် ယောသပ်အား၊ “ကြည့်လော့၊ ငါသည် သင့်ကို အဲဂုတ္တုပြည်တစ်ပြည်လုံးအပေါ်၌ အုပ်စိုးစေပြီ” ဟု မိန့်တော်မူ၏။ ဖာရောသည် မိမိလက်မှ လက်စွပ်ကို ချွတ်ယူ၍ ယောသပ်၏လက်၌ ဆင်တပ်ပေးတော်မူ၏။ နုနယ်သော ပိတ်ချောအဝတ်ကို ဝတ်ဆင်စေ၍၊ သူ၏လည်ပင်းပေါ်၌ ရွှေဆွဲကြိုးကို ဆင်မြန်းပေးတော်မူ၏။ ထို့နောက် ဖာရော၌ရှိသော ဒုတိယရထားတော်၌ သူ့ကို စီးနင်းစေတော်မူ၏။ လူတို့သည် သူ့ရှေ့၌ “ဒူးထောက်ကြလော့” ဟု ကြွေးကြော်ကြ၏။ ထိုသို့ဖြင့် ဖာရောသည် ယောသပ်ကို အဲဂုတ္တုပြည်တစ်ပြည်လုံးအပေါ်၌ အုပ်စိုးစေတော်မူ၏။ ဖာရောသည် မိမိလက်မှ လက်စွပ်ကို ချွတ်ယူ၍ ယောသပ်၏လက်၌ ဆင်တပ်ပေးတော်မူ၏။ နုနယ်သော ပိတ်ချောအဝတ်ကို ဝတ်ဆင်စေ၍၊ သူ၏လည်ပင်းပေါ်၌ ရွှေဆွဲကြိုးကို ဆင်မြန်းပေးတော်မူ၏။ ကမ္ဘာဦးကျမ်း ၄၁:၄၁–၄၃။</w:t>
      </w:r>
    </w:p>
    <w:p>
      <w:pPr>
        <w:pStyle w:val="ArticleBody"/>
        <w:jc w:val="left"/>
      </w:pPr>
      <w:r>
        <w:rPr>
          <w:rFonts w:ascii="Myanmar Text" w:hAnsi="Myanmar Text" w:eastAsia="Myanmar Text" w:cs="Myanmar Text"/>
        </w:rPr>
        <w:t>ဖာရောဘုရင်သည် ယောသပ်ကို အီဂျစ်ပြည်အပေါ် အုပ်ချုပ်သူအဖြစ် ခန့်အပ်ခဲ့သောအကြောင်းရင်းမှာ၊ ယောသပ်သည် “အရှေ့လေ” ၏ ဖျက်ဆီးသော တိုက်ခတ်မှုနှင့် ဆက်နွယ်သော ဖာရော၏ “ခုနစ်ကာလ” အိပ်မက်ကို အနက်ဖွင့်ဆိုနိုင်ခဲ့သောကြောင့်ဖြစ်သည်။</w:t>
      </w:r>
    </w:p>
    <w:p>
      <w:pPr>
        <w:pStyle w:val="ArticleScripture"/>
        <w:jc w:val="left"/>
      </w:pPr>
      <w:r>
        <w:rPr>
          <w:rFonts w:ascii="Myanmar Text" w:hAnsi="Myanmar Text" w:eastAsia="Myanmar Text" w:cs="Myanmar Text"/>
        </w:rPr>
        <w:t>ဖာရောမင်းသည် ယောသပ်အား မိန့်တော်မူသည်ကား၊ “အကျွန်ုပ်၏အိပ်မက်၌၊ ကြည့်ရှုလော့၊ အကျွန်ုပ်သည် မြစ်ကမ်းနား၌ ရပ်နေ၏။ ထို့နောက် ကြည့်ရှုလော့၊ အဆီပြည့်၍ အဆင်းလှသော နွားမခုနစ်ကောင်သည် မြစ်ထဲမှ တက်လာကြ၏။ ထိုနွားတို့သည် မြက်ခင်း၌ ကျက်စားကြ၏။ ထို့နောက် ကြည့်ရှုလော့၊ အခြားနွားမခုနစ်ကောင်သည် ၎င်းတို့နောက်မှ တက်လာကြ၏။ ထိုနွားတို့သည် အားနည်း၍ အဆင်းအလွန်ဆိုးကာ ပိန်လှီကြ၏။ ထိုသို့ဆိုးရွားသောနွားများကို အီဂျစ်ပြည်တစ်ပြည်လုံး၌ အကျွန်ုပ်မမြင်ဖူးပါ။ ထို့နောက် ပိန်လှီ၍ အဆင်းဆိုးသော နွားတို့သည် အစပိုင်းရှိ အဆီပြည့်သော နွားမခုနစ်ကောင်ကို စားပစ်ကြ၏။ ၎င်းတို့သည် ထိုနွားတို့ကို စားပြီးနောက်၌ပင် စားလိုက်သည်ကို မသိနိုင်သကဲ့သို့ ဖြစ်၏။ အစ၌ရှိသကဲ့သို့ပင် ၎င်းတို့သည် အဆင်းဆိုးနေကြသေး၏။ ထို့ကြောင့် အကျွန်ုပ် နိုးလာ၏။ ထို့နောက် အကျွန်ုပ်၏အိပ်မက်၌ မြင်ပြန်သည်ကား၊ ကြည့်ရှုလော့၊ ကောက်တံတစ်တံပေါ်၌ အစေ့ပြည့်၍ ကောင်းမွန်သော စပါးနှံခုနစ်နှံ ပေါက်လာ၏။ ထို့နောက် ကြည့်ရှုလော့၊ ညှိုးနွမ်း၍ ပိန်ပါးကာ အရှေ့လေကြောင့် ခြောက်သွေ့သွားသော စပါးနှံခုနစ်နှံသည် ၎င်းတို့နောက်မှ ပေါက်လာ၏။ ပိန်ပါးသော စပါးနှံတို့သည် ကောင်းမွန်သော စပါးနှံခုနစ်နှံကို မျိုပစ်ကြ၏။ အကျွန်ုပ်သည် ဤအရာကို မှော်ဆရာတို့အား ပြောကြားသော်လည်း၊ အကျွန်ုပ်အား အနက်ကို ဖော်ပြနိုင်သောသူ တစ်ယောက်မျှ မရှိပါ” ဟု မိန့်တော်မူ၏။ ယောသပ်သည် ဖာရောမင်းအား ပြန်လည်လျှောက်ထားသည်ကား၊ “ဖာရောမင်း၏ အိပ်မက်သည် တစ်ခုတည်းဖြစ်ပါ၏။ ဘုရားသခင်သည် မိမိပြုမည့်အရာကို ဖာရောမင်းအား ပြသတော်မူပြီ။” ကမ္ဘာဦး ၄၁:၁၇–၂၅။</w:t>
      </w:r>
    </w:p>
    <w:p>
      <w:pPr>
        <w:pStyle w:val="ArticleBody"/>
        <w:jc w:val="left"/>
      </w:pPr>
      <w:r>
        <w:rPr>
          <w:rFonts w:ascii="Myanmar Text" w:hAnsi="Myanmar Text" w:eastAsia="Myanmar Text" w:cs="Myanmar Text"/>
        </w:rPr>
        <w:t>ယောသပ်သည် ဖာရောဘုရင်၏ အိပ်မက်ကို “တစ်ကြောင်းပေါ် တစ်ကြောင်း” ဟူသော မူအရ အနက်ဖွင့်ဆိုခဲ့သည်။ အကြောင်းမူကား၊ သူသည် ပထမဦးစွာ ဖာရောဘုရင်အား ထိုအိပ်မက်နှစ်ခုသည် တစ်ခုတည်းဖြစ်ကြောင်း အသိပေးခဲ့သောကြောင့် ဖြစ်သည်။ ထို့နောက် သူသည် သင်္ကေတများအဖြစ် “နွားများ” နှင့် “စပါးနှံများ” တို့နှင့် ဆက်စပ်နေသော “ခုနစ်” ဟူသော စကားလုံးကို အနက်ဖွင့်ဆိုခဲ့သည်။ ဤကျမ်းပိုဒ်ရှိ “ခုနစ်” ဟူသော စကားလုံးသည် လေဝိဝတ္တရာကျမ်း အခန်းကြီး ၂၆ တွင် “ခုနစ်ကြိမ်” ဟု ပြန်ဆိုထားသော စကားလုံးနှင့် တူညီသော စကားလုံးပင် ဖြစ်သည်။ ယောသပ်သည် ထို “ခုနစ်” ကို ခုနစ်နှစ်၊ သို့မဟုတ် နှစ်ထောင့်ငါးရာနှစ်ဆယ် ရက်၏ သင်္ကေတအဖြစ် အနက်ဖွင့်ဆိုခဲ့သည်။ ယောသပ်နှင့် ဒံယေလ နှစ်ဦးစလုံးသည် လေဝိဝတ္တရာကျမ်း အခန်းကြီး ၂၆ မှ “ခုနစ်ကြိမ်” ၏ သင်္ကေတကို အနက်ဖွင့်ဆိုနေခဲ့ကြသည်။</w:t>
      </w:r>
    </w:p>
    <w:p>
      <w:pPr>
        <w:pStyle w:val="ArticleBody"/>
        <w:jc w:val="left"/>
      </w:pPr>
      <w:r>
        <w:rPr>
          <w:rFonts w:ascii="Myanmar Text" w:hAnsi="Myanmar Text" w:eastAsia="Myanmar Text" w:cs="Myanmar Text"/>
        </w:rPr>
        <w:t>ဖာရောဘုရင်၏ အိပ်မက်၌၊ “အရှေ့လေတိုက်၍ ခြောက်သွေ့ပျက်စီးသွားသော” စပါးနှံများကြောင့် ငတ်မွတ်ခေါင်းပါးမှု ဖြစ်ပေါ်လာသည်။ ယောသပ်က တိုက်ရိုက်အသုံးပြုသည့်အတိုင်း “လိုင်းပေါ်လိုင်း” အရ “အရှေ့လေ” သည် ယောသပ်နှင့် ဒံယေလတို့အား ရွှေလည်ဆွဲကို ပေးအပ်ခြင်း—ကမ္ဘာသို့ အလံတော်ကို မြှောက်တင်ခြင်းကို ကိုယ်စားပြုသည့် (ယောသပ်၏ အီဂျစ်ပြည်) နှင့် ဘုရားသခင်၏ အခြားသိုးအုပ်ကို (ဒံယေလ၏) ဗာဗုလုန်မှ ခေါ်ထုတ်ရန်—အစပြုသည့် ငတ်မွတ်ခေါင်းပါးမှုကာလနှင့် စီးပွားရေးပျက်ကွက်မှုကို ဖြစ်စေသည်မှာ အစ္စလာမ်ဖြစ်ကြောင်း ဖော်ထုတ်ပြသသည်။</w:t>
      </w:r>
    </w:p>
    <w:p>
      <w:pPr>
        <w:pStyle w:val="ArticleBody"/>
        <w:jc w:val="left"/>
      </w:pPr>
      <w:r>
        <w:rPr>
          <w:rFonts w:ascii="Myanmar Text" w:hAnsi="Myanmar Text" w:eastAsia="Myanmar Text" w:cs="Myanmar Text"/>
        </w:rPr>
        <w:t>အမေရိကန်ပြည်ထောင်စု၏ ဦးချိုနှစ်ချောင်းကို သမ္မာကျမ်းစာပရောဖက်ပြုချက်၌ တိုင်းနိုင်ငံနှစ်နိုင်ငံအဖြစ် ကိုယ်စားပြုထားသော အာဏာစွမ်းအားအလုံးစုံဖြင့် ကိုယ်စားပြုထားသည်။ ဤထဲတွင် ပရောဖက်ပြုသဘောအရ ဆိုဒုံနှင့် အီဂျစ်တို့ဖြင့် ဖွဲ့စည်းထားသော ပြင်သစ်၊ မြောက်ပိုင်းနိုင်ငံတော်နှင့် တောင်ပိုင်းနိုင်ငံတော်တို့ဖြင့် ဖွဲ့စည်းထားခဲ့သော ဣသရေလ၊ ထို့ပြင် မေဒု-ပေရရှား အင်ပါယာလည်း ပါဝင်မည်ဖြစ်သည်။ ဒံယေလ အခန်းကြီး ၈ ထဲရှိ မေဒု-ပေရရှား၏ ဦးချိုနှစ်ချောင်းကလည်း ထိုနိုင်ငံတော်၏ ဦးချိုတစ်ချောင်းသည် နောက်မှ ပေါ်ထွက်လာသည်ကို ဖော်ပြထားသည်။</w:t>
      </w:r>
    </w:p>
    <w:p>
      <w:pPr>
        <w:pStyle w:val="ArticleScripture"/>
        <w:jc w:val="left"/>
      </w:pPr>
      <w:r>
        <w:rPr>
          <w:rFonts w:ascii="Myanmar Text" w:hAnsi="Myanmar Text" w:eastAsia="Myanmar Text" w:cs="Myanmar Text"/>
        </w:rPr>
        <w:t>ထို့နောက် ကျွန်ုပ်သည် မျက်စိကို မြှောက်၍ ကြည့်လျှင်၊ ကြည့်ရှုလော့၊ မြစ်ရှေ့၌ ချိုနှစ်ချောင်းရှိသော သိုးထီးတစ်ကောင် ရပ်နေသည်ကို မြင်ရ၏။ ထိုချိုနှစ်ချောင်းသည် မြင့်ကြ၏။ သို့ရာတွင် တစ်ချောင်းသည် အခြားတစ်ချောင်းထက် ပို၍ မြင့်ပြီး၊ ပိုမြင့်သောချိုသည် နောက်မှ ပေါ်လာ၏။ ဒံယေလ ၈:၃။</w:t>
      </w:r>
    </w:p>
    <w:p>
      <w:pPr>
        <w:pStyle w:val="ArticleBody"/>
        <w:jc w:val="left"/>
      </w:pPr>
      <w:r>
        <w:rPr>
          <w:rFonts w:ascii="Myanmar Text" w:hAnsi="Myanmar Text" w:eastAsia="Myanmar Text" w:cs="Myanmar Text"/>
        </w:rPr>
        <w:t>မေဒု-ပါရှား၏ ချိုနှစ်ချောင်းသည် မြေ၏သားရဲ၏ ချိုနှစ်ချောင်းကို ကိုယ်စားပြုသဖြင့်၊ ထို့ကြောင့် မြေ၏သားရဲ၏ ချိုတစ်ချောင်းသည် ပို၍မြင့်ရမည်ဖြစ်ပြီး နောက်မှ ပေါ်ထွက်လာရမည်ဖြစ်သည်။ ၁၇၉၈ ခုနှစ်၌ အဆုံးကာလသို့ ရောက်သောအခါ မြေ၏သားရဲ၏ အုပ်စိုးမှု စတင်ခဲ့ပြီး၊ ပရိုတက်စတန်တစ်ဦး၏ ချိုကို ဝီလျံ မီလာအားဖြင့် ကိုယ်စားပြုထားသော ပရောဖက် ဧလိယက ကာမေလတောင်သို့ ခေါ်ဆောင်သွားခဲ့သည်။ ထိုနေရာ၌ စစ်မှန်သော ပရောဖက်နှင့် အတုအယောင် ပရောဖက်တို့အကြား ကွဲပြားချက်ကို ထင်ရှားပေါ်လွင်စေသော ယှဉ်ပြိုင်မှုတစ်ရပ် ရှိရမည်ဖြစ်ပြီး၊ ထိုအရာကို ၁၈၄၀ ပြည့်နှစ် ဩဂုတ်လ ၁၁ ရက်နေ့မှ ၁၈၄၄ ပြည့်နှစ် အောက်တိုဘာလ ၂၂ ရက်နေ့အထိ ဖြစ်ပွားခဲ့သော ကာမေလတောင်၏ စမ်းသပ်ချက်၌ ပြီးမြောက်စေခဲ့သည်။</w:t>
      </w:r>
    </w:p>
    <w:p>
      <w:pPr>
        <w:pStyle w:val="ArticleBody"/>
        <w:jc w:val="left"/>
      </w:pPr>
      <w:r>
        <w:rPr>
          <w:rFonts w:ascii="Myanmar Text" w:hAnsi="Myanmar Text" w:eastAsia="Myanmar Text" w:cs="Myanmar Text"/>
        </w:rPr>
        <w:t>Millerite Adventism သည် ဘုရားသခင်၏ အစီအစဉ်တော်အရ စစ်မှန်သော ပရောဖက်အဖြစ် ခွဲခြားသတ်မှတ်ခံရခဲ့သည်။ ထိုအချိန်တစ်ပြိုင်နက်တည်းတွင်လည်း အမေရိကန်ပြည်ထောင်စုရှိ ပရိုတက်စတင့် ဂိုဏ်းခွဲများသည် ပုပ်ရဟန်းမင်းကြီး၏ ရောမထံသို့ ပြန်လည်လှည့်သွားကာ၊ သူမ၏ သမီးများ ဖြစ်လာကြသည်။ ၁၈၆၃ ခုနှစ်တွင် Millerite Adventism ၏ စစ်မှန်သော ပရိုတက်စတင့် ချိုသည် ဧလိယ၏ သတင်းစကားကို ငြင်းပယ်သည့် တိုးတက်ဆင့်ကဲသော အလုပ်ကို စတင်လုပ်ဆောင်ခဲ့ကြသဖြင့်၊ အယူဖောက်ပြန်သော ပရိုတက်စတင့်တို့ကဲ့သို့ပင် သမ္မာကျမ်းစာလေ့လာမှု၏ ပျက်စီးယိုယွင်းသော နည်းလမ်းသို့ ပြန်လည်ဝင်ရောက်ခြင်းအားဖြင့် အယူဖောက်ပြန်သော ပရိုတက်စတင့်တို့နှင့် တူညီသော မိတ်သဟာယသို့ ပြန်လည်ဝင်ရောက်သွားခဲ့သည်။ ထိုကာလအတွင်း၌ပင် အမေရိကန်ပြည်တွင်းစစ်သည် စတင်ဖြစ်ပွားခဲ့သည်။ (သန့်ရှင်းသော ဝိညာဉ်တော်ကို ငြင်းပယ်သောအခါ အခြားသော ဝိညာဉ်သည် အုပ်စိုးယူသွားပြီး၊ စစ်ပွဲသည် အမြဲတမ်း အကျိုးဆက်ဖြစ်လာကြောင်းကို မှတ်သားပါ။) ထိုအခါ နိုင်ငံသည် အမှန်တကယ်အားဖြင့်လည်းကောင်း၊ နိုင်ငံရေးအရလည်းကောင်း၊ ပရောဖက်ပြုချက်အရလည်းကောင်း ကွဲပြားခွဲခြားသွားခဲ့သည်။ ထိုအချိန်မှစ၍ Republicanism ၏ ချိုသည် အဓိက နိုင်ငံရေးပါတီ နှစ်ပါတီအကြား ပိုမိုပြင်းထန်လာသော တိုက်ပွဲတစ်ရပ်အတွင်း ရှိနေမည်ဖြစ်သည်။</w:t>
      </w:r>
    </w:p>
    <w:p>
      <w:pPr>
        <w:pStyle w:val="ArticleBody"/>
        <w:jc w:val="left"/>
      </w:pPr>
      <w:r>
        <w:rPr>
          <w:rFonts w:ascii="Myanmar Text" w:hAnsi="Myanmar Text" w:eastAsia="Myanmar Text" w:cs="Myanmar Text"/>
        </w:rPr>
        <w:t>၁၈၆၃ ခုနှစ်မှစ၍—ထိုနှစ်သည် မြောက်ပိုင်းနှင့် တောင်ပိုင်းအကြား ပြည်တွင်းစစ်၏ အလယ်ဗဟိုကာလဖြစ်သဖြင့် ကွဲပြားခြင်း၏ သင်္ကေတတစ်ရပ်ဖြစ်သည်—ရီပတ်ဘလီကန် ချို၏ နိုင်ငံရေးအုပ်စုနှစ်စုနှင့် ဒီမိုကရက်နှင့် ရီပတ်ဘလီကန် ပါတီများ၊ တနင်္ဂနွေနေ့ကို စောင့်ထိန်းသော ဖောက်ပြန်သည့် ပရိုတက်စတင့်များနှင့် ဥပုသ်နေ့ကို စောင့်ထိန်းသော ဖောက်ပြန်သည့် ပရိုတက်စတင့်များဖြင့် ဖွဲ့စည်းထားသော ပရိုတက်စတင့် ချို၏ အုပ်စုနှစ်စုတို့ ပေါ်ပေါက်လာခဲ့သည်။ ချိုတစ်ချောင်းစီ၏ နှစ်ဆကွဲပြားခြင်းကို ခရစ်တော်၏ ခေတ်ကာလ၌ ဆဒ္ဒုကဲများနှင့် ဖာရိရှဲများအားဖြင့် ပုံဆောင်ပြခဲ့သည်။ အုပ်စုတစ်စုသည် အခြေခံတည်ထောင်မှု မူများကို လုံးဝပယ်ချခဲ့ပြီး၊ အခြားတစ်စုကမူ ထိုအခြေခံတည်ထောင်မှု မူများကို ထောက်ခံ၍ ထိန်းသိမ်းသည်ဟု ဝန်ခံကြသော်လည်း နောက်ဆုံးတွင် ၎င်းတို့ကို လူ့ထုံးတမ်းအစဉ်အလာများနှင့် ဓလေ့ထုံးစံများဖြင့် အစားထိုးခဲ့ကြသည်။</w:t>
      </w:r>
    </w:p>
    <w:p>
      <w:pPr>
        <w:pStyle w:val="ArticleBody"/>
        <w:jc w:val="left"/>
      </w:pPr>
      <w:r>
        <w:rPr>
          <w:rFonts w:ascii="Myanmar Text" w:hAnsi="Myanmar Text" w:eastAsia="Myanmar Text" w:cs="Myanmar Text"/>
        </w:rPr>
        <w:t>၂၀၀၁ ခုနှစ်၊ စက်တင်ဘာ ၁၁ ရက်နေ့၌ သားရဲ၏ပုံသဏ္ဍာန်ကို စမ်းသပ်သည့်ကာလသည် ပရောဖက်ပြုထားသကဲ့သို့ စတင်ဖွင့်လှစ်ခဲ့ပြီး၊ ၎င်းသည် တနင်္ဂနွေဥပဒေ၌ဖြစ်စေ၊ သို့မဟုတ် ဗေလရှဇ္ဇာ၏ မူးယစ်သော ဧည့်ခံပွဲ၌ဖြစ်စေ ၎င်း၏ အထွတ်အထိပ်သို့ ရောက်ရှိသည်။ တနင်္ဂနွေဥပဒေသည် ဘုရားကျောင်းနှင့် အစိုးရ၏ ပေါင်းစည်းမှုသည် အပြည့်အဝ ဖွံ့ဖြိုးပြီးကြောင်းကို သတ်မှတ်ဖော်ပြသော အမှတ်တံဆိပ်ဖြစ်သည်။ ထိုအချိန်တွင် ဖောက်ပြန်သွားသော Republicanism နှင့် ဖောက်ပြန်သွားသော Protestantism ဟူသော ချိုနှစ်ချောင်းသည် ဖောက်ပြန်သော ချိုတစ်ချောင်းတည်းအဖြစ် ဖြစ်လာပြီး၊ ထို့နောက် ဒံယေလသည် တတိယချို၊ သို့မဟုတ် တတိယအုပ်စိုးရှင်၊ သို့မဟုတ် နောက်ဆုံးတွင် ထွက်ပေါ်လာ၍ ပိုမိုမြင့်မားသော စစ်မှန်သည့် Protestant ချိုအဖြစ် ခန့်အပ်ခံရသည်၊ အကြောင်းမူကား ထိုအချိန်၌ပင် သူသည် အလံတော်အဖြစ် မြှောက်တင်ခံရသောကြောင့် ဖြစ်သည်။</w:t>
      </w:r>
    </w:p>
    <w:p>
      <w:pPr>
        <w:pStyle w:val="ArticleBody"/>
        <w:jc w:val="left"/>
      </w:pPr>
      <w:r>
        <w:rPr>
          <w:rFonts w:ascii="Myanmar Text" w:hAnsi="Myanmar Text" w:eastAsia="Myanmar Text" w:cs="Myanmar Text"/>
        </w:rPr>
        <w:t>ယောသပ်နှင့် ဒံယေလတို့သည် ပရောဖက်ပြုချက်၏ တစ်ကြောင်းတည်းသော မျဉ်းဖြစ်ကြသည်။ အကြောင်းမူကား၊ မျဉ်းပေါ်မှာ မျဉ်းတင်သကဲ့သို့ ပရောဖက်အပေါင်းတို့သည် နောက်ဆုံးသောနေ့ရက်များကို ဖော်ထုတ်ညွှန်ပြနေကြသောကြောင့်ဖြစ်သည်။ သူတို့နှစ်ဦးစလုံးသည် “ခုနစ်ကာလ” ကို မြင်သောအခါ ယင်းကို သိမှတ်ခဲ့ကြသည်။ အစ္စလာမ်၏ “အရှေ့လေ” သည် တံတိုင်းအောက်မှ ဝင်ရောက်လာနေပြီး၊ “အမေရိကအတွက် အနာဂတ်” သည် အဘယ်သို့ဖြစ်မည်ကို ဘေလရှဇ္ဇာနှင့် ဖာရောတို့အား သူတို့၏ အနက်ဖွင့်ဆိုချက်ကို ပေးကြစဉ် ထိုသို့ဖြစ်သည်။ သူတို့သည် ခရစ်တော်၏ ဖြောင့်မတ်ခြင်းဖြစ်သော “နီမောင်းသောဝတ်လုံ” ကို ဝတ်ဆင်ထားကြပြီး၊ ထိုဝတ်လုံသည် ခရစ်တော်၏ အသွေးအားဖြင့် ထိုသို့ဖြစ်စေထားသော “အဖြူရောင်ဝတ်လုံ” ပင်ဖြစ်သည်။ သူတို့သည် အလံအမှတ်တစ်ခုအဖြစ် မြှောက်တင်ခံရကြပြီး၊ သရဖူတစ်ပါးကဲ့သို့လည်းကောင်း၊ ရွှေချည်ကြိုးတစ်စင်းကဲ့သို့လည်းကောင်း ကိုယ်စားပြုဖော်ပြခံရကြသည်။ ထို့နောက် သူတို့သည် ပိုမိုမြင့်မားစွာ တက်လာပြီး နောက်ဆုံး၌ ပေါ်လာသော တတိယအုပ်စိုးရှင် ဖြစ်လာကြသည်။</w:t>
      </w:r>
    </w:p>
    <w:p>
      <w:pPr>
        <w:pStyle w:val="ArticleBody"/>
        <w:jc w:val="left"/>
      </w:pPr>
      <w:r>
        <w:rPr>
          <w:rFonts w:ascii="Myanmar Text" w:hAnsi="Myanmar Text" w:eastAsia="Myanmar Text" w:cs="Myanmar Text"/>
        </w:rPr>
        <w:t>နောက်လာမည့်ဆောင်းပါးတွင် ဒံယေလအခန်းကြီး ၆ ကို ဆက်လက်လေ့လာသွားမည်။</w:t>
      </w:r>
    </w:p>
    <w:p>
      <w:pPr>
        <w:pStyle w:val="ArticleScripture"/>
        <w:jc w:val="left"/>
      </w:pPr>
      <w:r>
        <w:rPr>
          <w:rFonts w:ascii="Myanmar Text" w:hAnsi="Myanmar Text" w:eastAsia="Myanmar Text" w:cs="Myanmar Text"/>
        </w:rPr>
        <w:t>“ထိုရူးသွပ်မိုက်မဲခြင်းအပြည့်ရှိသော နောက်ဆုံးည၌ ဗေလရှာဇာနှင့် သူ၏မင်းသားတို့သည် မိမိတို့၏အပြစ်နှင့် ခါလဒဲနိုင်ငံ၏အပြစ်ကို အပြည့်အဝဖြည့်ဆည်းပြီးကြပြီ။ နီးကပ်လာနေသောဘေးအန္တရာယ်ကို ဘုရားသခင်၏ တားဆီးထိန်းချုပ်တော်မူသောလက်တော်သည် နောက်ထပ် မကာကွယ်နိုင်တော့ပြီ။ အမျိုးမျိုးသော ပရောဗီဒင့်စ်တော်များအားဖြင့် ဘုရားသခင်သည် သူတို့အား ကိုယ်တော်၏ပညတ်တရားကို ရိုသေလေးမြတ်ရန် သင်ကြားပေးတော်မူရန် ကြိုးပမ်းခဲ့တော်မူ၏။ ‘ဗာဗုလုန်ကို ငါတို့ ကုသပေးမည်ဟု ကြိုးစားခဲ့ကြသော်လည်း၊ သူမသည် မပျောက်ကင်း’ ဟု တရားစီရင်ခြင်းသည် ယခု ကောင်းကင်ထိတက်လျက်ရှိသော ထိုသူတို့အကြောင်းကို ကိုယ်တော် ကြေညာတော်မူ၏။ ယေရမိ ၅၁:၉။ လူ့နှလုံး၏ ထူးဆန်းသော ကောက်ကွေ့ဖောက်ပြန်မှုကြောင့် ဘုရားသခင်သည် နောက်ဆုံး၌ ပြန်လည်မရုပ်သိမ်းနိုင်သော စီရင်ချက်ကို ချမှတ်တော်မူရန် လိုအပ်ကြောင်း တွေ့ရှိတော်မူ၏။ ဗေလရှာဇာသည် ကျဆုံးရမည်ဖြစ်ပြီး၊ သူ၏နိုင်ငံတော်သည် အခြားသူတို့၏လက်သို့ လွှဲပြောင်းခံရမည်ဖြစ်သည်။”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သုံးဆယ့်တစ်</dc:title>
  <dc:subject>အမေရိကန်အတွက် သတိပေးချက် — ယနေ့အတွက် ဒံယေလ၏ အနက်ဖွင့်ဆိုချက်၏ အရေးပါမှု</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