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ဒန်ယေလအနာဂတ္တိကျမ်း - အမှတ် သုံးဆယ့်လေး</w:t>
      </w:r>
    </w:p>
    <w:p>
      <w:pPr>
        <w:pStyle w:val="ArticleSubtitle"/>
        <w:jc w:val="left"/>
      </w:pPr>
      <w:r>
        <w:rPr>
          <w:rFonts w:ascii="Myanmar Text" w:hAnsi="Myanmar Text" w:eastAsia="Myanmar Text" w:cs="Myanmar Text"/>
        </w:rPr>
        <w:t>ဒံယေလ၏ ဖွင့်လှစ်ဖော်ပြခြင်း — မြေကြီး၏ သမိုင်းတစ်လျှောက်နှင့် ဘုရားသခင်၏ တရားစီရင်ခြင်းများအတွင်း ဖြတ်သန်းသည့် ပရောဖက်ပြုခရီးစဉ်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2023-12-29</w:t>
      </w:r>
    </w:p>
    <w:p>
      <w:pPr>
        <w:pStyle w:val="ArticleBody"/>
        <w:jc w:val="left"/>
      </w:pPr>
      <w:r>
        <w:rPr>
          <w:rFonts w:ascii="Myanmar Text" w:hAnsi="Myanmar Text" w:eastAsia="Myanmar Text" w:cs="Myanmar Text"/>
        </w:rPr>
        <w:t>ဒံယေလကျမ်း၏ ပထမခြောက်ခန်းသည် ဗျာဒိတ်ကျမ်း ဆယ့်သုံးခန်း၌ ဖော်ပြထားသော မြေသားရဲ၏ သမိုင်းကို ကိုယ်စားပြုသည်။ အမေရိကန်ပြည်ထောင်စု (မြေသားရဲ) သည် ၁၇၉၈ ခုနှစ်တွင် သမ္မာကျမ်းစာပရောဖက်ပြုချက်၏ ဆဋ္ဌမနိုင်ငံအဖြစ် စတင်ပေါ်ထွန်းလာခဲ့သည်။ ထိုအချိန်၌ ပုပ်ရဟန်းမင်းအာဏာ (ဗျာဒိတ်ကျမ်း ဆယ့်သုံးခန်း၏ ပင်လယ်သားရဲ) သည် ပရောဖက်ပြုချက်အရ သေစေနိုင်သောဒဏ်ရာကို ခံရပြီး၊ သမ္မာကျမ်းစာပရောဖက်ပြုချက်၏ ပဉ္စမနိုင်ငံအဖြစ် ၎င်း၏ အုပ်စိုးမှုကို အဆုံးသတ်ခဲ့သည်။</w:t>
      </w:r>
    </w:p>
    <w:p>
      <w:pPr>
        <w:pStyle w:val="ArticleBody"/>
        <w:jc w:val="left"/>
      </w:pPr>
      <w:r>
        <w:rPr>
          <w:rFonts w:ascii="Myanmar Text" w:hAnsi="Myanmar Text" w:eastAsia="Myanmar Text" w:cs="Myanmar Text"/>
        </w:rPr>
        <w:t>မြေသားတိရစ္ဆာန်၏သမိုင်းသည် ဘုရားသခင်၏ တရားစီရင်ချက်များ နီးကပ်လာခြင်းအကြောင်း သတိပေးခြင်း၏ သမိုင်းဖြစ်သည်။ မြေသားတိရစ္ဆာန်၏သမိုင်းအစတွင် ဘုရားသခင်၏ စုံစမ်းစစ်ဆေးသော တရားစီရင်ခြင်း စတင်ခဲ့ပြီး၊ မြေသားတိရစ္ဆာန်၏ အဆုံးပိုင်းတွင် ဘုရားသခင်၏ အရေးယူဆောင်ရွက်သော တရားစီရင်ခြင်း စတင်သည်။ အစပိုင်း၌၊ ဘုရားသခင်၏ စုံစမ်းစစ်ဆေးသော တရားစီရင်ခြင်း နီးကပ်လာခြင်းအကြောင်း သတိပေးချက်ကို ဗျာဒိတ်ကျမ်း အခန်းကြီး ၁၄ ၏ ပထမကောင်းကင်တမန်သတင်းစကားက ကိုယ်စားပြုထားခဲ့ပြီး၊ ထိုသတင်းစကားသည် ၁၇၉၈ ခုနှစ်တွင် “အဆုံးကာလ” သို့ ရောက်ရှိလာခဲ့သည်။ အဆုံးပိုင်းတွင်၊ ဘုရားသခင်၏ အရေးယူဆောင်ရွက်သော တရားစီရင်ခြင်း နီးကပ်လာခြင်းအကြောင်း သတိပေးချက်ကို ဗျာဒိတ်ကျမ်း အခန်းကြီး ၁၄ ၏ ကောင်းကင်တမန် သုံးပါး၏ သတင်းစကားများအဖြစ် ကိုယ်စားပြုထားပြီး၊ ထိုသတင်းစကားများသည် ၁၉၈၉ ခုနှစ်တွင် “အဆုံးကာလ” သို့ ရောက်ရှိလာခဲ့သည်။</w:t>
      </w:r>
    </w:p>
    <w:p>
      <w:pPr>
        <w:pStyle w:val="ArticleBody"/>
        <w:jc w:val="left"/>
      </w:pPr>
      <w:r>
        <w:rPr>
          <w:rFonts w:ascii="Myanmar Text" w:hAnsi="Myanmar Text" w:eastAsia="Myanmar Text" w:cs="Myanmar Text"/>
        </w:rPr>
        <w:t>“အဆုံးကာလ” တစ်ခုစီ၌ ဒံယေလကျမ်း၏ အစိတ်အပိုင်းတစ်ခုကို တံဆိပ်ဖြုတ်ဖော်ပြသည်။ မြေသားတိရစ္ဆာန်၏ သမိုင်းအစပိုင်း၌၊ 1798 ခုနှစ်တွင်၊ ဒံယေလကျမ်း အခန်း 7၊ 8 နှင့် 9 တို့ကို တံဆိပ်ဖြုတ်ဖော်ပြခဲ့သည်။ ထိုအခန်းများကို ဥလိုင်မြစ်၏ ရူပါရုံအဖြစ် ကိုယ်စားပြုဖော်ပြထားသည်။ မြေသားတိရစ္ဆာန်၏ သမိုင်းအဆုံးပိုင်း၌၊ 1989 ခုနှစ်တွင်၊ ဒံယေလကျမ်း အခန်း 10၊ 11 နှင့် 12 တို့ကို တံဆိပ်ဖြုတ်ဖော်ပြခဲ့သည်။ ထိုအခန်းများကို ဟိဒ္ဒေကေလမြစ်၏ ရူပါရုံအဖြစ် ကိုယ်စားပြုဖော်ပြထားသည်။ ဒံယေလကျမ်းကို တံဆိပ်ဖြုတ်ဖော်ပြသော အခါတိုင်း၊ ထိုအချိန်၌ အသက်ရှင်နေသော မျိုးဆက်အပေါ် အဆင့်သုံးဆင့်ပါသော စမ်းသပ်ခြင်း လုပ်ငန်းစဉ်တစ်ရပ်ကို ကျရောက်စေသည်။</w:t>
      </w:r>
    </w:p>
    <w:p>
      <w:pPr>
        <w:pStyle w:val="ArticleScripture"/>
        <w:jc w:val="left"/>
      </w:pPr>
      <w:r>
        <w:rPr>
          <w:rFonts w:ascii="Myanmar Text" w:hAnsi="Myanmar Text" w:eastAsia="Myanmar Text" w:cs="Myanmar Text"/>
        </w:rPr>
        <w:t>ထိုသူကလည်း၊ “ဒံယေလ၊ သင်၏လမ်းသို့ သွားလော့။ အကြောင်းမူကား ဤစကားတို့သည် အဆုံးကာလတိုင်အောင် ပိတ်ထား၍ တံဆိပ်ခတ်ထားလိမ့်မည်။ လူအများသည် သန့်စင်ခြင်းခံရ၍ ဖြူစင်စေခြင်းခံရမည်၊ စမ်းသပ်ခြင်းကိုလည်း ခံရမည်။ သို့သော် မတရားသောသူတို့သည် မတရားသဖြင့် ပြုမူကြလိမ့်မည်။ မတရားသောသူတို့အနက် တစ်ဦးတစ်ယောက်မျှ နားလည်ကြလိမ့်မည်မဟုတ်။ သို့သော် ပညာရှိတို့သည် နားလည်ကြလိမ့်မည်” ဟု မိန့်တော်မူ၏။ ဒံယေလ ၁၂:၉၊ ၁၀။</w:t>
      </w:r>
    </w:p>
    <w:p>
      <w:pPr>
        <w:pStyle w:val="ArticleBody"/>
        <w:jc w:val="left"/>
      </w:pPr>
      <w:r>
        <w:rPr>
          <w:rFonts w:ascii="Myanmar Text" w:hAnsi="Myanmar Text" w:eastAsia="Myanmar Text" w:cs="Myanmar Text"/>
        </w:rPr>
        <w:t>အဆင့်သုံးဆင့်ပါသော စမ်းသပ်ခြင်းလုပ်ငန်းစဉ်သည် “အမှန်တရား” ဟူ၍ ဘာသာပြန်ထားသော ဟေဗြဲစကားလုံး၏ ဖွဲ့စည်းပုံအပေါ် အခြေခံထားခြင်းဖြစ်ပြီး၊ ထိုစကားလုံးသည် ဟေဗြဲအက္ခရာစဉ်၏ ပထမစာလုံး၊ ဆယ့်သုံးမြောက်စာလုံးနှင့် နောက်ဆုံးစာလုံးတို့ကို ပေါင်းစည်း၍ ဖန်တီးထားခြင်းဖြစ်သည်။ ထိုဟေဗြဲစကားလုံးသည် ဘုရားသခင်၏ ဖန်ဆင်းခြင်းတန်ခိုးတော်ကို ကိုယ်စားပြုသကဲ့သို့ ထိုတန်ခိုးတော်ကိုလည်း ကိုင်ဆောင်ထားသည်။ ပရောဖက်ပြုဆိုင်ရာ အမှန်တရားအားလုံးသည် ထိုစကားလုံးအပေါ်တွင် ဖွဲ့စည်းတည်ဆောက်ထားသကဲ့သို့၊ ဒံယေလ အခန်းကြီး ၁၂ ထဲရှိ အဆင့်သုံးဆင့်ပါသော စမ်းသပ်ခြင်းလုပ်ငန်းစဉ်လည်း ထိုနည်းတူပင် ဖြစ်သည်။ ထိုစကားလုံးသည် ဘုရားသခင်၏ ဖန်ဆင်းခြင်းတန်ခိုးတော်ကိုသာ ကိုယ်စားပြုသည်မက၊ အမှန်တရားတော်ဖြစ်တော်မူသော ယေရှုခရစ်တော်ကိုလည်း ကိုယ်စားပြုသည်။ ထို့ပြင် ဟေဗြဲအက္ခရာစဉ်၏ ပထမနှင့် နောက်ဆုံးစာလုံးများဖြင့် ကိုယ်စားပြုထားသကဲ့သို့၊ ကိုယ်တော်သည်လည်း အစနှင့် အဆုံး ဖြစ်တော်မူ၏။</w:t>
      </w:r>
    </w:p>
    <w:p>
      <w:pPr>
        <w:pStyle w:val="ArticleBody"/>
        <w:jc w:val="left"/>
      </w:pPr>
      <w:r>
        <w:rPr>
          <w:rFonts w:ascii="Myanmar Text" w:hAnsi="Myanmar Text" w:eastAsia="Myanmar Text" w:cs="Myanmar Text"/>
        </w:rPr>
        <w:t>ကမ္ဘာမြေ၏ သားရဲ၏ အစပြုသမိုင်းသည်၊ စုံစမ်းစစ်ဆေးသော တရားစီရင်ခြင်း နီးကပ်လာကြောင်း သတိပေးချက်သည် ၁၇၉၈ ခုနှစ်တွင် အဆုံးကာလသို့ ရောက်ရှိလာသောအခါ၊ ဗျာဒိတ်ကျမ်း အခန်း ၁၄ ၏ ပထမကောင်းကင်တမန်အားဖြင့် ကိုယ်စားပြုထားသည်။ ဗျာဒိတ်ကျမ်း အခန်း ၁၄ ၏ ပထမကောင်းကင်တမန်၏ သတင်းစကား၌ သမ္မာတရားဖြစ်သော အဆင့်သုံးဆင့်တစ်ခုချင်းစီ ပါဝင်လျက်ရှိပြီး၊ ထိုအဆင့်သုံးဆင့်သည် ၁၇၉၈ ခုနှစ်တွင် ပထမကောင်းကင်တမန် ရောက်ရှိလာသောအခါ ထိုခေတ်လူမျိုးကို ရင်ဆိုင်စေခဲ့သော စမ်းသပ်ခြင်း လုပ်ငန်းစဉ် သုံးဆင့်ကို ကိုယ်စားပြုသည်။</w:t>
      </w:r>
    </w:p>
    <w:p>
      <w:pPr>
        <w:pStyle w:val="ArticleScripture"/>
        <w:jc w:val="left"/>
      </w:pPr>
      <w:r>
        <w:rPr>
          <w:rFonts w:ascii="Myanmar Text" w:hAnsi="Myanmar Text" w:eastAsia="Myanmar Text" w:cs="Myanmar Text"/>
        </w:rPr>
        <w:t>ထိုနောက် ငါသည် ကောင်းကင်အလယ်၌ ပျံသန်းလျက်ရှိသော အခြားသော ကောင်းကင်တမန်တစ်ပါးကို မြင်ရ၏။ သူ၌ မြေကြီးပေါ်တွင် နေထိုင်သူတို့အားလည်းကောင်း၊ လူမျိုးအပေါင်း၊ အနွယ်အပေါင်း၊ ဘာသာစကားအပေါင်းနှင့် လူမျိုးစုအပေါင်းတို့အားလည်းကောင်း ဟောပြောရန် ထာဝရတည်သော ဝမ်းမြောက်ဖွယ်သတင်းကောင်း ရှိ၏။ သူက အသံကြီးစွာဖြင့် ဆိုသည်မှာ၊ “ဘုရားသခင်ကို ကြောက်ရွံ့ရိုသေကြလော့၊ ကိုယ်တော်အား ဘုန်းတော်ကို ချီးမွမ်းကြလော့။ အကြောင်းမူကား၊ ကိုယ်တော်၏ တရားစီရင်ခြင်းအချိန်သည် ရောက်လာပြီ။ ကောင်းကင်၊ မြေကြီး၊ ပင်လယ်နှင့် ရေစမ်းရေအုံတို့ကို ဖန်ဆင်းတော်မူသော အရှင်ကို ကိုးကွယ်ကြလော့” ဟူသတည်း။ ဗျာဒိတ်ကျမ်း ၁၄:၆၊ ၇။</w:t>
      </w:r>
    </w:p>
    <w:p>
      <w:pPr>
        <w:pStyle w:val="ArticleBody"/>
        <w:jc w:val="left"/>
      </w:pPr>
      <w:r>
        <w:rPr>
          <w:rFonts w:ascii="Myanmar Text" w:hAnsi="Myanmar Text" w:eastAsia="Myanmar Text" w:cs="Myanmar Text"/>
        </w:rPr>
        <w:t>၁၉၈၉ ခုနှစ်တွင် အဆုံးကာလ၌ အုပ်ချုပ်ရေးဆိုင်ရာ တရားစီရင်ခြင်း နီးကပ်လာကြောင်း သတိပေးချက် ရောက်ရှိလာခဲ့သောအခါ၊ မြေသားတိရစ္ဆာန်၏ သမိုင်းအဆုံးပိုင်းကို ဗျာဒိတ်ကျမ်း အခန်းကြီး ၁၄ ၏ ကောင်းကင်တမန် သုံးပါးအားဖြင့် ကိုယ်စားပြုထားသည်။ ဗျာဒိတ်ကျမ်း အခန်းကြီး ၁၄ ၏ ကောင်းကင်တမန် သုံးပါးသည် သမ္မာတရားဖြစ်သော အဆင့်သုံးဆင့်ကို ကိုယ်စားပြုကြပြီး၊ ထိုကောင်းကင်တမန် သုံးပါးသည် ၁၉၈၉ ခုနှစ်တွင် တတိယကောင်းကင်တမန် ရောက်ရှိလာသောအခါ အသက်ရှင်နေခဲ့သော မျိုးဆက်ကို ရင်ဆိုင်စေခဲ့သည့် အဆင့်သုံးဆင့်ပါ စမ်းသပ်ခြင်း လုပ်ငန်းစဉ်ကိုလည်း ကိုယ်စားပြုကြသည်။</w:t>
      </w:r>
    </w:p>
    <w:p>
      <w:pPr>
        <w:pStyle w:val="ArticleScripture"/>
        <w:jc w:val="left"/>
      </w:pPr>
      <w:r>
        <w:rPr>
          <w:rFonts w:ascii="Myanmar Text" w:hAnsi="Myanmar Text" w:eastAsia="Myanmar Text" w:cs="Myanmar Text"/>
        </w:rPr>
        <w:t>ထိုနောက် ကောင်းကင်အလယ်၌ ပျံသန်းလျက်ရှိသော အခြားကောင်းကင်တမန်တစ်ပါးကို ငါမြင်၏။ သူ၌ မြေကြီးပေါ်၌ နေထိုင်သောသူတို့အား၎င်း၊ လူမျိုးအပေါင်း၊ အနွယ်အပေါင်း၊ ဘာသာစကားအပေါင်း၊ လူမျိုးစုအပေါင်းတို့အား၎င်း ဟောပြောရန် ထာဝရဧဝံဂေလိတရား ရှိ၏။ သူက အသံကြီးစွာဖြင့်၊ “ဘုရားသခင်ကို ကြောက်ရွံ့၍ ကိုယ်တော်အား ဘုန်းအသရေကို ပေးကြလော့။ အကြောင်းမူကား၊ ကိုယ်တော်၏ တရားစီရင်ရာအချိန်သည် ရောက်လာပြီ။ ကောင်းကင်နှင့် မြေကြီးကို၎င်း၊ ပင်လယ်ကို၎င်း၊ ရေအရင်းအမြစ်များကို၎င်း ဖန်ဆင်းတော်မူသောသူကို ကိုးကွယ်ကြလော့” ဟု ဆို၏။ ထို့နောက် အခြားကောင်းကင်တမန်တစ်ပါးက လိုက်လာ၍၊ “ဗာဗုလုန်မြို့ကြီးသည် ကျသွားပြီ၊ ကျသွားပြီ။ အကြောင်းမူကား၊ သူမ၏ မတရားသော မေထုန်၏ အမျက်ဒေါသစပျစ်ရည်ကို လူမျိုးအပေါင်းတို့အား သောက်စေခဲ့သောကြောင့် ဖြစ်သည်” ဟု ဆို၏။ ထိုနှစ်ပါးနောက် တတိယကောင်းကင်တမန်တစ်ပါးကလည်း လိုက်လာ၍ အသံကြီးစွာဖြင့်၊ “အကယ်၍ မည်သူမဆို သားရဲနှင့် ၎င်း၏ရုပ်တုကို ကိုးကွယ်၍ မိမိ၏ နဖူးပေါ်၌ဖြစ်စေ၊ မိမိ၏ လက်ပေါ်၌ဖြစ်စေ ၎င်း၏အမှတ်အသားကို ခံယူလျှင်၊ ထိုသူသည်လည်း ဘုရားသခင်၏ အမျက်တော်စပျစ်ရည်ကို သောက်ရလိမ့်မည်။ ထိုစပျစ်ရည်သည် ကိုယ်တော်၏ ဒေါသခွက်ထဲသို့ မရောနှောဘဲ သွန်လောင်းထားသောအရာ ဖြစ်၏။ ထိုသူသည် သန့်ရှင်းသော ကောင်းကင်တမန်တို့၏ ရှေ့၌၎င်း၊ သိုးသငယ်၏ ရှေ့၌၎င်း၊ မီးနှင့် ကန့်တို့ဖြင့် ညှဉ်းဆဲခံရလိမ့်မည်။ သူတို့၏ ညှဉ်းဆဲခြင်းမှ ထွက်သော မီးခိုးသည် ကာလအစဉ်အဆက် တက်လျက်ရှိ၏။ သားရဲနှင့် ၎င်း၏ရုပ်တုကို ကိုးကွယ်သောသူတို့နှင့် ၎င်း၏အမည်အမှတ်အသားကို ခံယူသောသူ မည်သူမဆိုသည် နေ့ညမပြတ် အနားယူခြင်း မရှိကြ” ဟု ဆို၏။ ဤနေရာ၌ သန့်ရှင်းသူတို့၏ ခံနိုင်ရည်ရှိခြင်းသည် ထင်ရှား၏။ ဤသူတို့သည် ဘုရားသခင်၏ ပညတ်တော်တို့ကို စောင့်ထိန်း၍ ယေရှု၏ ယုံကြည်ခြင်းကို ကိုင်စွဲထားသောသူတို့ ဖြစ်ကြ၏။ ဗျာဒိတ်ကျမ်း ၁၄:၆–၁၂။</w:t>
      </w:r>
    </w:p>
    <w:p>
      <w:pPr>
        <w:pStyle w:val="ArticleBody"/>
        <w:jc w:val="left"/>
      </w:pPr>
      <w:r>
        <w:rPr>
          <w:rFonts w:ascii="Myanmar Text" w:hAnsi="Myanmar Text" w:eastAsia="Myanmar Text" w:cs="Myanmar Text"/>
        </w:rPr>
        <w:t>ဒံယေလစာအုပ်သည် ကောင်းကင်တမန်သုံးပါး၏ သတင်းစကားများအပေါ် အခြေခံ၍ ဖွဲ့စည်းထားသည်။ ထိုဖွဲ့စည်းပုံသည် ဟေဗြဲဘာသာ၌ “အမှန်တရား” ဟုဆိုသော စကားလုံး၏ အဆင့်သုံးဆင့် ဖြစ်သကဲ့သို့၊ ထိုနှင့် ကိုက်ညီသော အဆင့်သုံးဆင့်ပါ စမ်းသပ်ခြင်းလုပ်ငန်းစဉ်လည်း ဖြစ်သည်။ သို့ရာတွင် ထိုစမ်းသပ်ခြင်းလုပ်ငန်းစဉ်သည် ဗျာဒိတ်ကျမ်း အခန်းကြီး ၁၃ တွင် ဖော်ပြထားသော မြေသားတိရစ္ဆာန်၏ သမိုင်းလိုင်း (အမေရိကန်ပြည်ထောင်စု) အပေါ်၌လည်းကောင်း၊ မြေသားတိရစ္ဆာန်၏ ချိုနှစ်ချောင်း၏ သမိုင်းလိုင်း (ရီပတ်ဘလီကန်ဝါဒနှင့် ပရိုတက်စတင့်ဝါဒ) အပေါ်၌လည်းကောင်း ဖွင့်လှစ်ထင်ရှားလာသည်။ ၁၇၉၈ ခုနှစ်မှ စတင်၍ မကြာမီ ရောက်လာမည့် တနင်္ဂနွေနေ့ ဥပဒေတိုင်အောင် ဆက်လက်သွားသော အမေရိကန်ပြည်ထောင်စု၏ သမိုင်းသည်၊ သတ္တမနေ့ အက်ဒ်ဗင်တစ် အသင်းတော် တည်ရှိနေသော သမိုင်းကာလနှင့် တစ်ခေတ်တည်း ဖြစ်သည်။ ထို့ကြောင့် ဒံယေလစာအုပ်တွင်လည်း ၁၇၉၈ ခုနှစ်မှ စတင်၍ မကြာမီ ရောက်လာမည့် တနင်္ဂနွေနေ့ ဥပဒေတိုင်အောင် ဆက်လက်သွားသော အက်ဒ်ဗင်တစ်ဝါဒ၏ သမိုင်းကို ပုံဖော်ပြသသော ဖွဲ့စည်းပုံ ပါဝင်သည်။ ထိုသို့ ပြုရာ၌၊ ဒံယေလစာအုပ်သည် ဗျာဒိတ်ကျမ်းတွင် ကိုယ်စားပြုထားသော တူညီသည့် ပရောဖက်ပြုသမိုင်းများကို သတ်မှတ်ဖော်ထုတ်ပေးသကဲ့သို့၊ ထိုသို့ ပြုခြင်းအားဖြင့်လည်း ဒုတိယသက်သေ၏ သတင်းစကားကို ပြည့်စုံခြင်းသို့ ရောက်စေသော ပထမသက်သေကို ပေးစွမ်းသည်။ စာအုပ်နှစ်အုပ်၏ ပြည့်စုံခြင်းသည်လည်း ဓမ္မဟောင်းကျမ်းနှင့် ဓမ္မသစ်ကျမ်းတို့၏ ဆက်နွယ်မှု၌ တည်ရှိခဲ့သော တူညီသည့် ပရောဖက်ဆိုင်ရာ ဖြစ်စဉ်အားဖြင့် ဆောင်ရွက်ပြီးမြောက်သည်။</w:t>
      </w:r>
    </w:p>
    <w:p>
      <w:pPr>
        <w:pStyle w:val="ArticleScripture"/>
        <w:jc w:val="left"/>
      </w:pPr>
      <w:r>
        <w:rPr>
          <w:rFonts w:ascii="Myanmar Text" w:hAnsi="Myanmar Text" w:eastAsia="Myanmar Text" w:cs="Myanmar Text"/>
        </w:rPr>
        <w:t>“ဘုရားသခင်၏ သားတော်အဖြစ် ယေရှု၏ အသက်တာ၊ သေခြင်းနှင့် ရှင်ပြန်ထမြောက်ခြင်း၏ သမိုင်းကို ဓမ္မဟောင်း၌ ပါရှိသော သက်သေအထောက်အထားမရှိဘဲ အပြည့်အဝ သက်သေပြနိုင်မည် မဟုတ်။ ခရစ်တော်သည် ဓမ္မသစ်၌ ထင်ရှားပြသကဲ့သို့ပင် ဓမ္မဟောင်း၌လည်း ရှင်းလင်းစွာ ဖော်ပြထားတော်မူ၏။ တစ်ပါးမှာ ကြွလာမည့် ကယ်တင်ရှင်တစ်ပါးကို သက်သေခံ၍၊ အခြားတစ်ပါးမှာ ပရောဖက်များ ကြိုတင်ဟောကြားခဲ့သည့် အတိုင်းအတာနှင့်အညီ ကြွလာပြီးဖြစ်သော ကယ်တင်ရှင်တစ်ပါးကို သက်သေခံ၏။ ရွေးနှုတ်ကယ်တင်ခြင်း၏ အစီအစဉ်ကို နက်ရှိုင်းစွာ တန်ဖိုးထားနားလည်နိုင်ရန် ဓမ္မဟောင်းကျမ်းကို အပြည့်အဝ နားလည်ထားရမည်။ ပရောဖက်ပြုချက်တို့ဖြင့် ပြည့်စုံသော အတိတ်ကာလမှ တောက်ပသည့် ဘုန်းထင်ရှားသော အလင်းသည်သာ ခရစ်တော်၏ အသက်တာနှင့် ဓမ္မသစ်၏ သွန်သင်ချက်များကို ရှင်းလင်းလှပစွာ ပေါ်လွင်စေသည်။ ယေရှု၏ အံ့ဖွယ်အမှုများသည် ကိုယ်တော်၏ ဘုရားသဘောကို သက်သေပြသော အထောက်အထားဖြစ်ကြသော်လည်း၊ ကိုယ်တော်သည် လောက၏ ရွေးနှုတ်ကယ်တင်ရှင်ဖြစ်တော်မူကြောင်းကို အခိုင်မာဆုံး သက်သေပြသော အထောက်အထားများမှာ ဓမ္မဟောင်း၏ ပရောဖက်ပြုချက်များကို ဓမ္မသစ်၏ သမိုင်းနှင့် နှိုင်းယှဉ်ကြည့်ရာ၌ တွေ့ရသည်။ ယေရှုက ယုဒလူတို့အား ‘ကျမ်းစာများကို စူးစမ်းရှာဖွေလော့။ အကြောင်းမူကား သင်တို့သည် ထိုကျမ်းစာတို့၌ ထာဝရအသက်ရှိသည်ဟု ထင်မှတ်ကြ၏၊ ထိုကျမ်းစာတို့သည် ငါ့အကြောင်းကို သက်သေခံကြသော ကျမ်းစာများပင်ဖြစ်ကြ၏’ ဟု မိန့်တော်မူခဲ့သည်။ ထိုအချိန်၌ ဓမ္မဟောင်းကျမ်းမှတစ်ပါး အခြားကျမ်းစာ မရှိသေးသောကြောင့် ကယ်တင်ရှင်၏ ဤပညတ်ချက်သည် ထင်ရှားလှ၏။” Spirit of Prophecy, volume 3, 211.</w:t>
      </w:r>
    </w:p>
    <w:p>
      <w:pPr>
        <w:pStyle w:val="ArticleBody"/>
        <w:jc w:val="left"/>
      </w:pPr>
      <w:r>
        <w:rPr>
          <w:rFonts w:ascii="Myanmar Text" w:hAnsi="Myanmar Text" w:eastAsia="Myanmar Text" w:cs="Myanmar Text"/>
        </w:rPr>
        <w:t>“ယေရှု၏ အသက်ရှင်တော်မူခြင်း၊ သေခြင်းနှင့် ရှင်ပြန်ထမြောက်ခြင်း၏ သမိုင်း” သည် လူသားမျိုးနွယ်အတွက် ခရစ်တော်၏ အမှုတော်ကို အကျဉ်းချုပ်ဖော်ပြပြီး၊ ထိုအဆင့်သုံးဆင့်ကို သက်သေခံလျက်ရှိသည်။ ထိုအဆင့်သုံးဆင့်ပင် “သမ္မာတရား” ဖြစ်သည်။ ဟေဗြဲဘာသာစကား၌ “သမ္မာတရား” ဟူသော စကားလုံးသည် ပထမတော်နှင့် နောက်ဆုံးတော်၊ အစနှင့် အဆုံး၊ အာလဖနှင့် အိုမေဂါ ဖြစ်တော်မူသော ယေရှုကို ကိုယ်စားပြုသည်။ ထိုစကားလုံးကိုယ်တိုင်ပင် အတူတူသော အရာတစ်ခုတည်းကို ကိုယ်စားပြုသော ပထမနှင့် နောက်ဆုံး အက္ခရာများဖြင့် ဖွဲ့စည်းထားသည်။ အကြောင်းမူကား အာလဖနှင့် အိုမေဂါအဖြစ် ယေရှုသည် အရာတစ်ခု၏ အဆုံးကိုလည်းကောင်း၊ အရာတစ်ခု၏ အစကိုလည်းကောင်း ဖော်ပြတော်မူသောကြောင့် ဖြစ်သည်။ ခရစ်တော်၏ အသက်ရှင်တော်မူခြင်း၊ သေခြင်းနှင့် ရှင်ပြန်ထမြောက်ခြင်းတို့သည် သမ္မာတရားဖြစ်သည်။ အခြားသော အရာများအနက် ၎င်းတို့ကို အဆင့်သုံးဆင့်ဖြင့် ကိုယ်စားပြုထားပြီး၊ ပထမအဆင့်နှင့် နောက်ဆုံးအဆင့် နှစ်ခုစလုံးသည် “အသက်” ဖြစ်သည်။ အကြောင်းမူကား “အသက်” နှင့် “ရှင်ပြန်ထမြောက်ခြင်း” တို့ နှစ်ခုစလုံးသည် “အသက်” ပင် ဖြစ်ကြသောကြောင့် ဖြစ်သည်။ ဟေဗြဲဘာသာစကားရှိ ထိုစကားလုံး၏ အလယ်အက္ခရာသည် အက္ခရာစဉ်၏ ဆယ့်သုံးမြောက် အက္ခရာ ဖြစ်ပြီး၊ ဆယ့်သုံးသည် ပုန်ကန်မှု၏ သင်္ကေတဖြစ်သည်။ ခရစ်တော်၏ သေခြင်းသည်လည်း စာတန်၏ ပုန်ကန်မှုနှင့် သူ၏ ပုန်ကန်မှု၌ ပါဝင်ပူးပေါင်းခဲ့သော အာဒံ၏ သားတို့၏ ပုန်ကန်မှုကြောင့် ဖြစ်ပေါ်လာခဲ့သည်။</w:t>
      </w:r>
    </w:p>
    <w:p>
      <w:pPr>
        <w:pStyle w:val="ArticleBody"/>
        <w:jc w:val="left"/>
      </w:pPr>
      <w:r>
        <w:rPr>
          <w:rFonts w:ascii="Myanmar Text" w:hAnsi="Myanmar Text" w:eastAsia="Myanmar Text" w:cs="Myanmar Text"/>
        </w:rPr>
        <w:t>ဗျာဒိတ်ကျမ်း၌ပါရှိသော ယေရှုခရစ်၏ ဗျာဒိတ်တော်ကို နားလည်သဘောပေါက်ခြင်းသည် လူသားတို့၏ စမ်းသပ်ကာလပိတ်သိမ်းမည့်အချိန်မတိုင်မီလေးတွင် တံဆိပ်ဖြုတ်ဖွင့်လှစ်ခံရပြီး၊ ထိုအချိန်၌ ဖွင့်လှစ်ခံရသော အမှန်တရား၏ အဓိကအစိတ်အပိုင်းတစ်ရပ်မှာ ခရစ်တော်သည် “အမှန်တရား” ဖြစ်တော်မူကြောင်း၊ အယ်ဖာနှင့် အိုမီဂါ ဖြစ်တော်မူကြောင်း၊ ထို့ပြင် မိမိ၏ နှုတ်ကပတ်တော်ထဲ၌ တည်ရှိစေခြင်းငှာ ကိုယ်တော်ခန့်အပ်တော်မူသော အမှန်တရားများအပေါ်တွင် အယ်ဖာနှင့် အိုမီဂါအဖြစ် မိမိ၏ လက်မှတ်တော်ကို တင်တော်မူကြောင်း ဖြစ်သည်။ ဆစ္စတာ ဝှိုက်က “ဘုရားသခင်၏ သားတော်အဖြစ် ယေရှု၏ အသက်ရှင်ခြင်း၊ သေခြင်းနှင့် ထမြောက်ခြင်း၏ သမိုင်းကို ဓမ္မဟောင်းကျမ်း၌ ပါဝင်သော သက်သေခံချက်မပါဘဲ အပြည့်အဝ သက်သေမပြနိုင်ပါ။ ခရစ်တော်ကို ဓမ္မဟောင်းကျမ်း၌ ထင်ရှားစွာ ဖော်ပြထားသကဲ့သို့ ဓမ္မသစ်ကျမ်း၌လည်း ထင်ရှားစွာ ဖော်ပြထားသည်” ဟု ရေးသားခဲ့သောအခါ၊ သူမသည် မြင်နိုင်မည့်သူတို့အတွက်၊ ဗျာဒိတ်ကျမ်း အခန်း ၁၄ ၌ပါရှိသော ကောင်းကင်တမန်သုံးပါး၏ သတင်းစကားသည် (ထိုသတင်းစကားများလည်း “အသက်ရှင်ခြင်း၊ သေခြင်းနှင့် ထမြောက်ခြင်း” ဟူသော အဆင့်သုံးဆင့်အပေါ်တွင်ပင် တည်ဆောက်ထားသကဲ့သို့) ဒံယေလကျမ်း၌ ပါဝင်သော သက်သေခံချက်မပါဘဲ “အပြည့်အဝ သက်သေမပြနိုင်” ကြောင်းကို အတည်ပြုနေခြင်းဖြစ်သည်။</w:t>
      </w:r>
    </w:p>
    <w:p>
      <w:pPr>
        <w:pStyle w:val="ArticleBody"/>
        <w:jc w:val="left"/>
      </w:pPr>
      <w:r>
        <w:rPr>
          <w:rFonts w:ascii="Myanmar Text" w:hAnsi="Myanmar Text" w:eastAsia="Myanmar Text" w:cs="Myanmar Text"/>
        </w:rPr>
        <w:t>သူမသည်လည်း ဒံယေလကျမ်းက “လာမည့်” ဗာဗုလုန်အကြောင်း သက်သေခံပြီး၊ ဗျာဒိတ်ကျမ်းကမူ ဒံယေလကျမ်းတွင် ကြိုတင်ဟောပြောထားသည့်ပုံစံအတိုင်း “ရောက်ရှိလာပြီးသော” ဗာဗုလုန်အကြောင်း သက်သေခံကြောင်းကိုလည်း ဖော်ထုတ်ပြသနေသည်။ ထို့အပြင်၊ ထိုအသုံးချမှုက ဗျာဒိတ်ကျမ်းကို “နားလည်တန်ဖိုးထားနိုင်ရန်အတွက်” ဒံယေလကျမ်းကို “စုံလင်စွာ နက်နက်ရှိုင်းရှိုင်း နားလည်ရမည်” ဟု ဖော်ပြထားပြီး၊ အကြောင်းမှာ ဒံယေလကျမ်းမှ ထွန်းလင်းတောက်ပသော အလင်းရောင်ပင်လျှင် ဗျာဒိတ်ကျမ်း၏ “ခရစ်တော်၏အသက်တာနှင့် သွန်သင်ချက်များကို” “ရှင်းလင်းလှပစွာ” ထင်ရှားပေါ်လွင်စေသောကြောင့် ဖြစ်သည်။</w:t>
      </w:r>
    </w:p>
    <w:p>
      <w:pPr>
        <w:pStyle w:val="ArticleBody"/>
        <w:jc w:val="left"/>
      </w:pPr>
      <w:r>
        <w:rPr>
          <w:rFonts w:ascii="Myanmar Text" w:hAnsi="Myanmar Text" w:eastAsia="Myanmar Text" w:cs="Myanmar Text"/>
        </w:rPr>
        <w:t>သူမ၏စကားများကို ထပ်မံနားလည်နိုင်သကဲ့သို့၊ ဗျာဒိတ်ကျမ်း၌ ကိုယ်စားပြုထားသော “ယေရှု၏အံ့ဖွယ်အမှုများ” သည် “သူ၏ဘုရားသဘောတော်၏ သက်သေတစ်ရပ်” ဖြစ်သော်လည်း၊ သူသည် ကမ္ဘာ၏ ရွေးနှုတ်ကယ်တင်ရှင်ဖြစ်ကြောင်းကို အပြင်းထန်ဆုံး သက်သေပြသည့်အချက်များမှာ ဒံယေလကျမ်း၏ ပရောဖက်ပြုချက်များကို ဗျာဒိတ်ကျမ်း၏ “သမိုင်းနှင့် နှိုင်းယှဉ်သောအခါ” တွင် တွေ့ရှိရသည်ဟူ၍ ဖော်ထုတ်နိုင်သည်။ ထို့ပြင် “ယေရှုသည် ယုဒလူတို့အား ‘ကျမ်းစာကို စစ်ဆေးကြလော့; အကြောင်းမူကား ထိုကျမ်းတို့၌ ထာဝရအသက်ရှိသည်ဟု သင်တို့ထင်ကြ၏၊ ထိုကျမ်းတို့ပင် ငါ့အကြောင်းကို သက်သေခံကြ၏’ ဟု မိန့်တော်မူသောအခါ” ယနေ့၏ ဝိညာဉ်ရေးဆိုင်ရာ ယုဒလူတို့အတွက် ဒံယေလကျမ်းသည် ယေရှုခရစ်၏ ဗျာဒိတ်တော်အကြောင်းကို သက်သေခံသောကျမ်းဖြစ်ကြောင်းနှင့်၊ စမ်းသပ်ကာလ မပြီးဆုံးမီ အနည်းငယ်အချိန်တွင် တံဆိပ်ဖြည်ဖွင့်လှစ်ခံရသော ထိုဗျာဒိတ်တော်၌ပင် ထာဝရအသက်ကို တွေ့ရှိရကြောင်းကိုလည်း သိမြင်နိုင်သည်။</w:t>
      </w:r>
    </w:p>
    <w:p>
      <w:pPr>
        <w:pStyle w:val="ArticleBody"/>
        <w:jc w:val="left"/>
      </w:pPr>
      <w:r>
        <w:rPr>
          <w:rFonts w:ascii="Myanmar Text" w:hAnsi="Myanmar Text" w:eastAsia="Myanmar Text" w:cs="Myanmar Text"/>
        </w:rPr>
        <w:t>ဒံယေလကျမ်းသည် ဗျာဒိတ်ကျမ်း၌ အပြည့်အဝ ပြီးမြောက်စေခြင်းခံရသော ပရောဖက်ပြုဆိုင်ရာ သမ္မာတရားများကို ဖော်ထုတ်တင်ပြထားသည်။ ၎င်းကို ဟီဗရူးဘာသာ၌ “သမ္မာတရား” ဟုဆိုသော စကားလုံးက ကိုယ်စားပြုသည့် အဆင့်သုံးဆင့်အပေါ်တွင် ဖွဲ့စည်းတည်ဆောက်ထားသဖြင့်၊ ထိုအချက်များကို တံဆိပ်ဖြည်၍ ထုတ်ဖော်ပြသသော မျိုးဆက်အတွက် ထိုကျမ်းတည်းကပင် စမ်းသပ်မှုတစ်ရပ်ကို ကိုယ်စားပြုသည်။ အာလဖနှင့် အိုမေဂာဖြစ်တော်မူသော ယေရှုခရစ်တော်ကိုယ်တော်တိုင်ကို ဗျာဒိတ်ကျမ်း၏ အစဆုံးသော စကားများနှင့် ပထမအခန်းထဲတွင် တိုက်ရိုက် အလေးပေးဖော်ပြထားသည်။ ဤဆောင်းပါးများကလည်း ဒံယေလ အခန်းကြီး ၁ သည် ဗျာဒိတ်ကျမ်း အခန်းကြီး ၁၄ ၏ ပထမကောင်းကင်တမန်၏ သတင်းစကားနှင့် တူညီသော ပရောဖက်ပြုဆိုင်ရာ ဖွဲ့စည်းပုံနှင့် လက္ခဏာရပ်များကို ပိုင်ဆိုင်ကြောင်း ပြသထားပြီးဖြစ်သည်။</w:t>
      </w:r>
    </w:p>
    <w:p>
      <w:pPr>
        <w:pStyle w:val="ArticleBody"/>
        <w:jc w:val="left"/>
      </w:pPr>
      <w:r>
        <w:rPr>
          <w:rFonts w:ascii="Myanmar Text" w:hAnsi="Myanmar Text" w:eastAsia="Myanmar Text" w:cs="Myanmar Text"/>
        </w:rPr>
        <w:t>ပထမကောင်းကင်တမန်၏ သတင်းစကားနှင့် ဒံယေလ အခန်းကြီး ၁ တို့သည် အာလဖနှင့် ဩမေဂါ၏ ထင်ရှားသော လက္ခဏာဖြစ်သည့် သုံးဆင့်ပါ စမ်းသပ်ခြင်း လုပ်ငန်းစဉ်ကို နှစ်မျိုးစလုံး ဖော်ပြသတ်မှတ်ထားသည်။ ဤအခန်းသည် အမှန်တကယ်ရှိသော ဗာဗုလုန်က အမှန်တကယ်ရှိသော ယုဒကို အောင်နိုင်ခြင်းဖြင့် စတင်ပြီး၊ ထိုစာအုပ်သည် ဒံယေလ အခန်းကြီး ၁၁ ၏ နောက်ဆုံးအခန်းပိုဒ်ခြောက်ပိုဒ်တွင် ဖော်ပြထားသော ဗာဗုလုန်နှင့် ယုဒအကြား နောက်ဆုံးတိုက်ပွဲသို့ ဦးတည်သွားသည်။ ထိုအခန်းပိုဒ်များတွင် မိခေလ် ထ၍ရပ်သောအခါနှင့် လူသားတို့၏ စမ်းသပ်ကာလ ပိတ်သိမ်းသောအခါ၊ ဝိညာဉ်ရေးရာ ဗာဗုလုန်သည် ဝိညာဉ်ရေးရာ ယုဒ၏ အောင်နိုင်ခြင်းကို ခံရသည်။ ထိုအခန်းပိုဒ်များသည် ဗာဗုလုန်နှင့် ယုဒအကြား စစ်ပွဲ၏ ပရောဖက်ပြုသမိုင်း အဆုံးသတ်ကို ကိုယ်စားပြုသည်။ ထိုအခန်းပိုဒ်များတွင် သေစေတတ်သော ဒဏ်ရာ၏ ကုသပျောက်ကင်းခြင်းကို ပုံဖော်ပြသထားသည်။</w:t>
      </w:r>
    </w:p>
    <w:p>
      <w:pPr>
        <w:pStyle w:val="ArticleBody"/>
        <w:jc w:val="left"/>
      </w:pPr>
      <w:r>
        <w:rPr>
          <w:rFonts w:ascii="Myanmar Text" w:hAnsi="Myanmar Text" w:eastAsia="Myanmar Text" w:cs="Myanmar Text"/>
        </w:rPr>
        <w:t>ဆိုးရွားသေစေသောဒဏ်ရာ၏ ကုသပျောက်ကင်းခြင်းကို ဖော်ပြသော ကျမ်းပိုဒ်များသည် ဒံယေလ ၁၁ ၏ အခန်းငယ် ၄၀ မှ စတင်ပြီး၊ ထိုအခန်းငယ်သည် “အဆုံးကာလ၌” ဟူသော စကားများဖြင့် အစပြုသည်။ ထိုအခန်းငယ်ရှိ “အဆုံးကာလ” သည် ပုပ်ရဟန်းမင်းအာဏာစနစ်အား ဆိုးရွားသေစေသောဒဏ်ရာ ထိုးနှက်ခံရသော ၁၇၉၈ ခုနှစ်ကို ကိုယ်စားပြုသည်။ ထို့နောက် ထိုကျမ်းပိုဒ်များသည် ထိုဆိုးရွားသေစေသောဒဏ်ရာ မည်သို့ ကုသပျောက်ကင်းသွားသည်ကို ပြောပြကြသည်။ အကြောင်းမှာ ပုပ်ရဟန်းမင်းအာဏာစနစ်သည် ပထမဦးစွာ မိမိ၏ ရန်သူဖြစ်သော တောင်ရှင်ဘုရင် (ဆိုဗီယက်ပြည်ထောင်စု) ကိုလည်းကောင်း၊ ဒုတိယအနေဖြင့် မိမိ၏ မဟာမိတ်ဖြစ်သော ဘုန်းတော်ကြွယ်ဝသောပြည် (အမေရိကန်ပြည်ထောင်စု) ကိုလည်းကောင်း၊ တတိယအနေဖြင့် မိမိ၏ သားကောင်ဖြစ်သော အီဂျစ် (ကုလသမဂ္ဂ) ကိုလည်းကောင်း အောင်နိုင်သောကြောင့် ဖြစ်သည်။ အခန်းငယ် ၄၅ တွင် ပုပ်ရဟန်းမင်းအာဏာစနစ် (မြောက်ရှင်ဘုရင်) သည် ကူညီမည့်သူ မရှိဘဲ မိမိ၏ အဆုံးသို့ ရောက်လာသည်။ ထိုကျမ်းပိုဒ်များအတွင်းရှိ ပုပ်ရဟန်းမင်းအာဏာစနစ်၏ ဆိုးရွားသေစေသောဒဏ်ရာ ကုသပျောက်ကင်းခြင်း၏ ဇာတ်လမ်းသည် ၁၇၉၈ ခုနှစ်တွင် ပုပ်ရဟန်းမင်းအာဏာစနစ် ကျဆုံးခြင်းဖြင့် စတင်ကာ၊ ပုပ်ရဟန်းမင်းအာဏာစနစ်၏ နောက်ဆုံးထမြောက်ခြင်းနှင့် ကျဆုံးခြင်းဖြင့် အဆုံးသတ်သည်။ ထိုအပိုဒ်၏ အဖွင့်နှင့် အပိတ်အကြားရှိ ကျမ်းပိုဒ်များသည် အလယ်ဗဟိုတွင်ရှိသော ပုန်ကန်မှုကို သတ်မှတ်ဖော်ထုတ်ပေးကြသည်။</w:t>
      </w:r>
    </w:p>
    <w:p>
      <w:pPr>
        <w:pStyle w:val="ArticleBody"/>
        <w:jc w:val="left"/>
      </w:pPr>
      <w:r>
        <w:rPr>
          <w:rFonts w:ascii="Myanmar Text" w:hAnsi="Myanmar Text" w:eastAsia="Myanmar Text" w:cs="Myanmar Text"/>
        </w:rPr>
        <w:t>ဟီဘရူးဘာသာတွင် “အမှန်တရား” ဟူသော စကားလုံးကို ဟီဘရူးအက္ခရာစဉ်၏ ပထမအက္ခရာ၊ တစ်ဆယ့်သုံးမြောက်အက္ခရာနှင့် နောက်ဆုံးအက္ခရာတို့ကို ပေါင်းစည်း၍ ဖွဲ့စည်းထားသည်။ တစ်ဆယ့်သုံးသည် ပုန်ကန်ခြင်းကို သင်္ကေတပြုသော ကိန်းဂဏန်းတစ်ရပ်ဖြစ်ပြီး၊ ပထမနှင့် နောက်ဆုံးအကြားရှိ သမိုင်းကိုလည်း ညွှန်ပြသည်။ ဒံယေလကျမ်းရှိ ပရောဖက်ပြုချက်၏ နောက်ဆုံးအပိုဒ်တွင် ကျမ်း၏ အလွန်ပထမပိုဒ်များ၌ ဖော်ပြထားသော အတူတူသော စစ်ဆင်ရေးပဋိပက္ခကိုပင် ထပ်မံဖော်ပြထားသည်။ ထိုပိုဒ်များက အခန်းတစ်ကို မိတ်ဆက်ပေးပြီး၊ ထိုအခန်းတွင် အမှန်တရားဖြစ်သော အဆင့်သုံးဆင့် စမ်းသပ်ခြင်းလုပ်ငန်းစဉ်ကို ကျွန်ုပ်တို့ တွေ့ရသည်။ ထို့နောက် နောက်ဆုံးအပိုဒ်တွင်လည်း ထိုအဆင့်သုံးဆင့်အတူတူကိုပင် တွေ့ရပြီး၊ ၎င်းသည် ပုပ်ရဟန်းမင်းအာဏာ၏ ပထမကျဆုံးခြင်းဖြင့် စတင်ကာ ပုပ်ရဟန်းမင်းအာဏာ၏ နောက်ဆုံးကျဆုံးခြင်းဖြင့် အဆုံးသတ်သည့်အပြင်၊ အလယ်ဗဟိုတွင် နောက်ဆုံးနေ့ရက်များ၏ ပုန်ကန်ခြင်းကို ထည့်သွင်းဖော်ပြထားသည်။</w:t>
      </w:r>
    </w:p>
    <w:p>
      <w:pPr>
        <w:pStyle w:val="ArticleBody"/>
        <w:jc w:val="left"/>
      </w:pPr>
      <w:r>
        <w:rPr>
          <w:rFonts w:ascii="Myanmar Text" w:hAnsi="Myanmar Text" w:eastAsia="Myanmar Text" w:cs="Myanmar Text"/>
        </w:rPr>
        <w:t>ဒံယေလ အခန်းကြီး ၁၁ ၏ နောက်ဆုံး ခြောက်ပိုဒ်အတွင်း၌ သမ္မာတရားအတွက် ဒုတိယသက်သေတစ်ရပ် ရှိနေသည်။ အကြောင်းမှာ ပုပ်ရဟန်းအာဏာသည် လှဲချဖျက်ဆီးရန် ပထမဦးဆုံး လိုအပ်ခဲ့သော ပထဝီဝင်ဆိုင်ရာ အင်အား (တောင်ဘက်၏ ဘုရင်) သည် နဂါးအာဏာ၏ သင်္ကေတဖြစ်သကဲ့သို့၊ ပထဝီဝင်ဆိုင်ရာ အင်အား သုံးရပ်အနက် နောက်ဆုံးအင်အား (အဲဂုတ္တု) သည်လည်း ထိုနဂါးအာဏာ၏ သင်္ကေတပင် ဖြစ်သည်။ သေစေနိုင်သော ဒဏ်ရာ ပျောက်ကင်းကုသခံရရန် လိုအပ်သော အဆင့်သုံးဆင့်ဖြင့် အောင်နိုင်ခြင်းသည် ဘုရားမရှိဝါဒ၏ နဂါးအာဏာကို သင်္ကေတပြုသော တောင်ဘက်၏ ဘုရင်ဖြင့် စတင်ပြီး၊ အဲဂုတ္တုဖြင့် ကိုယ်စားပြုထားသော အင်အားသုံးရပ်အနက် နောက်ဆုံးအင်အားသည် နဂါးနှင့် ဆက်နွှယ်သော ဘုရားမရှိဝါဒ၏ အဓိက ကျမ်းစာဆိုင်ရာ သင်္ကေတ ဖြစ်သည်။ အမှန်အားဖြင့်၊ ထိုကျမ်းပိုဒ်၏ ပိုဒ် ၄၀ တွင် “တောင်” ဟု ဘာသာပြန်ထားသော စကားလုံးမှာ “နေဂက်ဘ်” ဖြစ်ပြီး၊ ၎င်းကို တခါတရံ အဲဂုတ္တုဟု ဘာသာပြန်ကြသည်။ အတားအဆီး သုံးရပ်သည် သမ္မာတရား၏ လက္ခဏာအမှတ်အသားကို ဆောင်ထားသည်။ အကြောင်းမှာ ပထမအတားအဆီးသည် နောက်ဆုံးအတားအဆီးပင် ဖြစ်သောကြောင့် ဖြစ်သည်။ အလယ်တွင် ရှိသော အင်အားမှာ ဘုန်းအသရေရှိသော ပြည် (အမေရိကန်ပြည်ထောင်စု) ဖြစ်သည်။ အမေရိကန်ပြည်ထောင်စုသည် တနင်္ဂနွေနေ့ ဥပဒေနှင့်ဆိုင်သော ပုန်ကန်ထကြွမှု ဖြစ်ပေါ်လာရာ နေရာဖြစ်ပြီး၊ ထိုအင်အား စတင်ပေါ်ပေါက်ချိန်က အမေရိကန်ပြည်ထောင်စု၏ သင်္ကေတမှာ ကိုလိုနီ ဆယ့်သုံးပြည် ဖြစ်ခဲ့သည်။</w:t>
      </w:r>
    </w:p>
    <w:p>
      <w:pPr>
        <w:pStyle w:val="ArticleBody"/>
        <w:jc w:val="left"/>
      </w:pPr>
      <w:r>
        <w:rPr>
          <w:rFonts w:ascii="Myanmar Text" w:hAnsi="Myanmar Text" w:eastAsia="Myanmar Text" w:cs="Myanmar Text"/>
        </w:rPr>
        <w:t>Alpha နှင့် Omega ၏ လက်မှတ်သည် ဒန်နီယယ်ကျမ်းတစ်လျှောက်လုံးတွင် စိမ့်ဝင်နေပြီး၊ ထိုသက်သေခံချက်သည် ဗျာဒိတ်ကျမ်းနှင့် ပေါင်းစပ်ယူဆောင်လာသောအခါ ယေရှုခရစ်တော်၏ ဘုရားသဘောတော်ကို တည်ထောင်ပေးသည်။ ဒန်နီယယ်ကျမ်း အခန်း ၁၂ နှင့်၊ ကျမ်းစာအုပ်ကို တံဆိပ်ဖြုတ်ဖွင့်လှစ်သော မျိုးဆက်တွင် ဖြစ်ပေါ်သည့် အဆင့်သုံးဆင့် စမ်းသပ်ခြင်းဖြစ်စဉ်အရဆိုလျှင်၊ ဒန်နီယယ်ကျမ်း၏ ဖွဲ့စည်းတည်ဆောက်ပုံနှင့်ဆိုင်သော ဗျာဒိတ်ဖော်ပြခြင်းကို ပယ်ချခြင်းသည် “မတရားသောသူများ” ဟု သတ်မှတ်ဖော်ထုတ်ထားသူတို့အထဲတွင် ပါဝင်ခြင်းဖြစ်သည်။ ဗျာဒိတ်ကျမ်း အခန်း ၁၄ အရဆိုလျှင်၊ ဒန်နီယယ်ကျမ်း၏ ဖွဲ့စည်းတည်ဆောက်ပုံနှင့်ဆိုင်သော ဗျာဒိတ်ဖော်ပြခြင်းကို ပယ်ချခြင်းသည် သားရဲနှင့် ၎င်း၏ရုပ်တုကို ကိုးကွယ်နေသူများဟု သတ်မှတ်ဖော်ထုတ်ထားသူတို့အထဲတွင် ပါဝင်ခြင်းဖြစ်သည်။</w:t>
      </w:r>
    </w:p>
    <w:p>
      <w:pPr>
        <w:pStyle w:val="ArticleBody"/>
        <w:jc w:val="left"/>
      </w:pPr>
      <w:r>
        <w:rPr>
          <w:rFonts w:ascii="Myanmar Text" w:hAnsi="Myanmar Text" w:eastAsia="Myanmar Text" w:cs="Myanmar Text"/>
        </w:rPr>
        <w:t>ဗျာဒိတ်ကျမ်းသည် စုံစမ်းကာလပိတ်သိမ်းမတိုင်မီ အနည်းငယ်ခန့်တွင် ယေရှုခရစ်၏ ဗျာဒိတ်တော်ကို ဖွင့်လှစ်ပြသကြောင်း ဖော်ပြထားသည်။ ထို့ပြင် ယေရှုခရစ်၏ ဗျာဒိတ်တော်တွင် ဒန်ယေလကျမ်း၏ ဖွဲ့စည်းတည်ဆောက်ပုံကို ဖွင့်လှစ်ပြသခြင်းလည်း ပါဝင်သည်။</w:t>
      </w:r>
    </w:p>
    <w:p>
      <w:pPr>
        <w:pStyle w:val="ArticleScripture"/>
        <w:jc w:val="left"/>
      </w:pPr>
      <w:r>
        <w:rPr>
          <w:rFonts w:ascii="Myanmar Text" w:hAnsi="Myanmar Text" w:eastAsia="Myanmar Text" w:cs="Myanmar Text"/>
        </w:rPr>
        <w:t>“နိုင်ငံရေးအုပ်ချုပ်ရေး၏တာဝန်များနှင့် လောကတစ်ဝှမ်းလုံးအပေါ် အာဏာလွှမ်းမိုးသော နိုင်ငံများ၏ လျှို့ဝှက်ချက်များကို လူတို့က အပ်နှင်း၍ ဂုဏ်ပြုခြင်းခံရသော ဒံယေလသည်၊ ဘုရားသခင်၏ သံတမန်အဖြစ် ဘုရားသခင်၏ဂုဏ်ပြုခြင်းကိုလည်း ခံရ၍၊ လာမည့်ခေတ်ကာလများ၏ နက်နဲသောလျှို့ဝှက်ချက်များနှင့်ဆိုင်သော ဗျာဒိတ်တော်များစွာကိုလည်း ရရှိခဲ့သည်။ သူ၏အမည်ဖြင့် ခေါ်ဝေါ်သော ကျမ်း၏ အခန်းကြီး ၇ မှ ၁၂ အထိတွင် သူကိုယ်တိုင် မှတ်တမ်းတင်ထားသော သူ၏အံ့ဖွယ်ပရောဖက်ပြုချက်များကို၊ ပရောဖက်ကိုယ်တိုင်ပင် အပြည့်အဝနားမလည်ခဲ့သော်လည်း၊ သူ၏အသက်တာဆိုင်ရာ လုပ်ငန်းတော်များ နိဂုံးချုပ်မည့်မတိုင်မီ၌ပင်၊ ‘ကာလအဆုံး၌’—ဤလောကသမိုင်း၏ နိဂုံးသတ်ကာလ၌—သူသည် မိမိအမွေခံရသောအပိုင်းနှင့် မိမိနေရာ၌ တဖန်ရပ်တည်ခွင့်ရလိမ့်မည်ဟူသော မင်္ဂလာရှိသည့် အာမခံချက်ကို ပေးအပ်ခံရသည်။ ဘုရားသခင်သည် မိမိ၏ဘုရားရေးရာ ရည်ရွယ်ချက်အကြောင်း ထုတ်ဖော်ပြသထားသမျှ အရာအားလုံးကို သူနားလည်စေရန် မပေးသနားခဲ့ပါ။ သူ၏ပရောဖက်ရေးရာစာအရေးအသားများနှင့်စပ်လျဉ်း၍ ‘စကားတို့ကို ပိတ်ထားလော့၊ စာစောင်ကိုလည်း တံဆိပ်ခတ်ထားလော့’ ဟု သူအား ညွှန်ကြားခဲ့ပြီး၊ ထိုအရာများကို ‘အဆုံးကာလတိုင်အောင်’ တံဆိပ်ခတ်ထားရမည်ဖြစ်သည်။ ‘ဒံယေလ၊ သင်၏လမ်းကို သွားလော့’ ဟု ကောင်းကင်တမန်က ယေဟောဝါ၏ သစ္စာရှိသတင်းပို့သူအား တစ်ဖန်ညွှန်ကြားလေ၏။ ‘အကြောင်းမူကား စကားများသည် အဆုံးကာလတိုင်အောင် ပိတ်ထား၍ တံဆိပ်ခတ်ထားကြ၏။ … သင်မူကား အဆုံးတိုင်အောင် သင်၏လမ်းကို သွားလော့။ အကြောင်းမူကား သင်သည် အနားယူရလိမ့်မည်၊ ထို့နောက် ကာလအဆုံး၌ သင်၏အမွေခံရသောအပိုင်း၌ ရပ်တည်ရလိမ့်မည်။’ ဒံယေလ ၁၂:၄၊ ၉၊ ၁၃။”</w:t>
      </w:r>
    </w:p>
    <w:p>
      <w:pPr>
        <w:pStyle w:val="ArticleScripture"/>
        <w:jc w:val="left"/>
      </w:pPr>
      <w:r>
        <w:rPr>
          <w:rFonts w:ascii="Myanmar Text" w:hAnsi="Myanmar Text" w:eastAsia="Myanmar Text" w:cs="Myanmar Text"/>
        </w:rPr>
        <w:t>“ကျွန်ုပ်တို့သည် ဤလောကသမိုင်း၏ အဆုံးသို့ နီးကပ်လာကြသည့်အမျှ၊ ဒန်ယေလ၌ မှတ်တမ်းတင်ထားသော ပရောဖက်ပြုချက်များသည် ကျွန်ုပ်တို့၏ အထူးအာရုံစိုက်မှုကို တောင်းဆိုလျက်ရှိသည်။ အကြောင်းမူကား၊ ထိုပရောဖက်ပြုချက်များသည် ကျွန်ုပ်တို့ ယခုအသက်ရှင်လျက်ရှိသော ကာလနှင့် တိုက်ရိုက်သက်ဆိုင်နေသောကြောင့် ဖြစ်သည်။ ထိုပရောဖက်ပြုချက်များနှင့်အတူ ဓမ္မသစ်ကျမ်းစာတော်၏ နောက်ဆုံးစာအုပ်တွင် ပါရှိသော သွန်သင်ချက်များကိုလည်း ဆက်စပ်ထားရမည်။ စာတန်သည် ဒန်ယေလ၏ ရေးသားချက်များနှင့် ဗျာဒိတ်ပေးသူ ယောဟန်၏ ရေးသားချက်များအတွင်းရှိ ပရောဖက်ပြုချက်ဆိုင်ရာ အပိုင်းများကို နားလည်၍ မရနိုင်ဟု လူအများကို ယုံကြည်စေရန် ဦးဆောင်ခဲ့သည်။ သို့သော် ဤပရောဖက်ပြုချက်များကို လေ့လာခြင်းနှင့်အတူ အထူးကောင်းချီးမင်္ဂလာ ပါဝင်မည်ဟူသော ကတိတော်သည် ရှင်းလင်းပြတ်သားလှ၏။ ‘ပညာရှိတို့သည် နားလည်ကြလိမ့်မည်’ (အခန်းငယ် ၁၀) ဟူသော စကားသည် နောက်ဆုံးသောနေ့ရက်များ၌ ဖွင့်လှစ်ခံရမည့် ဒန်ယေလ၏ ရူပါရုံများအကြောင်းကို ဆိုထားခြင်းဖြစ်သည်။ ထို့ပြင် ခရစ်တော်က မိမိ၏ အမှုထမ်း ယောဟန်အား ဘုရားသခင်၏ လူမျိုးတော်ကို ရာစုနှစ်အဆက်ဆက် လမ်းညွှန်ပေးရန် အပ်နှင်းခဲ့သော ဗျာဒိတ်တော်နှင့်စပ်လျဉ်း၍လည်း ‘ဤပရောဖက်ပြုချက်၏ စကားများကို ဖတ်သောသူသည် မင်္ဂလာရှိ၏။ ကြားနာသောသူတို့နှင့် ထိုအထဲ၌ ရေးထားသောအရာများကို စောင့်ထိန်းသောသူတို့သည်လည်း မင်္ဂလာရှိကြ၏’ ဟူသော ကတိတော်ရှိသည်။ ဗျာဒိတ် ၁:၃။” Prophets and Kings, 547.</w:t>
      </w:r>
    </w:p>
    <w:p>
      <w:pPr>
        <w:pStyle w:val="ArticleBody"/>
        <w:jc w:val="left"/>
      </w:pPr>
      <w:r>
        <w:rPr>
          <w:rFonts w:ascii="Myanmar Text" w:hAnsi="Myanmar Text" w:eastAsia="Myanmar Text" w:cs="Myanmar Text"/>
        </w:rPr>
        <w:t>သူမ၏ခေတ်ကာလနှင့် စပ်လျဉ်း၍ အနာဂတ်ကာလပုံစံဖြင့် ပြောဆိုရာတွင် Sister White က “ဤလောက၏ သမိုင်းကြောင်းအဆုံးသို့ ကျွန်ုပ်တို့ နီးကပ်လာသည်နှင့်အမျှ” “‘ပညာရှိသူတို့သည် နားလည်ကြလိမ့်မည်’” ဟုဆိုခဲ့ပြီး၊ “ကျွန်ုပ်တို့ အသက်ရှင်နေထိုင်လျက်ရှိသော အချိန်ကာလနှင့် တိုက်ရိုက်သက်ဆိုင်သဖြင့် Daniel ၌ မှတ်တမ်းတင်ထားသော ပရောဖက်ပြုချက်များသည် ကျွန်ုပ်တို့၏ အထူးအာရုံစိုက်မှုကို တောင်းဆိုနေသည်” ဟု ဖော်ပြခဲ့သည်။ “လာမည့်ခေတ်ကာလများ၏ နက်နဲသောအရာများအကြောင်း ထုတ်ဖော်ပြသချက်များစွာ၊ သူ၏အမည်ကို ဆောင်သောကျမ်း၏ အခန်း ၇ မှ ၁၂ အထိတွင် သူ၏အားဖြင့် မှတ်တမ်းတင်ထားသည့် သူ၏ အံ့ဖွယ်ပရောဖက်ပြုချက်များ” သည် “နောက်ဆုံးသောနေ့ရက်များ၌ တံဆိပ်ဖွင့်ခံရမည်” ဖြစ်သည်။</w:t>
      </w:r>
    </w:p>
    <w:p>
      <w:pPr>
        <w:pStyle w:val="ArticleBody"/>
        <w:jc w:val="left"/>
      </w:pPr>
      <w:r>
        <w:rPr>
          <w:rFonts w:ascii="Myanmar Text" w:hAnsi="Myanmar Text" w:eastAsia="Myanmar Text" w:cs="Myanmar Text"/>
        </w:rPr>
        <w:t>ဒံယေလကျမ်းကို တံဆိပ်ဖြုတ်ဖွင့်လှစ်သောအခါ၊ ယုဒအမျိုး၏ ခြင်္သေ့သည် ဒံယေလကျမ်းကို မိမိလူမျိုးအား ပေးအပ်သောအချိန်၌ အသက်ရှင်လျက်ရှိသော အမျိုးဆက်ကို စမ်းသပ်သော အဆင့်သုံးဆင့်ပါ သန့်စင်ခြင်းလုပ်ငန်းစဉ်တစ်ရပ်ကို ဖြစ်ပေါ်စေသည်။ ဗျာဒိတ်ကျမ်း အခန်း ၁၀ တွင်၊ Sister White က ဆင်းသက်လာသော ကောင်းကင်တမန်သည် “ယေရှုခရစ်တော်ထက် နိမ့်သော ပုဂ္ဂိုလ်တော်မဟုတ်” ဟု ကျွန်ုပ်တို့အား အသိပေးထားသည်။ ဗျာဒိတ်ကျမ်း အခန်း ၁၀ တွင်ပင်၊ ကောင်းကင်တမန်၏ လက်ထဲ၌ ဖွင့်ထားသော စာအုပ်ငယ်တစ်အုပ် ရှိခဲ့ပြီး၊ ယောဟန်သည် ထိုစာအုပ်ကို ယူ၍ စားရန် အမိန့်ပေးခံရသည်။ ထိုစာအုပ်ကို ယုဒအမျိုး၏ ခြင်္သေ့က တံဆိပ်ဖြုတ်ဖွင့်လှစ်ခဲ့သည်။ ထိုသူသည်လည်း ယေရှုခရစ်တော်ထက် နိမ့်သော ပုဂ္ဂိုလ်တော်မဟုတ်သောကြောင့်၊ ယောဟန်အား စားရန် အမိန့်ပေးခဲ့သော စာအုပ်သည် ဒံယေလ၏ စာအုပ်ငယ်ပင် ဖြစ်သည်။</w:t>
      </w:r>
    </w:p>
    <w:p>
      <w:pPr>
        <w:pStyle w:val="ArticleScripture"/>
        <w:jc w:val="left"/>
      </w:pPr>
      <w:r>
        <w:rPr>
          <w:rFonts w:ascii="Myanmar Text" w:hAnsi="Myanmar Text" w:eastAsia="Myanmar Text" w:cs="Myanmar Text"/>
        </w:rPr>
        <w:t>“ဤနောက်ဆုံးသောနေ့ရက်များတွင် ဖြစ်ရမည့်အရာများအကြောင်း ယောဟန်အား ဗျာဒိတ်တော်ကို ပေးတော်မူ၍ စာအုပ်တော်၏ တံဆိပ်ကို ဖြည်တော်မူသောသူသည် ယုဒအမျိုး၏ ခြင်္သေ့တော်ပင် ဖြစ်သည်။</w:t>
      </w:r>
    </w:p>
    <w:p>
      <w:pPr>
        <w:pStyle w:val="ArticleScripture"/>
        <w:jc w:val="left"/>
      </w:pPr>
      <w:r>
        <w:rPr>
          <w:rFonts w:ascii="Myanmar Text" w:hAnsi="Myanmar Text" w:eastAsia="Myanmar Text" w:cs="Myanmar Text"/>
        </w:rPr>
        <w:t>“ဒံယေလသည် အဆုံးကာလသို့တိုင် တံဆိပ်ခတ်ထားခဲ့သော မိမိ၏သက်သေခံချက်ကို ထမ်းဆောင်ရန်၊ မိမိခွဲဝေပေးထားသော အနေအထား၌ ရပ်တည်ခဲ့သည်။ ထိုအဆုံးကာလ၌ ပထမကောင်းကင်တမန်၏ သတင်းစကားကို ကျွန်ုပ်တို့၏ကမ္ဘာသို့ ကြေညာရမည်ဖြစ်၏။ ဤနောက်ဆုံးသောနေ့ရက်များ၌ ဤအရာများသည် အဆုံးမဲ့အရေးပါမှုရှိကြ၏။ သို့ရာတွင် ‘လူများစွာတို့သည် သန့်စင်ခြင်းခံရကြမည်၊ ဖြူစင်စေခြင်းခံရကြမည်၊ စမ်းသပ်ခြင်းခံရကြမည်’ ဖြစ်သော်လည်း၊ ‘ဆိုးသောသူတို့သည် ဆိုးသောအမှုကို ပြုကြလိမ့်မည်။ ဆိုးသောသူတို့အနက် တစ်ယောက်မျှ နားလည်မည်မဟုတ်။’ ဤသည် အလွန်မှန်ကန်လှသည်။ အပြစ်သည် ဘုရားသခင်၏ ပညတ်တရားကို ချိုးဖောက်ခြင်းဖြစ်၏။ ဘုရားသခင်၏ ပညတ်တရားနှင့်ဆိုင်သော အလင်းကို လက်မခံမည့်သူတို့သည် ပထမ၊ ဒုတိယ၊ တတိယ ကောင်းကင်တမန်တို့၏ သတင်းစကားများ ကြေညာခြင်းကိုလည်း နားလည်ကြမည်မဟုတ်။ ဒံယေလကျမ်းသည် ယောဟန်အား ပေးသော ဗျာဒိတ်တော်၌ တံဆိပ်ဖြုတ်ဖွင့်လှစ်ခံရပြီး၊ ဤကမ္ဘာမြေကြီး၏ သမိုင်းနောက်ဆုံးဖြစ်ရပ်များသို့ ကျွန်ုပ်တို့ကို ဆက်လက်ပို့ဆောင်ပေးသည်။”</w:t>
      </w:r>
    </w:p>
    <w:p>
      <w:pPr>
        <w:pStyle w:val="ArticleScripture"/>
        <w:jc w:val="left"/>
      </w:pPr>
      <w:r>
        <w:rPr>
          <w:rFonts w:ascii="Myanmar Text" w:hAnsi="Myanmar Text" w:eastAsia="Myanmar Text" w:cs="Myanmar Text"/>
        </w:rPr>
        <w:t>“နောက်ဆုံးသောကာလ၏ အန္တရာယ်များအလယ်၌ ကျွန်ုပ်တို့ အသက်ရှင်နေကြသည်ကို ကျွန်ုပ်တို့၏ ညီအစ်ကိုတို့ သတိရကြမည်လော။ ဗျာဒိတ်ကျမ်းကို ဒံယေလကျမ်းနှင့် ဆက်စပ်၍ ဖတ်ကြလော့။ ဤအရာများကို သွန်သင်ကြလော့။” Testimonies to Ministers, 115.</w:t>
      </w:r>
    </w:p>
    <w:p>
      <w:pPr>
        <w:pStyle w:val="ArticleBody"/>
        <w:jc w:val="left"/>
      </w:pPr>
      <w:r>
        <w:rPr>
          <w:rFonts w:ascii="Myanmar Text" w:hAnsi="Myanmar Text" w:eastAsia="Myanmar Text" w:cs="Myanmar Text"/>
        </w:rPr>
        <w:t>ယခုတံဆိပ်ဖြုတ်လျက်ရှိသော ဒါနိယေလကျမ်း၏ ဖွဲ့စည်းပုံနှင့်ဆိုင်သော ထင်ရှားပြသခြင်းကို ပယ်ချခြင်းသည်၊ ဆိုးညစ်သောသူတို့အဖြစ် သတ်မှတ်ဖော်ပြခံရသူများအနက် ပါဝင်ခြင်းပင် ဖြစ်သည်။ ဒါနိယေလကျမ်း၏ ပထမခြောက်ခန်းသည် အက်ဒဗင်တစ်ဝါဒ၏ ပရောဖက်ပြုသမိုင်း၊ မြေကြီးမှတက်လာသော သားရဲ၊ ဟေရှာယ အခန်း ၂၃ ၏ သင်္ကေတနှစ်ပေါင်း ခုနစ်ဆယ်၊ ပရိုတက်စတင့်ဝါဒနှင့် ရီပတ်ဘလီကန်ဝါဒ၏ ချိုနှစ်ချောင်း၊ ပထမကောင်းကင်တမန်နှင့် ဒုတိယကောင်းကင်တမန်တို့၏ သတင်းစကားများ၏ ပရောဖက်ပြုသမိုင်း၊ ထို့ပြင် ကောင်းကင်တမန်သုံးပါး၏ သတင်းစကားများ၏ သမိုင်းကို ကိုယ်စားပြုသော ပရောဖက်ပြုဖွဲ့စည်းပုံကို တည်ထောင်ပေးသည်။ ဒါနိယေလကျမ်း၏ နောက်ဆုံးခြောက်ခန်းသည် အထက်တွင် ဖော်ပြခဲ့သော ဤသမိုင်းများအားလုံး၏ အစနှင့် အဆုံးတွင် တံဆိပ်ဖြုတ်ဖော်ပြခံရသော ပရောဖက်ပြုသတင်းစကားများကို သတ်မှတ်ဖော်ပြသည်။</w:t>
      </w:r>
    </w:p>
    <w:p>
      <w:pPr>
        <w:pStyle w:val="ArticleBody"/>
        <w:jc w:val="left"/>
      </w:pPr>
      <w:r>
        <w:rPr>
          <w:rFonts w:ascii="Myanmar Text" w:hAnsi="Myanmar Text" w:eastAsia="Myanmar Text" w:cs="Myanmar Text"/>
        </w:rPr>
        <w:t>ဒန်နီယေလအုပ်စု၏ အခန်းတစ်သည် မြေတိရစ္ဆာန်၏ သမိုင်းအစပိုင်း၌ ပထမကောင်းကင်တမန်၏ လှုပ်ရှားမှုသမိုင်းဖြစ်သည်။ အခန်းတစ်မှ သုံးထိသည် မြေတိရစ္ဆာန်၏ သမိုင်းအဆုံးပိုင်း၌ တတိယကောင်းကင်တမန်၏ လှုပ်ရှားမှုသမိုင်းဖြစ်သည်။ အခန်းလေးကို အစပိုင်းအဖြစ် အခန်းတစ်နှင့် ကိုက်ညီစေရမည်ဖြစ်ပြီး၊ အခန်းငါးနှင့် ခြောက်ကိုမူ အဆုံးပိုင်းအဖြစ် အခန်းတစ်မှ သုံးထိနှင့် ကိုက်ညီစေရမည်။ အခန်းခုနစ်၊ ရှစ်နှင့် ကိုး၌ ကိုယ်စားပြုထားသော အသိပညာတိုးပွားမှုကို အစပိုင်းသမိုင်းအဖြစ် အခန်းတစ်နှင့် ကိုက်ညီစေရမည်။ အခန်းဆယ်၊ ဆယ့်တစ်နှင့် ဆယ့်နှစ်၌ ကိုယ်စားပြုထားသော အသိပညာတိုးပွားမှုကို အဆုံးပိုင်းသမိုင်းအဖြစ် အခန်းတစ်မှ သုံးထိနှင့် ကိုက်ညီစေရမည်။</w:t>
      </w:r>
    </w:p>
    <w:p>
      <w:pPr>
        <w:pStyle w:val="ArticleBody"/>
        <w:jc w:val="left"/>
      </w:pPr>
      <w:r>
        <w:rPr>
          <w:rFonts w:ascii="Myanmar Text" w:hAnsi="Myanmar Text" w:eastAsia="Myanmar Text" w:cs="Myanmar Text"/>
        </w:rPr>
        <w:t>စာကြောင်းတစ်ကြောင်းပေါ်တွင် စာကြောင်းတစ်ကြောင်းတင်ထားသကဲ့သို့၊ ဤအသုံးချမှုသည် မြေသားတိရစ္ဆာန်၏ အစပြုရာသမိုင်းကို အခန်း ၁၊ ၄၊ ၇၊ ၈ နှင့် ၉ ဟု သတ်မှတ်ဖော်ပြသည်။ ထိုအသုံးချမှုသည် မြေသားတိရစ္ဆာန်၏ အဆုံးသတ်ရာသမိုင်းကိုလည်း အခန်း ၁ မှ ၃ အထိ၊ အခန်း ၅၊ ၆ နှင့် ၁၀ မှ ၁၂ အထိ ဟု သတ်မှတ်ဖော်ပြသည်။ ထို့ကြောင့် ဒံယေလကျမ်းကို မြေသားတိရစ္ဆာန်၏ အစနှင့် အဆုံး နှစ်မျိုးစလုံးအဖြစ် တင်ပြထားသည်။</w:t>
      </w:r>
    </w:p>
    <w:p>
      <w:pPr>
        <w:pStyle w:val="ArticleBody"/>
        <w:jc w:val="left"/>
      </w:pPr>
      <w:r>
        <w:rPr>
          <w:rFonts w:ascii="Myanmar Text" w:hAnsi="Myanmar Text" w:eastAsia="Myanmar Text" w:cs="Myanmar Text"/>
        </w:rPr>
        <w:t>ထို့နောက် မြေတိရစ္ဆာန်၏ အစပြုခြင်းကို ဒံယေလကျမ်း အခန်းကြီး ၁ ဟု သတ်မှတ်နိုင်သည်။ အကြောင်းမှာ အခန်းကြီး ၄ သည် အခန်းကြီး ၁ ၏ အပေါ်တွင် ထပ်မံတင်ပြရမည်ဖြစ်သောကြောင့် ဖြစ်သည် (line upon line)။ အခန်းကြီး ၇၊ ၈ နှင့် ၉ တို့လည်း အခန်းကြီး ၁ ၏ အပေါ်တွင် ထပ်မံတင်ပြရမည်ဖြစ်သည်။ ထို့ကြောင့် မြေတိရစ္ဆာန်၏ သမိုင်းအစကို ဒံယေလကျမ်း အခန်းကြီး ၁ ဖြင့် ကိုယ်စားပြုထားသည်။</w:t>
      </w:r>
    </w:p>
    <w:p>
      <w:pPr>
        <w:pStyle w:val="ArticleBody"/>
        <w:jc w:val="left"/>
      </w:pPr>
      <w:r>
        <w:rPr>
          <w:rFonts w:ascii="Myanmar Text" w:hAnsi="Myanmar Text" w:eastAsia="Myanmar Text" w:cs="Myanmar Text"/>
        </w:rPr>
        <w:t>ထိုနည်းတူ၊ မြေကြီးတိရစ္ဆာန်၏ အဆုံးသတ်နှင့်လည်း ထိုကဲ့သို့ပင် ဖြစ်သည်။ မြေကြီးတိရစ္ဆာန်၏ သမိုင်းအဆုံးသတ်ကို အခန်း ၁ မှ ၃ အထိဖြင့် ကိုယ်စားပြုထားပြီး၊ အခန်း ၅၊ ၆၊ ၁၀၊ ၁၁ နှင့် ၁၂ တို့သည် ပထမသုံးအခန်း၏ အပေါ်၌ ထပ်ဆင့်ဖော်ပြရမည် (line upon line) ဖြစ်သဖြင့်၊ မြေကြီးတိရစ္ဆာန်၏ သမိုင်းအဆုံးသတ်ကို ဒံယေလကျမ်း၏ ပထမသုံးအခန်းတို့ဖြင့် ကိုယ်စားပြုထားသည်။</w:t>
      </w:r>
    </w:p>
    <w:p>
      <w:pPr>
        <w:pStyle w:val="ArticleBody"/>
        <w:jc w:val="left"/>
      </w:pPr>
      <w:r>
        <w:rPr>
          <w:rFonts w:ascii="Myanmar Text" w:hAnsi="Myanmar Text" w:eastAsia="Myanmar Text" w:cs="Myanmar Text"/>
        </w:rPr>
        <w:t>အခန်းတစ်သည် အစကို ကိုယ်စားပြုပြီး၊ ထို့နောက် အခန်းတစ်မှ သုံးအထိသည် အဆုံးကို ကိုယ်စားပြုသည်။ ထို့ပြင် တစ်နှင့် သုံး ဟူသော ဖွဲ့စည်းပုံသည် ဒန်ယေလကျမ်း၏ ပရောဖက်ပြုဖွဲ့စည်းပုံသည် ဗျာဒိတ်ကျမ်း အခန်းတစ်ဆယ့်လေးရှိ ကောင်းကင်တမန်သုံးပါး၏ ပရောဖက်ပြုဖွဲ့စည်းပုံနှင့် တူညီကြောင်းကို ဖော်ထုတ်ပေးသည်။ ထိုနေရာတွင်လည်း၊ ဒန်ယေလ၌ကဲ့သို့ပင်၊ ပထမကောင်းကင်တမန်သည် သီးခြားသမိုင်းတစ်ရပ်ကို ကိုယ်စားပြုသော်လည်း၊ တစ်ချိန်တည်းမှာပင် ကောင်းကင်တမန်သုံးပါး၏ သမိုင်း၏ သုံးပုံတစ်ပုံလည်း ဖြစ်သည်။ ထိုအသိအမှတ်ပြုမှုသည် သုံးနှင့် တစ် ဟူသော ပေါင်းစပ်မှုကို ဖော်ထုတ်၍ အလေးပေးသကဲ့သို့ပင်၊ ၎င်းသည် ဟီးဘရူးဘာသာစကား၏ “အမှန်တရား” ဟူသော စကားလုံး၏ ဖွဲ့စည်းပုံလည်း ဖြစ်သည်။ ထို “အမှန်တရား” သည် ခရစ်တော်နှင့် ဘုရားသခင်၏ ဖန်ဆင်းခြင်းတန်ခိုးကိုသာ မက၊ အဆင့်သုံးဆင့်ပါသော စမ်းသပ်ခြင်းနှင့် သန့်စင်ခြင်းဖြစ်စဉ်တစ်ရပ်ကိုလည်း ကိုယ်စားပြုသည်။ ထိုဖြစ်စဉ်ကို ဒန်ယေလ အခန်းတစ်တွင် ကိုယ်စားပြုထားသကဲ့သို့၊ ထို့နောက် ဒန်ယေလ အခန်းတစ်မှ သုံးအထိတွင်လည်း တစ်ဖန် ထပ်မံကိုယ်စားပြုထားသည်။</w:t>
      </w:r>
    </w:p>
    <w:p>
      <w:pPr>
        <w:pStyle w:val="ArticleBody"/>
        <w:jc w:val="left"/>
      </w:pPr>
      <w:r>
        <w:rPr>
          <w:rFonts w:ascii="Myanmar Text" w:hAnsi="Myanmar Text" w:eastAsia="Myanmar Text" w:cs="Myanmar Text"/>
        </w:rPr>
        <w:t>အမှန်တရားဖြစ်တော်မူသော ယေရှုသည် ပထမတော်မူသောသူနှင့် နောက်ဆုံးတော်မူသောသူလည်း ဖြစ်တော်မူသဖြင့်၊ ထိုအကြောင်းအရာ၌ ပထမကောင်းကင်တမန်၏ လှုပ်ရှားမှုသမိုင်းသည် ကောင်းကင်တမန်သုံးပါး၏ သမိုင်းအတွင်း စကားလုံးတိုင်းတစ်လုံးမလွဲ ပြန်လည်ထင်ရှားလာသည်။ ထို့ကြောင့် အစပြုခြင်းသည် အဆုံးသတ်ကို အမြဲဖော်ပြလေ့ရှိသကဲ့သို့၊ ဒံယေလ အခန်းကြီး ၁ ၏ အပေါ်တွင် ဒံယေလ၏ ပထမအခန်းကြီးသုံးခန်းကို ပရောဖက်ပြုချက်ဆိုင်ရာအရ တင်ထားရန် လက်ခံနိုင်ဖွယ်ရှိသည်။ ထိုသို့ဖြစ်၍ ဒံယေလကျမ်းသည် ကောင်းကင်တမန်၏ လက်ထဲရှိသော “စာအုပ်ငယ်” ဖြစ်လာသည်၊ အကြောင်းမှာ ဒံယေလ၏ “စာအုပ်ငယ်” သည် ဒံယေလ အခန်းကြီး ၁ အတွင်း အပြည့်အဝ ကိုယ်စားပြုနိုင်သောကြောင့်ဖြစ်သည်။</w:t>
      </w:r>
    </w:p>
    <w:p>
      <w:pPr>
        <w:pStyle w:val="ArticleBody"/>
        <w:jc w:val="left"/>
      </w:pPr>
      <w:r>
        <w:rPr>
          <w:rFonts w:ascii="Myanmar Text" w:hAnsi="Myanmar Text" w:eastAsia="Myanmar Text" w:cs="Myanmar Text"/>
        </w:rPr>
        <w:t>နောက်လာမည့်ဆောင်းပါးတွင် ဒန်ယေလကျမ်းကို ကျွန်ုပ်တို့ ဆက်လက်လေ့လာသွားမည်။</w:t>
      </w:r>
    </w:p>
    <w:p>
      <w:pPr>
        <w:pStyle w:val="ArticleScripture"/>
        <w:jc w:val="left"/>
      </w:pPr>
      <w:r>
        <w:rPr>
          <w:rFonts w:ascii="Myanmar Text" w:hAnsi="Myanmar Text" w:eastAsia="Myanmar Text" w:cs="Myanmar Text"/>
        </w:rPr>
        <w:t>နန်းတော်အမိန့်တော်၏ ပြဋ္ဌာန်းချက်များကို ပြည့်စုံစေရန် ပြင်ဆင်နေကြသော အရာရှိများက ရှာဖွေနေသူများအနက် ဒံယေလနှင့် သူ၏အဖော်များလည်း ပါဝင်ကြ၏။ အမိန့်တော်အရ သူတို့လည်း သေရမည်ဟု ကြားသိသောအခါ ဒံယေလသည် “အကြံပညာနှင့် ဉာဏ်ပညာဖြင့်” ဘုရင်၏ ကိုယ်ရံတော်တပ်မှူး အာရျော့ခ်အား “အဘယ်ကြောင့် ဘုရင်ထံမှ ထုတ်ပြန်သော ဤအမိန့်တော်သည် ဤမျှ အလျင်အမြန်ဖြစ်ရသနည်း” ဟု မေးမြန်းလေ၏။ အာရျော့ခ်ကလည်း ဘုရင်သည် မိမိ၏ ထူးခြားသော အိပ်မက်ကြောင့် စိတ်ရှုပ်ထွေးနေပုံနှင့် ယခင်က အပြည့်အဝ အားထားယုံကြည်ခဲ့သောသူတို့ထံမှ အကူအညီကို မရရှိနိုင်ခဲ့ပုံကို သူအား ပြောပြလေ၏။ ဤအရာကို ကြားသိသောအခါ ဒံယေလသည် မိမိအသက်ကို လက်ထဲ၌ ကိုင်ထားသကဲ့သို့ စွန့်စားလျက် ဘုရင်၏ ရှေ့တော်သို့ ဝင်ရောက်ကာ မိမိ၏ ဘုရားသခင်ထံ တောင်းလျှောက်၍ ထိုအိပ်မက်နှင့် ၎င်း၏ အနက်အဓိပ္ပာယ်ကို မိမိအား ဖော်ပြတော်မူစေရန် အချိန်ပေးသနားပါရန် တောင်းပန်လေ၏။</w:t>
      </w:r>
    </w:p>
    <w:p>
      <w:pPr>
        <w:pStyle w:val="ArticleScripture"/>
        <w:jc w:val="left"/>
      </w:pPr>
      <w:r>
        <w:rPr>
          <w:rFonts w:ascii="Myanmar Text" w:hAnsi="Myanmar Text" w:eastAsia="Myanmar Text" w:cs="Myanmar Text"/>
        </w:rPr>
        <w:t>ဤတောင်းဆိုချက်ကို ဘုရင်မင်းမြတ်က သဘောတူလက်ခံတော်မူ၏။ “ထိုအခါ ဒံယေလသည် မိမိအိမ်သို့သွား၍ ထိုအမှုကို မိမိ၏အဖော်များဖြစ်သော ဟာနနိ၊ မိရှေလနှင့် အာဇရိတို့အား သိစေ၏။” သူတို့သည် အလင်းနှင့် အသိပညာ၏ အရင်းအမြစ်တော်ထံမှ ဉာဏ်ပညာကို အတူတကွ ရှာဖွေတောင်းလျှောက်ကြ၏။ သူတို့၏ ယုံကြည်ခြင်းသည် ခိုင်မာလျက်ရှိ၏။ အကြောင်းမူကား၊ ဘုရားသခင်သည် သူတို့ကို မိမိတို့ရှိရာ အရပ်၌ ချထားတော်မူကြောင်း၊ သူတို့သည် ကိုယ်တော်၏အမှုကို ဆောင်ရွက်လျက်ရှိကြောင်း၊ တာဝန်၏ တောင်းဆိုချက်များကို ဖြည့်ဆည်းလျက်ရှိကြောင်းကို သူတို့ သိမြင်နားလည်လျက် ရှိကြသောကြောင့်ဖြစ်၏။ စိတ်ရှုပ်ထွေးခြင်းနှင့် အန္တရာယ်ကြုံသောအချိန်များ၌ သူတို့သည် လမ်းညွှန်မှုနှင့် ကာကွယ်စောင့်ရှောက်မှုအတွက် အစဉ် ကိုယ်တော်ထံသို့ လှည့်လာခဲ့ကြပြီး၊ ကိုယ်တော်သည် အမြဲတစေ အနီးကပ်ရှိ၍ ကူညီတော်မူသောအရှင်ဖြစ်ကြောင်း သက်သေပြတော်မူခဲ့၏။ ယခုလည်း သူတို့သည် နှလုံးသန့်ရှင်းစွာ နောင်တရလျက် မိမိတို့ကို မြေကြီးတစ်ခွင်လုံး၏ တရားသူကြီးတော်ရှေ့၌ တဖန် ဆက်ကပ်အပ်နှံကြပြီး၊ ဤထူးခြားသော လိုအပ်ကျပ်တည်းသည့် အချိန်အခါတွင် မိမိတို့အား ကယ်လွှတ်ခြင်းကို ပေးသနားတော်မူပါရန် တောင်းပန်လျှောက်ထားကြ၏။ ထိုသို့ တောင်းပန်လျှောက်ထားခြင်းသည် အချည်းနှီးမဖြစ်ခဲ့။ သူတို့က ဂုဏ်ပြုခဲ့သော ဘုရားသခင်သည် ယခု သူတို့ကို ဂုဏ်ပြုတော်မူ၏။ ထာဝရဘုရား၏ ဝိညာဉ်တော်သည် သူတို့အပေါ်၌ တည်တော်မူ၍၊ ဒံယေလအား “ညဉ့်ရူပါရုံ၌” ဘုရင်၏ အိပ်မက်နှင့် ထိုအိပ်မက်၏ အနက်အဓိပ္ပာယ်ကို ဖော်ပြတော်မူ၏။</w:t>
      </w:r>
    </w:p>
    <w:p>
      <w:pPr>
        <w:pStyle w:val="ArticleScripture"/>
        <w:jc w:val="left"/>
      </w:pPr>
      <w:r>
        <w:rPr>
          <w:rFonts w:ascii="Myanmar Text" w:hAnsi="Myanmar Text" w:eastAsia="Myanmar Text" w:cs="Myanmar Text"/>
        </w:rPr>
        <w:t>“ဒံယေလ၏ ပထမဦးဆုံးသော ပြုမူချက်မှာ မိမိအား ပေးတော်မူခဲ့သော ဖွင့်ပြချက်အတွက် ဘုရားသခင်ကို ကျေးဇူးတင်ခြင်း ဖြစ်၏။ ‘ဘုရားသခင်၏ နာမတော်သည် ကာလအစဉ်အဆက် ကောင်းကြီးမင်္ဂလာရှိပါစေ’ ဟု သူသည် ကြွေးကြော်လေ၏။ ‘အကြောင်းမူကား ပညာနှင့် ခွန်အားသည် ကိုယ်တော်၏ ဖြစ်ကြ၏။ ကိုယ်တော်သည် အချိန်ကာလနှင့် ရာသီကာလတို့ကို ပြောင်းလဲတော်မူ၏။ ရှင်ဘုရင်တို့ကို ဖယ်ရှားတော်မူ၍ ရှင်ဘုရင်တို့ကို ခန့်ထားတော်မူ၏။ ပညာရှိတို့အား ပညာကို ပေးတော်မူ၍ နားလည်ခြင်းရှိသူတို့အား သိကျွမ်းခြင်းကို ပေးတော်မူ၏။ နက်နဲ၍ လျှို့ဝှက်သော အရာတို့ကို ထင်ရှားစေတော်မူ၏။ မှောင်မိုက်ထဲ၌ ရှိသောအရာကို သိတော်မူ၏။ အလင်းသည် ကိုယ်တော်နှင့်အတူ နေ၏။ အို ကျွန်ုပ်ဘိုးဘေးတို့၏ ဘုရားသခင်၊ ကိုယ်တော်သည် ကျွန်ုပ်အား ပညာနှင့် ခွန်အားကို ပေးတော်မူ၍၊ ကျွန်ုပ်တို့သည် ကိုယ်တော်ထံမှ တောင်းလျှောက်ခဲ့သော အရာကို ယခု ကျွန်ုပ်အား သိစေတော်မူသောကြောင့်၊ ကျွန်ုပ်သည် ကိုယ်တော်ကို ကျေးဇူးတင်၍ ချီးမွမ်းပါ၏။ အကြောင်းမူကား ရှင်ဘုရင်၏ အမှုကို ယခု ကိုယ်တော်သည် ကျွန်ုပ်တို့အား သိစေတော်မူပြီ။’”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ဒန်ယေလအနာဂတ္တိကျမ်း - အမှတ် သုံးဆယ့်လေး</dc:title>
  <dc:subject>ဒံယေလ၏ ဖွင့်လှစ်ဖော်ပြခြင်း — မြေကြီး၏ သမိုင်းတစ်လျှောက်နှင့် ဘုရားသခင်၏ တရားစီရင်ခြင်းများအတွင်း ဖြတ်သန်းသည့် ပရောဖက်ပြုခရီးစဉ်</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