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သုံးဆယ့်ငါး```</w:t>
      </w:r>
    </w:p>
    <w:p>
      <w:pPr>
        <w:pStyle w:val="ArticleSubtitle"/>
        <w:jc w:val="left"/>
      </w:pPr>
      <w:r>
        <w:rPr>
          <w:rFonts w:ascii="Myanmar Text" w:hAnsi="Myanmar Text" w:eastAsia="Myanmar Text" w:cs="Myanmar Text"/>
        </w:rPr>
        <w:t>ပရောဖက်ပြုဆိုင်ရာ အစီအစဉ်ရုပ်တည်ကို ဖော်ထုတ်ခြင်း — အာမဂေဒုန်သို့ ဦးတည်စေသော ပျက်စီးစေသည့် အာဏာသုံးရပ်နှင့် ပတ်သက်သော ဝီလျံ မီလာ၏ ထိုးထွင်းသိမြင်မှု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2023-12-30</w:t>
      </w:r>
    </w:p>
    <w:p>
      <w:pPr>
        <w:pStyle w:val="ArticleBody"/>
        <w:jc w:val="left"/>
      </w:pPr>
      <w:r>
        <w:rPr>
          <w:rFonts w:ascii="Myanmar Text" w:hAnsi="Myanmar Text" w:eastAsia="Myanmar Text" w:cs="Myanmar Text"/>
        </w:rPr>
        <w:t>“အဆုံးကာလ” ၁၇၉၈ ခုနှစ်တွင် ဒ</w:t>
      </w:r>
      <w:r>
        <w:rPr>
          <w:rFonts w:ascii="Nirmala UI" w:hAnsi="Nirmala UI" w:eastAsia="Nirmala UI" w:cs="Nirmala UI"/>
        </w:rPr>
        <w:t>ැනിയ</w:t>
      </w:r>
      <w:r>
        <w:rPr>
          <w:rFonts w:ascii="Myanmar Text" w:hAnsi="Myanmar Text" w:eastAsia="Myanmar Text" w:cs="Myanmar Text"/>
        </w:rPr>
        <w:t>ေလ၏ကျမ်း၊ အထူးသဖြင့် အူလိုင်မြစ်အားဖြင့် ကိုယ်စားပြထားသော ရူပါရုံသည် တံဆိပ်ဖြေဖွင့်လှစ်ခံရ၏။ ထိုရူပါရုံသည် ၁၈၄၄ ခုနှစ်၊ အောက်တိုဘာ ၂၂ ရက်နေ့တွင် စစ်ဆေးရေးတရားစီရင်ခြင်း စတင်ခြင်းကို ကြေညာခဲ့၏။ ထိုအမှန်တရား၏ အခြေခံဖြစ်လာသော ကျမ်းပိုဒ်မှာ ဒ</w:t>
      </w:r>
      <w:r>
        <w:rPr>
          <w:rFonts w:ascii="Nirmala UI" w:hAnsi="Nirmala UI" w:eastAsia="Nirmala UI" w:cs="Nirmala UI"/>
        </w:rPr>
        <w:t>ැනിയ</w:t>
      </w:r>
      <w:r>
        <w:rPr>
          <w:rFonts w:ascii="Myanmar Text" w:hAnsi="Myanmar Text" w:eastAsia="Myanmar Text" w:cs="Myanmar Text"/>
        </w:rPr>
        <w:t>ေလ ၈:၁၄ ဖြစ်၏။ ထိုသတင်းစကား၏ တံဆိပ်ဖြေဖွင့်လှစ်ခြင်းကို သဘောပေါက်ရန် ရွေးချယ်ခန့်ထားသော သတင်းတမန် ဝီလျံ မီလာသည် ထိုရူပါရုံနှင့် ဆက်စပ်သော အမှန်တရားအလုံးစုံကို အပြည့်အဝ မနားလည်ခဲ့သော်လည်း၊ မိမိအား အပ်နှံပေးထားသော အမှုကိုမူ ပြည့်စုံစွာ ဆောင်ရွက်ခဲ့၏။</w:t>
      </w:r>
    </w:p>
    <w:p>
      <w:pPr>
        <w:pStyle w:val="ArticleBody"/>
        <w:jc w:val="left"/>
      </w:pPr>
      <w:r>
        <w:rPr>
          <w:rFonts w:ascii="Myanmar Text" w:hAnsi="Myanmar Text" w:eastAsia="Myanmar Text" w:cs="Myanmar Text"/>
        </w:rPr>
        <w:t>မီလာသည် ပရောဖက်ပြုနှုတ်ကပတ်တော်ကို စတင်လေ့လာသည့်အခါ၊ သမ္မာကျမ်းစာအတွင်း၌ ဖော်ထုတ်ထား၍ တည်ထောင်ထားသော ပရောဖက်ပြုအနက်ဖော်နည်းဆိုင်ရာ စည်းမျဉ်းအချို့ကို သူနားလည်လာခဲ့သည်။ ထိုစည်းမျဉ်းများသည် နောက်ပိုင်းတွင် William Miller’s Rules of Interpretation ဟူ၍ စနစ်တကျ သတ်မှတ်ဖော်ပြခံရ</w:t>
      </w:r>
      <w:r>
        <w:rPr>
          <w:rFonts w:ascii="Malgun Gothic" w:hAnsi="Malgun Gothic" w:eastAsia="Malgun Gothic" w:cs="Malgun Gothic"/>
        </w:rPr>
        <w:t>하였다</w:t>
      </w:r>
      <w:r>
        <w:rPr>
          <w:rFonts w:ascii="Myanmar Text" w:hAnsi="Myanmar Text" w:eastAsia="Myanmar Text" w:cs="Myanmar Text"/>
        </w:rPr>
        <w:t>။ ထိုစည်းမျဉ်းများကို မှုတ်သွင်းခြင်းအားဖြင့် အတည်ပြုထားပြီး၊ တနင်္ဂနွေနေ့ပညတ်တရား၌ အုပ်ချုပ်မှုဆိုင်ရာ တရားစီရင်ခြင်း၏ အစပြုခြင်းကို ကြေညာမည့်သူများ အသုံးပြုရမည့် စည်းမျဉ်းများအဖြစ်လည်း သတ်မှတ်ဖော်ပြထားသည်။ မီလာက မိမိသည် သမ္မာကျမ်းစာလေ့လာမှုကို သမ္မာကျမ်းစာ၏ အစမှ စတင်ခဲ့ကြောင်း၊ ထိုအချိန်တွင် မိမိစဉ်းစားသုံးသပ်နေသည့်အရာကို နားလည်သဘောပေါက်လာသည်နှင့်အမျှသာ ရှေ့သို့ ဆက်လက်သွားခဲ့ကြောင်း သက်သေခံခဲ့သည်။ ဤချဉ်းကပ်ပုံအရ ကြည့်လျှင်၊ မီလာက ပထမဆုံး အသိအမှတ်ပြုခဲ့သော အချိန်ဆိုင်ရာ ပရောဖက်ပြုချက်သည်—သူက 1844 ခုနှစ်တွင် ပြည့်စုံနေသည်ဟု သတ်မှတ်ဖော်ထုတ်မည့် သတင်းစကားနှင့် ဆက်နွယ်သက်ဆိုင်သော—Leviticus twenty-six ၏ “seven times” ဖြစ်ခဲ့သည်ကို လွယ်ကူစွာ မြင်နိုင်သည်။</w:t>
      </w:r>
    </w:p>
    <w:p>
      <w:pPr>
        <w:pStyle w:val="ArticleBody"/>
        <w:jc w:val="left"/>
      </w:pPr>
      <w:r>
        <w:rPr>
          <w:rFonts w:ascii="Myanmar Text" w:hAnsi="Myanmar Text" w:eastAsia="Myanmar Text" w:cs="Myanmar Text"/>
        </w:rPr>
        <w:t>ဗျာဒိတ်တော်သည် ကျွန်ုပ်တို့အား ဤသို့ အသိပေးသည်။ သန့်ရှင်းသော ကောင်းကင်တမန်အခြားများနှင့်အတူ ကောင်းကင်တမန် ဂါဗြိအေလသည် မီလာ၏စိတ်ကို လမ်းညွှန်ခဲ့သည်။ ထိုနည်းတူ၊ ဂါဗြိအေလသည် ဒံယေလ၊ ဗျာဒိတ်ကျမ်းရေးသူ ယောဟန်နှင့် သမ္မာကျမ်းစာရှိ ပရောဖက်အပေါင်းတို့၏စိတ်များကိုလည်း လမ်းညွှန်ခဲ့သည်။ အကြောင်းမူကား၊ ဂါဗြိအေလသည် စာတန်က ဆုံးရှုံးစွန့်လွှတ်ခဲ့သော တာဝန်ကို ချမှတ်ခံခဲ့ရသောကြောင့် ဖြစ်သည်။ ဂါဗြိအေလ၏ တာဝန်ကို စာတန်၏ ပထမအမည်ဖြစ်သော “လူစီဖာ” တွင် ကိုယ်စားပြုဖော်ပြထားခဲ့ပြီး၊ ထိုအမည်၏ အဓိပ္ပာယ်မှာ “အလင်းဆောင်သူ” ဖြစ်သည်။ ဂါဗြိအေလသည် မီလာထံသို့ ပရောဖက်ပြုချက်ဆိုင်ရာ အလင်းကို ယူဆောင်လာခဲ့ပြီး၊ ထိုအလင်းကို နာခံလျက် သူသည် 1844 ခုနှစ်၊ အောက်တိုဘာ 22 ရက်နေ့၌ စုံစမ်းစစ်ဆေးသော တရားစီရင်ခြင်း စတင်ဖွင့်လှစ်ခြင်းကို ကြေညာသော သတင်းစကားကို တင်ပြခဲ့သည်။</w:t>
      </w:r>
    </w:p>
    <w:p>
      <w:pPr>
        <w:pStyle w:val="ArticleBody"/>
        <w:jc w:val="left"/>
      </w:pPr>
      <w:r>
        <w:rPr>
          <w:rFonts w:ascii="Myanmar Text" w:hAnsi="Myanmar Text" w:eastAsia="Myanmar Text" w:cs="Myanmar Text"/>
        </w:rPr>
        <w:t>ဝီလျံ မီလာ၏ အမှုတော်ကို နားလည်လိုသူတို့အတွက် နောက်ကွယ်မှ ပြန်လည်ကြည့်မြင်ခြင်းက၊ နီးကပ်လာသော တရားစီရင်ခြင်း၏ သတင်းစကားကို စုစည်းဖော်ဆောင်သည့် သူ၏အမှု၌ သော့ချက်များဖြစ်လာသော ပရောဖက်ပြုနှုတ်ကပတ်တော်ဆိုင်ရာ အမြင်သိမြင်ချက်အချို့ကို သူအား ပေးအပ်ခံခဲ့ရသည်ကို သိမြင်စေသည်။ ထိုသော့ချက်များထဲမှ တစ်ခုမှာ ပရောဖက်ပြုဆိုင်ရာ အသုံးချမှု၌ တစ်ရက်သည် တစ်နှစ်ကို ကိုယ်စားပြုသည်ဟု သူသိမြင်ခဲ့ခြင်း ဖြစ်သည်။ အခြားတစ်ခုမှာ သူရှာဖွေတွေ့ရှိခဲ့သော ပရောဖက်ပြုလိုင်းများကို နေရာချကာ အပြန်အလှန် ကိုက်ညီစွာ စီညှိရန် သူအသုံးပြုခဲ့သော ပရောဖက်ပြုဆိုင်ရာ ဖွဲ့စည်းပုံဖြစ်သည်။ ထိုဖွဲ့စည်းပုံသည် ဘုရားသခင်၏ လူမျိုးတော်နှင့် ဘုရားသခင်၏ သန့်ရှင်းရာဌာနကို ပျက်စီးခြင်းသို့ ဆောင်ကြဉ်းခဲ့သော စာတန်၏ တန်ခိုးနှစ်ရပ်အပေါ် အခြေခံထားသည်။ မီလာ၏ ရှာဖွေတွေ့ရှိချက်များအားလုံးကို ရှေးဣသရေလအချိန်မှစ၍ ခရစ်တော်၏ ဒုတိယအကြိမ် ကြွလာခြင်းတိုင်အောင်၊ အဆက်မပြတ်လိုက်လျောကာ ဘုရားသခင်၏ သန့်ရှင်းရာဌာနနှင့် ဘုရားသခင်၏ လူမျိုးတော်ကို နင်းချေခဲ့သော ပဂံဝါဒ၏ သမိုင်းနောက်တော်၌ ပုပ်ရဟန်းမင်းဝါဒ၏ သမိုင်း လိုက်ပါလာခြင်းကို ကိုယ်စားပြုသော ထိုပရောဖက်ပြုဆိုင်ရာ ဖွဲ့စည်းပုံပေါ်တွင် တင်ထားခဲ့သည်။</w:t>
      </w:r>
    </w:p>
    <w:p>
      <w:pPr>
        <w:pStyle w:val="ArticleBody"/>
        <w:jc w:val="left"/>
      </w:pPr>
      <w:r>
        <w:rPr>
          <w:rFonts w:ascii="Myanmar Text" w:hAnsi="Myanmar Text" w:eastAsia="Myanmar Text" w:cs="Myanmar Text"/>
        </w:rPr>
        <w:t>ထိုပရောဖက်ပြုဖွဲ့စည်းပုံက သူ့အား တရားစီရင်ခြင်း စတင်ဖွင့်လှစ်သည့်နေ့အဖြစ် ၁၈၄၄ ခုနှစ်၊ အောက်တိုဘာ ၂၂ ရက်ကို တိကျမှန်ကန်စွာ သတ်မှတ်နိုင်ရန် လိုအပ်သော အမှန်တရားတိုင်းကို မှန်ကန်စွာ ခွဲခြားဖော်ထုတ်နိုင်စေခဲ့သည်။ သို့သော် ထိုအမှန်တရားသည် ကန့်သတ်ထားသောအရာဖြစ်ခဲ့သည်၊ အကြောင်းမူကား ပရောဖက်ပြုသမိုင်းတွင် အယူမှားဘုရားကိုးကွယ်မှုစနစ်နှင့် ပုပ်ရဟန်းမင်းအာဏာစနစ်နောက်တွင် ဆက်လက်ပေါ်ပေါက်လာသည့် တတိယညှဉ်းပန်းနှိပ်စက်သော အာဏာကို သူမမြင်နိုင်ခဲ့သောကြောင့် ဖြစ်သည်။ ထိုအမှန်တရားကို သူမြင်ရန် မလိုအပ်ခဲ့ချေ၊ အဘယ်ကြောင့်ဆိုသော် သူ၏လုပ်ငန်းတာဝန်မှာ ၁၈၄၄ ခုနှစ်၊ အောက်တိုဘာ ၂၂ ရက်ကို ကြေညာရန်ဖြစ်ပြီး၊ တတိယညှဉ်းပန်းနှိပ်စက်သော အာဏာနှင့်ဆိုင်သော အလင်းသည် ထိုရက်စွဲနောက်ပိုင်းတွင် တံဆိပ်ဖြည်၍ ထင်ရှားလာမည်ဖြစ်သောကြောင့်တည်း။</w:t>
      </w:r>
    </w:p>
    <w:p>
      <w:pPr>
        <w:pStyle w:val="ArticleBody"/>
        <w:jc w:val="left"/>
      </w:pPr>
      <w:r>
        <w:rPr>
          <w:rFonts w:ascii="Myanmar Text" w:hAnsi="Myanmar Text" w:eastAsia="Myanmar Text" w:cs="Myanmar Text"/>
        </w:rPr>
        <w:t>ဒံယေလကျမ်း၌ “the daily” ဟု ဘာသာပြန်ထားသော စကားလုံးသည် အယူမှားဘုရားကိုးကွယ်မှု၏ သင်္ကေတဖြစ်သည်၊ သို့မဟုတ် အယူမှားဘုရားကိုးကွယ်သည့် ရောမကို ကိုယ်စားပြုသည်ဟု သူနားလည်ခဲ့ခြင်းမှာ၊ အယူမှားရောမနှင့် ထို့နောက် ပုပ်ရဟန်းမင်းဆိုင်ရာ ရောမဟူသော ဖျက်ဆီးပျက်စီးစေသော အာဏာနှစ်ရပ်၏ ဖွဲ့စည်းပုံအပေါ် သူ၏ ပရောဖက်ဆိုင်ရာ နားလည်ချက်များကို ကိုက်ညီအောင် ချိန်ညှိထားခြင်းနှင့် ဆက်စပ်နေသည်။ “the daily” ဟု ဘာသာပြန်ထားသော “tamid” ဆိုသော စကားလုံးကို ဒံယေလက ငါးကြိမ် အသုံးပြုထားသည်။ ၎င်းကို မီလာက ပုပ်ရဟန်းမင်းအာဏာကို ကိုယ်စားပြုသည်ဟု မှန်ကန်စွာ နားလည်ခဲ့သော သင်္ကေတတစ်ခုနှင့် ပူးတွဲ၍သာ အမြဲအသုံးပြုထားသည်။ “the daily” နှင့် အမြဲတစေ ဆက်နွယ်ပေါ်ပေါက်လာသော ပုပ်ရဟန်းမင်းအာဏာ၏ သင်္ကေတကို သင်္ကေတနှစ်မျိုးဖြင့် ဖော်ပြထားသည်။ မည်သို့ပင်ဖြစ်စေ၊ ပုပ်ရဟန်းမင်းအာဏာ၏ သင်္ကေတနှစ်မျိုးစလုံးသည် ပုပ်ရဟန်းမင်းအဖွဲ့ကိုပင် ညွှန်ပြကြသော်လည်း၊ ဒံယေလက “the daily” ဟု ဘာသာပြန်ထားသော “tamid” ဆိုသော စကားလုံးကို အသုံးပြုသည့်အခါတိုင်း၊ ၎င်းသည် ပုပ်ရဟန်းမင်းအာဏာ၏ သင်္ကေတနှင့်အတူ၊ ထို့ပြင် ထိုသင်္ကေတမတိုင်မီ၌သာ အမြဲအသုံးပြုထားသည်။ ဒံယေလကျမ်းအတွင်းရှိ “the daily” သည် အယူမှားဘုရားကိုးကွယ်မှုကို ဆိုလိုသည်ဟူသော မီလာ၏ နားလည်ချက်သည်၊ အယူမှားဘုရားကိုးကွယ်မှုကို အရင်ယူပြီး ထို့နောက် ပုပ်ရဟန်းမင်းဝါဒကို ဆက်လိုက်လာသော ဖျက်ဆီးပျက်စီးစေသော အာဏာနှစ်ရပ်အပေါ် အခြေခံထားသည့် ဖွဲ့စည်းပုံအဖြစ် သူမြင်ခဲ့သော အရာ၏ အခြေခံအုတ်မြစ် ဖြစ်လာခဲ့သည်။ ဒံယေလကျမ်းအတွင်းရှိ “the daily” ကို အယူမှားဘုရားကိုးကွယ်မှုအဖြစ် မီလာက သတ်မှတ်ဖော်ထုတ်ခဲ့ခြင်းသည်၊ ၁၈၈၈ ခုနှစ်တွင် စတင်ခဲ့သော အက်ဒဗင်တစ်ဝါဒ၏ ဒုတိယမျိုးဆက်မှ စတင်ကာ၊ အက်ဒဗင်တစ်ဝါဒအတွင်း ကြီးမားသော အငြင်းပွားမှုတစ်ရပ် ဖြစ်လာရန် ကံကြမ္မာသတ်မှတ်ထားပြီးဖြစ်သည်။</w:t>
      </w:r>
    </w:p>
    <w:p>
      <w:pPr>
        <w:pStyle w:val="ArticleBody"/>
        <w:jc w:val="left"/>
      </w:pPr>
      <w:r>
        <w:rPr>
          <w:rFonts w:ascii="Myanmar Text" w:hAnsi="Myanmar Text" w:eastAsia="Myanmar Text" w:cs="Myanmar Text"/>
        </w:rPr>
        <w:t>မီလာ ရှာဖွေတွေ့ရှိခဲ့သော ၁၈၄၄ ခုနှစ်၊ အောက်တိုဘာ ၂၂ ရက်နေ့နှင့်ဆိုင်သော နားလည်မှု၏ အစိတ်အပိုင်းတစ်ရပ်ဖြစ်သည့် ပထမဆုံးသော ပရောဖက်ပြု အမှန်တရားမှာ လေဝိရာကျမ်း အခန်း ၂၆ မှ “ခုနစ်ကြိမ်” ဖြစ်ပြီး၊ ၎င်းသည် ၁၈၆၃ ခုနှစ်တွင် ပယ်ချခံရသော မီလာ၏ အတည်ပြုထားသည့် အမှန်တရားများအနက် ပထမဆုံးသော အရာလည်း ဖြစ်ခဲ့သည်။ ထိုသို့ ပယ်ချခြင်းသည် လာအိုဒိကိ တောကန္တာရအတွင်း သူတို့ လှည့်လည်သွားလာရင်း အက်ဒ်ဗင်တစ်ဝါဒ၏ ပထမမျိုးဆက်ကို စတင်စေခဲ့သည်။ ဒုတိယမျိုးဆက်မှာ ၁၈၈၈ ခုနှစ် မင်နီယာပိုလစ် အထွေထွေညီလာခံ၌ စတင်ခဲ့ပြီး၊ ထိုနေရာ၌ ဖြစ်ပွားခဲ့သော ပုန်ကန်မှု၏ နောက်ဆက်တွဲအဖြစ် မီလာက “the daily” ကို ပုဂံဘာသာဝါဒဟု သတ်မှတ်ဖော်ပြခဲ့ခြင်းအား ပယ်ချသော စာတန်၏ အလုပ်သည် ၁၉၀၁ ခုနှစ်တွင် စတင်ခဲ့သည်။ “the daily” နှင့်ပတ်သက်သော မှန်ကန်သည့် နားလည်မှုသည်၊ မီလာ၏ “the daily” ဆိုင်ရာ မှန်ကန်သော အမြင်ကို ဆန့်ကျင်လျက် တင်ပြနေသော အမြင်သည် “ကောင်းကင်မှ နှင်ထုတ်ခံခဲ့ရသော ကောင်းကင်တမန်များ” ထံမှ ပေးအပ်ခဲ့ခြင်းဖြစ်သည်ဟု ဖော်ထုတ်ပြောဆိုခဲ့သော အမျိုးသမီးပရောဖက် သေဆုံးပြီးနောက်မှသာ အပြည့်အဝ ဖယ်ရှားပစ်ခံခဲ့ရသည်။ အပြည့်အဝ ပယ်ချခြင်းသည် ၁၉၃၁ ခုနှစ်ဝန်းကျင်တွင် တတိယမျိုးဆက်အတွင်း ဖြစ်ပေါ်ခဲ့သည်။ တတိယမျိုးဆက်မှာ ၁၉၁၉ ခုနှစ် ကျမ်းစာညီလာခံပြီးနောက် မကြာမီ W. W. Prescott ရေးသားထုတ်ဝေသော The Doctrine of Christ အမည်ရှိ စာအုပ်၏ ထုတ်ဝေခြင်းနှင့်အတူ စတင်ခဲ့သည်။ ၁၉၁၉ ခုနှစ်တွင် တတိယမျိုးဆက် စတင်ခဲ့ပြီး၊ ၁၉၅၇ ခုနှစ်တွင် Questions on Doctrine အမည်ရှိ စာအုပ် ထုတ်ဝေသည်အထိ ဆက်လက်တည်ရှိခဲ့သည်။</w:t>
      </w:r>
    </w:p>
    <w:p>
      <w:pPr>
        <w:pStyle w:val="ArticleBody"/>
        <w:jc w:val="left"/>
      </w:pPr>
      <w:r>
        <w:rPr>
          <w:rFonts w:ascii="Myanmar Text" w:hAnsi="Myanmar Text" w:eastAsia="Myanmar Text" w:cs="Myanmar Text"/>
        </w:rPr>
        <w:t>မီလာ၏အမှုတော်ကို ဟဗက္ကုပ်၏ ဇယားနှစ်ခု (၁၈၄၃ နှင့် ၁၈၅၀ ရှေ့ဆောင်ဇယားများ) ပေါ်တွင် တည်ထောင်၍ ရှင်းလင်းစွာ ဖော်ပြပြီးနောက်၊ ထိုအခါ ထာဝရဘုရားသည် အမှန်တရားကို ပိုမိုဖွင့်ပြတော်မူ၍ အယူဝါဒမဲ့ခြင်းနှင့် ပုပ်ရဟန်းမင်းအုပ်ချုပ်ရေးအာဏာတို့နောက်၌ လိုက်လာမည့်၊ ဘုရားသခင်၏လူမျိုးကိုလည်း ညှဉ်းပန်းနှိပ်စက်မည့်၊ ဖျက်ဆီးခြင်းကို ဖြစ်စေသော တတိယအာဏာတစ်ရပ် ရှိကြောင်းကို ပြတော်မူလေသည်။</w:t>
      </w:r>
    </w:p>
    <w:p>
      <w:pPr>
        <w:pStyle w:val="ArticleScripture"/>
        <w:jc w:val="left"/>
      </w:pPr>
      <w:r>
        <w:rPr>
          <w:rFonts w:ascii="Myanmar Text" w:hAnsi="Myanmar Text" w:eastAsia="Myanmar Text" w:cs="Myanmar Text"/>
        </w:rPr>
        <w:t>“အယူမှားဘုရားကိုးကွယ်မှုအားဖြင့်လည်းကောင်း၊ ထို့နောက် ပေါပ်စနစ်အားဖြင့်လည်းကောင်း၊ စာတန်သည် ဘုရားသခင်၏ သစ္စာရှိသော သက်သေခံတို့ကို မြေကြီးပေါ်မှ ပယ်ဖျက်ပစ်ရန် ကြိုးပမ်းလျက် ရာစုနှစ်များစွာအတွင်း မိမိ၏အာဏာကို လုပ်ဆောင်အသုံးချခဲ့သည်။ အယူမှားဘုရားကိုးကွယ်သူများနှင့် ပေါပ်စနစ်ကို လိုက်နာသူများသည် နဂါး၏တူညီသော ဝိညာဉ်အားဖြင့် လှုံ့ဆော်ခြင်းခံခဲ့ကြသည်။ ၎င်းတို့ကွာခြားသောအရာတစ်ခုသာ ရှိသည်မှာ၊ ပေါပ်စနစ်သည် ဘုရားသခင်ကို အမှုတော်ထမ်းဆောင်သကဲ့သို့ ဟန်ဆောင်လျက် ရှိသောကြောင့် ပို၍ အန္တရာယ်ကြီးပြီး ရက်စက်သော ရန်သူဖြစ်ခဲ့ခြင်းဖြစ်သည်။ ရောမဘာသာစနစ်၏ ကိရိယာအဖြစ် စာတန်သည် လောကကို ဖမ်းဆီးချုပ်နှောင်ခဲ့သည်။ ဘုရားသခင်၏ အသင်းတော်ဟု ဝန်ခံထားသောအသင်းတော်ပင် ဤလှည့်ဖြားမှု၏အစုအဝေးထဲသို့ ဆွဲခေါ်သွားခြင်းခံရပြီး၊ တစ်ထောင်နှစ်ကျော်ကာလတစ်လျှောက် ဘုရားသခင်၏ လူမျိုးသည် နဂါး၏ အမျက်အရှိန်အောက်တွင် ဒုက္ခဆင်းရဲခံခဲ့ရသည်။ ထို့နောက် ပေါပ်စနစ်သည် မိမိ၏ခွန်အားကို လုယူခံရသဖြင့် ညှဉ်းဆဲနှိပ်စက်မှုကို ရပ်တန့်ရန် မဖြစ်မနေ ခိုင်းစေခြင်းခံရသောအခါ၊ ယောဟန်သည် နဂါး၏အသံကို ပြန်လည်ပဲ့တင်ထပ်စေပြီး ထိုတူညီသော ရက်စက်၍ ဘုရားကို ကဲ့ရဲ့ပြစ်မှားသော အမှုကို ဆက်လက်လုပ်ဆောင်ရန် ပေါ်ထွက်လာသော အာဏာသစ်တစ်ခုကို မြင်ခဲ့သည်။ ဤအာဏာသည် အသင်းတော်နှင့် ဘုရားသခင်၏ ပညတ်တရားကို ဆန့်ကျင်စစ်ဆင်မည့် နောက်ဆုံးအာဏာဖြစ်ပြီး၊ သိုးသငယ်ကဲ့သို့ ချိုနှစ်ချောင်းရှိသော သားရဲတစ်ကောင်အားဖြင့် သင်္ကေတပြုထားခြင်းဖြစ်သည်။ ၎င်းမတိုင်မီ ပေါ်ထွက်ခဲ့သော သားရဲများသည် ပင်လယ်မှ တက်လာခဲ့ကြသော်လည်း၊ ဤတစ်ကောင်သည် မြေကြီးမှ တက်လာခဲ့သည်။ ထိုသည်ကား သင်္ကေတပြုထားသော လူမျိုး၏ ငြိမ်းချမ်းစွာ ပေါ်ထွန်းလာခြင်းကို ကိုယ်စားပြုသည်။ ‘သိုးသငယ်ကဲ့သို့ ချိုနှစ်ချောင်း’ ဟူသည် အမေရိကန်ပြည်ထောင်စု အစိုးရ၏ လက္ခဏာသဘောကို ကောင်းမွန်စွာ ကိုယ်စားပြုထားပြီး၊ ထိုလက္ခဏာကို ၎င်း၏ အခြေခံမူကြီးနှစ်ရပ်ဖြစ်သော ရီပတ်ဘလီကန်ဝါဒနှင့် ပရိုတက်စတင့်ဝါဒတို့၌ ဖော်ပြထားသည်။ ဤအခြေခံမူများသည် လူမျိုးတစ်မျိုးအဖြစ် ကျွန်ုပ်တို့၏ အာဏာနှင့် စည်ပင်သာယာဝပြောမှု၏ လျှို့ဝှက်ချက်ဖြစ်ကြသည်။ အမေရိကတိုက် ကမ်းရိုးတန်းများပေါ်တွင် ပထမဦးစွာ ခိုလှုံရာကို တွေ့ရှိခဲ့ကြသူတို့သည် ပေါပ်စနစ်၏ မာန်မာနကြီးသော အရေးဆိုမှုများနှင့် ဘုရင်အုပ်စိုးမှု၏ အာဏာရှင်စနစ်မှ လွတ်မြောက်သော တိုင်းပြည်တစ်ပြည်သို့ ရောက်ရှိလာခဲ့ကြသောကြောင့် ဝမ်းမြောက်ခဲ့ကြသည်။ ၎င်းတို့သည် အရပ်ဘက်လွတ်လပ်ခွင့်နှင့် ဘာသာရေးလွတ်လပ်ခွင့် ဟူသော ကျယ်ပြန့်သော အခြေခံအုတ်မြစ်ပေါ်တွင် အစိုးရတစ်ရပ်ကို တည်ထောင်ရန် ဆုံးဖြတ်ခဲ့ကြသည်။” Signs of the Times, November 1, 1899.</w:t>
      </w:r>
    </w:p>
    <w:p>
      <w:pPr>
        <w:pStyle w:val="ArticleBody"/>
        <w:jc w:val="left"/>
      </w:pPr>
      <w:r>
        <w:rPr>
          <w:rFonts w:ascii="Myanmar Text" w:hAnsi="Myanmar Text" w:eastAsia="Myanmar Text" w:cs="Myanmar Text"/>
        </w:rPr>
        <w:t>မီလာသည် တတိယညှဉ်းဆဲသော တန်ခိုးကို မမြင်နိုင်ခဲ့သဖြင့်၊ သူ၏ ဖွဲ့စည်းတည်ဆောက်မှုမှာ မပြည့်စုံခဲ့သည်။ သို့ရာတွင် ၎င်းသည် သူ၏အမှုကို ပြည့်စုံအောင် ဆောင်ရွက်ရန်အတွက် အပြည့်အဝ သင့်လျော်ခဲ့သည်။ Sister White သည် မီလာကို ဘုရားသခင်ရွေးချယ်တော်မူသော သတင်းတော်ဆောင်အဖြစ် သတ်မှတ်ဖော်ပြပြီး၊ သူ၏အမှု၌ ဧလိယနှင့် ယောဟန်ဗတ္တိဇံဆရာအားဖြင့် အရိပ်အမြွက်ပြထားသူဖြစ်ကြောင်း၊ သူ၏အမှုသို့ ခေါ်ယူခြင်း၌ ဧလိရှဲအားဖြင့်လည်းကောင်း၊ သူ၏သေခြင်း၌ မောရှေအားဖြင့်လည်းကောင်း အရိပ်အမြွက်ပြထားသူဖြစ်ကြောင်း ဖော်ပြထားသည်။ သန့်ရှင်းသော သမိုင်း၌ သင်္ချိုင်းဘေး၌ ကောင်းကင်တမန်များ စောင့်ဆိုင်းနေပြီး သူတို့ကို ထမြောက်စေရန် အသင့်ရှိနေကြောင်း ဖော်ပြသော မှတ်ချက်ကို ရရှိထားသူမှာ အလွန်နည်းပါးသည်။ သို့သော် ထိုသို့သော မှတ်ချက်သည် မီလာနှင့်ဆိုင်သော မှတ်ချက်ပင် ဖြစ်သည်။ သူ၏အမှုသည် သူ့ကို ထူထောင်ပေးခံရသော သမိုင်းကာလကြောင့် ကန့်သတ်ထားခဲ့သည်ဟူသော အချက်သည် မီလာကို နှိမ့်ချဖော်ပြခြင်း မဟုတ်ဘဲ၊ သူ၏အမှုကို ဘုရားသခင်၏ ပရောဖက်ပြုနှုတ်ကပတ်တော်၏ မှန်ကန်သောအလင်းအောက်တွင် သုံးသပ်မည်ဆိုလျှင် မဖြစ်မနေ အသိအမှတ်ပြုရမည့် အရာသာ ဖြစ်သည်။</w:t>
      </w:r>
    </w:p>
    <w:p>
      <w:pPr>
        <w:pStyle w:val="ArticleBody"/>
        <w:jc w:val="left"/>
      </w:pPr>
      <w:r>
        <w:rPr>
          <w:rFonts w:ascii="Myanmar Text" w:hAnsi="Myanmar Text" w:eastAsia="Myanmar Text" w:cs="Myanmar Text"/>
        </w:rPr>
        <w:t>မီလာသည် ပဂံဝါဒနှင့် ထို့နောက် ပုပ်ရဟန်းမင်းအာဏာတို့ ဟူသော ဖျက်ဆီးလျက် လူသူကင်းမဲ့စေသော အာဏာနှစ်ရပ်အပေါ် အခြေခံထားသော ပရောဖက်ပြုချက်ဆိုင်ရာ မူဘောင်တစ်ရပ်ကို တည်ဆောက်နိုင်စေရန် သတ်မှတ်ထားသည့် ကောင်းကင်တမန်ဆိုင်ရာ လမ်းညွှန်ချက်ကို ခံယူခဲ့သည်။ ထိုအကြောင်းကြောင့် ထိုအာဏာနှစ်ရပ်က ပြုလုပ်ခဲ့သော ဖျက်ဆီးလျက် လူသူကင်းမဲ့စေခြင်းအကျိုး၏ ကျော်လွန်ဘက်ရှိ သမိုင်းကို ဖော်ထုတ်ပြသသော ပရောဖက်ပြုချက်များကို မီလာက မှားယွင်းနားလည်ခဲ့သည်။ သို့ရာတွင် ထိုမှားယွင်းနားလည်မှုများထဲမှ တစ်စုံတစ်ရာမျှသည် မီလာ၏ အမှုအားဖြင့် တည်ဆောက်ထားသော အခြေခံများကို ရုပ်ပုံဖြင့် ဖော်ပြထားသည့် ဟဗက္ကုတ်၏ သန့်ရှင်းသော ကျောက်ပြားနှစ်ချပ်ပေါ်သို့ မရောက်ရှိခဲ့ပေ။ ဤသည်ပင် 1843 ခုနှစ် ဇယားကို ထာဝရဘုရား၏ လက်တော်က လမ်းညွှန်ပေးခဲ့ကြောင်းကို ဘုရားသွင်းအားပေးချက်က မှတ်တမ်းတင်နိုင်ခဲ့သည့် အကြောင်းရင်း ဖြစ်သည်။</w:t>
      </w:r>
    </w:p>
    <w:p>
      <w:pPr>
        <w:pStyle w:val="ArticleScripture"/>
        <w:jc w:val="left"/>
      </w:pPr>
      <w:r>
        <w:rPr>
          <w:rFonts w:ascii="Myanmar Text" w:hAnsi="Myanmar Text" w:eastAsia="Myanmar Text" w:cs="Myanmar Text"/>
        </w:rPr>
        <w:t>“၁၈၄၃ ခုနှစ် ဇယားသည် မိမိ၏လက်တော်အားဖြင့် ညွှန်ကြားခြင်းခံရသောအရာဖြစ်ကြောင်း၊ ၎င်းအတွင်းပါဝင်သော မည်သည့်အစိတ်အပိုင်းကိုမျှ မပြင်ဆင်သင့်ကြောင်း၊ ထိုကိန်းဂဏန်းများသည် မိမိအလိုတော်နှင့်အညီဖြစ်ကြောင်းကို ထာဝရဘုရားသည် ကျွန်ုပ်အား ဖော်ပြတော်မူ၏။ ထို့ပြင် မိမိ၏လက်တော်သည် ထိုကိန်းဂဏန်းအချို့အတွင်းရှိ အမှားတစ်ခုကို ဖုံးကွယ်ထားတော်မူသဖြင့်၊ မိမိ၏လက်တော်ကို ရုပ်သိမ်းတော်မူသည့်တိုင်အောင် မည်သူမျှ ထိုအမှားကို မမြင်နိုင်ခဲ့ကြောင်းလည်း ဖြစ်၏။”</w:t>
      </w:r>
    </w:p>
    <w:p>
      <w:pPr>
        <w:pStyle w:val="ArticleScripture"/>
        <w:jc w:val="left"/>
      </w:pPr>
      <w:r>
        <w:rPr>
          <w:rFonts w:ascii="Myanmar Text" w:hAnsi="Myanmar Text" w:eastAsia="Myanmar Text" w:cs="Myanmar Text"/>
        </w:rPr>
        <w:t>“ထို့နောက် ‘နေ့စဉ်’ နှင့်စပ်လျဉ်း၍ ကျွန်ုပ်မြင်ခဲ့သည်မှာ ‘ယဇ်ပူဇော်ခြင်း’ ဟူသောစကားလုံးသည် လူ၏ပညာဖြင့် ဖြည့်စွက်ထည့်သွင်းထားခြင်းဖြစ်ပြီး၊ မူရင်းကျမ်းစာစာသားနှင့် မသက်ဆိုင်ကြောင်း၊ ထို့ပြင် တရားစီရင်ရာအချိန်ရောက်ပြီဟု ကြွေးကြော်သော အသံကို ပေးခဲ့သူတို့အား ထာဝရဘုရားသည် ၎င်းနှင့်ပတ်သက်သော မှန်ကန်သည့်အမြင်ကို ပေးတော်မူခဲ့ကြောင်း ဖြစ်သည်။ 1844 မတိုင်မီ၊ ညီညွတ်ခြင်းရှိခဲ့စဉ်က ‘နေ့စဉ်’ နှင့်ပတ်သက်သော မှန်ကန်သည့်အမြင်အပေါ် လူအများစုနီးပါးသည် တညီတညွတ်တည်းရှိခဲ့ကြသည်။ သို့သော် 1844 ခုနှစ်နောက်ပိုင်း၊ ရှုပ်ထွေးမှုအတွင်း၌ အခြားအမြင်များကို လက်ခံယူဆလာကြပြီး၊ ထို့နောက် အမှောင်ထုနှင့် ရှုပ်ထွေးမှုတို့သည် လိုက်ပါလာခဲ့သည်။” Review and Herald, November 1, 1850.</w:t>
      </w:r>
    </w:p>
    <w:p>
      <w:pPr>
        <w:pStyle w:val="ArticleBody"/>
        <w:jc w:val="left"/>
      </w:pPr>
      <w:r>
        <w:rPr>
          <w:rFonts w:ascii="Myanmar Text" w:hAnsi="Myanmar Text" w:eastAsia="Myanmar Text" w:cs="Myanmar Text"/>
        </w:rPr>
        <w:t>ကောင်းကင်တမန်တို့၏ ညွှန်ကြားမှုအောက်တွင် မီလာက စုစည်းတင်ပြခဲ့သော သမ္မာတရားများသည် သခင်၏ ဦးဆောင်ညွှန်ပြမှုအောက်၌ ဖြစ်ခဲ့ကြပြီး၊ ၁၈၄၃ ခုနှစ် ဇယားကို ထောက်ခံအတည်ပြုရာတွင်လည်း၊ “the daily” သည် ပဂန်ဝါဒကို ကိုယ်စားပြုသည်ဟူသော မီလာ၏ နားလည်မှုသည် မှန်ကန်ကြောင်းကို ဗျာဒိတ်ပေးခြင်းက ပါဝင်အတည်ပြုထားသည်။ ဟေဗြဲစကားလုံး “tamid” ကို “the daily” ဟု ဘာသာပြန်ထားသောအသုံးအနှုန်းသည် ဒံယေလကျမ်း၌ ငါးကြိမ် ပေါ်ထွက်လာပြီး၊ ထိုအသုံးအနှုန်းသည် အစဉ်အမြဲ ပဂန်ဝါဒနှင့် ထို့နောက် ပုပ်ရဟန်းမင်းဝါဒတို့ဖြစ်သော ဖျက်ဆီးသုတ်သင်သော အာဏာနှစ်ရပ်အကြားရှိ ဆက်နွယ်မှုကို ကိုယ်စားပြုလေ့ရှိသည်။</w:t>
      </w:r>
    </w:p>
    <w:p>
      <w:pPr>
        <w:pStyle w:val="ArticleBody"/>
        <w:jc w:val="left"/>
      </w:pPr>
      <w:r>
        <w:rPr>
          <w:rFonts w:ascii="Myanmar Text" w:hAnsi="Myanmar Text" w:eastAsia="Myanmar Text" w:cs="Myanmar Text"/>
        </w:rPr>
        <w:t>“နေ့စဉ်” ဟူသောအရာကို အယူမှားဝါဒ၏ သင်္ကေတအဖြစ် မီလာ၏ နားလည်သဘောပေါက်မှုသည်၊ သူ အသုံးပြုခဲ့သော ပရောဖက်ပြုချက်ဆိုင်ရာ ဖွဲ့စည်းပုံအတွင်း လုံးဝ မရှိမဖြစ် အရေးပါသောအရာဖြစ်ခဲ့သည်။ အဘယ်ကြောင့်ဆိုသော် အယူမှားဝါဒနောက်၌ ပုပ်ရဟန်းမင်းစနစ် ဆက်တိုက်လိုက်ပါလာသော အစဉ်လိုက်ဆက်နွယ်မှုသည်၊ သူ နားလည်ရန် ဦးဆောင်ခံခဲ့ရသော ပရောဖက်ပြုချက်အားလုံးကို ကိုက်ညီစွာ ချိန်ညှိရာတွင် သူ၏ ကိုးကားအညွှန်းချက် ဖြစ်လာခဲ့သောကြောင့်ဖြစ်သည်။</w:t>
      </w:r>
    </w:p>
    <w:p>
      <w:pPr>
        <w:pStyle w:val="ArticleBody"/>
        <w:jc w:val="left"/>
      </w:pPr>
      <w:r>
        <w:rPr>
          <w:rFonts w:ascii="Myanmar Text" w:hAnsi="Myanmar Text" w:eastAsia="Myanmar Text" w:cs="Myanmar Text"/>
        </w:rPr>
        <w:t>“အဆုံးကာလ” ဟူသော ၁၇၉၈ ခုနှစ်တွင် ဒံယေလကျမ်းကို ဖွင့်လှစ်ခဲ့ပြီး၊ ညီအစ်မ ဝှိုက်က အက်ဒ်ဗင့်လှုပ်ရှားမှု၏ “ဗဟိုတိုင်” နှင့် “အခြေခံအုတ်မြစ်” ဟု သတ်မှတ်ဖော်ပြခဲ့သော အဓိကကျမ်းပိုဒ်မှာ ဒံယေလအခန်း ၈၊ အခန်းငယ် ၁၄ ဖြစ်သည်။</w:t>
      </w:r>
    </w:p>
    <w:p>
      <w:pPr>
        <w:pStyle w:val="ArticleScripture"/>
        <w:jc w:val="left"/>
      </w:pPr>
      <w:r>
        <w:rPr>
          <w:rFonts w:ascii="Myanmar Text" w:hAnsi="Myanmar Text" w:eastAsia="Myanmar Text" w:cs="Myanmar Text"/>
        </w:rPr>
        <w:t>အက်ဒဗင့်ယုံကြည်ခြင်း၏ အုတ်မြစ်နှင့် ဗဟိုမဏ္ဍိုင်ဖြစ်ခဲ့သည့် သမ္မာကျမ်းစာပုဒ်မှာ အခြားပုဒ်အားလုံးထက် ပို၍ “နေ့နှစ်ထောင်သုံးရာတိုင်အောင်ရှိလိမ့်မည်။ ထိုနောက် သန့်ရှင်းရာဌာနသည် စင်ကြယ်စေခြင်းခံရလိမ့်မည်” ဟူသော ကြေညာချက်ပင် ဖြစ်သည်။ [ဒံယေလ 8:14.] The Great Controversy, 409.</w:t>
      </w:r>
    </w:p>
    <w:p>
      <w:pPr>
        <w:pStyle w:val="ArticleBody"/>
        <w:jc w:val="left"/>
      </w:pPr>
      <w:r>
        <w:rPr>
          <w:rFonts w:ascii="Myanmar Text" w:hAnsi="Myanmar Text" w:eastAsia="Myanmar Text" w:cs="Myanmar Text"/>
        </w:rPr>
        <w:t>အခန်းငယ် ၁၄ သည် အခန်းငယ် ၁၃ အတွက် အဖြေဖြစ်ပြီး၊ မေးခွန်း၏ အကြောင်းအရာဆက်စပ်မှုမရှိလျှင် ထိုအဖြေသည် အဓိပ္ပာယ်ကင်းမဲ့သွားသည်။</w:t>
      </w:r>
    </w:p>
    <w:p>
      <w:pPr>
        <w:pStyle w:val="ArticleScripture"/>
        <w:jc w:val="left"/>
      </w:pPr>
      <w:r>
        <w:rPr>
          <w:rFonts w:ascii="Myanmar Text" w:hAnsi="Myanmar Text" w:eastAsia="Myanmar Text" w:cs="Myanmar Text"/>
        </w:rPr>
        <w:t>ထိုနောက် သန့်ရှင်းသူတစ်ပါး ပြောဆိုသံကို ငါကြားရ၏။ ထိုပြောဆိုသော သန့်ရှင်းသူထံ အခြားသော သန့်ရှင်းသူတစ်ပါးက၊ အစဉ်အမြဲ ပူဇော်သက္ကာနှင့် စပ်လျဉ်းသော ရူပါရုံ၊ ပျက်စီးစေသော လွန်ကျူးခြင်းနှင့် စပ်လျဉ်းသော ရူပါရုံ၊ သန့်ရှင်းရာဌာနနှင့် လူအစုအဝေးတို့ကို ခြေနင်းနင်းချေခြင်းခံစေရန် အပ်နှံထားသောအမှုသည် အဘယ်မျှကာလတိုင်အောင် ဖြစ်မည်နည်းဟု မေးလေ၏။ ထိုသူက ငါအား၊ ရက်ပေါင်း နှစ်ထောင်သုံးရာတိုင်အောင် ဖြစ်မည်။ ထိုနောက် သန့်ရှင်းရာဌာနသည် သန့်စင်ခြင်းကို ခံရလိမ့်မည်ဟု ပြောလေ၏။ ဒံယေလ ၈:၁၃၊ ၁၄။</w:t>
      </w:r>
    </w:p>
    <w:p>
      <w:pPr>
        <w:pStyle w:val="ArticleBody"/>
        <w:jc w:val="left"/>
      </w:pPr>
      <w:r>
        <w:rPr>
          <w:rFonts w:ascii="Myanmar Text" w:hAnsi="Myanmar Text" w:eastAsia="Myanmar Text" w:cs="Myanmar Text"/>
        </w:rPr>
        <w:t>ဤနှစ်ပိုဒ်သည် ၁၇၉၈ ခုနှစ်၌ “အဆုံးကာလ” တွင် ဒံယေလကျမ်းကို တံဆိပ်ဖွင့်လှစ်ခဲ့သောအခါ ပေါ်ထွက်လာသည့် အသိပညာတိုးပွားမှု၏ သင်္ကေတဖြစ်သည်။ အပိုဒ် ၁၃ သည် မီလာက မိမိ၏ ပရောဖက်ပြုဆိုင်ရာ ပုံစံကို တည်ဆောက်ရာတွင် အခြေခံထားသည့် ပျက်စီးစေသော အာဏာနှစ်ရပ်ကို ဖော်ပြသတ်မှတ်ပေးသည်။ မီလာသည် အပိုဒ် ၁၃ တွင်ပါရှိသော “နေ့စဉ်” ကို ဘာသာမဲ့ဝါဒအဖြစ်၊ “ပျက်စီးခြင်း၏ ပြစ်မှားလွန်ကျူးမှု” ကို ပုပ်ရဟန်းမင်းစနစ်အဖြစ် သတ်မှတ်ခဲ့သည်။ ကောင်းကင်တမန်များက မီလာအား သိမြင်စေခဲ့သော ပရောဖက်ပြုဆိုင်ရာ ပုံစံသည် ၁၇၉၈ ခုနှစ်တွင် သမိုင်းအတွင်း ရောက်ရှိလာသော အသိပညာတိုးပွားမှုကို ကိုယ်စားပြုသည့် ဤနှစ်ပိုဒ်အတွင်း၌ သတ်မှတ်ဖော်ပြထားကြောင်းကို အသိအမှတ်ပြုရန် အရေးကြီးသည်။ သို့သော် မီလာအား ပရောဖက်ပြုရာ စင်မြင့်ပေါ်သို့ နောက်တစ်ဆင့် တက်လာမည့် အာဏာနှင့် ဘုရားသခင်၏ လူမျိုးတော်ကို ညှဉ်းပန်းနှိပ်စက်မည့် ထိုအာဏာကို မြင်တွေ့နားလည်နိုင်ရန် မပေးအပ်ခဲ့ပေ။</w:t>
      </w:r>
    </w:p>
    <w:p>
      <w:pPr>
        <w:pStyle w:val="ArticleScripture"/>
        <w:jc w:val="left"/>
      </w:pPr>
      <w:r>
        <w:rPr>
          <w:rFonts w:ascii="Myanmar Text" w:hAnsi="Myanmar Text" w:eastAsia="Myanmar Text" w:cs="Myanmar Text"/>
        </w:rPr>
        <w:t>“ချိုနှစ်ချောင်းရှိသော သားရဲသည် နဂါး၏နှုတ်ကို ရှိကြောင်း၊ ထို့ပြင် သူ၏တန်ခိုးသည် သူ၏ခေါင်း၌ ရှိကြောင်းကို ငါမြင်ရ၏။ ထို့နောက် အမိန့်တော်သည် သူ၏နှုတ်မှ ထွက်လာလိမ့်မည်ကို ငါမြင်ရ၏။ ထိုအခါ ငါသည် ပြည့်တန်ဆာတို့၏ အမိကို မြင်ရ၏။ ထိုအမိသည် သမီးများမဟုတ်ဘဲ၊ သူတို့နှင့် ခွဲခြားထားသော သီးသန့်တစ်ပါးဖြစ်ကြောင်းကို ငါမြင်ရ၏။ သူမ၏ခေတ်ကာလသည် ရှိခဲ့ပြီး ဖြစ်သွားလေပြီ။ ထို့နောက် သူမ၏သမီးများဖြစ်သော ပရိုတက်စတင့် ဂိုဏ်းကွဲများသည် မြင်ကွင်းပေါ်သို့ နောက်တစ်ဆင့် တက်လာကာ၊ သန့်ရှင်းသူတို့ကို နှိပ်စက်ညှဉ်းပန်းခဲ့စဉ် အမိ၌ ရှိခဲ့သော စိတ်သဘောတည်းဟူသော ထိုစိတ်သဘောကိုပင် ဖော်ဆောင်ကြလိမ့်မည်။ အမိသည် တန်ခိုးအာဏာ၌ ကျဆင်းလျော့နည်းလာသကဲ့သို့၊ သမီးများသည် တိုးပွားအားကောင်းလာခဲ့ကြောင်းကို ငါမြင်ရ၏။ မကြာမီ သူတို့သည် အမိက တစ်ခါတုန်းက ကျင့်သုံးခဲ့သော အာဏာကို ကျင့်သုံးကြလိမ့်မည်။” Spalding and Magan, 1.</w:t>
      </w:r>
    </w:p>
    <w:p>
      <w:pPr>
        <w:pStyle w:val="ArticleBody"/>
        <w:jc w:val="left"/>
      </w:pPr>
      <w:r>
        <w:rPr>
          <w:rFonts w:ascii="Myanmar Text" w:hAnsi="Myanmar Text" w:eastAsia="Myanmar Text" w:cs="Myanmar Text"/>
        </w:rPr>
        <w:t>မီလာသည် တတိယအာဏာကို မမြင်နိုင်ခြင်းကြောင့် ရိုးရိုးရှင်းရှင်း မှားယွင်းသော အနိဂုံးချုပ်ချက်များသို့ ရောက်သွားရမည်ဖြစ်ခဲ့သည်။ မီလာသည် ဗျာဒိတ်ကျမ်း အခန်းကြီး ၁၃ မှ ပင်လယ်တိရစ္ဆာန်ကို အယူမှားရောမအဖြစ်၊ မြေကြီးတိရစ္ဆာန်ကို ပုပ်ရဟန်းမင်းဆိုင်ရာ ရောမအဖြစ် သတ်မှတ်ခဲ့သည်။ ဗျာဒိတ်ကျမ်း အခန်းကြီး ၁၇ ကို သူအသုံးချသည့်နည်းလမ်းသည်လည်း ပုပ်ရဟန်းစနစ်ဟူသော ဒုတိယဖျက်ဆီးသောအာဏာထက် ကျော်လွန်၍ ဆက်လက်သွားသော ပရောဖက်ပြု သမိုင်းကို မမြင်နိုင်ခြင်းကြောင့် ချို့ယွင်းနေခဲ့သည်။ ထိုအကြောင်းကြောင့်ပင် မီလာသည် ဒံယေလ၏ ပရောဖက်ပြုချက်တွင် ရောမအာဏာကို သတ်မှတ်ဖော်ထုတ်သောအခါ၊ ၎င်းတို့ကို အဆင့်နှစ်ဆင့်ဖြင့် ပေါ်ထွန်းလာသော အာဏာတစ်ရပ်တည်းအဖြစ် ကိုင်တွယ်ခဲ့သည်။ ယင်းသည် မှန်ကန်သော အသုံးချမှုတစ်ရပ် ဖြစ်ခဲ့သကဲ့သို့ ယခုလည်း မှန်ကန်ဆဲဖြစ်သည်၊ သို့ရာတွင် ထိုအယူအဆကြောင့် သူသည် ကျမ်းစာပရောဖက်ပြုချက်ထဲရှိ နိုင်ငံများကို ရောမဖြင့် ကိုယ်စားပြုထားသော စတုတ္ထနိုင်ငံထက် ကျော်လွန်သည့် အရာတစ်ခုအဖြစ် နားလည်နိုင်ခြင်း မရှိခဲ့ပေ။ သူသည် ရောမဟူသော စတုတ္ထနိုင်ငံ၌ အဆင့်နှစ်ဆင့်ရှိကြောင်းကို မြင်ခဲ့ပြီး၊ ထိုအရာကို အယူမှားရောမနှင့် ပုပ်ရဟန်းမင်းဆိုင်ရာ ရောမအဖြစ် သတ်မှတ်ဖော်ထုတ်ခဲ့သော်လည်း၊ ပုပ်ရဟန်းမင်းဆိုင်ရာ ရောမသည် ပဉ္စမနိုင်ငံလည်း ဖြစ်ပြီး၊ ၎င်းနောက်တွင် ဆဌမနိုင်ငံတစ်ခု လိုက်ပါလာရမည်ဖြစ်ကြောင်းကိုတော့ မမြင်နိုင်ခဲ့ပေ။</w:t>
      </w:r>
    </w:p>
    <w:p>
      <w:pPr>
        <w:pStyle w:val="ArticleBody"/>
        <w:jc w:val="left"/>
      </w:pPr>
      <w:r>
        <w:rPr>
          <w:rFonts w:ascii="Myanmar Text" w:hAnsi="Myanmar Text" w:eastAsia="Myanmar Text" w:cs="Myanmar Text"/>
        </w:rPr>
        <w:t>ဒန်နီယေလ အခန်း ၂ တွင် မီလာရိုက်များသည် သမ္မာကျမ်းစာ ပရောဖက်ပြုချက်၏ ပဉ္စမနိုင်ငံတော်ဆိုင်ရာ အစိတ်အပိုင်းများကို စတုတ္ထနိုင်ငံတော်နှင့် အတူပေါင်းစည်းထားခဲ့ကြသည်။ အခြေခံအဆင့်တွင် သူတို့၏ အသုံးချချက်သည် မှန်ကန်ခဲ့သော်လည်း မပြည့်စုံသေးပေ။ အကြောင်းမှာ သမ္မာကျမ်းစာ ပရောဖက်ပြုချက်၌ ဖော်ပြထားသော နိုင်ငံတော်များ၏ ပထမရည်ညွှန်းချက်သည် နောက်ဆုံးရည်ညွှန်းချက်နှင့် ကိုက်ညီရမည်ဖြစ်ပြီး၊ အဘယ်ကြောင့်ဆိုသော် အယ်လ်ဖာနှင့် အိုမီဂါတော်ဖြစ်သော ယေရှုသည် အဆုံးကို အစနှင့်အတူ အမြဲပုံဖော်ပြသတော်မူသောကြောင့်ဖြစ်သည်။ အစဉ်လိုက် နိုင်ငံတော်နှစ်ရပ်အကြားရှိ ကွဲပြားချက်ကို မမြင်နိုင်ခြင်းကြောင့် မီလာသည် ဗျာဒိတ်ကျမ်း အခန်း ၁၂ တွင် အယူမှားဘုရားကိုးကွယ်မှု (နဂါး) ကို ခွဲခြားဖော်ပြနေခြင်းဖြစ်ကြောင်း၊ ဗျာဒိတ်ကျမ်း အခန်း ၁၃ ၏ ပင်လယ်မှတက်လာသော သားရဲကို ပုပ်ရဟန်းအာဏာစနစ် (သားရဲ) အဖြစ်လည်းကောင်း၊ ဗျာဒိတ်ကျမ်း အခန်း ၁၃ ၏ မြေကြီးမှတက်လာသော သားရဲကို ဖောက်ပြန်သော ပရိုတက်စတင့်ဝါဒ (မုသာပရောဖက်) အဖြစ်လည်းကောင်း ခွဲခြားသိမြင်ရန် မဖြစ်နိုင်စေခဲ့သည်။</w:t>
      </w:r>
    </w:p>
    <w:p>
      <w:pPr>
        <w:pStyle w:val="ArticleBody"/>
        <w:jc w:val="left"/>
      </w:pPr>
      <w:r>
        <w:rPr>
          <w:rFonts w:ascii="Myanmar Text" w:hAnsi="Myanmar Text" w:eastAsia="Myanmar Text" w:cs="Myanmar Text"/>
        </w:rPr>
        <w:t>မီလာသည် ဗျာဒိတ်ကျမ်း အခန်း ၁၂ နှင့် ၁၃ တို့၌ နဂါး၊ သားရဲနှင့် မုသာပရောဖက်တို့ကို အစဉ်လိုက် ဆက်ကပ်ပေါ်ထွန်းလာသော နိုင်ငံသုံးခုအဖြစ် မမြင်နိုင်ခဲ့သဖြင့်၊ မိမိ၏ ပရောဖက်ပြုဆိုင်ရာ ယ</w:t>
      </w:r>
      <w:r>
        <w:rPr>
          <w:rFonts w:ascii="Nirmala UI" w:hAnsi="Nirmala UI" w:eastAsia="Nirmala UI" w:cs="Nirmala UI"/>
        </w:rPr>
        <w:t>ുക്ത</w:t>
      </w:r>
      <w:r>
        <w:rPr>
          <w:rFonts w:ascii="Myanmar Text" w:hAnsi="Myanmar Text" w:eastAsia="Myanmar Text" w:cs="Myanmar Text"/>
        </w:rPr>
        <w:t>ိတရားအရ ထိုအခန်းနှစ်ခန်းသည် လောကကို အာမဂေဒုန်သို့ ဦးဆောင်သည့် အာဏာသုံးရပ်၏ အစဉ်လိုက် ပုံဖော်တင်ပြချက် မဟုတ်ဟု ယူဆရမည့် အနေအထားသို့ ရောက်ခဲ့သည်။ မီလာအား ပေးအပ်ခဲ့သော အလင်းသည် သူ၏ မျိုးဆက်အတွက် ပြည့်စုံသော အလင်းဖြစ်ခဲ့ပြီး၊ သူ၏ မျိုးဆက်သည် ထိုအလင်းအားဖြင့် စမ်းသပ်ခံခဲ့ရသည်။</w:t>
      </w:r>
    </w:p>
    <w:p>
      <w:pPr>
        <w:pStyle w:val="ArticleBody"/>
        <w:jc w:val="left"/>
      </w:pPr>
      <w:r>
        <w:rPr>
          <w:rFonts w:ascii="Myanmar Text" w:hAnsi="Myanmar Text" w:eastAsia="Myanmar Text" w:cs="Myanmar Text"/>
        </w:rPr>
        <w:t>“အဆုံးကာလ” ဖြစ်သော ၁၉၈၉ ခုနှစ်တွင်၊ အမေရိကအတွက် အနာဂတ် (Future for America) အား ဖျက်ဆီးခြင်းကို ဖြစ်စေသော အာဏာသုံးပါး (နဂါး၊ သားရဲနှင့် မိစ္ဆာပရောဖက်) ၏ အလင်းကို ပေးအပ်ခဲ့သည်။ ဒန်နီယေလ အခန်းကြီး ၁၁၊ အခန်းငယ် ၄၀ ၏ ပြည့်စုံခြင်းအဖြစ် ဆိုဗီယက် ယူနီယံ ပြိုလဲသွားခြင်းနှင့်အတူ ဖွင့်လှစ်ခံခဲ့ရသော ဒန်နီယေလ၏ ကျမ်းပိုဒ်သည် တတိယကောင်းကင်တမန်၏ အလင်းဖြစ်ပြီး၊ မီလာအား ပထမကောင်းကင်တမန်၏ အလင်းကို ပေးအပ်ခဲ့သည်။ ဒန်နီယေလ အခန်းကြီး ၁၁ ၏ နောက်ဆုံး အခန်းငယ်ခြောက်ခုကို အမေရိကအတွက် အနာဂတ် လှုပ်ရှားမှု၏ အခြေခံနှင့် အလယ်ဗဟိုတိုင်အဖြစ် မြင်တွေ့ခဲ့ကြပြီး၊ ဒန်နီယေလ အခန်းကြီး ၁၁ ၏ အခန်းငယ် ၄၀ သည် ထိုအလင်းကို အနှစ်ချုပ်ဖော်ပြသကဲ့သို့၊ ဒန်နီယေလ အခန်းကြီး ၈ ၏ အခန်းငယ် ၁၃ နှင့် ၁၄ တို့သည် မီလာရိုက် လှုပ်ရှားမှု၌ ဖွင့်လှစ်ခံခဲ့ရသော အလင်းကို အနှစ်ချုပ်ဖော်ပြခဲ့သည်။</w:t>
      </w:r>
    </w:p>
    <w:p>
      <w:pPr>
        <w:pStyle w:val="ArticleScripture"/>
        <w:jc w:val="left"/>
      </w:pPr>
      <w:r>
        <w:rPr>
          <w:rFonts w:ascii="Myanmar Text" w:hAnsi="Myanmar Text" w:eastAsia="Myanmar Text" w:cs="Myanmar Text"/>
        </w:rPr>
        <w:t>နောက်ဆုံးကာလအချိန်၌ တောင်ဘက်၏ရှင်ဘုရင်သည် သူ့ကို ထိုးနှက်လိမ့်မည်။ မြောက်ဘက်၏ရှင်ဘုရင်မူကား ရထားများ၊ မြင်းစီးသူများနှင့် သင်္ဘောများစွာတို့ဖြင့် မုန်တိုင်းကဲ့သို့ သူ့ကို တိုက်ခိုက်လိမ့်မည်။ ထိုသူသည် နိုင်ငံများထဲသို့ ဝင်ရောက်၍ လွှမ်းမိုးကျော်လွန်သွားလိမ့်မည်။ ဒံယေလ ၁၁:၄၀။</w:t>
      </w:r>
    </w:p>
    <w:p>
      <w:pPr>
        <w:pStyle w:val="ArticleBody"/>
        <w:jc w:val="left"/>
      </w:pPr>
      <w:r>
        <w:rPr>
          <w:rFonts w:ascii="Myanmar Text" w:hAnsi="Myanmar Text" w:eastAsia="Myanmar Text" w:cs="Myanmar Text"/>
        </w:rPr>
        <w:t>ဤအခန်းငယ်သည် ၁၇၉၈ ခုနှစ်၌ “အဆုံးကာလ” တွင် စတင်ခဲ့သော တောင်ဘက်ရှင်ဘုရင်နှင့် မြောက်ဘက်ရှင်ဘုရင်အကြားရှိ စစ်ပွဲကို ဖော်ပြထားသည်။ တောင်ဘက်ရှင်ဘုရင်သည် ထိုနှစ်တိတိတွင် ပုပ်ရဟန်းမင်းအာဏာစနစ်ကို သေစေနိုင်သောဒဏ်ရာ ပေးခဲ့သည့် ဘုရားမရှိဝါဒဆန်သော ပြင်သစ်ကို ကိုယ်စားပြုသည်။ ထိုနေရာ၌ ပုပ်ရဟန်းမင်းအာဏာစနစ်ကို မြောက်ဘက်ရှင်ဘုရင်အဖြစ် ကိုယ်စားပြုဖော်ပြထားသည်။ ပရောဖက်ပြုချက်အရ ၁၇၉၈ ခုနှစ်တွင် ပြင်သစ်သည် ဒန်ယေလ အခန်းကြီး ၇ ၏ နိုင်ငံတော်ဆယ်ပါးအနက် တစ်ပါးဖြစ်သည်။ ထိုနိုင်ငံတော်ဆယ်ပါးသည် အယူဝါဒမဲ့ ရောမကို ကိုယ်စားပြုကြပြီး၊ အယူဝါဒမဲ့ ရောမသည် နဂါးကို ကိုယ်စားပြုသည်။ ပုပ်ရဟန်းမင်းအာဏာစနစ် (မြောက်ဘက်ရှင်ဘုရင်) သည် သားရဲကို ကိုယ်စားပြုသည်။ ဤအခန်းငယ်သည် အခန်းငယ်အစတွင် သေစေနိုင်သောဒဏ်ရာ ခံခဲ့ရသော မြောက်ဘက်ရှင်ဘုရင် (ပုပ်ရဟန်းမင်းအာဏာစနစ်) သည် နောက်ဆုံးတွင် တောင်ဘက်ရှင်ဘုရင် (ဘုရားမရှိဝါဒ၏ ရှင်ဘုရင်) အပေါ် ပြန်လည်တုံ့ပြန်တိုက်ခိုက်မည်ဖြစ်ကြောင်း ဖော်ပြထားသည်။ ပုပ်ရဟန်းမင်းအာဏာစနစ်က အမှန်တကယ် ပြန်လည်တုံ့ပြန်သောအခါ၌မူ ဘုရားမရှိဝါဒ၏ ရှင်ဘုရင်သည် ပြင်သစ်နိုင်ငံမှ ဆိုဗီယက်ယူနီယံ အဖွဲ့ချုပ်သို့ ရွေ့လျားသွားခဲ့ပြီးဖြစ်သည်။ ပြင်သစ်သည် နိုင်ငံတစ်နိုင်ငံတည်း ဖြစ်သော်လည်း၊ ဤအခန်းငယ်၌ ပုပ်ရဟန်းမင်းအာဏာစနစ်က တောင်ဘက်ရှင်ဘုရင်အပေါ် ပြန်လည်တုံ့ပြန်သောအခါ တောင်ဘက်ရှင်ဘုရင်ကို ယခင် ဆိုဗီယက်ယူနီယံကဲ့သို့ပင် “နိုင်ငံများ” ဟု သတ်မှတ်ဖော်ပြထားသည်။</w:t>
      </w:r>
    </w:p>
    <w:p>
      <w:pPr>
        <w:pStyle w:val="ArticleBody"/>
        <w:jc w:val="left"/>
      </w:pPr>
      <w:r>
        <w:rPr>
          <w:rFonts w:ascii="Myanmar Text" w:hAnsi="Myanmar Text" w:eastAsia="Myanmar Text" w:cs="Myanmar Text"/>
        </w:rPr>
        <w:t>မြောက်ဘက်ရှင်ဘုရင် (ပုပ်ရဟန်းမင်းအာဏာစနစ်) သည် ပြန်လည်တုံ့ပြန်သောအခါ “ရထားများ”၊ “မြင်းစီးသူများ” နှင့် “သင်္ဘောများအများအပြား” ကိုပါ ယူဆောင်လာခဲ့သည်။ ရထားများနှင့် မြင်းစီးသူများသည် စစ်ရေးအင်အား၏ သင်္ကေတများဖြစ်ကြပြီး၊ သင်္ဘောများသည် စီးပွားရေးအင်အား၏ သင်္ကေတများဖြစ်ကြသည်။ ဆိုဗီယက်ယူနီယံကို ဖြိုခွဲချရန် ရည်ရွယ်၍ ပုပ်ရဟန်းမင်းအာဏာစနစ်နှင့် မသန့်ရှင်းသော မဟာမိတ်ဖွဲ့ခဲ့သော အာဏာသည် အမေရိကန်ပြည်ထောင်စု ဖြစ်ခဲ့ပြီး၊ ဗျာဒိတ်ကျမ်း အခန်းကြီး ၁၃ တွင် အမေရိကန်ပြည်ထောင်စု၏ အင်အားနှစ်ရပ်ကို လက်နက်အင်အားနှင့် စီးပွားရေးအားဖြင့် ကမ္ဘာကြီးအား ပုပ်ရဟန်းမင်း၏ အာဏာအမှတ်တံဆိပ်ကို လက်ခံစေရန် အတင်းအကျပ်ပြုနိုင်သော ၎င်း၏စွမ်းရည်အဖြစ် သတ်မှတ်ဖော်ပြထားသည်။ လူတို့သည် ထိုအမှတ်တံဆိပ်မရှိလျှင် ဝယ်ခြင်း ရောင်းခြင်း မပြုနိုင်ရန် တားမြစ်ခံရမည်ဖြစ်ပြီး၊ ထို့အပြင် ထိုအမှတ်တံဆိပ်မရှိလျှင် လူတို့သည် သေဒဏ်ပေးခြင်းကိုပင် ခံရမည်ဖြစ်သည်။</w:t>
      </w:r>
    </w:p>
    <w:p>
      <w:pPr>
        <w:pStyle w:val="ArticleBody"/>
        <w:jc w:val="left"/>
      </w:pPr>
      <w:r>
        <w:rPr>
          <w:rFonts w:ascii="Myanmar Text" w:hAnsi="Myanmar Text" w:eastAsia="Myanmar Text" w:cs="Myanmar Text"/>
        </w:rPr>
        <w:t>အခန်းငယ် ၄၀ သည် နဂါးကို (တောင်ဘက်၏မင်း)၊ သားရဲကို (ပုပ်ရဟန်းမင်းစနစ်) နှင့် မိစ္ဆာပရောဖက်ကို (အမေရိကန်ပြည်ထောင်စု) တိုက်ရိုက် သတ်မှတ်ဖော်ပြထားသည်။ ၁၉၈၉ ခုနှစ်ရှိ “အဆုံးကာလ” ဆိုင်ရာ အခြေခံအခန်းငယ်သည် ကမ္ဘာကြီးကို အာမဂေဒုန်သို့ ဦးဆောင်သည့် ပျက်စီးစေသော အာဏာသုံးရပ်ကို သတ်မှတ်ဖော်ပြထားသည်မှာ၊ မီလာရေးလှုပ်ရှားမှု၏ အခြေခံအခန်းငယ်များက ပဂန်ဝါဒ၏နောက်တွင် ပုပ်ရဟန်းမင်းစနစ် လိုက်လာသော ပျက်စီးစေသည့် အာဏာနှစ်ရပ်ကို သတ်မှတ်ဖော်ပြခဲ့သကဲ့သို့ပင် ဖြစ်သည်။</w:t>
      </w:r>
    </w:p>
    <w:p>
      <w:pPr>
        <w:pStyle w:val="ArticleBody"/>
        <w:jc w:val="left"/>
      </w:pPr>
      <w:r>
        <w:rPr>
          <w:rFonts w:ascii="Myanmar Text" w:hAnsi="Myanmar Text" w:eastAsia="Myanmar Text" w:cs="Myanmar Text"/>
        </w:rPr>
        <w:t>ဤအခန်းငယ်သည် တောင်ဘုရင်နှင့် မြောက်ဘုရင်တို့အကြားရှိ စစ်ပွဲတစ်ခုဖြင့် စတင်သည်။ အခန်းငယ်၏ အစပိုင်း၌ (1798) တောင်ဘုရင်သည် အောင်မြင်သော်လည်း၊ အခန်းငယ်အတွင်း၌ မြောက်ဘုရင်သည် ပြန်လည်တုံ့ပြန်၍ တောင်ဘုရင်ကို အောင်နိုင်သည်။ အခန်းငယ်၏ အစပိုင်းသည် မြောက်ဘုရင်နှင့် တောင်ဘုရင်တို့အကြားရှိ စစ်ပွဲကို မှတ်သားပြသထားပြီး၊ အခန်းငယ်၌ ပါဝင်သော သတင်းစကား၏ အဆုံးပိုင်းတွင်လည်း မြောက်နှင့် တောင်ဘုရင်တို့အကြားရှိ ထိုစစ်ပွဲတူညီသည်ကို ပုံဖော်ပြထားသော်လည်း၊ ရလဒ်များမှာ ပြောင်းပြန်ဖြစ်သည်။ အစပိုင်းသည် 1798 ခုနှစ်၌ “အဆုံးကာလ” ကို မှတ်သားပြသခဲ့ပြီး၊ အဆုံးပိုင်းရှိ စစ်ပွဲသည် 1989 ခုနှစ်၌ “အဆုံးကာလ” ကို မှတ်သားပြသသည်။ အခန်းငယ်သည် ၎င်း၏ ရေးသားထားသော သက်သေခံချက်အတွင်း၌ Alpha နှင့် Omega၊ အစနှင့် အဆုံး ဟူသော လက်မှတ်ကို ထည့်သွင်းပါဝင်စေထားသည်။</w:t>
      </w:r>
    </w:p>
    <w:p>
      <w:pPr>
        <w:pStyle w:val="ArticleBody"/>
        <w:jc w:val="left"/>
      </w:pPr>
      <w:r>
        <w:rPr>
          <w:rFonts w:ascii="Myanmar Text" w:hAnsi="Myanmar Text" w:eastAsia="Myanmar Text" w:cs="Myanmar Text"/>
        </w:rPr>
        <w:t>အခန်းငယ်၏ အမှန်တကယ်သော သမိုင်းကြောင်းသည် ၁၉၈၉ ခုနှစ်တွင် ဆိုဗီယက်ယူနီယံ ပြိုကွဲသွားခြင်းကို ကျော်လွန်၍၊ အခန်းငယ် ၄၁ ၏ တနင်္ဂနွေနေ့ဥပဒေတိုင်အောင် ဆက်လက်သွားသည်။ ထိုတနင်္ဂနွေနေ့ဥပဒေ၌ ခေတ်သစ် ဘာဗေလုန်၏ သုံးဖက်ပေါင်းစည်းမှုသည် လျင်မြန်သော အဖြစ်အပျက်များ အစီအစဉ်တစ်ရပ်အားဖြင့် ဖြစ်ပေါ်လာသည်။ ထို့ကြောင့် အခန်းငယ် ၄၀ သည် ၁၇၉၈ ခုနှစ်တွင် သေစေနိုင်သော အနာဒဏ် ခံရသောအချိန်မှ စတင်ပြီး၊ တိုင်ရာ၏ ပြည့်တန်ဆာမကို မေ့လျော့ထားခြင်း ဖြစ်သည်။ အခန်းငယ်က ကိုယ်စားပြုထားသော သမိုင်းကြောင်းသည် အခန်းငယ် ၄၁ ၏ တနင်္ဂနွေနေ့ဥပဒေ၌ အပြည့်အဝ အဆုံးသတ်သွားသည်။ ထိုအချိန်၌ သေစေနိုင်သော အနာဒဏ်သည် ပျောက်ကင်းလာပြီး၊ တိုင်ရာ၏ ပြည့်တန်ဆာမကို ပြန်လည် သတိရကြသည်။ အစနှင့် အဆုံး၏ သီးခြားအမှတ်အသားကို အခန်းငယ်အတွင်း တွေ့ရသော စာသားပေါ်တွင်သာ မက၊ အခန်းငယ်က ကိုယ်စားပြုထားသော သမိုင်းကြောင်းတစ်လျှောက်လုံးပေါ်တွင်ပါ ရေးသားထားသည်။ ထိုအခန်းငယ်သည် ရုပ်တုကိုးကွယ်မှုသက်သက် (နဂါး) နှင့် ပုပ်ရဟန်းမင်းစနစ် (သားရဲ) ပေါ်တွင်သာ အခြေမခံဘဲ၊ လောကကို အာမဂက်ဒုန်သို့ ဦးတည်ပို့ဆောင်သော ပျက်စီးစေသော အာဏာသုံးရပ်၏ ဖွဲ့စည်းပုံကို ဖော်ထုတ်ပြသသည်။</w:t>
      </w:r>
    </w:p>
    <w:p>
      <w:pPr>
        <w:pStyle w:val="ArticleBody"/>
        <w:jc w:val="left"/>
      </w:pPr>
      <w:r>
        <w:rPr>
          <w:rFonts w:ascii="Myanmar Text" w:hAnsi="Myanmar Text" w:eastAsia="Myanmar Text" w:cs="Myanmar Text"/>
        </w:rPr>
        <w:t>မီလာ၏ ပရောဖက်ပြုဆိုင်ရာ မူဘောင်သည် ဘုရားသခင်၏ စုံစမ်းစစ်ဆေးခြင်းတရားစီရင်မှု ရောက်ရှိလာခြင်းကို ကြေညာခဲ့ပြီး၊ Future for America ၏ ပရောဖက်ပြုဆိုင်ရာ မူဘောင်သည် ဘုရားသခင်၏ အကောင်အထည်ဖော်သော တရားစီရင်မှု ရောက်ရှိလာခြင်းကို ကြေညာသည်။ ၁၉၈၉ ခုနှစ်၌ “အဆုံးကာလ” ရောက်လာသောအခါ၊ ဒန်ယေလ အခန်းကြီး ၁၁ ၏ နောက်ဆုံး ခြောက်ပိုဒ်ကို ဆိုဗီယက်ယူနီယံ ပြိုကွဲခြင်း၌ တံဆိပ်ဖွင့်ထုတ်ခဲ့သဖြင့်၊ သုံးဆင့်ပါသော စမ်းသပ်ခြင်းနှင့် သန့်စင်ခြင်း လုပ်ငန်းစဉ်တစ်ရပ် စတင်ခဲ့သည်။ မီလာသည် အယူမှားဝါဒနှင့် ပုပ်ရဟန်းမင်းဝါဒကိုသာ မြင်၍၊ ဖောက်ပြန်သော ပရိုတက်စတင့်ဝါဒကို မမြင်ခဲ့ခြင်းဆိုသော ကွာခြားချက်ကို ၁၇၉၈ ခုနှစ်၌ တံဆိပ်ဖွင့်ထုတ်ခံခဲ့ရသော အူလိုင်မြစ်၏ ရူပါရုံကို မှန်ကန်စွာ နားလည်နိုင်ရန် နားလည်ထားရမည်။</w:t>
      </w:r>
    </w:p>
    <w:p>
      <w:pPr>
        <w:pStyle w:val="ArticleBody"/>
        <w:jc w:val="left"/>
      </w:pPr>
      <w:r>
        <w:rPr>
          <w:rFonts w:ascii="Myanmar Text" w:hAnsi="Myanmar Text" w:eastAsia="Myanmar Text" w:cs="Myanmar Text"/>
        </w:rPr>
        <w:t>ထိုအရာကို နောက်ဆောင်းပါးတွင် ဆက်လက်သုံးသပ်မည်။</w:t>
      </w:r>
    </w:p>
    <w:p>
      <w:pPr>
        <w:pStyle w:val="ArticleScripture"/>
        <w:jc w:val="left"/>
      </w:pPr>
      <w:r>
        <w:rPr>
          <w:rFonts w:ascii="Myanmar Text" w:hAnsi="Myanmar Text" w:eastAsia="Myanmar Text" w:cs="Myanmar Text"/>
        </w:rPr>
        <w:t>“ကျွန်ုပ်တို့တွင် ဆုံးရှုံးပစ်ရန် အချိန်မရှိပါ။ ဒုက္ခဆင်းရဲသော ကာလများသည် ကျွန်ုပ်တို့၏ရှေ့၌ ရှိနေကြသည်။ လောကသည် စစ်မက်၏စိတ်ဓာတ်ဖြင့် လှုပ်ရှားနေသည်။ မကြာမီ ပရောဖက်ပြုချက်များ၌ ဟောထားသော ဒုက္ခဆင်းရဲမှု၏ အဖြစ်အပျက်များသည် ဖြစ်ပျက်လာကြလိမ့်မည်။ ဒံယေလကျမ်း အခန်းကြီး ၁၁ ၌ရှိသော ပရောဖက်ပြုချက်သည် ၎င်း၏ ပြည့်စုံခြင်းသို့ နီးပါးရောက်ရှိနေပြီဖြစ်သည်။ ဤပရောဖက်ပြုချက်၏ ပြည့်စုံခြင်းအဖြစ် ဖြစ်ပျက်ခဲ့ပြီးသော သမိုင်းအများအပြားသည် ထပ်မံပြန်လည် ဖြစ်ပျက်လာလိမ့်မည်။”</w:t>
      </w:r>
    </w:p>
    <w:p>
      <w:pPr>
        <w:pStyle w:val="ArticleScripture"/>
        <w:jc w:val="left"/>
      </w:pPr>
      <w:r>
        <w:rPr>
          <w:rFonts w:ascii="Myanmar Text" w:hAnsi="Myanmar Text" w:eastAsia="Myanmar Text" w:cs="Myanmar Text"/>
        </w:rPr>
        <w:t>“သုံးဆယ်မြောက် အခန်းငယ်တွင် ‘အခန်းငယ် ၃၀ မှ ၃၆ အထိ ကိုးကားထားသည်’ ဟူသော တန်ခိုးတစ်ရပ်အကြောင်း ဖော်ပြထားသည်။”</w:t>
      </w:r>
    </w:p>
    <w:p>
      <w:pPr>
        <w:pStyle w:val="ArticleScripture"/>
        <w:jc w:val="left"/>
      </w:pPr>
      <w:r>
        <w:rPr>
          <w:rFonts w:ascii="Myanmar Text" w:hAnsi="Myanmar Text" w:eastAsia="Myanmar Text" w:cs="Myanmar Text"/>
        </w:rPr>
        <w:t>“ဤစကားများတွင် ဖော်ပြထားသော အရာများနှင့် ဆင်တူသည့် မြင်ကွင်းများသည် ဖြစ်ပျက်လာလိမ့်မည်။”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သုံးဆယ့်ငါး```</dc:title>
  <dc:subject>ပရောဖက်ပြုဆိုင်ရာ အစီအစဉ်ရုပ်တည်ကို ဖော်ထုတ်ခြင်း — အာမဂေဒုန်သို့ ဦးတည်စေသော ပျက်စီးစေသည့် အာဏာသုံးရပ်နှင့် ပတ်သက်သော ဝီလျံ မီလာ၏ ထိုးထွင်းသိမြင်မှု</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