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သုံးဆယ့်ခုနစ်</w:t>
      </w:r>
    </w:p>
    <w:p>
      <w:pPr>
        <w:pStyle w:val="ArticleSubtitle"/>
        <w:jc w:val="left"/>
      </w:pPr>
      <w:r>
        <w:rPr>
          <w:rFonts w:ascii="Myanmar Text" w:hAnsi="Myanmar Text" w:eastAsia="Myanmar Text" w:cs="Myanmar Text"/>
        </w:rPr>
        <w:t>မူလအမှန်တရားများကို ပြန်လည်ထူထောင်ခြင်း — ဝီလျံ မီလာ၏ အိပ်မက်နှင့် နောက်ဆုံးကာလများ၌ ပရောဖက်ပြုထားသော ပြန်လည်နိုးထမှုကို ဖော်ထုတ်ပြသခြင်း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2024-01-01</w:t>
      </w:r>
    </w:p>
    <w:p>
      <w:pPr>
        <w:pStyle w:val="ArticleBody"/>
        <w:jc w:val="left"/>
      </w:pPr>
      <w:r>
        <w:rPr>
          <w:rFonts w:ascii="Myanmar Text" w:hAnsi="Myanmar Text" w:eastAsia="Myanmar Text" w:cs="Myanmar Text"/>
        </w:rPr>
        <w:t>ဝီလျံ မီလာ၏ အိပ်မက်သည် *Early Writings* စာအုပ်အတွင်း ထည့်သွင်းထားခြင်းဖြစ်သဖြင့်၊ အမှန်တရား၏ နှုတ်ကပတ်တော်ကို မှန်ကန်စွာ ခွဲခြမ်းတတ်လိုသော ကျောင်းသားတစ်ဦး အနေဖြင့် ပြုဆောင်ရမည့် ပရောဖက်ပြုဆိုင်ရာ ဆန်းစစ်သုံးသပ်မှုနှင့် လက်တွေ့အသုံးချမှု တူညီစွာ၏ အောက်တွင် ရှိနေသည်။ ထိုအိပ်မက်ကို Future for America က နှစ်ပေါင်းများစွာအတွင်း အကြိမ်ကြိမ် တင်ပြခဲ့ပြီးဖြစ်သော်လည်း၊ ဤနေရာတွင် ကျွန်ုပ်တို့သည် 1798 ခုနှစ်၌ “အဆုံးကာလ” ရောက်သောအခါ ဖွင့်လှစ်ခံရသော “အသိပညာတိုးပွားခြင်း” နှင့်ဆိုင်သည့် လေ့လာမှုအတွင်း ထိုအိပ်မက်ကို ထည့်သွင်းတင်ပြနေကြသည်။ ထိုအိပ်မက်သည် တိုးပွားလာသော အသိပညာကို ကိုယ်စားပြုခဲ့သည့် သတင်းစကား၏ သမိုင်းကို ကိုင်တွယ်ဖော်ပြသည်။ ၎င်းသည် ပထမကောင်းကင်တမန်၏ သတင်းစကားနှင့် တတိယကောင်းကင်တမန်၏ သတင်းစကား လှုပ်ရှားမှုတို့အကြားရှိ ဆက်နွှယ်မှုတစ်ရပ်ကို ပုံဖော်ပြသသည်။</w:t>
      </w:r>
    </w:p>
    <w:p>
      <w:pPr>
        <w:pStyle w:val="ArticleBody"/>
        <w:jc w:val="left"/>
      </w:pPr>
      <w:r>
        <w:rPr>
          <w:rFonts w:ascii="Myanmar Text" w:hAnsi="Myanmar Text" w:eastAsia="Myanmar Text" w:cs="Myanmar Text"/>
        </w:rPr>
        <w:t>ဝီလျံ မီလာ၏ အိပ်မက်သည် သူ၏အမှုတော်ကို သတ်မှတ်ဖော်ပြထားပြီး၊ သူ၏အမှုတော်သည် ရှေးဣသရေလ၏ အစပိုင်းကာလ၌ မောရှေ၏အမှုတော်အားဖြင့် အရိပ်ပုံစံချထားခြင်းခံရသည်။ နောက်ဆုံးသောနေ့ရက်များ၌ မီလာ၏အိပ်မက်ပြည့်စုံလာခြင်းသည် ရှေးဣသရေလ၏ နောက်ဆုံးသောနေ့ရက်များ၌ ခရစ်တော်၏အမှုတော်အားဖြင့် အရိပ်ပုံစံချထားခြင်းခံရသည်။ ရှေးဣသရေလ၏ အဆုံးကာလ၌ ခရစ်တော်ပြီးမြောက်စေခဲ့သော အမှုတော်သည် ဝိညာဉ်ရေးဣသရေလ၏ နောက်ဆုံးသောနေ့ရက်များ၌ ခရစ်တော်ပြီးမြောက်စေသော အမှုတော်ကို ကိုယ်စားပြုသည်။ မီလာ၏အိပ်မက်၌ နောက်ဆုံးသောနေ့ရက်များ၌ ပြီးမြောက်စေသော အမှုတော်ကို “ဖုန်တံမြက်စည်းကိုင်သူ” က ဆောင်ရွက်နေသကဲ့သို့ ကိုယ်စားပြုဖော်ပြထားသည်။ မီလာ၏အိပ်မက်ကို နောက်ဆုံးသောနေ့ရက်များ၌ “သန်းခေါင်အော်ဟစ်သံ” ပြည့်စုံလာခြင်း၏ ကြိုတင်ဟောကိန်းအဖြစ် သိမြင်ရန်မှာ အလွန်အရေးကြီးသည်။ ထို့ပြင် ရှေးဣသရေလ၏ နောက်ဆုံးသောနေ့ရက်များ၌ ခရစ်တော်သည် သူတို့အတွက် ဆောင်ရွက်ခဲ့သော အမှုတော်သည် မီလာ၏အိပ်မက်အတွင်းရှိ “ဖုန်တံမြက်စည်းကိုင်သူ” ၏အမှုတော်ကို အရိပ်ပုံစံပြုထားသည်ကိုလည်း သိမြင်ရန် အရေးကြီးသည်။</w:t>
      </w:r>
    </w:p>
    <w:p>
      <w:pPr>
        <w:pStyle w:val="ArticleBody"/>
        <w:jc w:val="left"/>
      </w:pPr>
      <w:r>
        <w:rPr>
          <w:rFonts w:ascii="Myanmar Text" w:hAnsi="Myanmar Text" w:eastAsia="Myanmar Text" w:cs="Myanmar Text"/>
        </w:rPr>
        <w:t>ခရစ်တော်၏ အမှုတော်တွင် မှတ်သားရန် အရေးကြီးသော အချက်တစ်ခုမှာ၊ ကိုယ်တော်သည် မောရှေ၏အချိန်မှစ၍ ဖုံးကွယ်မြှုပ်နှံထားခဲ့သော သမ္မာတရားများကို ဖွင့်လှစ်ဖော်ထုတ်ပေးခဲ့ရုံသာမက၊ တစ်ချိန်တည်းတွင် ထိုမူလသမ္မာတရားများကိုလည်း ပိုမိုကြီးမားထင်ရှားစေခဲ့သည်။ ထိုသို့ပြုခြင်းအားဖြင့်၊ နောက်ဆုံးနေ့ရက်များတွင် ဘုရားသခင်၏လူမျိုးတော်သည် မီလာ၏အိပ်မက်ကို ပြည့်စုံစေကြသောအခါ၊ မီလာ၏အမှုအားဖြင့် တည်ထောင်ထားသော သမ္မာတရားများသည် မူလနားလည်မှုကို ကျော်လွန်၍ ပိုမိုချဲ့ထွင်ဖော်ပြခြင်းခံရမည်ဟူသော စံနမူနာတစ်ရပ်ကို ကိုယ်တော် တင်ထားတော်မူခဲ့သည်။</w:t>
      </w:r>
    </w:p>
    <w:p>
      <w:pPr>
        <w:pStyle w:val="ArticleScripture"/>
        <w:jc w:val="left"/>
      </w:pPr>
      <w:r>
        <w:rPr>
          <w:rFonts w:ascii="Myanmar Text" w:hAnsi="Myanmar Text" w:eastAsia="Myanmar Text" w:cs="Myanmar Text"/>
        </w:rPr>
        <w:t>“ကယ်တင်ရှင်၏ ခေတ်ကာလ၌၊ ယုဒလူတို့သည် အဖိုးတန်သော သမ္မာတရား၏ ရတနာများကို အစဉ်အလာနှင့် ဒဏ္ဍာရီတို့၏ အမှိုက်သရိုက်ဖြင့် အလွန်ဖုံးအုပ်ထားခဲ့ကြသဖြင့်၊ အမှန်ကို အမှားမှ ခွဲခြားသိမြင်ရန် မဖြစ်နိုင်လောက်အောင် ဖြစ်ခဲ့သည်။ ကယ်တင်ရှင်သည် အယူသီးမှုနှင့် ကာလရှည်စွာ စွဲကိုင်ထားခဲ့သော အမှားများ၏ အမှိုက်သရိုက်ကို ဖယ်ရှား၍၊ ဘုရားသခင်၏ နှုတ်ကပတ်တော်၏ ရတနာများကို သမ္မာတရား၏ ဘောင်အတွင်း၌ ပြန်လည်တည်ထားရန် လာတော်မူခဲ့သည်။ ယခုအချိန်၌လည်း သူသည် ယုဒလူတို့ထံသို့ လာတော်မူခဲ့သကဲ့သို့ ကျွန်ုပ်တို့ထံသို့ လာတော်မူလျှင်၊ ကယ်တင်ရှင်သည် အဘယ်သို့ ပြုတော်မူမည်နည်း။ အစဉ်အလာနှင့် အခမ်းအနားများ၏ အမှိုက်သရိုက်ကို ဖယ်ရှားရှင်းလင်းရာ၌၊ အလားတူသော အမှုတစ်ရပ်ကို ပြုတော်မူရမည် ဖြစ်သည်။ ယုဒလူတို့သည် သူ ထိုအမှုကို ပြုတော်မူသောအခါ အလွန်စိတ်လှုပ်ရှားကာ အနှောင့်အယှက်ခံခဲ့ကြသည်။ သူတို့သည် ဘုရားသခင်၏ မူလသမ္မာတရားကို မျက်ကွယ်ပြုမိခဲ့ကြသော်လည်း၊ ခရစ်တော်သည် ထိုသမ္မာတရားကို တစ်ဖန် မြင်ကွင်းသို့ ယူဆောင်လာတော်မူခဲ့သည်။ ဘုရားသခင်၏ အဖိုးတန်သမ္မာတရားများကို အယူသီးမှုနှင့် အမှားမှ လွတ်မြောက်စေရန်မှာ ကျွန်ုပ်တို့၏ အလုပ်ဖြစ်သည်။ ဧဝံဂေလိတရား၌ အဘယ်မျှကြီးမားသော အမှုကို ကျွန်ုပ်တို့ထံ အပ်နှင်းထားပါသနည်း!” Review and Herald, June 4, 1889.</w:t>
      </w:r>
    </w:p>
    <w:p>
      <w:pPr>
        <w:pStyle w:val="ArticleBody"/>
        <w:jc w:val="left"/>
      </w:pPr>
      <w:r>
        <w:rPr>
          <w:rFonts w:ascii="Myanmar Text" w:hAnsi="Myanmar Text" w:eastAsia="Myanmar Text" w:cs="Myanmar Text"/>
        </w:rPr>
        <w:t>ယနေ့တွင် ဖုန်နှင့်အမှိုက်ကို တိုက်ဖျက်ရှင်းလင်းသူ (ခရစ်တော်) သည် ယုဒအမျိုး၏ ခြင်္သေ့ (ခရစ်တော်) က ယုဒလူမျိုးတို့၏အချိန်၌ ပြီးမြောက်ခဲ့သကဲ့သို့ “အစဉ်အလာနှင့် အခမ်းအနားဆိုင်ရာ အမှိုက်သရိုက်များကို ရှင်းလင်းဖယ်ရှားရာ၌ တူညီသောအလုပ်ကို” ဆောင်ရွက်လျက်ရှိသည်။ Miller ၏ အိပ်မက်၌ ဘုရားသခင်၏ နှုတ်ကပတ်တော်အတွင်းရှိ သေတ္တာထဲတွင် စနစ်တကျ ပြည့်စုံစွာ စီထားသော အမှန်တရား၏ အဖိုးတန်ရတနာများသည် အမှိုက်သရိုက်များနှင့် အတုရတနာများဖြင့် ဖုံးလွှမ်းသွားခဲ့သည်။ ထိုရတနာများကို နောက်ဆုံးသောကာလ၏ သန်းခေါင်ယံအော်ဟစ်ခြင်း ကာလအတွင်း အမှိုက်သရိုက်များထဲမှ ထုတ်ယူ၍ ဘုရားသခင်၏ နှုတ်ကပတ်တော်အတွင်းရှိ ပိုမိုကြီးမားသော သေတ္တာထဲသို့ ပြန်လည်ထားရမည်ဖြစ်သည်။ အကြောင်းမူကား Miller သည် ပြန်လည်ထူထောင်ထားသော ရတနာများကို ထိုပိုမိုကြီးမားသော သေတ္တာထဲတွင် မြင်သောအခါ သူသည် “အလွန်ဝမ်းမြောက်ခြင်းဖြင့် အော်ဟစ်၍၊ ထိုအော်ဟစ်သံသည်” သူ့ကို “နိုးထစေ” ခဲ့သည်။ Miller ၏ အိပ်မက်သည် 1847 ခုနှစ်တွင် ဖြစ်ပေါ်ခဲ့ပြီး၊ ထိုအချိန်သည် ပထမကောင်းကင်တမန်၏ သန်းခေါင်ယံအော်ဟစ်ခြင်း ဖြစ်ပွားပြီး သုံးနှစ်အကြာဖြစ်သဖြင့်၊ အိပ်မက်အတွင်း သူ၏ နိုးထခြင်းသည် နောက်ဆုံးသောကာလ၏ သန်းခေါင်ယံအော်ဟစ်ခြင်းပင် ဖြစ်သည်။ ထို သန်းခေါင်ယံအော်ဟစ်ခြင်းကို အနက်မဲ့တွင်းထဲမှ တက်လာသော သားရဲက သတ်ဖြတ်ခဲ့ပြီး၊ သုံးရက်ခွဲကြာလမ်းမပေါ်၌ သေဆုံးလျက် ရှိခဲ့သော သက်သေခံနှစ်ပါးက ကြေညာကြသည်။ ထိုနောက် သူတို့သည် သေအရိုးခြောက်များ၏ ချိုင့်ဝှမ်း၌ အတူတကွ ဖွဲ့စည်းခံရပြီး အသက်ပြန်ရလာကာ၊ ထို့နောက် အလံသင်္ကေတတစ်ခုအဖြစ် မြှောက်တင်ခံရကြသည်။ Miller ၏ အိပ်မက်သည် ထိုလမ်းမပေါ်၌၎င်း၊ သူက “သူ၏အခန်း” ဟု သတ်မှတ်ဖော်ပြသော တူညီသော ချိုင့်ဝှမ်း၌၎င်း ပြည့်စုံလာသည်။</w:t>
      </w:r>
    </w:p>
    <w:p>
      <w:pPr>
        <w:pStyle w:val="ArticleBody"/>
        <w:jc w:val="left"/>
      </w:pPr>
      <w:r>
        <w:rPr>
          <w:rFonts w:ascii="Myanmar Text" w:hAnsi="Myanmar Text" w:eastAsia="Myanmar Text" w:cs="Myanmar Text"/>
        </w:rPr>
        <w:t>မီလာရိုက်တို့၏ သမိုင်း၌၊ မီလာအား သခင်ဘုရားက အက်ဒ်ဗင့်ဝါဒ၏ မူလအမှန်တရားများကို တည်ထောင်စေရန် အသုံးပြုတော်မူခဲ့သော်လည်း၊ သူ၏အိပ်မက်က အချိန်ကြာလာသည်နှင့်အမျှ ထိုအမှန်တရားများသည် မြှုပ်နှံကွယ်ပျောက်သွားမည်ကို ဖော်ထုတ်ပြခဲ့သည်။ အစဉ်အလာနှင့် ဓလေ့ထုံးစံတို့၏ အမှိုက်အကျန်များကို ရှင်းလင်းဖယ်ရှားခြင်းဟူသော ဤဖြစ်စဉ်သည် ရှေးဣသရေလ၏ နောက်ဆုံးကာလ၌ ခရစ်တော်က ပြီးမြောက်တော်မူခဲ့သော အရာဖြစ်ပြီး၊ ထိုသို့ပြုတော်မူခြင်းအားဖြင့် ဝီလျံ မီလာ၏ အိပ်မက်၏ နောက်ဆုံးပြည့်စုံခြင်းကို ရှေ့ပြောင်ပုံဆောင်တော်မူခဲ့သည်။</w:t>
      </w:r>
    </w:p>
    <w:p>
      <w:pPr>
        <w:pStyle w:val="ArticleBody"/>
        <w:jc w:val="left"/>
      </w:pPr>
      <w:r>
        <w:rPr>
          <w:rFonts w:ascii="Myanmar Text" w:hAnsi="Myanmar Text" w:eastAsia="Myanmar Text" w:cs="Myanmar Text"/>
        </w:rPr>
        <w:t>ယုဒလူတို့သည် “ဘုရားသခင်၏ မူလအမှန်တရား” ကို မမြင်မိတော့ကြသော်လည်း၊ ခရစ်တော်သည် ထိုအမှန်တရားကို “တစ်ဖန် ပြန်လည်မြင်သာစေတော်မူ” ၍၊ ကိုယ်တော်၏ အမှုတော်ကို “ကျွန်ုပ်တို့၏ အမှု” ဟု သတ်မှတ်ပြသတော်မူခဲ့သည်။ ကျွန်ုပ်တို့၏ အမှုမှာ “ဘုရားသခင်၏ အဖိုးတန်အမှန်တရားများကို အယူသီးမှုနှင့် မှားယွင်းမှုတို့မှ လွတ်မြောက်စေရန်” ဖြစ်သည်။ ဝီလျံ မီလာ၏ အိပ်မက်တွင် မူလအမှန်တရားများ၏ ရှာဖွေတွေ့ရှိခြင်း၊ တင်ပြခြင်းနှင့် ငြင်းပယ်ခြင်း၊ ထို့နောက် ပြန်လည်ထူထောင်ခြင်းတို့ကို ဖော်ထုတ်ပြသထားသည်။ ပြန်လည်ထူထောင်ခြင်းအမှုကို ဆောင်ရွက်နိုင်ရန်အတွက်၊ ခရစ်တော်သည် အမှန်တရားကို “အမှန်တရား၏ မူဘောင်” အတွင်း၌ ထည့်သွင်းတော်မူခဲ့သည်။ ဝီလျံ မီလာအတွက် “အမှန်တရား၏ မူဘောင်” ဟူသည်မှာ ပဂံဝါဒနှင့် ပုပ်ရဟန်းဝါဒဟူသော ပျက်စီးစေသော အာဏာနှစ်ရပ်အပေါ် သူ၏ နားလည်ချက်ဖြစ်သည်။ နောက်ဆုံးကာလ၌ “အမှန်တရား၏ မူဘောင်” ဟူသည်မှာ နဂါး၊ သားရဲ၊ နှင့် မိစ္ဆာပရောဖက် ဟူသော ပျက်စီးစေသော အာဏာသုံးရပ် ဖြစ်သည်။</w:t>
      </w:r>
    </w:p>
    <w:p>
      <w:pPr>
        <w:pStyle w:val="ArticleScripture"/>
        <w:jc w:val="left"/>
      </w:pPr>
      <w:r>
        <w:rPr>
          <w:rFonts w:ascii="Myanmar Text" w:hAnsi="Myanmar Text" w:eastAsia="Myanmar Text" w:cs="Myanmar Text"/>
        </w:rPr>
        <w:t>“ခရစ်တော်သည် မှန်ကန်သော ဘာသာတရားကို ပုံသက်သေပြရန်နှင့် လူတို့၏ နှလုံးသားများနှင့် အပြုအမူများကို အုပ်ချုပ်သင့်သော အခြေခံသဘောတရားများကို မြှင့်တင်ရန် ဤလောကသို့ ကြွလာတော်မူသောအခါ၊ မမှန်မကန်မှုသည် အလင်းအလွန်ကြီးစွာ ရရှိခဲ့ဖူးသောသူတို့အပေါ်၌ အလွန်နက်ရှိုင်းစွာ အမြစ်တွယ်နေပြီးဖြစ်သဖြင့်၊ သူတို့သည် အလင်းကို မသဘောပေါက်ကြတော့ဘဲ၊ အမှန်တရားအတွက် အစဉ်အလာကို စွန့်လွှတ်ရန်လည်း စိတ်ဆန္ဒမရှိတော့ကြ။ သူတို့သည် ကောင်းကင်ဘုံမှ ဆင်းသက်လာသော ဆရာတော်ကို ပယ်ချကြပြီး၊ မိမိတို့၏ ကိုယ်ပိုင် ထုံးတမ်းစဉ်လာများနှင့် တီထွင်ဖန်တီးထားသော အရာများကို ထိန်းသိမ်းထားနိုင်ရန် ဘုန်းတန်ခိုးရှင်၏ အရှင်ကို ကားတိုင်ပေါ်၌ ချိတ်ဆွဲ၍ သတ်ဖြတ်ကြလေ၏။ ထိုနည်းတူသော စိတ်ဝိညာဉ်သည် ယနေ့လောကတွင်လည်း ထင်ရှားစွာ ဖော်ပြလျက်ရှိသည်။ လူတို့သည် မိမိတို့၏ အစဉ်အလာများ အနှောင့်အယှက်ခံရမည်ကိုလည်းကောင်း၊ အရာရာ၏ စနစ်အသစ်တစ်ရပ် ဝင်ရောက်လာမည်ကိုလည်းကောင်း ကြောက်ရွံ့သောကြောင့် အမှန်တရားကို စူးစမ်းလေ့လာရန် မနှစ်သက်ကြ။ လူသားမျိုးနွယ်၌ အမြဲတစေ မှားယွင်းနိုင်သော သဘောရှိနေပြီး၊ လူတို့သည် လူ့အတွေးအခေါ်များနှင့် အသိပညာကို အလွန်အမင်း ချီးမြှင့်မြှောက်စားတတ်ကြသော်လည်း၊ ဘုရားသခင်နှင့်ဆိုင်သော ထာဝရအရာများကိုမူ မသိမြင်ကြ၊ တန်ဖိုးမထားကြပေ။” Counsels on Sabbath School Work, 47.</w:t>
      </w:r>
    </w:p>
    <w:p>
      <w:pPr>
        <w:pStyle w:val="ArticleBody"/>
        <w:jc w:val="left"/>
      </w:pPr>
      <w:r>
        <w:rPr>
          <w:rFonts w:ascii="Myanmar Text" w:hAnsi="Myanmar Text" w:eastAsia="Myanmar Text" w:cs="Myanmar Text"/>
        </w:rPr>
        <w:t>ယနေ့ ခရစ်တော်သည် ဤလောကသို့ ကြွလာခဲ့မည်ဆိုလျှင်၊ သမ္မာတရား၏ အစား၌ အစဉ်အလာကို အစားထိုးတင်ထားခဲ့သော လူသား၏ အယူအဆများနှင့် အသိပညာတို့ကို မြှောက်တင်ချီးမြှင့်သည့် “တူညီသော ဝိညာဉ်သဘော” ကိုပင် တွေ့ရှိတော်မူလိမ့်မည်။ မီလာ၏ အိပ်မက်ထဲတွင်လည်း နောက်ဆုံးသောနေ့ရက်များ၌ ခရစ်တော်သည် အညစ်အကြေးကို သုတ်ဖယ်သည့် သူအဖြစ် ကြွလာ၍ ထိုတစ်မျိုးတည်းသော အလုပ်ကို ဆောင်ရွက်တော်မူသည်။ အညစ်အကြေးကို သုတ်ဖယ်သည့် သူအဖြစ်၏ အလုပ်တော် ပြီးစီးသည့်အခါ၊ မီလာအားဖြင့် ကိုယ်စားပြုထားသော သက်သေနှစ်ပါးသည် ကြီးသော အော်ဟစ်သံ၏ ကြွေးကြော်မှုကြောင့် နိုးထလာသကဲ့သို့၊ မူလရတနာများသည် နေရောင်ထက် ဆယ်ဆ ပိုမိုတောက်ပစွာ ထွန်းလင်းကြလိမ့်မည်။</w:t>
      </w:r>
    </w:p>
    <w:p>
      <w:pPr>
        <w:pStyle w:val="ArticleBody"/>
        <w:jc w:val="left"/>
      </w:pPr>
      <w:r>
        <w:rPr>
          <w:rFonts w:ascii="Myanmar Text" w:hAnsi="Myanmar Text" w:eastAsia="Myanmar Text" w:cs="Myanmar Text"/>
        </w:rPr>
        <w:t>Miller ထံသို့ ပေးအပ်ခဲ့သော သမ္မာတရား၏ မူဘောင်သည် ဖျက်ဆီး၍ အထီးကျန်စေသော အာဏာနှစ်ရပ်၏ ပရောဖက်ပြုဆိုင်ရာ ဖွဲ့စည်းပုံဖြစ်ပြီး၊ Future for America ထံသို့ ပေးအပ်ခဲ့သော သမ္မာတရား၏ မူဘောင်မှာ ဖျက်ဆီး၍ အထီးကျန်စေသော အာဏာသုံးရပ်၏ ပရောဖက်ပြုဆိုင်ရာ ဖွဲ့စည်းပုံဖြစ်သည်။ ထို သေတ္တာငယ်နှင့် တွဲချိတ်ထားသော “သော့” သည် အလုံပိတ်ထားခြင်းမှ ဖွင့်လှစ်၍ Miller ထံသို့ ပေးအပ်ခဲ့ပြီး၊ ထို့နောက် Future for America ထံသို့လည်း ပေးအပ်ခဲ့သော အထူးသီးသန့် နည်းစနစ်ဖြစ်သည်။</w:t>
      </w:r>
    </w:p>
    <w:p>
      <w:pPr>
        <w:pStyle w:val="ArticleScripture"/>
        <w:jc w:val="left"/>
      </w:pPr>
      <w:r>
        <w:rPr>
          <w:rFonts w:ascii="Myanmar Text" w:hAnsi="Myanmar Text" w:eastAsia="Myanmar Text" w:cs="Myanmar Text"/>
        </w:rPr>
        <w:t>ခရစ်တော်၏နေ့ရက်များတွင်၊ ဓမ္မဟောင်းကျမ်းစာတော်များအတွင်းရှိ ဉာဏ်ပညာဘဏ္ဍာတိုက်ကို ဖွင့်လှစ်ရန် ကိုင်ဆောင်ထားသင့်သူတို့ကပင် အသိပညာ၏သော့ကို ဖယ်ရှားယူသွားခဲ့ကြသည်။ ရဗ္ဗိများနှင့် ဆရာများသည် ဆင်းရဲသားများနှင့် ဒုက္ခခံရသူများရှေ့မှ ကောင်းကင်နိုင်ငံတော်ကို လက်တွေ့အားဖြင့် ပိတ်ထားခဲ့ကြပြီး၊ သူတို့ကို ပျက်စီးခြင်းသို့ ချန်ထားခဲ့ကြသည်။ ခရစ်တော်သည် မိမိ၏ ဟောပြောချက်များတွင် သူတို့၏စိတ်များ မရှုပ်ထွေးစေရန်အလို့ငှာ အရာများစွာကို တစ်ပြိုင်နက်တည်း သူတို့ရှေ့သို့ မတင်ပြခဲ့ပါ။ အချက်တစ်ခုစီတိုင်းကို မရှုပ်မထွေး၊ ကွဲကွဲပြားပြား ရှင်းလင်းစေတော်မူခဲ့သည်။ ကိုယ်တော်၏ရည်ရွယ်ချက်အတွက် အတွေးအခေါ်များကို စိတ်ထဲတွင် ခိုင်မာစွာ ထည့်သွင်းပျိုးထောင်ပေးရန် အထောက်အကူပြုမည်ဆိုလျှင်၊ ပရောဖက်ပြုချက်များအတွင်းရှိ ရှေးကတည်းက သိနှင့်ပြီးသား အမှန်တရားများကို ထပ်မံဖော်ပြခြင်းကိုလည်း ကိုယ်တော် မထီမဲ့မြင် မပြုခဲ့ပါ။</w:t>
      </w:r>
    </w:p>
    <w:p>
      <w:pPr>
        <w:pStyle w:val="ArticleScripture"/>
        <w:jc w:val="left"/>
      </w:pPr>
      <w:r>
        <w:rPr>
          <w:rFonts w:ascii="Myanmar Text" w:hAnsi="Myanmar Text" w:eastAsia="Myanmar Text" w:cs="Myanmar Text"/>
        </w:rPr>
        <w:t>“ခရစ်တော်သည် ရှေးကာလမှ စတင်ရှိလာသော သမ္မာတရား၏ အဖိုးတန်ရတနာများ အားလုံး၏ မူလဖြစ်ပေါ်စေသူ ဖြစ်တော်မူ၏။ ရန်သူ၏ အမှုကြောင့် ဤသမ္မာတရားများသည် မိမိတို့၏ မှန်ကန်သော နေရာမှ ရွှေ့ဖယ်ခံရကြ၏။ ၎င်းတို့သည် မိမိတို့၏ အမှန်တကယ် ဆိုင်ရာ တည်နေရာနှင့် ခွဲထုတ်ခံရပြီး၊ အမှားတရား၏ ဘောင်အတွင်း၌ ထည့်သွင်းထားခြင်းခံရကြ၏။ ခရစ်တော်၏ အမှုတော်မှာ ထိုအဖိုးတန်ရတနာများကို သမ္မာတရား၏ ဘောင်အတွင်း၌ ပြန်လည်ညှိနှိုင်း၍ တည်မြဲစေခြင်း ဖြစ်၏။ လောကကို ကောင်းကြီးပေးရန် ကိုယ်တော်တိုင် ပေးအပ်ခဲ့သော သမ္မာတရား၏ အခြေခံသဘောတရားများသည် စာတန်၏ လှုံ့ဆော်ဆောင်ရွက်မှုကြောင့် မြှုပ်နှံခံရကာ ပျောက်ကွယ်သွားသကဲ့သို့ ထင်ရှားခဲ့ကြ၏။ ခရစ်တော်သည် ၎င်းတို့ကို အမှားတရား၏ အပျက်အစီးအမှိုက်များထဲမှ ကယ်တင်ယူဆောင်တော်မူပြီး၊ အသစ်သော အသက်ဝင်သော တန်ခိုးကို ပေးတော်မူကာ၊ အဖိုးတန် ရတနာကျောက်များကဲ့သို့ ထွန်းလင်းစေ၍ အစဉ်အမြဲ ခိုင်မြဲစွာ ရပ်တည်စေတော်မူ၏။”</w:t>
      </w:r>
    </w:p>
    <w:p>
      <w:pPr>
        <w:pStyle w:val="ArticleScripture"/>
        <w:jc w:val="left"/>
      </w:pPr>
      <w:r>
        <w:rPr>
          <w:rFonts w:ascii="Myanmar Text" w:hAnsi="Myanmar Text" w:eastAsia="Myanmar Text" w:cs="Myanmar Text"/>
        </w:rPr>
        <w:t>“ခရစ်တော်ကိုယ်တိုင်သည် ဤရှေးဟောင်းအမှန်တရားများအနက် မည်သည့်အရာကိုမဆို အဏုအမှုန်တစ်ခုမျှပင် ချေးယူရန်မလိုဘဲ အသုံးပြုနိုင်တော်မူခဲ့သည်၊ အကြောင်းမူကား ထိုအရာအားလုံး၏ မူလအစကို တော်မူတော်မူခဲ့သောသူမှာ ကိုယ်တော်ပင် ဖြစ်တော်မူသောကြောင့် ဖြစ်သည်။ ကိုယ်တော်သည် မျိုးဆက်အသီးသီး၏ စိတ်နှလုံးနှင့် အတွေးအခေါ်များအတွင်းသို့ ထိုအမှန်တရားများကို ထည့်သွင်းပေးတော်မူခဲ့ပြီး၊ ထို့နောက် ကိုယ်တော်သည် ကျွန်ုပ်တို့၏လောကသို့ ကြွလာတော်မူသောအခါ သေသွားခဲ့သောအမှန်တရားများကို ပြန်လည်စီစဉ်၍ အသက်ဝင်စေတော်မူကာ၊ အနာဂတ်မျိုးဆက်များ၏ အကျိုးအတွက် ပိုမိုထိရောက်တန်ခိုးရှိစေတော်မူခဲ့သည်။ အမှန်တရားများကို အမှိုက်ပုံများကြားမှ ကယ်တင်ယူ၍၊ မူလရှိခဲ့သည့် လန်းဆန်းမှုနှင့် တန်ခိုးထက်ပင် ပိုမိုလန်းဆန်း၍ ပိုမိုတန်ခိုးပြင်းစွာဖြင့် လောကသို့ ပြန်လည်ပေးအပ်နိုင်သည့် တန်ခိုးကို ပိုင်ဆိုင်တော်မူသောသူမှာ ယေရှုခရစ်တော်ပင် ဖြစ်တော်မူသည်။” Manuscript Releases, volume 13, 240, 241.</w:t>
      </w:r>
    </w:p>
    <w:p>
      <w:pPr>
        <w:pStyle w:val="ArticleBody"/>
        <w:jc w:val="left"/>
      </w:pPr>
      <w:r>
        <w:rPr>
          <w:rFonts w:ascii="Myanmar Text" w:hAnsi="Myanmar Text" w:eastAsia="Myanmar Text" w:cs="Myanmar Text"/>
        </w:rPr>
        <w:t>နောက်ဆုံးပါသော စာပိုဒ်တွင် မှတ်သားဖွယ်ကောင်းသည်မှာ၊ ရှေးဣသရေလအမျိုး၏ အဆုံးကာလတွင် ခရစ်တော် အသုံးပြုခဲ့သော သော့သည် ဓမ္မဟောင်းကျမ်းကို ဖွင့်လှစ်ရန် ဖြစ်ခဲ့သည်။ မီလာ၏ နည်းလမ်းဗေဒဆိုင်ရာ သော့က ဓမ္မဟောင်းနှင့် ဓမ္မသစ်ကျမ်းတို့၏ သေတ္တာကို ဖွင့်ပေးခဲ့သော်လည်း၊ နောက်ဆုံးကာလ၌၊ သူ၏အိပ်မက်၏ အဆုံးပိုင်းတွင်၊ ထိုသေတ္တာသည် ပို၍ ကြီးမားလာသည်။ နောက်ဆုံးကာလ၌ နည်းလမ်းဗေဒဆိုင်ရာ သော့သည် ဓမ္မဟောင်းနှင့် ဓမ္မသစ်ကျမ်းများကိုသာမက၊ ပရောဖက်ပြုခြင်း၏ ဝိညာဉ်ကိုလည်း ဖွင့်လှစ်ပေးသည်။ အစမ်းခန့်ကာလ မပိတ်သိမ်းမီ အနည်းငယ် အချိန်တွင် ယေရှုခရစ်၏ ဗျာဒိတ်တော်ကို တံဆိပ်ဖြုတ်ဖွင့်လှစ်ခြင်းသည် ယုဒအနွယ်၏ ခြင်္သေ့အားဖြင့် ပြီးမြောက်စေခြင်းဖြစ်ပြီး၊ မီလာ၏ အိပ်မက်၌ ထိုအရာကို မြေမှုန့်တံမြက်ကိုင်သော လူအဖြစ် ကိုယ်စားပြုထားသည်။ Sister White သည် မြေမှုန့်တံမြက်ကိုင်သော လူ၏ အလုပ်သည် အစမ်းခန့်ကာလ မပိတ်သိမ်းမီ အနည်းငယ်အလို၌ ဖြစ်ပေါ်ကြောင်း ဖော်ပြထားသည်။</w:t>
      </w:r>
    </w:p>
    <w:p>
      <w:pPr>
        <w:pStyle w:val="ArticleScripture"/>
        <w:jc w:val="left"/>
      </w:pPr>
      <w:r>
        <w:rPr>
          <w:rFonts w:ascii="Myanmar Text" w:hAnsi="Myanmar Text" w:eastAsia="Myanmar Text" w:cs="Myanmar Text"/>
        </w:rPr>
        <w:t>“ဇန်နဝါရီ ၂၆ ရက်နေ့တွင် ထာဝရဘုရားသည် ကျွန်ုပ်အား မြင်ကွင်းတစ်ရပ်ကို ပေးတော်မူခဲ့သည်။ ထိုအရာကို ကျွန်ုပ် ပြောပြမည်။ ဘုရားသခင်၏ လူအချို့တို့သည် မိုက်မဲ၍ ငိုက်မြည်းနေကြသကဲ့သို့ ဖြစ်နေကြသည်ကို၊ နိုးကြားသော်လည်း တစ်ဝက်သာနိုးကြားနေကြပြီး ယခု ကျွန်ုပ်တို့ အသက်ရှင်လျက်ရှိသော အချိန်ကာလကို မသဘောပေါက်ကြသည်ကို၊ ထို့ပြင် ‘ဖုန်သုတ်တံ’ ကိုင်ဆောင်သော ‘လူ’ သည် ဝင်ရောက်လာပြီဖြစ်ကြောင်းနှင့် အချို့တို့သည် တံမြက်တိုက်ပစ်ခြင်းခံရမည့် အန္တရာယ်၌ ရှိနေကြောင်းကို ကျွန်ုပ် မြင်ရ၏။ ကျွန်ုပ်သည် ယေရှုထံ တောင်းပန်၍ သူတို့ကို ကယ်တင်တော်မူရန်၊ အနည်းငယ်ကာလမျှ သူတို့ကို သက်သာခွင့်ပေးတော်မူရန်၊ ထာဝရအတွက် နောက်ကျလွန်းသွားမီ သူတို့၏ ကြောက်မက်ဖွယ် အန္တရာယ်ကို မြင်သိ၍ အသင့်ပြင်ဆင်နိုင်ကြစေရန် တောင်းဆိုခဲ့၏။ ကောင်းကင်တမန်က၊ ‘ဖျက်ဆီးခြင်းသည် အားကြီးသော လေဘွေကြီးကဲ့သို့ လာနေသည်’ ဟု ဆို၏။ ကျွန်ုပ်သည် ကောင်းကင်တမန်ထံ တောင်းပန်၍ ဤလောကကို ချစ်မြတ်နိုးသူများ၊ မိမိတို့၏ ပိုင်ဆိုင်မှုများကို တွယ်တာစွဲလမ်းနေသူများ၊ ထိုအရာများမှ ပြတ်ပြတ်သားသား ဖြုတ်ခွာ၍ သတင်းစကားကို ဆောင်ကြဉ်းသူများအား သူတို့၏ ခရီးလမ်းတွင် အရှိန်အဟုန်ဖြင့် ရှေ့တိုးနိုင်စေရန်အတွက် ယဇ်ပူဇော်ခြင်းမပြုလိုသောကြောင့် ဝိညာဉ်ရေးရာ အစာအာဟာရ ကင်းမဲ့မှုကြောင့် ပျက်စီးလျက်ရှိသော ဆာလောင်နေသော သိုးများကို ကျွေးမွေးရန် မပံ့ပိုးသော သူတို့ကို သနားတော်မူ၍ ကယ်တင်တော်မူရန် တောင်းပန်ခဲ့၏။</w:t>
      </w:r>
    </w:p>
    <w:p>
      <w:pPr>
        <w:pStyle w:val="ArticleScripture"/>
        <w:jc w:val="left"/>
      </w:pPr>
      <w:r>
        <w:rPr>
          <w:rFonts w:ascii="Myanmar Text" w:hAnsi="Myanmar Text" w:eastAsia="Myanmar Text" w:cs="Myanmar Text"/>
        </w:rPr>
        <w:t>“ယခုကာလဆိုင်ရာ အမှန်တရားကို မရရှိသောကြောင့် ဝိညာဉ်ဆင်းရဲသောသူများ သေဆုံးလျက်ရှိနေကြသည်ကို ကျွန်ုပ်မြင်ရသကဲ့သို့၊ အမှန်တရားကို ယုံကြည်သည်ဟု ဝန်ခံကြသော အချို့သူများကလည်း ဘုရားသခင်၏အမှုကို ဆက်လက်တိုးတက်စေရန် လိုအပ်သော အထောက်အပံ့များကို မပေးဘဲ ထိန်းသိမ်းထားခြင်းဖြင့် ထိုသူများကို သေစေသကဲ့သို့ ဖြစ်နေကြသည်ကို မြင်ရသောအခါ၊ ထိုမြင်ကွင်းသည် အလွန်နာကျင်ဖွယ်ကောင်းလွန်းသဖြင့် ကျွန်ုပ်သည် ထိုအရာကို မိမိထံမှ ဖယ်ရှားပေးရန် ကောင်းကင်တမန်အား တောင်းပန်ခဲ့သည်။ ဘုရားသခင်၏အမှုတော်က သူတို့၏ ပစ္စည်းဥစ္စာအချို့ကို တောင်းခံသောအခါ၊ ယေရှုထံသို့ လာခဲ့သော လူငယ်ကဲ့သို့ [Matthew 19:16–22.] သူတို့သည် ဝမ်းနည်းလျက် ပြန်သွားကြသည်ကို ကျွန်ုပ်မြင်ရ၏။ ထို့နောက် မကြာမီ လွှမ်းမိုးလျှံကျသော ဘေးဒဏ်သည် ဖြတ်ကျော်သွား၍ သူတို့၏ ပိုင်ဆိုင်မှုအားလုံးကို လှည်းပယ်ယူဆောင်သွားလိမ့်မည်ကိုလည်း ကျွန်ုပ်မြင်ရ၏။ ထိုအခါ မြေကြီးဆိုင်ရာ ဥစ္စာပစ္စည်းများကို ပူဇော်၍ ကောင်းကင်ဘုံ၌ ဘဏ္ဍာကို သိုမှီးထားရန် အလွန်နောက်ကျသွားလိမ့်မည်။” Review and Herald, April 1, 1850.</w:t>
      </w:r>
    </w:p>
    <w:p>
      <w:pPr>
        <w:pStyle w:val="ArticleBody"/>
        <w:jc w:val="left"/>
      </w:pPr>
      <w:r>
        <w:rPr>
          <w:rFonts w:ascii="Myanmar Text" w:hAnsi="Myanmar Text" w:eastAsia="Myanmar Text" w:cs="Myanmar Text"/>
        </w:rPr>
        <w:t>“လွန်ကဲစွာလွှမ်းမိုးသော ဒဏ်ခတ်ခြင်း” သည် မကြာမီ ရောက်ရှိလာမည့် တနင်္ဂနွေနေ့ ဥပဒေ၏ သင်္ကေတဖြစ်ပြီး၊ မီလာ၏ အိပ်မက်အတွင်းရှိ ဖုန်မှုန့်ဖယ်ရှားသူ၏ အမှုသည် စမ်းသပ်ကာလ ပိတ်သိမ်းမည့်အချိန်မတိုင်မီ တိုက်ရိုက် ဖြစ်ပျက်သည်။ အခန်းကို သန့်စင်ပြီးသောအခါ၊ ထိုအခါ သူသည် ရတနာများကို ပိုမိုကြီးမားသော ရတနာသေတ္တာအတွင်းသို့ ပြန်၍ ပစ်ထည့်လေ၏၊ ထို့နောက် ၎င်းတို့သည် နေထက် ဆယ်ဆ ပိုမိုတောက်ပစွာ ထွန်းလင်းကြလေသည်။ ဒံယေလနှင့် ထူးချွန်သတ္တဝါသုံးဦးတို့သည် အခြားသူများထက် ဆယ်ဆ ပိုမိုကောင်းမြတ်ကြောင်း တွေ့ရှိခံရကြသည်။</w:t>
      </w:r>
    </w:p>
    <w:p>
      <w:pPr>
        <w:pStyle w:val="ArticleScripture"/>
        <w:jc w:val="left"/>
      </w:pPr>
      <w:r>
        <w:rPr>
          <w:rFonts w:ascii="Myanmar Text" w:hAnsi="Myanmar Text" w:eastAsia="Myanmar Text" w:cs="Myanmar Text"/>
        </w:rPr>
        <w:t>ဘုရင်မိန့်တော်မူသည့်အတိုင်း သူတို့ကို ဆောင်သွင်းရမည့် နေ့ရက်တို့၏ အဆုံးသို့ရောက်သောအခါ၊ မိန်းမစိုးအုပ်မင်းသည် သူတို့ကို နေဗုခဒ်နေဇာရှေ့တော်သို့ ဆောင်သွင်းလေ၏။ ထိုနောက် ဘုရင်သည် သူတို့နှင့် စကားပြောတော်မူ၍၊ သူတို့အပေါင်းတို့တွင် ဒံယေလ၊ ဟနနိ၊ မိရှေလ၊ အဇရိတို့နှင့် တူသောသူ တစ်ယောက်မျှ မတွေ့ရသဖြင့်၊ သူတို့သည် ဘုရင်ရှေ့တော်၌ အမှုထမ်းရပ်တည်ကြလေ၏။ ထို့ပြင် ဘုရင်က သူတို့ကို မေးမြန်းတော်မူသမျှသော ဉာဏ်ပညာနှင့် နားလည်သဘောပေါက်ခြင်းဆိုင်ရာ အမှုအရာအလုံးစုံတို့၌၊ သူတို့သည် နိုင်ငံတော်အနှံ့ရှိ မှော်ဆရာများနှင့် နက္ခတ်ဗေဒင်ဆရာများ အားလုံးထက် ဆယ်ဆသာ၍ ထူးချွန်ကြောင်းကို ဘုရင်သည် တွေ့တော်မူ၏။ ဒံယေလ ၁:၁၈–၂၀။</w:t>
      </w:r>
    </w:p>
    <w:p>
      <w:pPr>
        <w:pStyle w:val="ArticleBody"/>
        <w:jc w:val="left"/>
      </w:pPr>
      <w:r>
        <w:rPr>
          <w:rFonts w:ascii="Myanmar Text" w:hAnsi="Myanmar Text" w:eastAsia="Myanmar Text" w:cs="Myanmar Text"/>
        </w:rPr>
        <w:t>“နေ့ရက်များ၏အဆုံး” သည် ဒံယေလအတွက် နေဗုခဒ္နေဇာက တရားစီရင်ခဲ့သော စမ်းသပ်ချက်ကို ကိုယ်စားပြုခဲ့ပြီး၊ ထိုစမ်းသပ်ချက်သည် နောက်ဆုံးသောနေ့ရက်များတွင် တနင်္ဂနွေနေ့ ဥပဒေကို ပုံဆောင်ဖော်ပြသည်။ မူလနှင့် အခြေခံဖြစ်သော သမ္မာတရားများသည် နောက်ဆုံးသောနေ့ရက်များတွင် ပြန်လည်ထူထောင်ခံရသောအခါ၊ ၎င်းတို့ကို ပထမဆုံးအသိအမှတ်ပြုခဲ့စဉ်ထက် ဆယ်ဆ ပိုမိုတောက်ပစွာ ထွန်းလင်းမည်။ ထိုသမ္မာတရားများနှင့် နောက်ဆုံးသောနေ့ရက်များ၌ ထိုသမ္မာတရားများကို နားလည်သော ပညာရှိများသည်၊ “သန်းခေါင်ယံအော်ဟစ်ခြင်း” ၏ ထပ်မံဖြစ်ပွားခြင်းဖြစ်သော နှောင်းမိုးကာလအတွင်း ဆယ်ဆ ပိုမိုတောက်ပစွာ ထွန်းလင်းမည်။</w:t>
      </w:r>
    </w:p>
    <w:p>
      <w:pPr>
        <w:pStyle w:val="ArticleScripture"/>
        <w:jc w:val="left"/>
      </w:pPr>
      <w:r>
        <w:rPr>
          <w:rFonts w:ascii="Myanmar Text" w:hAnsi="Myanmar Text" w:eastAsia="Myanmar Text" w:cs="Myanmar Text"/>
        </w:rPr>
        <w:t>“သင်တို့သည် သခင်ဘုရား၏ ကြွလာတော်မူခြင်းကို အလွန်ဝေးကွာစွာ သတ်မှတ်နေကြသည်။ အဆုံးကာလမိုးသည် ညသန်းခေါင်အော်ဟစ်သံကဲ့သို့ [ရုတ်တရက်] ရောက်လာမည်ကို၎င်း၊ အင်အားသည် ဆယ်ဆမျှ ဖြစ်လိမ့်မည်ကို၎င်း ငါမြင်ခဲ့သည်။” Spalding and Magan, 5.</w:t>
      </w:r>
    </w:p>
    <w:p>
      <w:pPr>
        <w:pStyle w:val="ArticleBody"/>
        <w:jc w:val="left"/>
      </w:pPr>
      <w:r>
        <w:rPr>
          <w:rFonts w:ascii="Myanmar Text" w:hAnsi="Myanmar Text" w:eastAsia="Myanmar Text" w:cs="Myanmar Text"/>
        </w:rPr>
        <w:t>မူလသမ္မာတရားများကို ပြန်လည်တည်ထောင်ခြင်းသည် “တစ်ကြောင်းပေါ်တစ်ကြောင်း” ဟူသော နောက်မိုး၏ နည်းလမ်းကို အသုံးချခြင်းအားဖြင့် ပြီးမြောက်စေသည်။ ပြန်လည်တည်ထောင်ပြီးသောအခါ၊ ထိုမူလသမ္မာတရားများသည် မီလာက ပထမဦးဆုံးကြည့်ရှုခဲ့စဉ်ကထက် “ဆယ်ဆ” ပိုမိုတောက်ပစွာ ထွန်းလင်းကြသည်။ မူလသမ္မာတရားများကို ပြန်လည်တည်ထောင်ရန် နည်းလမ်း၏ သော့ချက်ကို အသုံးပြုသော ပညာရှိတို့သည် ဗာဗုလုန်၏ နည်းလမ်းကို စားသောက်သူတို့ထက် “ဆယ်ဆ” ပိုမိုကောင်းမွန်သော အတွေ့အကြုံကို ရရှိကြသည်။ အညစ်အကြေးပွတ်သမားအားဖြင့် တိုက်ယူပယ်ရှားခံရသူတို့သည် မူလသမ္မာတရားကို ဖုံးကွယ်ထားခဲ့သော ဓလေ့ထုံးတမ်းများနှင့် ရိုးရာစဉ်လာများကို ချည်နှောင်ကပ်ငြိလာသူများဖြစ်ပြီး၊ မိမိတို့ကပ်ငြိနေခဲ့သော ထိုဓလေ့ထုံးတမ်းနှင့် ရိုးရာစဉ်လာတို့၏ မှားယွင်းချက်များနှင့်အတူ သန့်စင်ဖယ်ရှားခြင်းကို ခံရသူများဖြစ်ကြသည်။</w:t>
      </w:r>
    </w:p>
    <w:p>
      <w:pPr>
        <w:pStyle w:val="ArticleBody"/>
        <w:jc w:val="left"/>
      </w:pPr>
      <w:r>
        <w:rPr>
          <w:rFonts w:ascii="Myanmar Text" w:hAnsi="Myanmar Text" w:eastAsia="Myanmar Text" w:cs="Myanmar Text"/>
        </w:rPr>
        <w:t>မှားယွင်းသော အယူဝါဒသည် ရုပ်တုတစ်ပါးဖြစ်သည်။</w:t>
      </w:r>
    </w:p>
    <w:p>
      <w:pPr>
        <w:pStyle w:val="ArticleScripture"/>
        <w:jc w:val="left"/>
      </w:pPr>
      <w:r>
        <w:rPr>
          <w:rFonts w:ascii="Myanmar Text" w:hAnsi="Myanmar Text" w:eastAsia="Myanmar Text" w:cs="Myanmar Text"/>
        </w:rPr>
        <w:t>“အမှန်တရားကို ပယ်ချရာ၌ လူတို့သည် ထိုအမှန်တရား၏ အရှင်ကိုပင် ပယ်ချကြသည်။ ဘုရားသခင်၏ ပညတ္တိတရားကို ချိုးနင်းရာ၌၊ ပညတ္တိပေးရှင်၏ အာဏာစက်ကို သူတို့ ငြင်းပယ်ကြသည်။ မိစ္ဆာသွန်သင်ချက်များနှင့် သီအိုရီများကို ရုပ်တုတစ်ဆူအဖြစ် ပြုလုပ်ခြင်းသည် သစ်သား သို့မဟုတ် ကျောက်ဖြင့် ရုပ်တုတစ်ဆူ ထုလုပ်ခြင်းကဲ့သို့ပင် လွယ်ကူသည်။” The Great Controversy, 584.</w:t>
      </w:r>
    </w:p>
    <w:p>
      <w:pPr>
        <w:pStyle w:val="ArticleBody"/>
        <w:jc w:val="left"/>
      </w:pPr>
      <w:r>
        <w:rPr>
          <w:rFonts w:ascii="Myanmar Text" w:hAnsi="Myanmar Text" w:eastAsia="Myanmar Text" w:cs="Myanmar Text"/>
        </w:rPr>
        <w:t>ဧဖရိမ်အပေါ် ကြားနာခံယူချိန်၏ အဆုံးကို မှတ်သားစေသော ကြေညာချက်သည်၊ ကြမ်းပြင်ကို လှည်းရှင်းသောအခါ “dirt brush man” က ပြီးမြောက်စေသော အရာ၏ အမှန်တရားကို အလေးပေးဖော်ပြသည်။</w:t>
      </w:r>
    </w:p>
    <w:p>
      <w:pPr>
        <w:pStyle w:val="ArticleScripture"/>
        <w:jc w:val="left"/>
      </w:pPr>
      <w:r>
        <w:rPr>
          <w:rFonts w:ascii="Myanmar Text" w:hAnsi="Myanmar Text" w:eastAsia="Myanmar Text" w:cs="Myanmar Text"/>
        </w:rPr>
        <w:t>ဧဖရိမ်သည် ရုပ်တုများနှင့် ဆက်စပ်လျက်ရှိ၏။ သူ့ကို တစ်ပါးတည်းထားလော့။ ဟောရှေ ၄:၁၇။</w:t>
      </w:r>
    </w:p>
    <w:p>
      <w:pPr>
        <w:pStyle w:val="ArticleBody"/>
        <w:jc w:val="left"/>
      </w:pPr>
      <w:r>
        <w:rPr>
          <w:rFonts w:ascii="Myanmar Text" w:hAnsi="Myanmar Text" w:eastAsia="Myanmar Text" w:cs="Myanmar Text"/>
        </w:rPr>
        <w:t>ဒံယေလနှင့် ဂုဏ်ရည်ထူးမြတ်သော သုံးဦးတို့အားဖြင့် ထင်ရှားစွာ ဖော်ပြထားသကဲ့သို့၊ သင်စားသည့်အရာအတိုင်း သင်ဖြစ်သည်။ “မိုက်မဲ၍ အိပ်မောကျနေသူများ” အပေါ် စစ်တာဝှိုက်၏ စိုးရိမ်ပူပန်မှုသည် သူတို့၏ ပြင်ဆင်မှုမရှိခြင်းနှင့် “လက်ရှိအမှန်တရား” ၏ အရေးပါမှုကို ခွဲခြားသိမြင်နိုင်စွမ်း မရှိခြင်းတို့နှင့် ဆက်စပ်နေသည်။ သူမ၏ စိုးရိမ်ပူပန်မှုသည် မူလအမှန်တရားများကို လုံးဝ မျက်ကွယ်ပြုလွတ်သွားခဲ့သော ထိုခေတ် ထိုအရွယ်၏ အသေးအဖွဲကိစ္စများ၌ ငြင်းခုံနေကြသော ယုဒလူတို့အပေါ် ခရစ်တော်၏ စိုးရိမ်တော်မူခြင်းကို ဖော်ပြသော အရာတစ်ရပ်ဖြစ်သည်။ မီလာ၏ အိပ်မက်သည် ရှေးဟောင်း အမှန်တကယ်ဖြစ်သော ဣသရေလအားဖြင့် ပုံဆောင်ပြထားသော ခေတ်သစ် ဝိညာဉ်ရေးရာ ဣသရေလ၏ အဆုံးကို ဖော်ထုတ်ပြသသည်။</w:t>
      </w:r>
    </w:p>
    <w:p>
      <w:pPr>
        <w:pStyle w:val="ArticleScripture"/>
        <w:jc w:val="left"/>
      </w:pPr>
      <w:r>
        <w:rPr>
          <w:rFonts w:ascii="Myanmar Text" w:hAnsi="Myanmar Text" w:eastAsia="Myanmar Text" w:cs="Myanmar Text"/>
        </w:rPr>
        <w:t>“ကျမ်းတတ်ဆရာတို့နှင့် ဖာရိရှဲတို့သည် သမ္မာကျမ်းစာကို ရှင်းလင်းဖော်ပြကြောင်း ဝန်ခံပြောဆိုကြသော်လည်း၊ ၎င်းတို့သည် မိမိတို့၏ အယူအဆများနှင့် အစဉ်အလာများနှင့်အညီ ရှင်းလင်းဖော်ပြခဲ့ကြသည်။ သူတို့၏ ဓလေ့ထုံးတမ်းများနှင့် သင်ခန်းစာစကားများသည် တဖြည်းဖြည်း ပိုမိုတင်းကျပ်လာခဲ့သည်။ ၎င်း၏ ဝိညာဉ်ရေးရာ အဓိပ္ပာယ်၌ သန့်ရှင်းသော နှုတ်ကပတ်တော်သည် လူများအတွက် မိမိတို့ နားလည်သဘောပေါက်ခြင်းမှ ပိတ်ထားသော၊ တံဆိပ်ခတ်ထားသည့် စာအုပ်ကဲ့သို့ ဖြစ်လာခဲ့သည်။” Signs of the Times, May 17, 1905.</w:t>
      </w:r>
    </w:p>
    <w:p>
      <w:pPr>
        <w:pStyle w:val="ArticleBody"/>
        <w:jc w:val="left"/>
      </w:pPr>
      <w:r>
        <w:rPr>
          <w:rFonts w:ascii="Myanmar Text" w:hAnsi="Myanmar Text" w:eastAsia="Myanmar Text" w:cs="Myanmar Text"/>
        </w:rPr>
        <w:t>၁၈၆၃ ခုနှစ်မှစ၍ တိုးတက်စွာ ထူထောင်လာသော အမှောင်မိုက်မှုတစ်ရပ်သည် လာအိုဒိကေယ အက်ဒ်ဗင်တစ်ဝါဒအပေါ် ကျရောက်နေခဲ့ပြီး၊ သမ္မာကျမ်းစာနှင့် ပရောဖက်ပြုချက်၏ ဝိညာဉ်တော်သည် သူတို့အတွက် တံဆိပ်ခတ်ထားသော စာအုပ်တစ်အုပ်ကဲ့သို့ ဖြစ်လာခဲ့သည်။ စုံစမ်းကာလ ပိတ်သိမ်းမည့် အချိန်အနီးတွင် ယေရှုခရစ်တော်၏ ဗျာဒိတ်တော်ကို တံဆိပ်ဖြုတ်ဖွင့်လှစ်ပေးမည်ဖြစ်ပြီး၊ ထိုအရာသည် အဆင့်သုံးဆင့်ပါသော စမ်းသပ်မှုဖြစ်စဉ်တစ်ရပ်ကို ဖြစ်ပေါ်စေကာ၊ နောက်ဆုံးတွင် မိမိတို့၏ ဓလေ့ထုံးတမ်းနှင့် အစဉ်အလာဆိုင်ရာ ရုပ်တုများကို စွန့်လွှတ်ရန် ငြင်းဆန်သောသူများသည် မကြာမီ ရောက်ရှိလာမည့် တနင်္ဂနွေဥပဒေ၌ ပယ်ရှားဖယ်ရှင်းခြင်းခံရကြမည်။</w:t>
      </w:r>
    </w:p>
    <w:p>
      <w:pPr>
        <w:pStyle w:val="ArticleScripture"/>
        <w:jc w:val="left"/>
      </w:pPr>
      <w:r>
        <w:rPr>
          <w:rFonts w:ascii="Myanmar Text" w:hAnsi="Myanmar Text" w:eastAsia="Myanmar Text" w:cs="Myanmar Text"/>
        </w:rPr>
        <w:t>“ကျွန်ုပ်တို့၌ အဆုံးမရှိသော ရွေးနှုတ်ရှင်တစ်ပါး ရှိတော်မူ၏။ ဘုရားသခင်၏ နှုတ်ကပတ်တော်၌ ဤအချက်ကို သက်သေခံသော သမ္မာတရား၏ ရတနာများသည် အဘယ်မျှ တန်ဖိုးကြီးလှပါသနည်း။ သို့ရာတွင် ဤအဖိုးတန် ရတနာများသည် စာတန်ကိုယ်တိုင် ပေါ်ပေါက်စေခဲ့သော အစဉ်အလာများ၊ မှားယွင်းသော သွန်သင်ချက်များ အပါအဝင် အမှိုက်အညစ်အကြေး အစုအပုံတစ်ခု၏ အောက်၌ မြှုပ်နှံထားခြင်းခံရလေပြီ။ သူ၏ ပရိယာယ်များသည် လူတို့၏ စိတ်နှလုံးအပေါ် ထူးဆန်းသော အာဏာတစ်မျိုးဖြင့် လှုပ်ရှားလျက်ရှိပြီး၊ ခရစ်တော်ကို ယုံကြည်သူတို့အတွက် ကိုယ်တော်၏ တန်ဖိုးကို မှိန်စေရန် အလုပ်လုပ်လျက်ရှိသည်။ ဘုရားသခင်နှင့် လူသားတို့၏ ရန်သူသည် ခရစ်တော်၏ နောက်လိုက်များဟု ဝန်ခံကြသူတို့အပေါ် မိစ္ဆာအတတ်ဖြင့် လွှမ်းမိုးထားလေပြီ။ ထိုကြောင့် လူအများနှင့် ပတ်သက်၍ ‘သူတို့သည် မိမိတို့ကို လာရောက်စစ်ဆေးတော်မူသော အချိန်ကို မသိကြ’ ဟု ဆိုရပေမည်။” Review and Herald, August 16, 1898.</w:t>
      </w:r>
    </w:p>
    <w:p>
      <w:pPr>
        <w:pStyle w:val="ArticleBody"/>
        <w:jc w:val="left"/>
      </w:pPr>
      <w:r>
        <w:rPr>
          <w:rFonts w:ascii="Myanmar Text" w:hAnsi="Myanmar Text" w:eastAsia="Myanmar Text" w:cs="Myanmar Text"/>
        </w:rPr>
        <w:t>မီလာ၏အိပ်မက်သည် “မူလသမ္မာတရားများ” တည်ထောင်ခံရသောသမိုင်း၊ ထို့နောက် ၎င်းတို့ ပယ်ချခံရခြင်း၊ ပြီးလျှင် အဆုံး၌ ပြန်လည်ထူထောင်ခံရခြင်းတို့၏ သမိုင်းကို ဖော်ပြထားသည်။ စမ်းသပ်ကာလပိတ်သိမ်းမည့်အချိန် မတိုင်မီ အနည်းငယ်က “ဖုန်တံမြက်ကိုင်သောသူ” သည် ထိုဖြစ်ရပ်စဉ်ထဲသို့ ဝင်ရောက်လာ၍ မူလသမ္မာတရားများကို ပြန်လည်တည်ထောင်ကာ ၎င်းတို့ကို “ဆယ်ဆ” ပိုမိုတောက်ပစေသည်။ ဤအရာသည် တနင်္ဂနွေဥပဒေ၌ တတိယကောင်းကင်တမန်၏ အသံကျယ်စွာကြွေးကြော်ခြင်းမတိုင်မီ ရှိသော သန်းခေါင်အော်ဟစ်သံ၏ သမိုင်းအတွင်း၌ ဖြစ်ပေါ်သည်။ သန်းခေါင်အော်ဟစ်သံသည် မီလာရိုက်သမိုင်း၌ စုံစမ်းစစ်ဆေးသောတရားစီရင်ခြင်း စတင်ဖွင့်လှစ်ခြင်းမတိုင်မီ သန်းခေါင်အော်ဟစ်သံက ရှေ့ပြေးခဲ့သကဲ့သို့၊ တနင်္ဂနွေဥပဒေမတိုင်မီ ကညာတို့ကို နိုးကြားစေပြီး ခွဲထုတ်ပေးသည်။ ရတနာများကို ပိုမိုကြီးမားပြီး ပြန်လည်ပြုပြင်ထားသော သေတ္တာထဲသို့ ပြန်ပစ်ထည့်သောအခါတွင်ကား နောက်ကျလွန်းနေပြီဖြစ်သည်၊ အကြောင်းမှာ ထိုဖြစ်ရပ်သည် ကြမ်းပြင်ကို သန့်စင်အောင် လှည်းကျင်းပြီး “နောက်” တွင် ဖြစ်ပေါ်သောကြောင့် ဖြစ်သည်။</w:t>
      </w:r>
    </w:p>
    <w:p>
      <w:pPr>
        <w:pStyle w:val="ArticleScripture"/>
        <w:jc w:val="left"/>
      </w:pPr>
      <w:r>
        <w:rPr>
          <w:rFonts w:ascii="Myanmar Text" w:hAnsi="Myanmar Text" w:eastAsia="Myanmar Text" w:cs="Myanmar Text"/>
        </w:rPr>
        <w:t>“မှားယွင်းမှု၏ ဖုန်မှုန့်နှင့် အမှိုက်သရိုက်တို့သည် အမှန်တရား၏ အဖိုးတန် ရတနာများကို မြှုပ်နှံထားကြသော်လည်း၊ သခင်ဘုရား၏ အလုပ်သမားတို့သည် ဤဘဏ္ဍာတော်များကို ဖော်ထုတ်နိုင်ကြမည်ဖြစ်သဖြင့်၊ ထောင်ပေါင်းများစွာသောသူတို့သည် ၎င်းတို့ကို ဝမ်းမြောက်နှစ်သက်ခြင်းနှင့် ကြောက်ရွံ့လေးမြတ်ခြင်းတို့ဖြင့် ကြည့်ရှုကြမည်။ ဘုရားသခင်၏ ကောင်းကင်တမန်တို့သည် နှိမ့်ချသော အလုပ်သမား၏ အနီးတွင် ရှိနေကြမည်ဖြစ်၍၊ ကျေးဇူးတော်နှင့် ဘုရားသခင်ထံမှလာသော အလင်းပေးခြင်းကို ပေးကြမည်။ ထို့နောက် ထောင်ပေါင်းများစွာသောသူတို့သည် ဒါဝိဒ်နှင့်အတူ၊ ‘အကျွန်ုပ်သည် ကိုယ်တော်၏ တရားတော်ထဲမှ အံ့ဖွယ်သောအရာများကို မြင်နိုင်စေခြင်းငှာ၊ အကျွန်ုပ်၏ မျက်စိကို ဖွင့်တော်မူပါ’ ဟု ဆုတောင်းရန် ဦးဆောင်ခြင်း ခံရကြမည်။ ရာစုနှစ်များတိုင်အောင် မမြင်ရ၊ မဂရုမစိုက်ခံခဲ့ရသော အမှန်တရားများသည် ဘုရားသခင်၏ သန့်ရှင်းသော နှုတ်ကပတ်တော်၏ အလင်းထွန်းလင်းစေသော စာမျက်နှာများမှ တောက်လောင်ထွက်ပေါ်လာကြမည်။ အမှန်တရားကို ကြားပြီးနောက် ငြင်းပယ်ကာ ခြေဖျက်နင်းချခဲ့ကြသော အသင်းတော်များသည် ယေဘုယျအားဖြင့် ပို၍ ဆိုးယုတ်စွာ ပြုကြမည်ဖြစ်သော်လည်း၊ ‘ပညာရှိသူတို့’ ဖြစ်၍ စိတ်ရင်းမှန်သောသူတို့သည် နားလည်ကြမည်။ စာအုပ်သည် ဖွင့်လှစ်လျက်ရှိပြီး၊ ဘုရားသခင်၏ စကားတော်များသည် ကိုယ်တော်၏ အလိုတော်ကို သိလိုသောသူတို့၏ စိတ်နှလုံးတို့သို့ ရောက်ရှိကြသည်။ ကောင်းကင်မှ ဆင်းလာ၍ တတိယကောင်းကင်တမန်နှင့် ပူးပေါင်းသော ကောင်းကင်တမန်၏ ကြီးမားသော ကြွေးကြော်သံတွင်၊ ကမ္ဘာလောကကို ရာစုနှစ်များတိုင်အောင် ဖမ်းဆီးထားခဲ့သော မေ့လျော့ထိုင်းမှိုင်းမှုမှ ထောင်ပေါင်းများစွာသောသူတို့သည် နိုးထကြမည်ဖြစ်ပြီး၊ အမှန်တရား၏ အလှတရားနှင့် တန်ဖိုးကို မြင်ကြမည်။” Review and Herald, December 15, 1885.</w:t>
      </w:r>
    </w:p>
    <w:p>
      <w:pPr>
        <w:pStyle w:val="ArticleBody"/>
        <w:jc w:val="left"/>
      </w:pPr>
      <w:r>
        <w:rPr>
          <w:rFonts w:ascii="Myanmar Text" w:hAnsi="Myanmar Text" w:eastAsia="Myanmar Text" w:cs="Myanmar Text"/>
        </w:rPr>
        <w:t>ထိုနောက် နိုးထလာသော “ထောင်ပေါင်းများစွာ” သည် ဗာဗိလုန်အတွင်း၌ ယနေ့တိုင် ရှိနေဆဲဖြစ်သော ဘုရားသခင်၏ အခြားသော သိုးစုကို ကိုယ်စားပြုသည်၊ အကြောင်းမူကား “ကျယ်လောင်သော ကြွေးကြော်သံ” သည် တနင်္ဂနွေနေ့ ဥပဒေ၌ စတင်သောကြောင့် ဖြစ်သည်။ “Dirt Brush Man” ၏ အမှုတော်သည် ၂၀၀၁ ခုနှစ်၊ စက်တင်ဘာလ ၁၁ ရက်နေ့မှစ၍ ဆောင်ရွက်လျက်ရှိခဲ့ပြီး၊ ၂၀၂၃ ခုနှစ် ဇူလိုင်လမှစ၍ ထို့ထက်ပို၍ပင် ဖြစ်လာခဲ့သည်။</w:t>
      </w:r>
    </w:p>
    <w:p>
      <w:pPr>
        <w:pStyle w:val="ArticleScripture"/>
        <w:jc w:val="left"/>
      </w:pPr>
      <w:r>
        <w:rPr>
          <w:rFonts w:ascii="Myanmar Text" w:hAnsi="Myanmar Text" w:eastAsia="Myanmar Text" w:cs="Myanmar Text"/>
        </w:rPr>
        <w:t>“တမန်တော်က၊ ‘ကျမ်းစာအလုံးစုံသည် ဘုရားသခင်၏ ဝိညာဉ်တော်အားဖြင့် ပေးသနားတော်မူခြင်းခံရ၍၊ သွန်သင်ခြင်းအဘို့၊ အပြစ်ပြခြင်းအဘို့၊ ပြုပြင်တည့်မတ်စေခြင်းအဘို့၊ ဖြောင့်မတ်ခြင်း၌ လေ့ကျင့်သင်ကြားခြင်းအဘို့ အကျိုးရှိ၏။ ထိုကြောင့် ဘုရားသခင်၏ လူသည် စုံလင်ပြည့်စုံ၍ ကောင်းသောအမှုတိုင်းအတွက် ပြည့်စုံစွာ ပြင်ဆင်ထားခြင်းခံရမည်’ ဟု ဆို၏။ သမ္မာကျမ်းစာသည် မိမိကိုယ်တိုင် ရှင်းလင်းဖော်ပြသူ ဖြစ်သည်။ ကျမ်းပိုဒ်တစ်ပိုဒ်သည် အခြားကျမ်းပိုဒ်များကို ဖွင့်လှစ်ပေးမည့် သော့ချက်တစ်ရပ် ဖြစ်ကြောင်း ထင်ရှားလာမည်ဖြစ်ပြီး၊ ဤသို့အားဖြင့် နှုတ်ကပတ်တော်၏ ဖုံးကွယ်နေသော အနက်အဓိပ္ပာယ်အပေါ် အလင်းရောင် ထွန်းလင်းစေမည်။ အကြောင်းအရာတစ်ခုတည်းကို ကိုင်တွယ်ဖော်ပြသော ကျမ်းပိုဒ်အမျိုးမျိုးကို နှိုင်းယှဉ်၍၊ အဘက်ဘက်မှ ၎င်းတို့၏ ဆက်နွယ်သက်ရောက်မှုကို ဆင်ခြင်သုံးသပ်ခြင်းအားဖြင့်၊ သမ္မာကျမ်းစာ၏ စစ်မှန်သော အနက်အဓိပ္ပာယ်သည် ထင်ရှားပေါ်လွင်လာမည်ဖြစ်သည်။</w:t>
      </w:r>
    </w:p>
    <w:p>
      <w:pPr>
        <w:pStyle w:val="ArticleScripture"/>
        <w:jc w:val="left"/>
      </w:pPr>
      <w:r>
        <w:rPr>
          <w:rFonts w:ascii="Myanmar Text" w:hAnsi="Myanmar Text" w:eastAsia="Myanmar Text" w:cs="Myanmar Text"/>
        </w:rPr>
        <w:t>“လူအများက ဘုရားသခင်၏နှုတ်ကပတ်တော်၏ အဓိပ္ပာယ်ကို နားလည်ရန် သမ္မာကျမ်းစာအပေါ် ရေးသားထားသော အနက်ဖွင့်ကျမ်းများကို တိုင်ပင်ကြည့်ရှုရမည်ဟု ထင်မှတ်ကြသည်။ အနက်ဖွင့်ကျမ်းများကို မလေ့လာသင့်ဟု ကျွန်ုပ်တို့ မရပ်တည်လိုပါ။ သို့ရာတွင် လူတို့၏စကားများ အစုအဝေးကြီးအောက်တွင် ဘုရားသခင်၏အမှန်တရားကို ရှာဖွေတွေ့ရှိရန် များစွာသော ဝိဘောဂဉာဏ် လိုအပ်လိမ့်မည်။ သမ္မာကျမ်းစာကို ယုံကြည်ကြောင်း ဝန်ခံသော ခန္ဓာကိုယ်တစ်ရပ်အဖြစ် အသင်းတော်သည် ဘုရားသခင်၏နှုတ်ကပတ်တော်ထဲရှိ ပြန့်ကျဲနေသော ရတနာများကို အမှန်တရား၏ ပြည့်စုံသော သံကြိုးတစ်စင်းအဖြစ် စုစည်းယူဆောင်ရာတွင် မည်မျှနည်းပါးစွာ လုပ်ဆောင်ထားသနည်း။ အမှန်တရား၏ ရတနာများသည် လူအများ ထင်မြင်သကဲ့သို့ မျက်နှာပြင်ပေါ်တွင် မကျရောက်နေကြ။ မကောင်းမှုပေါင်းစည်းမှုအတွင်းရှိ အုပ်စိုးသောဉာဏ်သည် အမှန်တရားကို မမြင်သာအောင် ဖုံးကွယ်ထားရန်နှင့် လူကြီးမင်းတို့၏ ထင်မြင်ယူဆချက်များကို ထင်ရှားစွာ မြင်ကွင်းပေါ်သို့ တင်ဆောင်ရန် အစဉ်မပြတ် လုပ်ဆောင်လျက်ရှိသည်။ ရန်သူသည် ပညာပေးခြင်းဆိုင်ရာ လုပ်ငန်းစဉ်များမှတစ်ဆင့် ကောင်းကင်ဘုံ၏ အလင်းကို မှိုင်းမိုက်စေရန် မိမိ၏အစွမ်းရှိသမျှကို ပြုလုပ်လျက်ရှိသည်။ အကြောင်းမှာ သူသည် လူတို့က ‘ဤသည် လမ်းဖြစ်သည်၊ ယင်းလမ်း၌ လျှောက်ကြလော့’ ဟု သခင်ဘုရား၏ အသံကို ကြားရမည်ကို အလိုမရှိသောကြောင့် ဖြစ်သည်။”</w:t>
      </w:r>
    </w:p>
    <w:p>
      <w:pPr>
        <w:pStyle w:val="ArticleScripture"/>
        <w:jc w:val="left"/>
      </w:pPr>
      <w:r>
        <w:rPr>
          <w:rFonts w:ascii="Myanmar Text" w:hAnsi="Myanmar Text" w:eastAsia="Myanmar Text" w:cs="Myanmar Text"/>
        </w:rPr>
        <w:t>“သမ္မာတရား၏ ရတနာများသည် ဗျာဒိတ်တော်၏ လယ်ကွင်းအနှံ့အပြား၌ ပြန့်ကျဲလျက်ရှိကြ၏။ သို့ရာတွင် ၎င်းတို့သည် လူ့ရိုးရာဓလေ့များအောက်၌လည်းကောင်း၊ လူတို့၏ စကားများနှင့် ပညတ်ချက်များအောက်၌လည်းကောင်း မြှုပ်နှံထားခြင်းကို ခံခဲ့ရပြီး၊ ကောင်းကင်မှလာသော ဉာဏ်ပညာကိုလည်း လက်တွေ့အားဖြင့် လျစ်လျူရှုထားကြသည်။ အကြောင်းမူကား စာတန်သည် လူတို့၏ စကားနှင့် ဆောင်ရွက်ချက်များသည် အလွန်အရေးပါသောအရာများဖြစ်ကြောင်းကို လောကအား ယုံကြည်စေရာ၌ အောင်မြင်ခဲ့သောကြောင့် ဖြစ်သည်။ လောကများ၏ ဖန်ဆင်းရှင်ဖြစ်တော်မူသော အရှင်ဘုရားသခင်သည် အကန့်အသတ်မဲ့သော တန်ဖိုးကို ပေးဆပ်၍ ဧဝံဂေလိတရားကို လောကသို့ ပေးအပ်တော်မူခဲ့သည်။ ဤဘုရားသခင်ဆိုင်ရာ ကိုယ်စားလှယ်တော်အားဖြင့် အသက်၏ စမ်းရေသို့ လာမည့်သူများအတွက် ကောင်းကင်ဆိုင်ရာ နှစ်သိမ့်မှုနှင့် အမြဲတည်သော သက်သာခြင်း၏ ဝမ်းမြောက်ဖွယ်၊ လန်းဆန်းစေသော စမ်းရေများကို ဖွင့်လှစ်ပေးထားပြီး ဖြစ်သည်။ ဖော်ထုတ်ရှာဖွေရန် ကျန်ရှိသေးသော သမ္မာတရား၏ သတ္တုကြောများလည်း ရှိသေး၏။ သို့သော် ဝိညာဉ်ရေးရာ အရာများကို ဝိညာဉ်အားဖြင့်သာ သိမြင်နိုင်၏။ ဒုစရိုက်ကြောင့် မှိုင်းအုပ်နေသော စိတ်များသည် ယေရှု၌ရှိသကဲ့သို့သော သမ္မာတရား၏ တန်ဖိုးကို မသိမှတ်နိုင်ကြ။” Review and Herald, December 1, 1891.</w:t>
      </w:r>
    </w:p>
    <w:p>
      <w:pPr>
        <w:pStyle w:val="ArticleBody"/>
        <w:jc w:val="left"/>
      </w:pPr>
      <w:r>
        <w:rPr>
          <w:rFonts w:ascii="Myanmar Text" w:hAnsi="Myanmar Text" w:eastAsia="Myanmar Text" w:cs="Myanmar Text"/>
        </w:rPr>
        <w:t>မီလာ၏အိပ်မက်တွင် ဖုန်တံမြက်စည်းကိုင်သူအဖြစ် သရုပ်ဖော်ပြထားသော ခရစ်တော်၏အမှုတော်သည် နှစ်ဖက်သဘောရှိသည်။ ယင်းမှာ မှားယွင်းမှုကို ဖယ်ရှားပစ်ရန်နှင့် မူလအမှန်တရားများကို ပြန်လည်ထူထောင်ရန် ဖြစ်သည်။ မှားယွင်းမှုကို ဖယ်ရှားခြင်းသည်လည်း နှစ်ဖက်သဘောရှိသည်။ အကြောင်းမှာ မှားယွင်းမှုကို ပြတင်းပေါက်မှ တံမြက်စည်းဖြင့် လှည်းထုတ်ပစ်သောအခါ၊ ထိုမှားယွင်းမှုသည် မိမိတို့ကိုယ်ကို ထိုမှားယွင်းမှုများနှင့် ဆက်လက်ကပ်ငြိနေလိုရွေးချယ်သူတို့ကိုလည်း မိမိနှင့်အတူ ခေါ်ဆောင်သွားသောကြောင့် ဖြစ်သည်။ ဖုန်တံမြက်စည်းကိုင်သူက အပြီးသတ်ဆောင်ရွက်သော ခွဲခြားခြင်း၏အမှုကို ယေရမိလည်း ဖော်ပြထားပြီး၊ “ထာဝရဘုရား၏အမှုတော်ဆောင်များသည် ဤဘဏ္ဍာတို့ကို ထုတ်ဖော်ပြသနိုင်ကြလိမ့်မည်၊ ထို့ကြောင့် ထောင်ပေါင်းများစွာသောသူတို့သည် ယင်းတို့ကို ဝမ်းမြောက်ခြင်းနှင့် ကြောက်ရွံ့လေးမြတ်ခြင်းဖြင့် ကြည့်ရှုကြလိမ့်မည်” ဟု ဆိုခဲ့သည့် Sister White ၏သက်သေခံချက်နှင့်လည်း သူ၏သက်သေခံချက်သည် ကိုက်ညီသည်။</w:t>
      </w:r>
    </w:p>
    <w:p>
      <w:pPr>
        <w:pStyle w:val="ArticleScripture"/>
        <w:jc w:val="left"/>
      </w:pPr>
      <w:r>
        <w:rPr>
          <w:rFonts w:ascii="Myanmar Text" w:hAnsi="Myanmar Text" w:eastAsia="Myanmar Text" w:cs="Myanmar Text"/>
        </w:rPr>
        <w:t>ထိုကြောင့် ထာဝရဘုရား မိန့်တော်မူသည်ကား၊ “သင်သည် ပြန်လာလျှင် ငါသည် သင့်ကို ပြန်လည်တင်ဆောင်မည်၊ သင်သည် ငါ့ရှေ့၌ ရပ်နေရမည်။ သင်သည် အဖိုးတန်သောအရာကို အဖိုးမဲ့သောအရာမှ ခွဲထုတ်နိုင်လျှင် သင်သည် ငါ့နှုတ်ကဲ့သို့ ဖြစ်ရမည်။ သူတို့သည် သင့်ထံသို့ ပြန်လာစေ; သို့သော် သင်သည် သူတို့ထံသို့ မပြန်ရ။” ယေရမိ ၁၅:၁၉။</w:t>
      </w:r>
    </w:p>
    <w:p>
      <w:pPr>
        <w:pStyle w:val="ArticleBody"/>
        <w:jc w:val="left"/>
      </w:pPr>
      <w:r>
        <w:rPr>
          <w:rFonts w:ascii="Myanmar Text" w:hAnsi="Myanmar Text" w:eastAsia="Myanmar Text" w:cs="Myanmar Text"/>
        </w:rPr>
        <w:t>ယေရမိကျမ်းပါ ထိုကျမ်းပိုဒ်၏ အကြောင်းအရာသည် ၂၀၂၀ ခုနှစ်၊ ဇူလိုင်လ ၁၈ ရက်နေ့၏ ပထမအကြိမ် စိတ်ပျက်ခြင်းကို ကြုံတွေ့ခဲ့ကြသူများကို ရည်ညွှန်း၍ ဟောပြောထားခြင်းဖြစ်သည်။ အဖိုးတန်သောအရာကို ညစ်ညမ်းသောအရာမှ ခွဲထုတ်ပေးသူမှာ “Dirt Brush Man” တစ်ဦးတည်းသာ မဟုတ်ဘဲ၊ ယေရမိအားဖြင့် ကိုယ်စားပြုထားသူများ၏ အမှုတော်လည်း ပါဝင်၏။ ထိုသူများကို မိမိတို့သည် ထာဝရဘုရားထံသို့ ပြန်လာမည်လော၊ မပြန်လာမည်လော ဟူသော ဆုံးဖြတ်ချက်ပြုနေကြသူများအဖြစ် ဖော်ပြထားသည်။ ထိုသူများသည် ထာဝရဘုရားနှင့်အတူ ရှိနေခဲ့ခြင်း မဟုတ်ကြောင်းမှာ ထင်ရှားလေ၏။ အကြောင်းမူကား၊ အကယ်၍ သူတို့သည် ကိုယ်တော်နှင့်အတူ လျှောက်လှမ်းနေခဲ့ကြလျှင်၊ သူတို့အနေဖြင့် ပြန်လာရန် အကြောင်းမရှိနိုင်ပါ။ သူတို့သည် ပြန်လာ၍ ထာဝရဘုရား၏ရှေ့တော်၌ ရပ်တည်ကြပြီး၊ ထိုနောက် ကိုယ်တော်၏ နှုတ်ကပတ်တော်ကို ပြောဆိုသောသူများ ဖြစ်လာကြသောအခါ၊ အဖိုးတန်သောအရာကို ညစ်ညမ်းသောအရာမှ ခွဲထုတ်သည့် အမှုကို ပြီးမြောက်စေပြီးဖြစ်လိမ့်မည်။ “Dirt Brush Man” ၏ အမှုသည် ပညာရှိတို့၏ ပါဝင်ဆောင်ရွက်မှုကို လိုအပ်သည်။ Miller ၏ အိပ်မက်ထဲတွင် “Dirt Brush Man” ၏ အမှုကို ခရစ်တော်သည် စင်ကြယ်စေသည့် လုပ်ငန်းစဉ်အားဖြင့် မိမိ၏ ကောက်လှန်းရာမြေကို သန့်စင်တော်မူသည့်အခါ၌လည်း ပုံဖော်ပြထားသည်။</w:t>
      </w:r>
    </w:p>
    <w:p>
      <w:pPr>
        <w:pStyle w:val="ArticleScripture"/>
        <w:jc w:val="left"/>
      </w:pPr>
      <w:r>
        <w:rPr>
          <w:rFonts w:ascii="Myanmar Text" w:hAnsi="Myanmar Text" w:eastAsia="Myanmar Text" w:cs="Myanmar Text"/>
        </w:rPr>
        <w:t>“ဤသန့်စင်ခြင်းဖြစ်စဉ်သည် အတိအကျ မည်မျှ မကြာမီ စတင်မည်ကို ငါ မပြောနိုင်သော်လည်း၊ အချိန်ရှည်ကြာအောင် ရွှေ့ဆိုင်းထားမည်မဟုတ်။ မိမိလက်၌ ချွေတာတံကို ကိုင်ဆောင်တော်မူသောသူသည် မိမိဗိမာန်တော်ကို ၎င်း၏ ကိုယ်ကျင့်တရားဆိုင်ရာ ညစ်ညမ်းမှုမှ သန့်စင်တော်မူလိမ့်မည်။ ကိုယ်တော်သည် မိမိ၏ ကောက်နယ်တလင်းကိုလည်း အလုံးစုံ စင်ကြယ်စွာ သန့်ရှင်းတော်မူလိမ့်မည်။” Testimonies to Ministers, 372, 373.</w:t>
      </w:r>
    </w:p>
    <w:p>
      <w:pPr>
        <w:pStyle w:val="ArticleBody"/>
        <w:jc w:val="left"/>
      </w:pPr>
      <w:r>
        <w:rPr>
          <w:rFonts w:ascii="Myanmar Text" w:hAnsi="Myanmar Text" w:eastAsia="Myanmar Text" w:cs="Myanmar Text"/>
        </w:rPr>
        <w:t>“သန့်စင်ခြင်း၏ နောက်ဆုံးလုပ်ငန်းစဉ်” သည် ၂၀၂၃ ခုနှစ် ဇူလိုင်လတွင် စတင်ခဲ့ပြီး၊ ၎င်းသည် မာလခိ အခန်း ၃ ၏ သန့်စင်ခြင်းလုပ်ငန်းစဉ်ဖြစ်သည်။</w:t>
      </w:r>
    </w:p>
    <w:p>
      <w:pPr>
        <w:pStyle w:val="ArticleScripture"/>
        <w:jc w:val="left"/>
      </w:pPr>
      <w:r>
        <w:rPr>
          <w:rFonts w:ascii="Myanmar Text" w:hAnsi="Myanmar Text" w:eastAsia="Myanmar Text" w:cs="Myanmar Text"/>
        </w:rPr>
        <w:t>“မာလခိ ၃:၁–၄ ကို ကိုးကားဖော်ပြထားသည်။”</w:t>
      </w:r>
    </w:p>
    <w:p>
      <w:pPr>
        <w:pStyle w:val="ArticleScripture"/>
        <w:jc w:val="left"/>
      </w:pPr>
      <w:r>
        <w:rPr>
          <w:rFonts w:ascii="Myanmar Text" w:hAnsi="Myanmar Text" w:eastAsia="Myanmar Text" w:cs="Myanmar Text"/>
        </w:rPr>
        <w:t>“ဘုရားသခင်၏လူမျိုးအကြား၌ သန့်စင်၍ သန့်ရှင်းစေသော ပြုပြင်သန့်စင်ခြင်းလုပ်ငန်းစဉ်တစ်ရပ် ဆက်လက်ဖြစ်ပေါ်လျက်ရှိ၏။ ဗိုလ်ခြေတော်တို့၏ အရှင်ထာဝရဘုရားသည်လည်း ဤအမှုကို ဆောင်ရွက်ရန် မိမိ၏လက်တော်ကို ချထားတော်မူပြီ။ ဤလုပ်ငန်းစဉ်သည် ဝိညာဉ်အတွက် အလွန်ပင် ခက်ခဲစမ်းသပ်ဖွယ်ဖြစ်သော်လည်း၊ အညစ်အကြေးကို ဖယ်ရှားပယ်ဖျောက်ရန်အတွက် မရှိမဖြစ်လိုအပ်၏။ စုံစမ်းစစ်ဆေးခြင်းများသည်လည်း ကျွန်ုပ်တို့အား ကောင်းကင်ဘုံရှိ ကျွန်ုပ်တို့၏ ခမည်းတော်ထံသို့ ပိုမိုနီးကပ်စေ၍၊ ကိုယ်တော်၏အလိုတော်အောက်၌ နာခံလျက်၊ ထာဝရဘုရားအား ဖြောင့်မတ်ခြင်းဖြင့် ယဇ်ပူဇော်သက္ကာကို ပူဇော်နိုင်စေရန်အတွက် မရှိမဖြစ်လိုအပ်၏။ ဘုရားသခင်၏ ဝိညာဉ်ကို ပြုပြင်သန့်စင်၍ သန့်ရှင်းစေသောအမှုသည် ကိုယ်တော်၏ အစေခံတို့သည် အလွန်နှိမ့်ချလျက်၊ မိမိကိုယ်ကို သေဆုံးပြီးဖြစ်သကဲ့သို့ ဖြစ်လာသည်အထိ ဆက်လက်သွားရမည်။ ထိုသို့မှသာ လှုပ်ရှားဆောင်ရွက်ရမည့် အမှုထဲသို့ ခေါ်တော်မူခြင်းခံရသောအခါ၊ သူတို့သည် ဘုရားသခင်၏ ဘုန်းတော်ကိုသာ တစ်စိတ်တစ်ဒေသမက တစ်ခုတည်းသော မျက်မှောက်ထားချက်အဖြစ် ထားနိုင်ကြမည်ဖြစ်၏။” Review and Herald, April 10, 1894.</w:t>
      </w:r>
    </w:p>
    <w:p>
      <w:pPr>
        <w:pStyle w:val="ArticleBody"/>
        <w:jc w:val="left"/>
      </w:pPr>
      <w:r>
        <w:rPr>
          <w:rFonts w:ascii="Myanmar Text" w:hAnsi="Myanmar Text" w:eastAsia="Myanmar Text" w:cs="Myanmar Text"/>
        </w:rPr>
        <w:t>မီလာ၏ ဒုတိယအိပ်မက်သည် မူလသမ္မာတရားများ၏ ပြန်လည်ထူထောင်ခြင်းကိုလည်းကောင်း၊ တစ်ချိန်တည်းတွင် ပျံ့နှံ့ကွဲပြားသွားခဲ့သော လူမျိုးတစ်စု၏ ပြန်လည်စုစည်းထူထောင်ခြင်းကိုလည်းကောင်း ဖော်ထုတ်ပြသသည်။ နေဘုခဒ်နေဇာ၏ ဒုတိယအိပ်မက်သည် သူ၏နိုင်ငံတော် ပြန်လည်ထူထောင်ခြင်းကို ဖော်ထုတ်ပြသသည်။ မီလာ၏အိပ်မက်သည် မူလသမ္မာတရားများကို မြှုပ်နှံ၍ ဖုံးကွယ်ထားခြင်းကို ထိုသမ္မာတရားများသည် “ပျံ့နှံ့ကွဲပြား” သွားသည်ဟူသော အသုံးအနှုန်းဖြင့် ဆွေးနွေးထားသည်။ “ပျံ့နှံ့ကွဲပြား” ဟူသော စကားလုံးသည် “ခုနစ်ကာလ” ၏ သင်္ကေတတစ်ရပ်ဖြစ်သည်။ နေဘုခဒ်နေဇာ၏အိပ်မက်သည် “ခုနစ်ကာလ” ၏ “ပျံ့နှံ့ကွဲပြားခြင်း” အကြောင်းဖြစ်သည်။ နေဘုခဒ်နေဇာကို ၁၇၉၈ ခုနှစ်ရှိ အဆုံးကာလတွင် ထားရှိထားပြီး၊ ထိုနေရာ၌ သူသည် ပြောင်းလဲခြင်းခံရသော လူတစ်ဦးကို ကိုယ်စားပြုနေသည်။ မီလာသည် ၁၇၉၈ ခုနှစ်တွင် “ပညာရှိသူတို့” ၏ သင်္ကေတဖြစ်သည်။</w:t>
      </w:r>
    </w:p>
    <w:p>
      <w:pPr>
        <w:pStyle w:val="ArticleBody"/>
        <w:jc w:val="left"/>
      </w:pPr>
      <w:r>
        <w:rPr>
          <w:rFonts w:ascii="Myanmar Text" w:hAnsi="Myanmar Text" w:eastAsia="Myanmar Text" w:cs="Myanmar Text"/>
        </w:rPr>
        <w:t>နောက်ဆောင်းပါးတွင် မီလာ၏ အိပ်မက်ကို ဆက်လက်ဖော်ပြမည်။</w:t>
      </w:r>
    </w:p>
    <w:p>
      <w:pPr>
        <w:pStyle w:val="ArticleScripture"/>
        <w:jc w:val="left"/>
      </w:pPr>
      <w:r>
        <w:rPr>
          <w:rFonts w:ascii="Myanmar Text" w:hAnsi="Myanmar Text" w:eastAsia="Myanmar Text" w:cs="Myanmar Text"/>
        </w:rPr>
        <w:t>“ကျွန်ုပ်တို့သည် အခြားသူများနှင့် အမြင်မတူညီရရန် ခေါ်ယူခံရသောအခါ၌လည်းကောင်း၊ သို့မဟုတ် အခြားသူများက ကျွန်ုပ်တို့၏ ထင်မြင်ချက်နှင့် မတူညီကြောင်း ဖော်ပြသောအခါ၌လည်းကောင်း၊ ကျွန်ုပ်တို့သည် ခရစ်ယာန်စိတ်ဓာတ်ကို ဖော်ထုတ်ပြသရမည်ဖြစ်ပြီး၊ သမ္မာတရားသည် စစ်ဆေးရှာဖွေခြင်းကို ခံနိုင်ရည်ရှိသောကြောင့် ကျွန်ုပ်တို့သည် ငြိမ်သက်၍ တရားမျှတနိုင်သည်ဟူသော ဤအချက်ကို ထင်ရှားစွာ ထားရှိရမည်။ ထိုသမ္မာတရားကို ပိုမိုလေ့လာစူးစမ်းလေလေ၊ ၎င်း၏ အလင်းသည် ပို၍ တောက်ပစွာ ထွန်းလင်းလိမ့်မည်။ ကြမ်းတမ်းခြင်းနှင့် ပြင်းထန်ခက်ထန်ခြင်း၏ အနံ့အသက်ပါသော အရာရှိသမျှအပေါ် သခင်ဘုရားသည် မျက်မှောင်ကြုတ်တော်မူပြီး၊ မိမိတို့နှင့် အမြင်မတူသူများကို အဆိုးဆုံး ဖြစ်နိုင်သမျှသော ပုံရိပ်ဖြင့် တင်ပြလျက်၊ သူတို့အပေါ် မထီမဲ့မြင်ပြုခြင်းနှင့် ကဲ့ရဲ့ရှုတ်ချခြင်းကို ပစ်ချသောသူတို့အပေါ်လည်း တော်မူ၏ ဆုံးမတော်မူခြင်းကို ချထားတော်မူသည်။ ကောင်းကင်တစ်လွှားလုံးသည် ထိုသို့ ပြုလုပ်သောသူတို့ကို ကောင်းကင်က ဖာရိရှဲတို့အပေါ် ကြည့်ရှုခဲ့သကဲ့သို့ ကြည့်ရှု၍၊ သူတို့သည် ကျမ်းစာတော်နှင့် ဘုရားသခင်၏ တန်ခိုးတော်ကိုပါ မသိနားမလည်သောသူများဖြစ်ကြောင်း စီရင်ကြေညာသည်။ သမ္မာတရား၏ ရန်သူတို့သည် သမ္မာတရားကို မှားယွင်းမှုအဖြစ် မပြောင်းလဲနိုင်ကြ။ သူတို့သည် သမ္မာတရားကို နင်းချေကြလိမ့်မည်၊ ထိုသမ္မာတရားကို ဖြိုချ၍ အမှိုက်သရိုက်များဖြင့် ဖုံးအုပ်ထားသောကြောင့် ၎င်းသည် အနိုင်ယူခံရပြီဟု ထင်မှတ်ကြလိမ့်မည်။ သို့သော် ဘုရားသခင်သည် မိမိ၏ သစ္စာရှိသူအချို့ကို မြေကြီးပေါ်၌ ခရစ်တော် ရှိတော်မူစဉ် ပြုတော်မူခဲ့သကဲ့သို့ ပြုလုပ်စေရန် လှုံ့ဆော်တော်မူလိမ့်မည်—အမှိုက်သရိုက်များကို ဖယ်ရှား၍၊ သမ္မာတရား၏ မူဘောင်အတွင်း၌ သမ္မာတရားကို ၎င်းနှင့် သင့်လျော်သော နေရာသို့ ပြန်လည်တင်ထားစေရန် ဖြစ်သည်။</w:t>
      </w:r>
    </w:p>
    <w:p>
      <w:pPr>
        <w:pStyle w:val="ArticleScripture"/>
        <w:jc w:val="left"/>
      </w:pPr>
      <w:r>
        <w:rPr>
          <w:rFonts w:ascii="Myanmar Text" w:hAnsi="Myanmar Text" w:eastAsia="Myanmar Text" w:cs="Myanmar Text"/>
        </w:rPr>
        <w:t>“အမှန်တရားကို ဆွေးနွေးရသော အဖွဲ့အစည်းများအတွင်း၌၊ မိမိတို့ မိမိတို့က အမှန်တရားဟု မကိုင်စွဲထားသမျှ အရာအားလုံးကို ဆန့်ကျင်မည့်သူများ ရှိလိမ့်မည်။ ထိုသူများသည် မိမိတို့သည် မှားယွင်းမှုကိုသာ တိုက်ခိုက်နေကြသည်ဟု ကိုယ်ကိုယ်တိုင် ချီးမြှောက်ယုံကြည်ကြသော်လည်း၊ ပြောဆိုထားသမျှကို လွဲမှားစွာ ကိုယ်စားပြုခြင်း၊ အဓိပ္ပာယ်လွဲမှားစွာ အနက်ဖော်ခြင်း မပြုဘဲ၊ အမှန်တရားသည် အဘယ်အရာဖြစ်သည်ကို နားလည်နိုင်ရန်၊ မဘက်လိုက်သော နားဖြင့် နားထောင်ရန် သူတို့၌ လိုအပ်ချက် ရှိသည်။ သူတို့၌ ခေတ်အဆက်ဆက် အမှန်တရားကို တိုက်ခိုက်ခဲ့ကြသော လူတို့၏ ဥပမာ ရှိနေသည်။ ထိုသို့ပြုရာ၌၊ သူတို့သည် မိမိတို့ကို ဆန့်ကျင်သော ဘုရားသခင်၏ အကြံအစည်ကို ပယ်ချခဲ့ကြသည်။ အလင်းကြီးစွာကို ရရှိခဲ့ပြီး၊ အခွင့်အလမ်းကြီးစွာကိုလည်း ရရှိခဲ့သော်လည်း၊ သခင်ဘက်၌ လုံးလုံးလျားလျား မရပ်တည်ခဲ့ကြသော လူတို့အပေါ်၌ ကျရောက်မည့် တာဝန်သည် လေးလံလိမ့်မည်။ သူတို့သည် သခင်ဘက်၌ လုံးလုံးလျားလျား ရပ်တည်ဝံ့ခဲ့ကြပါက၊ တစ်ဦးတည်း ရပ်တည်ရန် ခေါ်တော်မူခြင်းခံရသည့်အချိန်၌ပင်၊ ဖြောင့်မတ်တည်ကြည်ခြင်း၌ ထိန်းသိမ်းကာကွယ်ခြင်းကို ခံရမည်ဖြစ်သည်။ ကိုယ်တော်သည် သူတို့အား သန့်ရှင်းခြင်းနှင့် တရားမျှတခြင်းအတွင်း ရဲရင့်စွာ ရပ်တည်နိုင်စေ၍၊ မပျက်စီးမညစ်ညမ်းသော ဖြောင့်မတ်ခြင်း၏ အခြေခံသဘောတရားများအတွက် တိုက်ပွဲဝင်နိုင်စေမည်။ တရားမျှတမှုသည် လမ်းမပေါ်သို့ လဲကျသွား၍၊ တည့်မတ်ခြင်းသည် မဝင်ရောက်နိုင်တော့သည့်အခါ၌ပင်၊ မှန်ကန်သောအရာသည် မှန်ကန်သောအရာဖြစ်သောကြောင့်၊ ထိုမှန်ကန်ခြင်းအတွက် တိုက်ခိုက်ရာတွင် ကိုယ်တော်သည် သူတို့ကို ထောက်မပေးတော်မူမည်။ သူတို့သည် သန့်ရှင်းစင်ကြယ်၍ အညစ်အကြေးကင်းသော အရာသည် အဘယ်အရာဖြစ်သည်ကိုလည်းကောင်း၊ ခရစ်တော်၏ အသက်တာနှင့် ကိုက်ညီသောအရာသည် အဘယ်အရာဖြစ်သည်ကိုလည်းကောင်း နားလည်ကြမည်။ ထို့ပြင် မသိနားမလည်မှုကိုသာမက၊ ပညာတတ်၍ အတွေ့အကြုံရှိကာ၊ သူတို့ကို တိတ်ဆိတ်စေရန် လှည့်စားယုတ္တိ၏ လက်နက်များကို အသုံးပြုသောသူတို့ကိုပါ ဆန့်ကျင်၍ ရပ်တည်နေရသော်လည်း၊ စိတ်ဝိညာဉ်၊ စကား၊ အကျင့်တို့၌ ခရစ်ယာန်သာသနာ၏ အစင်ကြယ်ဆုံး အခြေခံသဘောတရားများမှ သူတို့သည် လှည့်မသွားကြ။ အမှားသည် အမှန်တရားကို ဆန့်ကျင်သော ဤအငြင်းပွားမှုအလုံးစုံအတွင်း၌ပင်၊ သူတို့သည် ထိန်းသိမ်းကာကွယ်ခြင်းကို ခံရကြမည်ဖြစ်ပြီး၊ ရန်သူတို့သည် သူတို့ကို မငြင်းခုံနိုင်၊ မတားဆီးနိုင်အောင် ထိုသို့သော လမ်းစဉ်ကို စောင့်ထိန်းနိုင်ရန် အစွမ်းပြုခြင်းကို ခံရကြမည်။ သူတို့သည် မည်သည့်သူနှင့်မျှ ညှိနှိုင်းအလျှော့ပေးရန် ငြင်းဆန်သော်လည်း၊ ခရစ်ယာန်တိုင်း၌ ထင်ရှားရမည့် စိတ်သဘောကိုလည်း ထိန်းသိမ်းလျက်၊ အခြေခံသဘောတရားအပေါ် ကျောက်ဆောင်ကဲ့သို့ တည်ကြည်စွာ ရပ်တည်ကြမည်။”</w:t>
      </w:r>
    </w:p>
    <w:p>
      <w:pPr>
        <w:pStyle w:val="ArticleScripture"/>
        <w:jc w:val="left"/>
      </w:pPr>
      <w:r>
        <w:rPr>
          <w:rFonts w:ascii="Myanmar Text" w:hAnsi="Myanmar Text" w:eastAsia="Myanmar Text" w:cs="Myanmar Text"/>
        </w:rPr>
        <w:t>“ခရစ်တော်ကို လိုက်လျှောက်သူသည် သန့်ရှင်းသောအရာနှင့် သာမန်အရာတို့အကြားကို ခွဲခြားသိမြင်မည်ဖြစ်ပြီး၊ လူတစ်ဦး၏ အကျင့်စာရိတ္တနှင့် အမှုတော်တို့ကို ဖော်ပြသော မှန်ကန်သည့် သက်သေအထောက်အထားကို ခိုင်မြဲစွာ ကိုင်စွဲမည်ဖြစ်သည်။ အကြောင်းမှာ ခရစ်တော်က၊ ‘သူတို့၏ အသီးအပွင့်များအားဖြင့် သူတို့ကို သင်တို့ သိကြလိမ့်မည်’ ဟု မိန့်တော်မူခဲ့သောကြောင့်ဖြစ်သည်။ ခရစ်ယာန်သည် ဆန့်ကျင်မှုမျိုးစုံအလယ်၌ပင် ရှေ့သို့ ဆက်လက် တိုးတက်သွားမည်ဖြစ်သည်။ ချီးမွမ်းလွန်းသော လှည့်ဖြားစကားသည် စာတန်ထံမှ ပေါက်ဖွားလာသောကြောင့် သူသည် ထိုအရာကို မထီမဲ့မြင်ပြုမည်ဖြစ်သည်။ စွပ်စွဲပြစ်တင်ခြင်းသည် မကောင်းသောသူ၏ လက်နက်ဖြစ်သောကြောင့် ထိုအရာကို သူသည် မုန်းတီးရွံရှာမည်ဖြစ်သည်။ မနာလိုစိတ်ကို သူတို့ မဖက်တွယ်ကြသကဲ့သို့၊ မိမိကိုယ်ကို ချီးမြှောက်တင်စားခြင်း၌လည်း မလွန်ဆန်ကြဘဲ နေကြမည်ဖြစ်သည်။ အကြောင်းမှာ ထိုအရာများသည် ဘုရားသခင်နှင့် လူသား၏ ရန်သူတော်၏ လက္ခဏာများဖြစ်သောကြောင့်ဖြစ်သည်။ သူတို့ကို သူလျှိုများအဖြစ် တွေ့ရမည်မဟုတ်။ အကြောင်းမှာ ယေရှု၏ ဆန့်ကျင်ဘက်၌ ဤအလုပ်ကို ဆောင်ရွက်ရာတွင် စာတန်သည် မထီမဲ့မြင်ပြုခံရသော ယုဒလူတို့ကို အသုံးပြုခဲ့သောကြောင့်ဖြစ်သည်။ ယုဒလူတို့သည် ခရစ်တော်ကို သူ၏ နှုတ်ကပတ်တော်များအတွင်း ဖမ်းဆီးချောက်ကျစေရန်နှင့်၊ များစွာသော အကြောင်းအရာများကို မိန့်မြွက်စေရန် လှုံ့ဆော်၍၊ စကားတစ်ခွန်းကြောင့်ပင် အပြစ်တင်ခံရသူ ဖြစ်စေရန် ရည်ရွယ်ကာ နောက်လိုက်ခဲ့ကြသကဲ့သို့၊ သူတို့သည်လည်း မိမိတို့၏ ညီအစ်ကိုများနောက်သို့ မေးခွန်းများစွာဖြင့် လိုက်ကာ မနှောင့်ယှက်ကြမည်ဖြစ်သည်။”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သုံးဆယ့်ခုနစ်</dc:title>
  <dc:subject>မူလအမှန်တရားများကို ပြန်လည်ထူထောင်ခြင်း — ဝီလျံ မီလာ၏ အိပ်မက်နှင့် နောက်ဆုံးကာလများ၌ ပရောဖက်ပြုထားသော ပြန်လည်နိုးထမှုကို ဖော်ထုတ်ပြသခြင်း</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