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နံပါတ် လေးဆယ်</w:t>
      </w:r>
    </w:p>
    <w:p>
      <w:pPr>
        <w:pStyle w:val="ArticleSubtitle"/>
        <w:jc w:val="left"/>
      </w:pPr>
      <w:r>
        <w:rPr>
          <w:rFonts w:ascii="Myanmar Text" w:hAnsi="Myanmar Text" w:eastAsia="Myanmar Text" w:cs="Myanmar Text"/>
        </w:rPr>
        <w:t>ပေါလု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2024-01-04</w:t>
      </w:r>
    </w:p>
    <w:p>
      <w:pPr>
        <w:pStyle w:val="ArticleBody"/>
        <w:jc w:val="left"/>
      </w:pPr>
      <w:r>
        <w:rPr>
          <w:rFonts w:ascii="Myanmar Text" w:hAnsi="Myanmar Text" w:eastAsia="Myanmar Text" w:cs="Myanmar Text"/>
        </w:rPr>
        <w:t>ဒ</w:t>
      </w:r>
      <w:r>
        <w:rPr>
          <w:rFonts w:ascii="Nirmala UI" w:hAnsi="Nirmala UI" w:eastAsia="Nirmala UI" w:cs="Nirmala UI"/>
        </w:rPr>
        <w:t>ానియ</w:t>
      </w:r>
      <w:r>
        <w:rPr>
          <w:rFonts w:ascii="Myanmar Text" w:hAnsi="Myanmar Text" w:eastAsia="Myanmar Text" w:cs="Myanmar Text"/>
        </w:rPr>
        <w:t>ေလ အခန်း ၁ ကို ဒ</w:t>
      </w:r>
      <w:r>
        <w:rPr>
          <w:rFonts w:ascii="Nirmala UI" w:hAnsi="Nirmala UI" w:eastAsia="Nirmala UI" w:cs="Nirmala UI"/>
        </w:rPr>
        <w:t>ానియ</w:t>
      </w:r>
      <w:r>
        <w:rPr>
          <w:rFonts w:ascii="Myanmar Text" w:hAnsi="Myanmar Text" w:eastAsia="Myanmar Text" w:cs="Myanmar Text"/>
        </w:rPr>
        <w:t>ေလ အခန်း ၄ နှင့် ထပ်တင်ကြည့်လျှင်၊ ၎င်းသည် ၁၇၉၈ မှ ၁၈၄၄ အထိ ပထမနှင့် ဒုတိယကောင်းကင်တမန်တို့၏ သမိုင်းကို ကိုယ်စားပြုသည်။ ထိုသမိုင်းကာလအတွင်း ဒ</w:t>
      </w:r>
      <w:r>
        <w:rPr>
          <w:rFonts w:ascii="Nirmala UI" w:hAnsi="Nirmala UI" w:eastAsia="Nirmala UI" w:cs="Nirmala UI"/>
        </w:rPr>
        <w:t>ానియ</w:t>
      </w:r>
      <w:r>
        <w:rPr>
          <w:rFonts w:ascii="Myanmar Text" w:hAnsi="Myanmar Text" w:eastAsia="Myanmar Text" w:cs="Myanmar Text"/>
        </w:rPr>
        <w:t>ေလကျမ်းသည် တံဆိပ်ဖြည်ခံရပြီး၊ တံဆိပ်ဖြည်ခံရသော အစိတ်အပိုင်းမှာ အခန်း ၇၊ ၈ နှင့် ၉ တို့ဖြစ်သည်။ “လိုင်းပေါ်လိုင်း” အရ အခန်း ၁၊ ၄ နှင့် ထို့နောက် ၇ မှ ၉ အထိသည် ပထမကောင်းကင်တမန်၏ မီလာရိုက် လှုပ်ရှားမှု၏ သမိုင်းကို သရုပ်ဖော်ပြသည်။</w:t>
      </w:r>
    </w:p>
    <w:p>
      <w:pPr>
        <w:pStyle w:val="ArticleBody"/>
        <w:jc w:val="left"/>
      </w:pPr>
      <w:r>
        <w:rPr>
          <w:rFonts w:ascii="Myanmar Text" w:hAnsi="Myanmar Text" w:eastAsia="Myanmar Text" w:cs="Myanmar Text"/>
        </w:rPr>
        <w:t>ထိုသမိုင်းကာလ၌ (1798 မှ 1844 အထိ) အက်ဒ်ဗင့်တစ်ဝါဒ၏ အခြေခံသမ္မာတရားများကို တည်ထောင်ခဲ့ကြပြီး၊ ထိုသမ္မာတရားများကို နောက်ဆုံးတွင် 1843 ခုနှစ်၏ ရှေ့ဆောင်ဇယားပေါ်တွင် ကိုယ်စားပြုဖော်ပြထားခဲ့သည်။ ဒန်နေလ်ကျမ်း အခန်း ၂ ၌ ပါရှိသော နေဗုခဒ်နေဇာ၏ ရုပ်တုကို ထိုဇယားပေါ်တွင် ထည့်သွင်းထားသည်။ ဒန်နေလ်ကျမ်း အခန်း ၇ နှင့် ၈ ၏ ရူပါရုံများလည်း ထိုဇယားပေါ်တွင် ပါရှိသည်။ အခန်း ၈ ၏ “နေ့စဉ်” ကိုလည်း ကိုယ်စားပြုဖော်ပြထားသကဲ့သို့၊ ဝတ်ပြုရာကျမ်း အခန်း ၂၆ ၏ “ခုနစ်ကြိမ်” ကိုလည်း ထိုနည်းတူ ဖော်ပြထားသည်။ ဗျာဒိတ်ကျမ်း အခန်း ၉ ၌ ကိုယ်စားပြုဖော်ပြထားသော အစ္စလာမ်၏ “အမင်္ဂလာသုံးပါး” လည်း ထိုတွင် ပါရှိသည်။ ဘုရားသခင်သည် ထိုအခြေခံသမ္မာတရားများကို တိုက်ခိုက်ခံရမည်ဟု ထပ်တလဲလဲ ကြိုတင်သတိပေးတော်မူခဲ့သည်။</w:t>
      </w:r>
    </w:p>
    <w:p>
      <w:pPr>
        <w:pStyle w:val="ArticleScripture"/>
        <w:jc w:val="left"/>
      </w:pPr>
      <w:r>
        <w:rPr>
          <w:rFonts w:ascii="Myanmar Text" w:hAnsi="Myanmar Text" w:eastAsia="Myanmar Text" w:cs="Myanmar Text"/>
        </w:rPr>
        <w:t>“ဇိအုန်၏မြို့ရိုးများပေါ်၌ ဘုရားသခင်၏ စောင့်ကြည့်သူများအဖြစ် ရပ်တည်ကြသူတို့သည် လူများရှေ့၌ ရောက်လာမည့် အန္တရာယ်များကို မြင်နိုင်သောသူများဖြစ်ကြစေ—သမ္မာတရားနှင့် မှားယွင်းမှု၊ ဖြောင့်မတ်ခြင်းနှင့် မဖြောင့်မတ်ခြင်းတို့အကြား ခွဲခြားသိနိုင်သောသူများဖြစ်ကြစေ။”</w:t>
      </w:r>
    </w:p>
    <w:p>
      <w:pPr>
        <w:pStyle w:val="ArticleScripture"/>
        <w:jc w:val="left"/>
      </w:pPr>
      <w:r>
        <w:rPr>
          <w:rFonts w:ascii="Myanmar Text" w:hAnsi="Myanmar Text" w:eastAsia="Myanmar Text" w:cs="Myanmar Text"/>
        </w:rPr>
        <w:t>“သတိပေးချက်သည် ရောက်လာပြီးဖြစ်သည်။ ၁၈၄၂၊ ၁၈၄၃ နှင့် ၁၈၄၄ ခုနှစ်များ၌ သတင်းစကား ရောက်လာခဲ့သည့်အချိန်မှစ၍ ကျွန်ုပ်တို့ တည်ဆောက်လျက်ရှိခဲ့သော ယုံကြည်ခြင်း၏ အုတ်မြစ်ကို လှုပ်ခတ်စေနိုင်မည့် အရာတစ်စုံတစ်ခုမျှ ဝင်ရောက်လာခွင့် မပြုရ။ ကျွန်ုပ်သည် ဤသတင်းစကားအတွင်း၌ ရှိခဲ့သည်။ ထိုအချိန်မှစ၍ ယနေ့တိုင် ဘုရားသခင်သည် ကျွန်ုပ်တို့အား ပေးတော်မူသော အလင်းတရားကို သစ္စာရှိလျက် လောကရှေ့၌ ရပ်တည်လျက်ရှိခဲ့သည်။ နေ့စဉ်နေ့တိုင်း အလေးအနက် ဆုတောင်းလျက် ထာဝရဘုရားကို ရှာဖွေကာ အလင်းတရားကို တောင်းခံခဲ့စဉ် ကျွန်ုပ်တို့၏ ခြေထောက်များကို တင်ထားခဲ့သည့် ထိုစင်မြင့်ပေါ်မှ ကျွန်ုပ်တို့၏ ခြေကို ဖယ်ရှားရန် အကြံမရှိ။ ဘုရားသခင်က ကျွန်ုပ်အား ပေးတော်မူသော အလင်းတရားကို ကျွန်ုပ် စွန့်ပယ်နိုင်မည်ဟု သင်တို့ ထင်ကြသလော။ ထိုအလင်းတရားသည် ကာလအစဉ်အမြဲကျောက်ကဲ့သို့ ဖြစ်ရမည်။ ထိုအရာကို ပေးတော်မူခဲ့သည့်အချိန်မှစ၍ ယနေ့တိုင် ၎င်းသည် ကျွန်ုပ်ကို ဦးဆောင်လမ်းပြလျက်ရှိခဲ့သည်။” Review and Herald, April 14, 1903.</w:t>
      </w:r>
    </w:p>
    <w:p>
      <w:pPr>
        <w:pStyle w:val="ArticleBody"/>
        <w:jc w:val="left"/>
      </w:pPr>
      <w:r>
        <w:rPr>
          <w:rFonts w:ascii="Myanmar Text" w:hAnsi="Myanmar Text" w:eastAsia="Myanmar Text" w:cs="Myanmar Text"/>
        </w:rPr>
        <w:t>မြေမှုန့်တံမြက်စည်းကိုင်သူ၏ အမှုတော်သည် ဘုရားသခင်၏ နောက်ဆုံးကာလ လူမျိုး၏ ပါဝင်ဆောင်ရွက်မှုဖြင့် ပြီးစီးရမည့်အရာဖြစ်သကဲ့သို့၊ အိုင်ဇယာလည်း နောက်ဆုံးကာလ လူမျိုးနှင့် ၎င်းတို့အား ခေါ်တော်မူထားသော အမှုတော်ကို သတ်မှတ်ဖော်ပြရာ၌ ထိုအမှုတော်ကို ကိုယ်စားပြုဖော်ပြထားသည်။ အကြောင်းမှာ နောက်ဆုံးသောနေ့ရက်များ မရောက်မီ အခြေခံအုတ်မြစ်များသည် မှားယွင်းခြင်းအောက်၌ မြှုပ်နှံခံရရန် သတ်မှတ်ထားခဲ့ကြသောကြောင့် ဖြစ်သည်။</w:t>
      </w:r>
    </w:p>
    <w:p>
      <w:pPr>
        <w:pStyle w:val="ArticleScripture"/>
        <w:jc w:val="left"/>
      </w:pPr>
      <w:r>
        <w:rPr>
          <w:rFonts w:ascii="Myanmar Text" w:hAnsi="Myanmar Text" w:eastAsia="Myanmar Text" w:cs="Myanmar Text"/>
        </w:rPr>
        <w:t>သင်မှဆင်းသက်လာသောသူတို့သည် ရှေးကတည်းက ပျက်စီးယိုယွင်းနေသောအရပ်တို့ကို ပြန်လည်တည်ဆောက်ကြလိမ့်မည်။ သင်သည် မျိုးဆက်များစွာ၏ အုတ်မြစ်တို့ကို ပြန်လည်ထူထောင်လိမ့်မည်။ သင်ကိုလည်း ပျက်နေသောအက်ကွဲရာကို ပြုပြင်သူ၊ နေထိုင်ရန်လမ်းခရီးတို့ကို ပြန်လည်ထူထောင်သူဟု ခေါ်ဝေါ်ကြလိမ့်မည်။ ဟေရှာယ ၅၈:၁၂။</w:t>
      </w:r>
    </w:p>
    <w:p>
      <w:pPr>
        <w:pStyle w:val="ArticleBody"/>
        <w:jc w:val="left"/>
      </w:pPr>
      <w:r>
        <w:rPr>
          <w:rFonts w:ascii="Myanmar Text" w:hAnsi="Myanmar Text" w:eastAsia="Myanmar Text" w:cs="Myanmar Text"/>
        </w:rPr>
        <w:t>“ရှေးဟောင်းပျက်စီးရာအရပ်များ” ဟူသည်မှာ အယူမှားဘာသာဝါဒနှင့် ပုပ်ရဟန်းမင်းဝါဒ ဟူသော ဖျက်ဆီးသုတ်သင်စေသော အင်အားနှစ်ရပ်နှင့် ဆက်နွှယ်သော အယူဝါဒဆိုင်ရာ သမ္မာတရားများကို ရည်ညွှန်းသည်။ အယူမှားဘာသာဝါဒ ဟူသော ဖျက်ဆီးသုတ်သင်စေသော အင်အားနှစ်ရပ်၏ နောက်၌ ပုပ်ရဟန်းမင်းဝါဒ လိုက်ပါလာခြင်းကို ဝီလျမ် မီလာသည် မိမိတင်ပြခဲ့သမျှ ပရောဖက်ပြုချက်တိုင်းအတွက် မူဘောင်အဖြစ် အသုံးပြုခဲ့သည်။</w:t>
      </w:r>
    </w:p>
    <w:p>
      <w:pPr>
        <w:pStyle w:val="ArticleScripture"/>
        <w:jc w:val="left"/>
      </w:pPr>
      <w:r>
        <w:rPr>
          <w:rFonts w:ascii="Myanmar Text" w:hAnsi="Myanmar Text" w:eastAsia="Myanmar Text" w:cs="Myanmar Text"/>
        </w:rPr>
        <w:t>သူတို့သည် ရှေးဟောင်းပျက်စီးရာများကို ပြန်လည်တည်ဆောက်ကြလိမ့်မည်။ ယခင်ပျက်သုဉ်းရာများကို ပြန်လည်ထူထောင်ကြလိမ့်မည်။ မျိုးဆက်များစွာတိုင်အောင် ပျက်သုဉ်းခဲ့သော မြို့များ၊ ပျက်စီးခြင်းခံရာများကို ပြုပြင်ပြန်လည်တည်ဆောက်ကြလိမ့်မည်။ ဟေရှာယ ၆၁:၄။</w:t>
      </w:r>
    </w:p>
    <w:p>
      <w:pPr>
        <w:pStyle w:val="ArticleBody"/>
        <w:jc w:val="left"/>
      </w:pPr>
      <w:r>
        <w:rPr>
          <w:rFonts w:ascii="Myanmar Text" w:hAnsi="Myanmar Text" w:eastAsia="Myanmar Text" w:cs="Myanmar Text"/>
        </w:rPr>
        <w:t>အခြေခံဖွဲ့စည်းတည်ဆောက်ပုံအဖြစ် ကိုယ်စားပြုထားသော ပရောဖက်ပြုချက်၏ ဖွဲ့စည်းပုံသည် ထိုအာဏာနှစ်ရပ်၏ သမိုင်းနှင့် အပြန်အလှန်ဆက်နွှယ်မှုဖြစ်သည်။ “နေထိုင်ရန် လမ်းကြောင်းများကို ပြန်လည်တည်ထောင်ခြင်း” ဆိုသည်မှာ Miller ၏ အခြေခံဖွဲ့စည်းပုံကို ပြန်လည်ထူထောင်ခြင်းဖြစ်ပြီး၊ ၎င်းကို သူ၏အိပ်မက်ထဲတွင် မြေမှုန့်ကို သုတ်ဖယ်သော လူ၏အလုပ်အားဖြင့် ကိုယ်စားပြုထားခဲ့သည်။ Isaiah သည် Ezra ၏သမိုင်းနှင့် Babylon မှ ပြန်လာ၍ Jerusalem ကို ပြုပြင်တည်ဆောက်ခဲ့ကြသူများ၏သမိုင်းကို ဥပမာအဖြစ် အသုံးပြုကာ ယခင်က ပျက်စီးသွားခဲ့သော အရာများ၏ ပြန်လည်တည်ဆောက်မှုကို ဖော်ပြခဲ့သည်။</w:t>
      </w:r>
    </w:p>
    <w:p>
      <w:pPr>
        <w:pStyle w:val="ArticleScripture"/>
        <w:jc w:val="left"/>
      </w:pPr>
      <w:r>
        <w:rPr>
          <w:rFonts w:ascii="Myanmar Text" w:hAnsi="Myanmar Text" w:eastAsia="Myanmar Text" w:cs="Myanmar Text"/>
        </w:rPr>
        <w:t>ကျွန်ုပ်တို့၏ ဘိုးဘေးတို့လက်ထက်မှစ၍ ယနေ့တိုင်အောင် ကျွန်ုပ်တို့သည် အလွန်ကြီးမားသော ပြစ်မှားကျူးလွန်ခြင်း၌ ရှိခဲ့ကြပါ၏။ ကျွန်ုပ်တို့၏ အပြစ်ဒုစရိုက်များကြောင့် ကျွန်ုပ်တို့နှင့်တကွ ကျွန်ုပ်တို့၏ ရှင်ဘုရင်များနှင့် ယဇ်ပုရောဟိတ်များသည်လည်း တိုင်းနိုင်ငံတို့၏ ဘုရင်များလက်သို့ အပ်နှံခြင်းခံရ၍ ထားဘေးသို့၎င်း၊ သိမ်းသွားခြင်းသို့၎င်း၊ လုယူဖျက်ဆီးခြင်းသို့၎င်း၊ ယနေ့ကဲ့သို့ မျက်နှာပျက်အရှက်ကွဲခြင်းသို့၎င်း ရောက်ကြရပါ၏။ ယခုမူကား အချိန်အနည်းငယ်အတွက် ကျွန်ုပ်တို့၏ အရှင်ဘုရားသခင်ထံမှ ကျေးဇူးတော်ကို ပြတော်မူသဖြင့်၊ လွတ်မြောက်၍ ကျန်ရစ်မည့် အကြွင်းအကျန်တစ်စုကို ကျွန်ုပ်တို့အတွက် ထားရှိတော်မူပြီး၊ ကိုယ်တော်၏ သန့်ရှင်းရာဌာန၌ ကျွန်ုပ်တို့အား တံစို့တစ်ချောင်း ပေးတော်မူကာ၊ ကျွန်ုပ်တို့၏ ဘုရားသခင်သည် ကျွန်ုပ်တို့၏ မျက်စိတို့ကို လင်းစေတော်မူ၍ ကျွန်ုပ်တို့၏ ကျွန်ခံဘဝအတွင်း၌ အသက်ပြန်ရှင်ခြင်းအနည်းငယ်ကို ပေးတော်မူပါ၏။ အကြောင်းမူကား ကျွန်ုပ်တို့သည် ကျွန်များဖြစ်ကြသော်လည်း၊ ကျွန်ခံဘဝအတွင်း၌ ကျွန်ုပ်တို့၏ ဘုရားသခင်သည် ကျွန်ုပ်တို့ကို မစွန့်ပစ်ဘဲ၊ ပေရရှားဘုရင်တို့၏ မျက်မှောက်၌ ကျွန်ုပ်တို့အပေါ် ကရုဏာတော်ကို ဆန့်ထုတ်တော်မူ၍၊ ကျွန်ုပ်တို့အား အသက်ပြန်ရှင်ခြင်းကို ပေးတော်မူရန်၊ ကျွန်ုပ်တို့၏ ဘုရားသခင်၏ အိမ်တော်ကို ပြန်လည်တည်ဆောက်ရန်၊ ပျက်စီးသွားသောအရာများကို ပြုပြင်ရန်၊ ယုဒနှင့် ယေရုရှလင်တွင် ကျွန်ုပ်တို့အား မြို့ရိုးတစ်ခု ပေးတော်မူရန် ဖြစ်ပါ၏။ ဧဇရ ၉:၇–၉။</w:t>
      </w:r>
    </w:p>
    <w:p>
      <w:pPr>
        <w:pStyle w:val="ArticleBody"/>
        <w:jc w:val="left"/>
      </w:pPr>
      <w:r>
        <w:rPr>
          <w:rFonts w:ascii="Myanmar Text" w:hAnsi="Myanmar Text" w:eastAsia="Myanmar Text" w:cs="Myanmar Text"/>
        </w:rPr>
        <w:t>ဧဇရနှင့် ယေရုရှလင်မြို့ကို ပြုပြင်တည်ဆောက်ခဲ့သောသူများသည် “ကျန်ရစ်သူအစု” ကို ကိုယ်စားပြုကြပြီး၊ ၎င်းတို့သည် နေထိုင်အပ်သောလမ်းခရီးများကို ပြန်လည်တည်ဆောက်ပေးသောသူများဖြစ်ကြသည်။ ထို့ပြင် ၎င်းတို့သည် ဧဇရက ကိုးကားဖော်ပြသော လေဝိဝတ္တိကျမ်း အခန်း နှစ်ဆယ့်ခြောက်၏ ဆုတောင်းခြင်းအခြေအနေအတွင်း၌ အမှုတော်ကို ပြီးမြောက်စေသောသူများလည်း ဖြစ်ကြသည်။ ဧဇရက “အဘတို့လက်ထက်မှစ၍ ယနေ့တိုင်အောင် ကျွန်ုပ်တို့သည် ကြီးမားသောပြစ်မှားမှုအတွင်း၌ရှိခဲ့ကြပြီ။ ကျွန်ုပ်တို့၏အပြစ်များကြောင့် ကျွန်ုပ်တို့၊ ကျွန်ုပ်တို့၏ရှင်ဘုရင်များနှင့် ကျွန်ုပ်တို့၏ယဇ်ပုရောဟိတ်များသည် နိုင်ငံအသီးသီး၏ရှင်ဘုရင်များလက်သို့ အပ်နှံခြင်းခံရကြ၍၊ ထားဘေး၊ ဖမ်းဆီးသိမ်းပိုက်ခြင်း၊ လုယက်ခံရခြင်းနှင့် မျက်နှာပျက်ရှက်ခြင်းတို့ကို ခံခဲ့ကြရသည်” ဟု ဆိုထားသည်။ သူညွှန်းဆိုသော “နေ့” သည် နောက်ဆုံးကာလ၏ “ကျန်ရစ်သူအစု” က နေထိုင်အပ်သောလမ်းခရီးများကို ပြန်လည်တည်ဆောက်ကြသော “နေ့” ပင် ဖြစ်သည်။</w:t>
      </w:r>
    </w:p>
    <w:p>
      <w:pPr>
        <w:pStyle w:val="ArticleBody"/>
        <w:jc w:val="left"/>
      </w:pPr>
      <w:r>
        <w:rPr>
          <w:rFonts w:ascii="Myanmar Text" w:hAnsi="Myanmar Text" w:eastAsia="Myanmar Text" w:cs="Myanmar Text"/>
        </w:rPr>
        <w:t>ဧဇရ၏ အကြွင်းအကျန်တို့သည် သုံးရက်နှင့် တစ်ဝက်၏ အဆုံးတွင် ရှင်ပြန်ထမြောက်စေခြင်းခံရသော သက်သေခံနှစ်ပါးဖြစ်ကြပြီး၊ ဒံယေလကျမ်း အခန်းကြီး ကိုးတွင် ပုံဖော်ပြသထားသကဲ့သို့ လေဝိဝတ္တု အခန်းကြီး နှစ်ဆယ့်ခြောက်၏ ဆုတောင်းခြင်းကို ပြည့်စုံစေကြသည်။ ဧဇရနှင့် သူ၏ လုပ်ဖော်ဆောင်ဖက်များသည် ပြည်နှင်ဒဏ်မှ ပြန်လာ၍ ယေရုရှလင်မြို့ကို ပြန်လည်တည်ဆောက်ခဲ့ကြရာတွင်၊ ထိုအရာသည် မီလာ၏ ရတနာများကို ပြန်လည်ရယူတည်ထောင်ခြင်းအမှုကို သင်္ကေတပြုခဲ့သည်။ ထိုအမှုသည် မီလာ၏ အခြေခံသမ္မာတရားများကို ပြန်လည်တည်ထောင်ခြင်းအမှု ဖြစ်သည်။ ထိုကြောင့် မီလာ၏ အမှုတော်၏ ဘောင်ဖွဲ့စည်းပုံကို နားလည်ခြင်းသည် အရေးကြီးလှသည်။</w:t>
      </w:r>
    </w:p>
    <w:p>
      <w:pPr>
        <w:pStyle w:val="ArticleScripture"/>
        <w:jc w:val="left"/>
      </w:pPr>
      <w:r>
        <w:rPr>
          <w:rFonts w:ascii="Myanmar Text" w:hAnsi="Myanmar Text" w:eastAsia="Myanmar Text" w:cs="Myanmar Text"/>
        </w:rPr>
        <w:t>“တမန်တော်တို့သည် ခိုင်မာသေချာသော အခြေခံအုတ်မြစ်ပေါ်တွင် တည်ဆောက်ခဲ့ကြ၏။ ထိုအုတ်မြစ်သည် ခေတ်ကာလအပေါင်းတို့၏ ကျောက်ဖြစ်တော်မူ၏။ သူတို့သည် ဤအုတ်မြစ်ပေါ်သို့ လောကမှ ထွင်းထုထုတ်ယူခဲ့သော ကျောက်တုံးများကို ယူဆောင်လာကြ၏။ တည်ဆောက်သူတို့သည် အတားအဆီးမရှိဘဲ အလုပ်လုပ်ခဲ့ကြသည်မဟုတ်။ သူတို့၏လုပ်ငန်းသည် ခရစ်တော်၏ ရန်သူများ၏ ဆန့်ကျင်မှုကြောင့် အလွန်အမင်း ခက်ခဲစေခံရ၏။ သူတို့သည် မှားယွင်းသော အုတ်မြစ်ပေါ်တွင် တည်ဆောက်နေကြသောသူတို့၏ အယူသန်မှု၊ ကြိုတင်အမြင်မကောင်းမှု၊ နှင့် မုန်းတီးမှုတို့ကို ဆန့်ကျင်၍ တိုက်လှန်ရကြ၏။ အသင်းတော်၏ တည်ဆောက်သူများအဖြစ် အလုပ်လုပ်ကြသော များစွာသောသူတို့ကို နေဟမိခေတ်က မြို့ရိုးတည်ဆောက်သူတို့နှင့် နှိုင်းယှဉ်နိုင်၏။ ထိုသူတို့အကြောင်း ‘မြို့ရိုးကို ဆောက်သောသူတို့နှင့် ဝန်ကို ထမ်းသောသူတို့သည်လည်းကောင်း၊ တင်ဆောင်သောသူတို့သည်လည်းကောင်း၊ လူတိုင်းသည် လက်တစ်ဖက်ဖြင့် အလုပ်ကို လုပ်၍၊ အခြားလက်တစ်ဖက်ဖြင့် လက်နက်ကို ကိုင်ထားကြ၏’ ဟု ရေးထား၏။ နေဟမိ ၄:၁၇။” Acts of the Apostles, 596.</w:t>
      </w:r>
    </w:p>
    <w:p>
      <w:pPr>
        <w:pStyle w:val="ArticleBody"/>
        <w:jc w:val="left"/>
      </w:pPr>
      <w:r>
        <w:rPr>
          <w:rFonts w:ascii="Myanmar Text" w:hAnsi="Myanmar Text" w:eastAsia="Myanmar Text" w:cs="Myanmar Text"/>
        </w:rPr>
        <w:t>ဟေရှာယ၏ အပိုဒ်နှစ်ခုလုံးတွင် လုပ်ဆောင်ရမည့်အမှုမှာ မျိုးဆက်များစွာ၏ အခြေခံအုတ်မြစ်များနှင့် ပျက်စီးပျက်လပ်မှုများကို ပြန်လည်ထူထောင်ရန် ဖြစ်သည်။ ဟေရှာယက စာသားအတိုင်း ပြုလုပ်ခဲ့သော အလုပ်အားဖြင့် သရုပ်ဖော်ထားသည့် ဝိညာဉ်ရေးဆိုင်ရာ အမှုတစ်ရပ်ကို ညွှန်ပြနေခြင်းဖြစ်သည်။ အခြေခံအုတ်မြစ်များကို စောင့်ရှောက်ရမည်ဖြစ်သော်လည်း၊ ထိုအစား နောက်ဆုံးတွင် အတုအယောင် ရတနာများဖြင့် ဖွဲ့စည်းထားသော မှားယွင်းသည့် အုတ်မြစ်တစ်ရပ်အောက်တွင် လုံးဝဖုံးကွယ်သွားခဲ့သည်။ ဟေရှာယက ဖော်ပြထားသူများသည် အုတ်များနှင့် ကျောက်များကို စာသားအတိုင်း ပြန်လည်တည်ဆောက်နေကြသူများမဟုတ်ဘဲ၊ မီလာလိုက်များ၏ အခြေခံသမ္မာတရားများကို ပြန်လည်ထူထောင်နေကြသူများဖြစ်သည်။ ထိုသမ္မာတရားများ၏ သင်္ကေတမှာ “အချိန်ခုနစ်ကာလ” တိုင်အောင် သန့်ရှင်းရာဌာနနှင့် စစ်တပ်ကို နင်းချေဖျက်ဆီးခဲ့သော ပျက်စီးစေသော အာဏာနှစ်ရပ်အကြောင်း မီလာ၏ ဖွဲ့စည်းပုံဖြစ်သည်။</w:t>
      </w:r>
    </w:p>
    <w:p>
      <w:pPr>
        <w:pStyle w:val="ArticleBody"/>
        <w:jc w:val="left"/>
      </w:pPr>
      <w:r>
        <w:rPr>
          <w:rFonts w:ascii="Myanmar Text" w:hAnsi="Myanmar Text" w:eastAsia="Myanmar Text" w:cs="Myanmar Text"/>
        </w:rPr>
        <w:t>ပြန်လည်တည်ဆောက်ခြင်း၏ ထိုအလုပ်ကို “အခြေခံအုတ်မြစ်များ” နှင့် “မျိုးဆက်များစွာ၏ ပျက်စီးယိုယွင်းမှုများ” ကို ပြန်လည်ထူထောင်ခြင်းအဖြစ် ဖော်ပြထားပြီး၊ ဤအရာသည် ဤနေရာတွင် အနည်းငယ်၊ ထိုနေရာတွင် အနည်းငယ် ဟူသော နည်းလမ်းဖြင့် ပရောဖက်တစ်ကြောင်းပေါ် ပရောဖက်တစ်ကြောင်း ဆက်စပ်တင်ပြလာသော လုပ်နည်းစနစ်အားဖြင့် အခြေခံသမ္မာတရားများကို ပြန်လည်တည်ဆောက်ပေးသည့် ပရောဖက်ပြုအလုပ်ကို ကိုယ်စားပြုသည်။ အခြေခံအုတ်မြစ်များနှင့် ပျက်စီးယိုယွင်းမှုများကို ပြန်လည်တည်ထောင်ခြင်း၏ အလုပ်သည် ဟဗက္ကုတ် အခန်း ၂ ၏ ကျောက်ပြားနှစ်ပြားဖြစ်သော 1843 နှင့် 1850 pioneer charts ပေါ်တွင် ကိုယ်စားပြုဖော်ပြထားသည့် မူလသမ္မာတရားများကို တင်ပြခြင်းနှင့် ကာကွယ်ထောက်ခံခြင်း၏ အလုပ်ဖြစ်သည်။ ထိုအလုပ်ကို “တစ်ကြောင်းပေါ် တစ်ကြောင်း” ဟူသော နောက်မိုး၏ လုပ်နည်းစနစ်ဖြင့် ပြီးမြောက်စေသည်။ ၎င်းသည် Miller ၏ အိပ်မက်ထဲရှိ အတုအယောင်ရတနာများဖြင့် ကိုယ်စားပြုထားသကဲ့သို့ အတုအယောင် အခြေခံအုတ်မြစ်တစ်ရပ်ကို ထိန်းသိမ်းလိုသူတို့၏ အငြင်းပွားမှုအတွင်း ယေရမိ၏ ရှေးဟောင်းလမ်းခရီးများသို့ ပြန်သွားခြင်း၏ အလုပ်ဖြစ်သည်။</w:t>
      </w:r>
    </w:p>
    <w:p>
      <w:pPr>
        <w:pStyle w:val="ArticleScripture"/>
        <w:jc w:val="left"/>
      </w:pPr>
      <w:r>
        <w:rPr>
          <w:rFonts w:ascii="Myanmar Text" w:hAnsi="Myanmar Text" w:eastAsia="Myanmar Text" w:cs="Myanmar Text"/>
        </w:rPr>
        <w:t>“ရန်သူသည် ဤနောက်ဆုံးသောနေ့ရက်များ၌ ရပ်တည်နိုင်မည့် လူမျိုးတစ်စုကို ပြင်ဆင်ရာအမှုမှ ငါတို့၏ ညီအစ်ကိုမောင်နှမတို့၏ စိတ်နှလုံးများကို လွှဲဖျက်ရန် ကြိုးပမ်းလျက်ရှိသည်။ သူ၏ လိမ်လည်ပရိယာယ်များသည် ဤအချိန်ကာလ၏ အန္တရာယ်များနှင့် တာဝန်ဝတ္တရားများမှ စိတ်များကို ဝေးကွာသွားစေရန် ရည်ရွယ်ထားခြင်းဖြစ်သည်။ မိမိ၏ လူမျိုးအတွက် ခရစ်တော်သည် ကောင်းကင်မှ ယောဟန်ထံ ယူဆောင်ပေးရန် ကြွလာတော်မူခဲ့သော အလင်းကို သူတို့သည် ဘာမှမဟုတ်သကဲ့သို့ သဘောထားကြသည်။ ငါတို့၏ ရှေ့တည့်တည့်၌ ရှိနေသော အဖြစ်အပျက်များသည် အထူးဂရုပြုခြင်းကို ခံယူရလောက်အောင် လုံလောက်သော အရေးပါမှုမရှိဟု သူတို့ သွန်သင်ကြသည်။ ကောင်းကင်မှ အစပြုသော သမ္မာတရားကို အာနိသင်မရှိသကဲ့သို့ ဖြစ်စေပြီး ဘုရားသခင်၏ လူမျိုးထံမှ သူတို့၏ အတိတ်အတွေ့အကြုံကို လုယူကာ ထိုအစား အယူမှားသော သိပ္ပံကို ပေးကြသည်။</w:t>
      </w:r>
    </w:p>
    <w:p>
      <w:pPr>
        <w:pStyle w:val="ArticleScripture"/>
        <w:jc w:val="left"/>
      </w:pPr>
      <w:r>
        <w:rPr>
          <w:rFonts w:ascii="Myanmar Text" w:hAnsi="Myanmar Text" w:eastAsia="Myanmar Text" w:cs="Myanmar Text"/>
        </w:rPr>
        <w:t>“ထာဝရဘုရား မိန့်တော်မူသည်ကား၊ လမ်းခွဲများ၌ ရပ်နေကြလော့၊ ကြည့်ရှုကြလော့၊ ရှေးဟောင်းလမ်းကြောင်းတို့ကို မေးမြန်းကြလော့၊ ကောင်းသောလမ်းသည် အဘယ်မှာရှိသည်ကို စူးစမ်း၍ ထိုလမ်း၌ လျှောက်သွားကြလော့။” ယေရမိ ၆:၁၆။</w:t>
      </w:r>
    </w:p>
    <w:p>
      <w:pPr>
        <w:pStyle w:val="ArticleScripture"/>
        <w:jc w:val="left"/>
      </w:pPr>
      <w:r>
        <w:rPr>
          <w:rFonts w:ascii="Myanmar Text" w:hAnsi="Myanmar Text" w:eastAsia="Myanmar Text" w:cs="Myanmar Text"/>
        </w:rPr>
        <w:t>“ငါတို့၏ယုံကြည်ခြင်း၏အုတ်မြစ်များကို မည်သူမျှ ဆုတ်ဖြဲဖယ်ရှားရန် မကြိုးစားစေနှင့်။ ထိုအုတ်မြစ်များသည် ငါတို့၏အလုပ်အစပြုချိန်တွင် ဘုရားသခင်၏နှုတ်ကပတ်တော်ကို ဆုတောင်းလျက် လေ့လာခြင်းနှင့် ဗျာဒိတ်ပေးခြင်းအားဖြင့် ချထားခဲ့သောအရာများဖြစ်သည်။ ဤအုတ်မြစ်များပေါ်၌ ငါတို့သည် လွန်ခဲ့သော ငါးဆယ်နှစ်တာကာလအတွင်း တည်ဆောက်လျက်ရှိခဲ့ကြသည်။ လူတို့သည် မိမိတို့က လမ်းသစ်တစ်ခုကို တွေ့ရှိပြီဟု၊ ချထားပြီးသော အုတ်မြစ်ထက် ပိုမိုခိုင်ခံ့သော အုတ်မြစ်ကို ချနိုင်ကြသည်ဟု ထင်မြင်နိုင်သည်။ သို့သော် ဤသည်မှာ ကြီးမားသောလှည့်ဖြားမှုတစ်ရပ်ဖြစ်သည်။ ချထားပြီးသော အုတ်မြစ်မှတပါး အခြားအုတ်မြစ်ကို မည်သူမျှ မချနိုင်။”</w:t>
      </w:r>
    </w:p>
    <w:p>
      <w:pPr>
        <w:pStyle w:val="ArticleScripture"/>
        <w:jc w:val="left"/>
      </w:pPr>
      <w:r>
        <w:rPr>
          <w:rFonts w:ascii="Myanmar Text" w:hAnsi="Myanmar Text" w:eastAsia="Myanmar Text" w:cs="Myanmar Text"/>
        </w:rPr>
        <w:t>“အတိတ်ကာလ၌ လူအများက ယုံကြည်ခြင်းအသစ်တစ်ရပ်ကို တည်ဆောက်ရန်နှင့် အခြေခံမူအသစ်များကို ထူထောင်ရန် ကြိုးပမ်းခဲ့ကြသည်။ သို့သော် သူတို့၏ တည်ဆောက်မှုသည် မည်မျှကြာရှည်စွာ တည်တံ့နိုင်ခဲ့သနည်း။ မကြာမီပင် ပြိုလဲသွားခဲ့သည်။ အကြောင်းမူကား၊ ၎င်းသည် ကျောက်တောင်ပေါ်၌ အုတ်မြစ်ချထားခြင်း မဟုတ်ခဲ့သောကြောင့်ဖြစ်သည်။”</w:t>
      </w:r>
    </w:p>
    <w:p>
      <w:pPr>
        <w:pStyle w:val="ArticleScripture"/>
        <w:jc w:val="left"/>
      </w:pPr>
      <w:r>
        <w:rPr>
          <w:rFonts w:ascii="Myanmar Text" w:hAnsi="Myanmar Text" w:eastAsia="Myanmar Text" w:cs="Myanmar Text"/>
        </w:rPr>
        <w:t>“ပထမတပည့်တော်တို့သည် လူတို့၏စကားများကို မရင်ဆိုင်ရဘဲ နေနိုင်ခဲ့ကြသလော။ သူတို့သည် မှားယွင်းသော သဘောတရားများကို နားထောင်ရမည်မဟုတ်ခဲ့ကြသလော။ ထို့နောက် မိမိတို့ဘက်မှ ပြုသင့်သမျှအားလုံးကို ပြု၍ ‘တည်ထားပြီးသော အခြေခံမှတစ်ပါး အခြားအခြေခံကို မည်သူမျှ မတည်နိုင်’ ဟုဆိုလျက် ခိုင်မြဲစွာ ရပ်တည်ရမည်မဟုတ်ခဲ့ကြသလော။ ၁ ကောရိန္သု ၃:၁၁။</w:t>
      </w:r>
    </w:p>
    <w:p>
      <w:pPr>
        <w:pStyle w:val="ArticleScripture"/>
        <w:jc w:val="left"/>
      </w:pPr>
      <w:r>
        <w:rPr>
          <w:rFonts w:ascii="Myanmar Text" w:hAnsi="Myanmar Text" w:eastAsia="Myanmar Text" w:cs="Myanmar Text"/>
        </w:rPr>
        <w:t>“ထို့ကြောင့် ငါတို့သည် ကိုယ်တိုင်၏ယုံကြည်စိတ်ချမှု၏အစကို အဆုံးတိုင်အောင် မလှုပ်မယှက် ခိုင်မြဲစွာ ဆုပ်ကိုင်ထားရမည်။ တန်ခိုးပါသော စကားများကို ဘုရားသခင်နှင့် ခရစ်တော်က ဤလူမျိုးထံသို့ ပို့တော်မူခဲ့ပြီး၊ ၎င်းတို့အား လောကမှ အချက်အလိုက် ထုတ်ဆောင်ကာ၊ ယခုအချိန်၏အမှန်တရား၏ ကြည်လင်သောအလင်းထဲသို့ ဝင်ရောက်စေတော်မူ၏။ သန့်ရှင်းသောမီးဖြင့် ထိတွေ့ခံရသော နှုတ်ခမ်းများဖြင့် ဘုရားသခင်၏အမှုတော်ဆောင်များသည် ထိုသတင်းစကားကို ကြေညာခဲ့ကြသည်။ ဘုရားရေးရာမှ ထွက်ပေါ်သော မိန့်တော်မူချက်သည် ကြေညာခံရသော အမှန်တရား၏ စစ်မှန်မှုအပေါ် မိမိ၏တံဆိပ်ကို တင်နှိပ်ထားပြီဖြစ်သည်။” Testimonies, volume 8, 296, 297.</w:t>
      </w:r>
    </w:p>
    <w:p>
      <w:pPr>
        <w:pStyle w:val="ArticleBody"/>
        <w:jc w:val="left"/>
      </w:pPr>
      <w:r>
        <w:rPr>
          <w:rFonts w:ascii="Myanmar Text" w:hAnsi="Myanmar Text" w:eastAsia="Myanmar Text" w:cs="Myanmar Text"/>
        </w:rPr>
        <w:t>“နောက်ဆုံးသောနေ့ရက်များ၌ ရပ်တည်နိုင်မည့် လူမျိုးတစ်မျိုးကို ပြင်ဆင်တည်ဆောက်ခြင်း၏ အမှု” သည် ယေဇကျေလ အခန်း သုံးဆယ့်ခုနစ်တွင် ပါရှိသော ပရောဖက်ပြုချက် နှစ်ခုနှင့် ဆက်စပ်သော အမှုဖြစ်သည်။ သဲကန္တာရ၌ ဟောကြားသော ဟေရှာယ၏ အသံအားဖြင့် သတင်းစကားတစ်ပါး ပို့ဆောင်ခံရပြီး၊ ယေဇကျေလ၏ ပထမသတင်းစကားက သောဒုံနှင့် အဲဂုတ္တုမြို့၏ လမ်းပေါ်၌ သုံးရက်ခွဲကြာ သေဆုံးလျက်ရှိခဲ့သူတို့ကို စုပေါင်းစေသည်။ ထို့နောက် သူတို့သည် မဿဲ၏ အပျိုကညာ ဆယ်ယောက်၏ ဥပမာတွင် ဖော်ပြထားသော စောင့်ဆိုင်းနေသည့် ကာလအတွင်း မိမိတို့ ရှိနေခဲ့ကြောင်းကို သိမြင်လာကြသည်။ ထို့နောက် သူတို့သည် ပြန်လာလိုလျှင် အဖိုးတန်သောအရာကို ယုတ်မာသောအရာမှ ခွဲထုတ်ရမည်ဟု ယေရမိအား ပေးအပ်ခဲ့သော ခေါ်သံကို ကြားရကြသည်။ ထို့ပြင် ဒံယေလ အခန်း ကိုးရှိ ဆုတောင်းချက်ကိုလည်း ယနေ့အတွက် သမ္မာတရားအဖြစ် သိမြင်ကြသည်။ ထို့ကြောင့် သူတို့သည် ဧဝံဂေလိတရား၏ အခြေအနေသတ်မှတ်ချက်များကို လက်ခံ၍ ဖြည့်ဆည်းဆောင်ရွက်ခြင်းအားဖြင့် ပြန်လာရန် ရွေးချယ်သောအခါနှင့် ရွေးချယ်လျှင်၊ ယေဇကျေလ၏ ဒုတိယသတင်းစကားကို လက်ခံရရှိကာ မိမိတို့၏ ခြေပေါ်၌ ရပ်တည်ကြပြီး အလွန်အင်အားကြီးသော စစ်တပ်တစ်ရပ် ဖြစ်လာကြသည်။</w:t>
      </w:r>
    </w:p>
    <w:p>
      <w:pPr>
        <w:pStyle w:val="ArticleBody"/>
        <w:jc w:val="left"/>
      </w:pPr>
      <w:r>
        <w:rPr>
          <w:rFonts w:ascii="Myanmar Text" w:hAnsi="Myanmar Text" w:eastAsia="Myanmar Text" w:cs="Myanmar Text"/>
        </w:rPr>
        <w:t>“နောက်ဆုံးသောနေ့ရက်များ၌ ရပ်တည်နိုင်မည့် လူမျိုးတစ်ရပ်ကို ပြင်ဆင်ပေးသော အလုပ်” သည် “တစ်ကြောင်းပေါ် တစ်ကြောင်း” ဟူသော နောက်မိုးရေ၏ နည်းလမ်းအားဖြင့် ပြည့်စုံစေခြင်းခံရသည်။ ထိုအလုပ်တွင် ၁၈၄၃ နှင့် ၁၈၅၀ ရှေ့ပြေးသူများ၏ ဇယားများ၌ ကိုယ်စားပြုထားသော မီလာရိုက်အမှန်တရားများကို ပြန်လည်တည်ဆောက်ပေးသည့် အလုပ်တစ်ရပ် ပါဝင်သည်။ ထိုဇယားနှစ်ခုသည် ဟဗက္ကုပ်၏ ကျောက်ပြားနှစ်ပြားဖြစ်ကြပြီး၊ ၎င်းတို့ကို တစ်ခုပေါ်တစ်ခု တင်ထားရမည် (“တစ်ကြောင်းပေါ် တစ်ကြောင်း”)။ ထိုသို့ပြုရာတွင် ဇယားနှစ်ခုသည် နောက်ဆုံးသောနေ့ရက်များ၌ မြေဖုန်တံတားသမားအားဖြင့် ပြန်လည်တည်ဆောက်ရမည့် အခြေခံအမှန်တရားများကို ကိုယ်စားပြုကြသည်။</w:t>
      </w:r>
    </w:p>
    <w:p>
      <w:pPr>
        <w:pStyle w:val="ArticleBody"/>
        <w:jc w:val="left"/>
      </w:pPr>
      <w:r>
        <w:rPr>
          <w:rFonts w:ascii="Myanmar Text" w:hAnsi="Myanmar Text" w:eastAsia="Myanmar Text" w:cs="Myanmar Text"/>
        </w:rPr>
        <w:t>တစ်ကြောင်းပေါ်တစ်ကြောင်း စုစည်း၍ တွဲဖက်ကြည့်သောအခါ၊ ၎င်းတို့သည် 1843 chart အတွင်းရှိ အမှားကို ဖော်ထုတ်ပြသကြပြီး၊ ထိုအမှားသည် နောက်ပိုင်းတွင် 1850 chart ပေါ်၌ ပြင်ဆင်ခြင်းခံရသည်။ ၎င်းတို့ကို ဇယားတစ်ခုတည်းအဖြစ် (တစ်ကြောင်းပေါ်တစ်ကြောင်း) စဉ်းစားသုံးသပ်သောအခါ၊ ၎င်းတို့သည် ထို့နောက် ဘုရားသခင်၏ လူမျိုးတော်၏ အတွေ့အကြုံနှင့် တစ်ပြိုင်နက်ပင် ခုနစ်လုံးသော မိုဃ်းချုန်းသံတို့၏ လျှို့ဝှက်သမိုင်းကိုလည်း ကိုယ်စားပြုကြသည်။ အကြောင်းမှာ ၎င်းတို့သည် ပထမစိတ်ပျက်ခြင်း၊ စောင့်ဆိုင်းရသောကာလ၊ သန်းခေါင်ယံကြွေးကြော်သံ၊ 1844 ခုနှစ် အောက်တိုဘာ 22 ရက်နေ့နှင့် ကြီးမားသော စိတ်ပျက်ခြင်းတို့ကို အတူတကွ သရုပ်ဖော်ပြသသောကြောင့်ဖြစ်သည်။</w:t>
      </w:r>
    </w:p>
    <w:p>
      <w:pPr>
        <w:pStyle w:val="ArticleBody"/>
        <w:jc w:val="left"/>
      </w:pPr>
      <w:r>
        <w:rPr>
          <w:rFonts w:ascii="Myanmar Text" w:hAnsi="Myanmar Text" w:eastAsia="Myanmar Text" w:cs="Myanmar Text"/>
        </w:rPr>
        <w:t>ပထမစိတ်ပျက်ခြင်း၊ သန်းခေါင်အော်ဟစ်သံနှင့် ကြီးမားသောစိတ်ပျက်ခြင်းတို့ပင် ခုနစ်မိုးကြိုး၏ ဖုံးကွယ်ထားသော သမိုင်းဖြစ်သည်။ ၎င်းသည် သမ္မာတရား၏ ဖွဲ့စည်းပုံဖြစ်၏၊ အကြောင်းမှာ “သမ္မာတရား” ဟူသော ဟေဗြဲစကားလုံး၏ ပထမအက္ခရာနှင့် နောက်ဆုံးအက္ခရာတို့သည် ထိုသမိုင်း၏ ပထမစိတ်ပျက်ခြင်းနှင့် နောက်ဆုံးစိတ်ပျက်ခြင်းတို့နှင့် တူညီကြသကဲ့သို့ သမ္မာတရားသည် ထိုအပေါ်၌ အခြေခံထားသောကြောင့်ဖြစ်သည်။ အလယ်အက္ခရာနှင့် ဆယ့်သုံးမြောက်အက္ခရာသည် သန်းခေါင်အော်ဟစ်သံ၏ သတင်းစကားကို ငြင်းပယ်သူများအားဖြင့် ကိုယ်စားပြုထားသော ပုန်ကန်မှု၏ သင်္ကေတဖြစ်သည်။ ဇယားနှစ်ခုကို ပေါင်းစည်းလိုက်သောအခါ၊ ၎င်းတို့သည် မြေမှုန့်ဖြီးသူအားဖြင့် ပြန်လည်ထူထောင်ရမည့် မီလာရာဝါဒီများ၏ ပရောဖက်ပြုချက်ဆိုင်ရာ သမ္မာတရားများအတွက် သက်သေခံနှစ်ပါးကို ပေးစွမ်းသကဲ့သို့၊ တစ်သိန်းလေးသောင်းလေးထောင်တို့၏ အတွေ့အကြုံကို ပုံဆောင်ဖော်ပြသည့် အတွေ့အကြုံကိုလည်း သတ်မှတ်ဖော်ထုတ်ပေးကြသည်။</w:t>
      </w:r>
    </w:p>
    <w:p>
      <w:pPr>
        <w:pStyle w:val="ArticleBody"/>
        <w:jc w:val="left"/>
      </w:pPr>
      <w:r>
        <w:rPr>
          <w:rFonts w:ascii="Myanmar Text" w:hAnsi="Myanmar Text" w:eastAsia="Myanmar Text" w:cs="Myanmar Text"/>
        </w:rPr>
        <w:t>အလံတိုင်ဖြစ်ရန် ခေါ်တော်မူခြင်းခံရသူများ (တစ်သိန်းလေးသောင်းလေးထောင်) သည် ၂၀၂၀ ခုနှစ်၊ ဇူလိုင်လ ၁၈ ရက်နေ့တွင် ၎င်းတို့၏ ပထမဆုံး စိတ်ပျက်ခြင်းနှင့် ရင်ဆိုင်ကြရပြီး၊ ထို့နောက် ၂၀၂၃ ခုနှစ် ဇူလိုင်လတွင် တောကန္တာရ၌ ဟစ်ကြော်နေသော အသံတစ်သံထံမှ သတင်းစကားတစ်ရပ်ကို ၎င်းတို့ထံ တင်ပြခံရကြသည်။ ထိုအသံသည် ၎င်းတို့အား ပြန်လာကြရန် ခေါ်ဆိုလျက်ရှိခဲ့သည်။</w:t>
      </w:r>
    </w:p>
    <w:p>
      <w:pPr>
        <w:pStyle w:val="ArticleBody"/>
        <w:jc w:val="left"/>
      </w:pPr>
      <w:r>
        <w:rPr>
          <w:rFonts w:ascii="Myanmar Text" w:hAnsi="Myanmar Text" w:eastAsia="Myanmar Text" w:cs="Myanmar Text"/>
        </w:rPr>
        <w:t>ခုနှစ်လုံးသော မိုးခြိမ်းသံတို့၏ လျှို့ဝှက်သမိုင်း၌ ဤအဆင့်သို့ရောက်သောအခါ ပုန်ကန်မှုသည် ထင်ရှားပေါ်လွင်လာမည်ဖြစ်၏။ အကြောင်းမူကား နောက်ထပ်လမ်းမှတ်သည် ဖုန်မှုန့်ကို ဖြီးရှင်းသောသူသည် ရတနာများကို စုဝေးကာ သေတ္တာအတွင်းသို့ ပစ်ထည့်သောအချိန် ဖြစ်သောကြောင့်တည်း။ ထိုနောက် ရတနာတို့သည် ယခင်ထက် ဆယ်ဆ ပိုမိုတောက်ပစွာ လင်းလက်ကြ၏။ ထိုအချိန်၌ မီလာသည် နှိုးဆော်ခြင်းကို ခံရ၏။ ကညာတို့ (မီလာ) နိုးထလာသောအခါ၊ နောက်ကျလွန်းပြီ ဖြစ်၏။ မျိုးဆက်များစွာ၏ ပျက်စီးယိုယွင်းမှုများကို ပြန်လည်ထူထောင်ခြင်းသည် သက်သေခံနှစ်ပါး ပါဝင်ဆောင်ရွက်ရမည့် အမှုတစ်ရပ် ဖြစ်၏။ ထိုအမှုကို ယခု ဆောင်ရွက်လျက်ရှိသည်။</w:t>
      </w:r>
    </w:p>
    <w:p>
      <w:pPr>
        <w:pStyle w:val="ArticleBody"/>
        <w:jc w:val="left"/>
      </w:pPr>
      <w:r>
        <w:rPr>
          <w:rFonts w:ascii="Myanmar Text" w:hAnsi="Myanmar Text" w:eastAsia="Myanmar Text" w:cs="Myanmar Text"/>
        </w:rPr>
        <w:t>ဒန်နီယေလကျမ်း အခန်း ၇၊ ၈ နှင့် ၉ တို့၌ မှတ်တမ်းတင်ထားသော ဥလိုင်မြစ်၏ ရူပါရုံဖြင့် ကိုယ်စားပြုထားသည့် ပရောဖက်ပြုချက်များအတွက် ဝီလျမ် မီလာ၏ ဘောင်အယူအဆမှာ ပုဂံဝါဒနှင့် ပုပ်ရဟန်းအာဏာဝါဒ ဟူသော ပျက်စီးစေသော အာဏာနှစ်ရပ်ဖြစ်ပြီး၊ Future for America ၏ ဘောင်အယူအဆမှာ ပုဂံဝါဒ (နဂါး)၊ ထို့နောက် ပုပ်ရဟန်းအာဏာဝါဒ (သားရဲ) နှင့် ဖောက်ပြန်သည့် ပရိုတက်စတန်ဝါဒ (မိစ္ဆာပရောဖက်) ဖြစ်သည်။ ဘောင်အယူအဆနှစ်ရပ်လုံးကို တည်ထောင်ပေးသော သော့ချက်မှာ တမန်တော် ပေါလု၏ ရေးသားချက်များ ဖြစ်သည်။ တမန်တော် ပေါလုသည် ရှေးဣသရေလကို ဝိညာဉ်ရေးရာ ဣသရေလနှင့် ချိတ်ဆက်ပေးသော ပရောဖက်သံဖြစ်သည်။ သူ၏ ပြောင်းလဲခြင်းမတိုင်မီ ပေါလု၏ အမည်မှာ ဆောလု ဖြစ်ပြီး၊ ၎င်း၏ အဓိပ္ပာယ်မှာ “ရွေးချယ်ထားသော” သို့မဟုတ် “ရှေ့သို့ ချမှတ်ထားသော” ဟူ၍ ဖြစ်သည်။</w:t>
      </w:r>
    </w:p>
    <w:p>
      <w:pPr>
        <w:pStyle w:val="ArticleBody"/>
        <w:jc w:val="left"/>
      </w:pPr>
      <w:r>
        <w:rPr>
          <w:rFonts w:ascii="Myanmar Text" w:hAnsi="Myanmar Text" w:eastAsia="Myanmar Text" w:cs="Myanmar Text"/>
        </w:rPr>
        <w:t>ပေါလုသည် တပါးအမျိုးသားတို့ထံသို့ စေလွှတ်ခံရသော တမန်တော်ဖြစ်ရန် ရွေးကောက်ခြင်းခံရခဲ့ပြီး၊ အခြားအရာများအနက်၌ သူသည် ဓမ္မဟောင်းကျမ်းကို နားလည်သဘောပေါက်ခြင်းကြောင့်လည်း ရွေးကောက်ခြင်းခံရ</w:t>
      </w:r>
      <w:r>
        <w:rPr>
          <w:rFonts w:ascii="Malgun Gothic" w:hAnsi="Malgun Gothic" w:eastAsia="Malgun Gothic" w:cs="Malgun Gothic"/>
        </w:rPr>
        <w:t>하였다</w:t>
      </w:r>
      <w:r>
        <w:rPr>
          <w:rFonts w:ascii="Myanmar Text" w:hAnsi="Myanmar Text" w:eastAsia="Myanmar Text" w:cs="Myanmar Text"/>
        </w:rPr>
        <w:t>။ ဓမ္မသစ်ကျမ်း၏ အများစုကို ရေးသားသူဖြစ်သကဲ့သို့၊ ဓမ္မဟောင်းကျမ်းကို ပေါလုကဲ့သို့ နားလည်သဘောပေါက်မှုကို ပိုင်ဆိုင်ခဲ့သော ဓမ္မသစ်ကျမ်းရေးသားသူ အခြားမရှိပေ။ သူသည် တပါးအမျိုးသားတို့ထံသို့ ဝမ်းမြောက်ဖွယ်သတင်းကောင်းကို တင်ပြရာ၌ ဦးဆောင်ရန် ရွေးကောက်ခြင်းခံရသော်လည်း၊ လက်ဝါးကပ်တိုင်ကာလနောက်ပိုင်း၌ လိုက်လာသော ပရောဖက်ပြုသမိုင်းနှင့် ဓမ္မဟောင်းကျမ်း၏ ပရောဖက်ပြုသမိုင်းများအကြား ဆက်နွယ်မှုကို တည်ထောင်ရန်အတွက်လည်း ရွေးကောက်ခြင်းခံရ</w:t>
      </w:r>
      <w:r>
        <w:rPr>
          <w:rFonts w:ascii="Malgun Gothic" w:hAnsi="Malgun Gothic" w:eastAsia="Malgun Gothic" w:cs="Malgun Gothic"/>
        </w:rPr>
        <w:t>하였다</w:t>
      </w:r>
      <w:r>
        <w:rPr>
          <w:rFonts w:ascii="Myanmar Text" w:hAnsi="Myanmar Text" w:eastAsia="Myanmar Text" w:cs="Myanmar Text"/>
        </w:rPr>
        <w:t>။ ပေါလု၏ သက်သေခံချက်မရှိလျှင် မီလာရိုက်တို့၏ ပရောဖက်ပြုနားလည်မှုနှင့် Future for America ၏ ပရောဖက်ပြုနားလည်မှုတို့သည် တည်ရှိလာမည်မဟုတ်ပေ။ တိတိကျကျ အစရေလအမျိုးသည် ဘုရားသခင်၏ ရွေးချယ်ထားသော လူမျိုးအဖြစ်မှ ကွာရှင်းခြင်းခံရသော ထိုသမိုင်း၌ပင်၊ ပေါလုသည် ရှေးအစ္စရေးလူမျိုးသည် ထိုအချိန်၌ ဘုရားသခင်နှင့် ကွာရှင်းထားခြင်းခံရပြီးဖြစ်သော်လည်း၊ ဝိညာဉ်ရေးအစ္စရေး၏ ပရောဖက်ပြုသမိုင်းအတွက် သင်္ကေတဖြစ်ကြောင်း ဖော်ထုတ်ရန် ရွေးကောက်ခြင်းခံရ</w:t>
      </w:r>
      <w:r>
        <w:rPr>
          <w:rFonts w:ascii="Malgun Gothic" w:hAnsi="Malgun Gothic" w:eastAsia="Malgun Gothic" w:cs="Malgun Gothic"/>
        </w:rPr>
        <w:t>하였다</w:t>
      </w:r>
      <w:r>
        <w:rPr>
          <w:rFonts w:ascii="Myanmar Text" w:hAnsi="Myanmar Text" w:eastAsia="Myanmar Text" w:cs="Myanmar Text"/>
        </w:rPr>
        <w:t>။ ပထမနှင့် တတိယကောင်းကင်တမန်တို့၏ လှုပ်ရှားမှုများအတွက် လိုအပ်သော ပရောဖက်ပြုစည်းမျဉ်းများသည် အဓိကအားဖြင့် တမန်တော်ပေါလု၏ ရေးသားချက်များပေါ်တွင် အခြေခံထားသည်။</w:t>
      </w:r>
    </w:p>
    <w:p>
      <w:pPr>
        <w:pStyle w:val="ArticleBody"/>
        <w:jc w:val="left"/>
      </w:pPr>
      <w:r>
        <w:rPr>
          <w:rFonts w:ascii="Myanmar Text" w:hAnsi="Myanmar Text" w:eastAsia="Myanmar Text" w:cs="Myanmar Text"/>
        </w:rPr>
        <w:t>ဤအကြောင်းကြောင့်၊ မီလာရိုက်တို့၏ သတင်းစကားအပေါ် သက်ရောက်မှုရှိခဲ့ပြီး ဖျက်ဆီးခြင်းကို ဖြစ်စေသော အာဏာနှစ်ရပ်၏ မူဘောင်အတွင်း တည်ရှိခဲ့သည့် ပေါလုက သတ်မှတ်ဖော်ပြထားသော ပရောဖက်ပြုဆိုင်ရာ မူဝါဒအချို့ကို ကျွန်ုပ်တို့ သုံးသပ်မည်ဖြစ်ပြီး၊ ထိုသို့ ဆောင်ရွက်ရာတွင်လည်း ထိုမူဝါဒများသည် ဖျက်ဆီးခြင်းကို ဖြစ်စေသော အာဏာသုံးရပ်၏ မူဘောင်အပေါ် မည်သို့ သက်ရောက်သည်ကိုလည်း ကျွန်ုပ်တို့ သုံးသပ်မည်ဖြစ်သည်။</w:t>
      </w:r>
    </w:p>
    <w:p>
      <w:pPr>
        <w:pStyle w:val="ArticleScripture"/>
        <w:jc w:val="left"/>
      </w:pPr>
      <w:r>
        <w:rPr>
          <w:rFonts w:ascii="Myanmar Text" w:hAnsi="Myanmar Text" w:eastAsia="Myanmar Text" w:cs="Myanmar Text"/>
        </w:rPr>
        <w:t>ညီအစ်ကိုတို့၊ သင်တို့သည် မသိမောဟဖြစ်ကြမည်ကို ငါမလိုလား၊ အကြောင်းမူကား ငါတို့၏ဘိုးဘေးအပေါင်းတို့သည် မိုဃ်းတိမ်အောက်၌ရှိခဲ့ကြ၍၊ အပေါင်းတို့သည် ပင်လယ်ကိုဖြတ်သန်းခဲ့ကြ၏။ မိုဃ်းတိမ်ထဲ၌လည်းကောင်း၊ ပင်လယ်ထဲ၌လည်းကောင်း အပေါင်းတို့သည် မောရှေအဖို့ ဗတ္တိဇံခံခဲ့ကြ၏။ အပေါင်းတို့သည် တူညီသော ဝိညာဉ်ရေးအစာကို စားခဲ့ကြ၏။ အပေါင်းတို့သည် တူညီသော ဝိညာဉ်ရေးအဖျော်ယမကာကို သောက်ခဲ့ကြ၏။ အကြောင်းမူကား သူတို့သည် မိမိတို့နောက်ကို လိုက်သော ထိုဝိညာဉ်ရေးကျောက်မှ သောက်ခဲ့ကြပြီး၊ ထိုကျောက်ကား ခရစ်တော်ဖြစ်၏။ သို့ရာတွင် သူတို့အများစုအပေါ်၌ ဘုရားသခင်သည် နှစ်သက်တော်မမူခဲ့သဖြင့်၊ သူတို့သည် တောကန္တာရ၌ လဲကျပျက်စီးခဲ့ကြ၏။ ဤအရာများသည် ငါတို့အတွက် စံနမူနာဖြစ်ခဲ့ကြသည်မှာ၊ သူတို့တပ်မက်ခဲ့သကဲ့သို့ ငါတို့လည်း မကောင်းသောအရာတို့ကို မတပ်မက်စေရန် ဖြစ်၏။ သူတို့အချို့ကဲ့သို့ ရုပ်တုကိုးကွယ်သူများလည်း မဖြစ်ကြနှင့်။ “လူများသည် စားသောက်ရန် ထိုင်ကြ၍၊ ကစားရန် ထကြ၏” ဟု ရေးထားသကဲ့သို့ ဖြစ်၏။ သူတို့အချို့ကျူးလွန်ခဲ့သကဲ့သို့ ငါတို့လည်း မတရားသော မေထုန်အပြစ်ကို မကျူးလွန်ကြစို့နှင့်။ သူတို့သည် တစ်ရက်တည်းတွင် နှစ်သောင်းသုံးထောင်လဲကျခဲ့ကြ၏။ သူတို့အချို့သည် စမ်းသပ်ခဲ့ကြသကဲ့သို့ ငါတို့လည်း ခရစ်တော်ကို မစမ်းသပ်ကြစို့နှင့်။ သူတို့သည် မြွေများကြောင့် ဖျက်ဆီးခြင်းခံခဲ့ကြ၏။ သူတို့အချို့ မညည်းညူခဲ့ကြသကဲ့သို့ ငါတို့လည်း မညည်းညူကြနှင့်။ သူတို့သည် ဖျက်ဆီးသူကြောင့် ဖျက်ဆီးခြင်းခံခဲ့ကြ၏။ ဤအရာအလုံးစုံသည် သူတို့အပေါ်၌ စံနမူနာအဖြစ် ဖြစ်ပျက်ခဲ့ကြပြီး၊ လောကကာလအဆုံးသတ်များ ကျရောက်လာသော ငါတို့ကို သတိပေးရန် ရေးသားထားကြ၏။ ၁ ကောရိန္သု ၁၀:၁–၁၀။</w:t>
      </w:r>
    </w:p>
    <w:p>
      <w:pPr>
        <w:pStyle w:val="ArticleBody"/>
        <w:jc w:val="left"/>
      </w:pPr>
      <w:r>
        <w:rPr>
          <w:rFonts w:ascii="Myanmar Text" w:hAnsi="Myanmar Text" w:eastAsia="Myanmar Text" w:cs="Myanmar Text"/>
        </w:rPr>
        <w:t>တိုတောင်းသော အခန်းငယ်ဆယ်ခုအတွင်းတွင် ပေါလုသည် ဗတ္တိဇံမင်္ဂလာ၏ အခမ်းအနားကို ပင်လယ်နီဖြတ်ကူးခြင်း၌ ပုံဆောင်ပြသထားကြောင်း၊ ရှေးဣသရေလနောက်သို့ လိုက်ပါခဲ့သော ကျောက်သည် “ဝိညာဉ်ဆိုင်ရာ ကျောက်” ဖြစ်ကြောင်း၊ ထိုကျောက်မှာလည်း ခရစ်တော်ပင် ဖြစ်ကြောင်း ဖော်ပြထားသည်။ ထို့ပြင် နောက်ဆုံးသောကာလ၌ အသက်ရှင်နေသူတို့အတွက် ရှေးဣသရေလသည် စံနမူနာဖြစ်ကြောင်းကိုလည်း သူက ဖော်ထုတ်ထားသည်။ ဤကျမ်းပိုဒ်သည် သတိပေးချက်တစ်ရပ်ဖြစ်သကဲ့သို့၊ သမ္မာတရားကို ထိန်းသိမ်းစောင့်ရှောက်သူများနှင့် သမ္မာတရားကို ဆန့်ကျင်သူများအကြား အငြင်းပွားဖွယ် အချက်တစ်ချက်လည်း ဖြစ်သည်။ အက်ဒဗင်တစ် သာသနဗေဒပညာရှင်များက ပေါလုသည် ရှေးဣသရေလ၏ သမိုင်းများသည် နောက်ဆုံးသောကာလ၌ အသက်ရှင်နေသူတို့ နားလည်သဘောပေါက်ရမည့် ကိုယ်ကျင့်တရားဆိုင်ရာ သင်ခန်းစာများကို ပုံဖော်ပြသနေကြောင်းကိုသာ ဖော်ပြခဲ့သည်ဟု သင်ကြားကြသော်လည်း၊ ပေါလုသည် အမှန်တကယ် ဣသရေလ၏ သမိုင်းများကို ဝိညာဉ်ဆိုင်ရာ ဣသရေလ၌ အမှန်တကယ် ပြန်လည်ဖြစ်ပေါ်ရမည်ဟု သတ်မှတ်ဖော်ပြခဲ့ခြင်း မဟုတ်ဟု ၎င်းတို့က အခိုင်အမာဆိုကြသည်။ Sister White သည် ပေါလု၏ အဓိပ္ပာယ်အမှန်ကို အတည်ပြုရန် ဤကျမ်းပိုဒ်ကို မကြာခဏ အသုံးပြုလေ့ရှိသည်။</w:t>
      </w:r>
    </w:p>
    <w:p>
      <w:pPr>
        <w:pStyle w:val="ArticleScripture"/>
        <w:jc w:val="left"/>
      </w:pPr>
      <w:r>
        <w:rPr>
          <w:rFonts w:ascii="Myanmar Text" w:hAnsi="Myanmar Text" w:eastAsia="Myanmar Text" w:cs="Myanmar Text"/>
        </w:rPr>
        <w:t>“ရှေးခေတ်ပရောဖက်တစ်ဦးစီသည် မိမိတို့ခေတ်ကာလအတွက်ထက် ငါတို့အတွက် ပို၍ ပြောဆိုခဲ့ကြသဖြင့်၊ သူတို့၏ပရောဖက်ပြုခြင်းသည် ငါတို့အတွက် အာဏာတည်လျက်ရှိ၏။ ‘ထိုအရာခပ်သိမ်းတို့သည် သူတို့၌ နမူနာအဖြစ် ဖြစ်ပျက်ခဲ့ကြပြီး၊ လောကကာလအဆုံးသို့ ရောက်လာသော ငါတို့ကို သတိပေးရန်အတွက် ရေးမှတ်ထားကြ၏။’ ၁ ကောရိန္သု 10:11။ ‘သူတို့သည် မိမိတို့အတွက် မဟုတ်ဘဲ ငါတို့အတွက် ထိုအရာများကို အမှုတော်ဆောင်ခဲ့ကြသည်ကို ထင်ရှားစေတော်မူ၏။ ထိုအရာများကို ယခု သင့်တို့ထံ ကောင်းကင်မှ စေလွှတ်တော်မူသော သန့်ရှင်းသောဝိညာဉ်တော်အားဖြင့် သတင်းကောင်းကို ဟောပြောခဲ့သောသူတို့က သင့်တို့အား ကြေညာခဲ့ကြပြီ။ ထိုအရာများကို ကောင်းကင်တမန်တို့ပင် ငေးကြည့်လိုကြ၏။’ ၁ ပေတရု 1:12။...”</w:t>
      </w:r>
    </w:p>
    <w:p>
      <w:pPr>
        <w:pStyle w:val="ArticleScripture"/>
        <w:jc w:val="left"/>
      </w:pPr>
      <w:r>
        <w:rPr>
          <w:rFonts w:ascii="Myanmar Text" w:hAnsi="Myanmar Text" w:eastAsia="Myanmar Text" w:cs="Myanmar Text"/>
        </w:rPr>
        <w:t>“သမ္မာကျမ်းစာသည် ဤနောက်ဆုံးမျိုးဆက်အတွက် ၎င်း၏ ရတနာများကို စုဆောင်း၍ တစ်စုတစ်စည်းတည်း ချည်နှောင်သိမ်းဆည်းထားခဲ့သည်။ ဓမ္မဟောင်းသမိုင်းထဲရှိ ကြီးမားသော အဖြစ်အပျက်များနှင့် လေးနက်ခန့်ညားသော အမှုအရာများအားလုံးသည် ဤနောက်ဆုံးကာလနေ့ရက်များတွင် အသင်းတော်အတွင်း ပြန်လည်ဖြစ်ပွားခဲ့ကြသကဲ့သို့၊ ယခုလည်း ပြန်လည်ဖြစ်ပွားလျက်ရှိကြသည်။” Selected Messages, book 3, 338, 339.</w:t>
      </w:r>
    </w:p>
    <w:p>
      <w:pPr>
        <w:pStyle w:val="ArticleBody"/>
        <w:jc w:val="left"/>
      </w:pPr>
      <w:r>
        <w:rPr>
          <w:rFonts w:ascii="Myanmar Text" w:hAnsi="Myanmar Text" w:eastAsia="Myanmar Text" w:cs="Myanmar Text"/>
        </w:rPr>
        <w:t>“ဓမ္မဟောင်းသမိုင်း၏ ကြီးမားသောဖြစ်ရပ်များနှင့် အလေးအနက်ထားရသော ဆောင်ရွက်ချက်များသည် ဤနောက်ဆုံးသောကာလများတွင် အသင်းတော်အတွင်း ပြန်လည်ဖြစ်ပေါ်ခဲ့ပြီး၊ ယခုလည်း ပြန်လည်ဖြစ်ပေါ်လျက်ရှိသည်” ဟူသည်မှာ ထိုအခန်းငယ်များ၌ ပေါလု၏အဓိပ္ပာယ်ကို Sister White က အနှစ်ချုပ်ဖော်ပြထားသောပုံဖြစ်သည်။ ရှေးဣသရေလကို အမှန်တကယ်ဖြစ်မည့် ဣသရေလ၏သမိုင်းကို သင်္ကေတသဘောဖြင့် ပုံဖော်ပြသခြင်းဖြစ်သည်ဟူသော ပေါလု၏ သတ်မှတ်ဖော်ထုတ်မှုကို ဖျက်ဆီးရန် ကြိုးပမ်းလျက် စာတန်သည် ဤပရောဖက်ပြုဆိုင်ရာ အခြေခံသဘောတရားကို ဆန့်ကျင်သော အဓိကတိုက်ခိုက်မှုနှစ်ရပ်ကို ထိုးသွင်းထားခဲ့သည်။ ပထမတစ်ရပ်မှာ၊ ကျွန်ုပ် ယခင်ဖော်ပြခဲ့ပြီးသည့်အတိုင်း၊ ပေါလုသည် ထိုသမိုင်းများက ကိုယ်ကျင့်တရားဆိုင်ရာ သင်ခန်းစာများကိုသာ ကိုယ်စားပြုကြောင်း ဖော်ပြခဲ့သည်ဟု ဆိုသော အဆိုဖြစ်သည်။ ထိုမှားယွင်းသော သွန်သင်ချက်သည် အမှန်တရားတစ်ဝက်သာဖြစ်ပြီး၊ အမှန်တရားတစ်ဝက်သည် လုံးဝ အမှန်တရားမဟုတ်ပေ။ ရှေးဣသရေလ၏ သမိုင်းမှ ဆင်းသက်ယူနိုင်သော ကိုယ်ကျင့်တရားဆိုင်ရာ သင်ခန်းစာများသည် နောက်ဆုံးသောကာလများတွင် အသက်ရှင်နေသူတို့၏ အကျိုးအတွက်ဖြစ်သည်ဟူသောအချက်မှာ မှန်ကန်သည်။ သို့ရာတွင် ထိုအချက်ကို အသုံးပြု၍ ထိုသမိုင်းများသည် နောင်တစ်ဖန် ပြန်လည်ဖြစ်ပေါ်မည့် အဖြစ်အပျက်များ၏ ပုံဖော်ပြချက်လည်း ဖြစ်ကြောင်းကို ငြင်းပယ်ရန် အသုံးချသောအခါ၊ ၎င်းသည် အမှန်တရားကို ငြင်းဆန်ရန် ရည်ရွယ်ထားသော အမှန်တရားတစ်ဝက်သာ ဖြစ်လာတော့သည်။</w:t>
      </w:r>
    </w:p>
    <w:p>
      <w:pPr>
        <w:pStyle w:val="ArticleScripture"/>
        <w:jc w:val="left"/>
      </w:pPr>
      <w:r>
        <w:rPr>
          <w:rFonts w:ascii="Myanmar Text" w:hAnsi="Myanmar Text" w:eastAsia="Myanmar Text" w:cs="Myanmar Text"/>
        </w:rPr>
        <w:t>“ကောင်းချီးမင်္ဂလာ သို့မဟုတ် ကျိန်ခြင်းတစ်ရပ်သည် ယခုအခါ ဘုရားသခင်၏လူမျိုး၏ရှေ့တွင် ထားရှိလျက်ရှိသည်—သူတို့သည် လောကမှ ထွက်လာ၍ သီးခြားနေကာ နှိမ့်ချနာခံမှု၏လမ်း၌ လျှောက်လှမ်းမည်ဆိုလျှင် ကောင်းချီးမင်္ဂလာဖြစ်၏။ ထို့ပြင် သူတို့သည် ကောင်းကင်ဘုံ၏ မြင့်မြတ်သော တောင်းဆိုချက်များကို ခြေဖြင့်နင်းချေသော ရုပ်တုကိုးကွယ်သူတို့နှင့် ပေါင်းသင်းမည်ဆိုလျှင် ကျိန်ခြင်းဖြစ်၏။ ပုန်ကန်သော ဣသရေလ၏ အပြစ်များနှင့် ဒုစရိုက်များကို မှတ်တမ်းတင်ထားပြီး၊ သူတို့၏ လွန်ကျူးခြင်းဆိုင်ရာ စံနမူနာကို ကျွန်ုပ်တို့က အတုယူကာ ဘုရားသခင်ထံမှ လွဲဖယ်သွားမည်ဆိုလျှင် သူတို့ကဲ့သို့ပင် မလွဲမသွေ လဲကျမည်ဖြစ်ကြောင်း သတိပေးချက်အဖြစ် ထိုပုံရိပ်ကို ကျွန်ုပ်တို့ရှေ့တွင် တင်ပြထားသည်။ ‘ယခု ဤအမှုအရာအလုံးစုံတို့သည် သူတို့အပေါ်၌ စံနမူနာအဖြစ် ဖြစ်ပျက်ခဲ့ကြ၏။ ထို့ပြင် ကမ္ဘာကာလ၏ အဆုံးပိုင်းသို့ ရောက်ရှိနေသော ကျွန်ုပ်တို့ကို သတိပေးရန်အလို့ငှာ ထိုအရာတို့ကို ရေးသားထားကြ၏။’ Testimonies, volume 1, 609.”</w:t>
      </w:r>
    </w:p>
    <w:p>
      <w:pPr>
        <w:pStyle w:val="ArticleBody"/>
        <w:jc w:val="left"/>
      </w:pPr>
      <w:r>
        <w:rPr>
          <w:rFonts w:ascii="Myanmar Text" w:hAnsi="Myanmar Text" w:eastAsia="Myanmar Text" w:cs="Myanmar Text"/>
        </w:rPr>
        <w:t>အမှန်တရားတစ်ရပ်ကို အခြားအမှန်တရားတစ်ရပ်ကို ငြင်းပယ်ရန် အသုံးမပြုရ; အကြောင်းမူကား ထိုသို့ပြုသောအခါ ဘုရားသခင်၏ အမှန်တရားကို မုသားအဖြစ်သို့ ပြောင်းလဲစေသောကြောင့် ဖြစ်သည်။</w:t>
      </w:r>
    </w:p>
    <w:p>
      <w:pPr>
        <w:pStyle w:val="ArticleScripture"/>
        <w:jc w:val="left"/>
      </w:pPr>
      <w:r>
        <w:rPr>
          <w:rFonts w:ascii="Myanmar Text" w:hAnsi="Myanmar Text" w:eastAsia="Myanmar Text" w:cs="Myanmar Text"/>
        </w:rPr>
        <w:t>“ကယ်တင်ရှင်၏ မိန့်ဆိုချက်တစ်ရပ်ကို အခြားမိန့်ဆိုချက်တစ်ရပ်ကို ပယ်ဖျက်စေရန် မပြုရ။” The Great Controversy, 371.</w:t>
      </w:r>
    </w:p>
    <w:p>
      <w:pPr>
        <w:pStyle w:val="ArticleBody"/>
        <w:jc w:val="left"/>
      </w:pPr>
      <w:r>
        <w:rPr>
          <w:rFonts w:ascii="Myanmar Text" w:hAnsi="Myanmar Text" w:eastAsia="Myanmar Text" w:cs="Myanmar Text"/>
        </w:rPr>
        <w:t>ရှေးဣသရေလအမျိုး၏ သမိုင်းသည် ကိုယ်ကျင့်တရားဆိုင်ရာ သင်ခန်းစာများကိုသာ ကိုယ်စားပြုသည်ဟူသော သွန်သင်ချက်ကို၊ အက်ဒ်ဗင်တစ် ဘာသာရေးဗေဒပညာရှင်များက ဘုရားသခင်၏ ပရောဖက်ပြု နှုတ်ကပတ်တော်ကို ဖျက်ဆီးရန် မကြာခဏ အသုံးပြုကြပြီး၊ ထိုသွန်သင်ချက်သည် ဘုရားသခင်၏ လူမျိုးတော်ကို မုသားတစ်ရပ်ကို လက်ခံစေရန် လှည့်ဖြားဖို့ ပြင်ဆင်ထားသော ဒဏ္ဍာရီပုံပြင်များ၏ ဟင်းပွဲတွင် ထည့်သွင်းထားသည့် အမှန်တဝက်တစ်ရပ်လည်း ဖြစ်သည်။ ထိုသူတို့ လက်ခံကြသော မုသားကိုလည်း တမန်တော် ပေါလု၏ အရေးအသားများတွင် ဖော်ပြထားသည်။</w:t>
      </w:r>
    </w:p>
    <w:p>
      <w:pPr>
        <w:pStyle w:val="ArticleBody"/>
        <w:jc w:val="left"/>
      </w:pPr>
      <w:r>
        <w:rPr>
          <w:rFonts w:ascii="Myanmar Text" w:hAnsi="Myanmar Text" w:eastAsia="Myanmar Text" w:cs="Myanmar Text"/>
        </w:rPr>
        <w:t>ရှေးဟောင်းဣသရေလ၏သမိုင်းသည် ခေတ်သစ်ဣသရေလ၏သမိုင်းကို သရုပ်ဖော်ပြသသည်ဟူသော အခြေခံသဘောတရားကို ဆန့်ကျင်တိုက်ခိုက်သော အခြားအဓိကတိုက်ခိုက်မှုမှာ ကာတာရေဖော်မေးရှင်းသမိုင်းကာလအတွင်း ယေဇူးအသင်းဝင်များက တီထွင်ခဲ့သော အယူဝါဒဖြစ်ပြီး၊ ၎င်းမှာ ရှေးဟောင်းဣသရေလ၏သမိုင်းသည် ထပ်မံဖြစ်ပေါ်ကြောင်းဟူသော အယူအဆကို သဘောတူလက်ခံသည့်အရာဖြစ်သည်။ ယေဇူးအသင်းဝင်တို့၏ လိမ်လည်ချက်မှာ ထိုသမိုင်းသည် ဝိညာဉ်ရေးအရ ထပ်မံဖြစ်ပေါ်ခြင်း မဟုတ်ဘဲ အက္ခရာအတိုင်း အမှန်တကယ် ထပ်မံဖြစ်ပေါ်သည်ဟု ဆိုခြင်းဖြစ်သည်။ ဤလိမ်လည်ချက်ကို သမ္မာကျမ်းစာပရောဖက်ပြုချက်တွင် ရောမပုပ်ရဟန်းမင်းသည် အန္တိခရစ်ဖြစ်ကြောင်း နားလည်သဘောပေါက်မှုကို တားဆီးရန် နည်းလမ်းတစ်ရပ်အဖြစ် တီထွင်ခဲ့ခြင်းဖြစ်သည်။ အကြောင်းမှာ ထိုသင်ကြားချက်သည် နောက်ဆုံးသောနေ့ရက်များတွင် အန္တိခရစ်ရှိကြောင်းဟူသော အမှန်တရားကို သဘောတူလက်ခံသော်လည်း၊ အန္တိခရစ်သည် ဝိညာဉ်ရေးဆိုင်ရာ အာဏာတစ်ရပ်မဟုတ်ဘဲ အက္ခရာအတိုင်း အမှန်တကယ်ဖြစ်သော အာဏာတစ်ရပ်ဖြင့် ကိုယ်စားပြုထားသည်ဟု ၎င်းက ငြင်းခုံဆိုသည်။ ထို့ကြောင့် ဗျာဒိတ်ကျမ်း အခန်းကြီး ၁၇ တွင်၊ မိမိနဖူးပေါ်၌ “နက်နဲသောအရာ၊ ဗာဗုလုန်” ဟု ရေးထားသော ပြည့်တန်ဆာမသည် ယနေ့ အီရတ်ဖြစ်သော ဗာဗုလုန်၏ အက္ခရာအတိုင်း အမှန်တကယ်မြေ၌ ပေါ်ထွက်လာသော ပြည့်တန်ဆာမတစ်ဦး ဖြစ်လာမည်ဖြစ်သည်။</w:t>
      </w:r>
    </w:p>
    <w:p>
      <w:pPr>
        <w:pStyle w:val="ArticleScripture"/>
        <w:jc w:val="left"/>
      </w:pPr>
      <w:r>
        <w:rPr>
          <w:rFonts w:ascii="Myanmar Text" w:hAnsi="Myanmar Text" w:eastAsia="Myanmar Text" w:cs="Myanmar Text"/>
        </w:rPr>
        <w:t>“နှုတ်ကပတ်တော်ကို နားလည်ရာ၌ ရှုပ်ထွေးသွားကြသောသူများ၊ အန္တိခရစ်၏ အဓိပ္ပာယ်ကို မမြင်နိုင်ကြသောသူများသည်၊ အန္တိခရစ်ဘက်၌ မိမိတို့ကိုယ်ကို အမှန်ပင် ရပ်တည်စေကြလိမ့်မည်။” Kress Collection, 105.</w:t>
      </w:r>
    </w:p>
    <w:p>
      <w:pPr>
        <w:pStyle w:val="ArticleBody"/>
        <w:jc w:val="left"/>
      </w:pPr>
      <w:r>
        <w:rPr>
          <w:rFonts w:ascii="Myanmar Text" w:hAnsi="Myanmar Text" w:eastAsia="Myanmar Text" w:cs="Myanmar Text"/>
        </w:rPr>
        <w:t>ပုပ်ရဟန်းမင်းသည် အမှန်တကယ်ရှိသော ပုဂ္ဂိုလ်တစ်ဦးဖြစ်ပြီး၊ အမှန်တကယ်ရှိသော အာဏာတစ်ရပ် (ကက်သလစ်အသင်းတော်) ကို ကိုယ်စားပြုလျက်ရှိသော်လည်း၊ သူနှင့် သူ၏အဖွဲ့အစည်းကို ပရောဖက်ပြုချက်အရ အမှန်တကယ်ရှိသော ဗာဗုလုန်အားဖြင့် သတ်မှတ်ဖော်ပြထားပြီး၊ အန္တိခရစ်နှင့်ဆိုင်သော အကြောင်းအရာကို အမှန်တကယ်ရှိသော ဥပမာတစ်ရပ်၏ ဝိညာဉ်ရေးဆိုင်ရာ ပြည့်စုံခြင်းအဖြစ် တင်ပြထားသည့်အခါမှသာ မှန်ကန်စွာ သတ်မှတ်ဖော်ထုတ်နိုင်သည်။ ပေါလုက အမှန်တကယ်ရှိသော ဣသရေလသည် ဝိညာဉ်ရေးဆိုင်ရာ ဣသရေလကို ဥပမာပြုဖော်ညွှန်းကြောင်း သတ်မှတ်ဖော်ပြခဲ့သော်လည်း၊ ၎င်းမှာ သူတင်ပြခဲ့သော ပရောဖက်ပြုချက်ဆိုင်ရာ အမှန်တရားအသစ်တစ်ရပ် မဟုတ်ခဲ့ပေ။ အကြောင်းမှာ သူ၏နားလည်သဘောပေါက်မှုသည် ယေဘုယျအားဖြင့် ဓမ္မဟောင်းကျမ်းပေါ်၌ အခြေခံထားခြင်းဖြစ်ပြီး၊ သူ၏သက်သေခံချက်သည်လည်း ထိုနေရာ၌ပင် အခြေခံတည်ရှိနေသောကြောင့် ဖြစ်သည်။</w:t>
      </w:r>
    </w:p>
    <w:p>
      <w:pPr>
        <w:pStyle w:val="ArticleScripture"/>
        <w:jc w:val="left"/>
      </w:pPr>
      <w:r>
        <w:rPr>
          <w:rFonts w:ascii="Myanmar Text" w:hAnsi="Myanmar Text" w:eastAsia="Myanmar Text" w:cs="Myanmar Text"/>
        </w:rPr>
        <w:t>ဣသရေလ၏ရှင်ဘုရင် ထာဝရဘုရားနှင့် သူ၏ရွေးနှုတ်ရှင်၊ ဗိုလ်ခြေတော်ရှင် ထာဝရဘုရားက၊ “ငါသည် အစဖြစ်၏၊ ငါသည် အဆုံးဖြစ်၏။ ငါ့အပြင် ဘုရားမရှိ။ ငါကဲ့သို့ အဘယ်သူသည် ခေါ်၍ ကြေညာနိုင်မည်နည်း။ ငါသည် ရှေးလူမျိုးကို ခန့်ထားခဲ့သောနေ့မှစ၍ ဖြစ်မည့်အရာကို ထင်ရှားစေ၍ ငါ့ရှေ့၌ အစဉ်အတိုင်း စီရင်နိုင်မည်နည်း။ လာမည့်အရာများနှင့် နောင်ဖြစ်မည့်အရာများကိုလည်း သူတို့အား ပြစေကြလော့။ မကြောက်ကြနှင့်၊ မထိတ်လန့်ကြနှင့်။ ထိုအချိန်မှစ၍ ငါသည် သင်တို့အား ပြောကြားခဲ့ပြီး ကြေညာခဲ့သည်မဟုတ်လော။ သင်တို့သည်ပင် ငါ၏သက်သေများဖြစ်ကြ၏။ ငါ့အပြင် ဘုရားရှိသလော။ အကယ်စင်စစ် မရှိ။ အခြားကျောက်တောင်မရှိ။ ငါသည် တစ်ပါးမျှမသိ။” ဟု မိန့်တော်မူ၏။ ဟေရှာယ ၄၄:၆–၈။</w:t>
      </w:r>
    </w:p>
    <w:p>
      <w:pPr>
        <w:pStyle w:val="ArticleBody"/>
        <w:jc w:val="left"/>
      </w:pPr>
      <w:r>
        <w:rPr>
          <w:rFonts w:ascii="Myanmar Text" w:hAnsi="Myanmar Text" w:eastAsia="Myanmar Text" w:cs="Myanmar Text"/>
        </w:rPr>
        <w:t>ကျွန်ုပ်တို့သည် ပေါလုကဲ့သို့ ခရစ်တော်၏ သက်သေများဖြစ်ရမည်။ အယ်လ်ဖာနှင့် အိုမေဂါသည် ရှေးဣသရေလကိုသာမက၊ သမ္မာကျမ်းစာထဲမှ ရှေးလူမျိုးအပေါင်းတို့ကိုလည်း နောက်ဆုံးသောနေ့ရက်များ၌ အသက်ရှင်နေသူတို့အပေါ်၌ “လာမည့်အရာများ” ကို ပြသရန် သင်္ကေတများအဖြစ် ခန့်အပ်တော်မူခဲ့ကြောင်းကို သက်သေခံရမည်။ ပေါလုသည် ဓမ္မဟောင်းကျမ်း၌ ကျွမ်းကျင်သူတစ်ဦးဖြစ်ပြီး၊ အက္ခရာဣသရေလနှင့် ဝိညာဉ်ရေးရာဣသရေလ၏ ကာလစီမံကိန်းနှစ်ရပ်အကြား ပရောဖက်ပြုဆိုင်ရာ ဆက်စပ်မှုချိတ်ဆက်ပေးသော အချိတ်အဆက်ဖြစ်ရန် ထူထောင်တော်မူခြင်းခံခဲ့ရသည်။ ၁၇၉၈ ခုနှစ်၌လည်းကောင်း၊ ၁၉၈၉ ခုနှစ်၌လည်းကောင်း၊ အဆုံးကာလ၌ အသိပညာတိုးပွားခြင်းကို နားလည်ခဲ့သူတို့ကို လမ်းညွှန်ပေးခဲ့သည်မှာ သူ၏ စာများပင် ဖြစ်သည်။</w:t>
      </w:r>
    </w:p>
    <w:p>
      <w:pPr>
        <w:pStyle w:val="ArticleBody"/>
        <w:jc w:val="left"/>
      </w:pPr>
      <w:r>
        <w:rPr>
          <w:rFonts w:ascii="Myanmar Text" w:hAnsi="Myanmar Text" w:eastAsia="Myanmar Text" w:cs="Myanmar Text"/>
        </w:rPr>
        <w:t>ရှေးဟောင်း အမှန်တကယ်ရှိခဲ့သော ဗာဗုလုန်၊ ရှေးဟောင်း အရှေ့ဘက်သားများ၊ ရှေးဟောင်း အီဂျစ်၊ ရှေးဟောင်း ဂရိနှင့် ရှေးဟောင်း မီဒီယ-ပေရရှား အင်ပါယာတို့သည် ကမ္ဘာအဆုံးကာလရှိ ဝိညာဉ်ရေးဆိုင်ရာ အာဏာများ၏ သင်္ကေတများဖြစ်ကြသည်။ ရှေးဟောင်း သင်္ကေတများသည် နောက်မှ လာမည့် ဝိညာဉ်ရေးရာ အမှန်တရားကို ကြိုတင်ပေါ်ထွန်းထားသော အမှန်တကယ်ရှိခဲ့သည့် အရာများဖြစ်ပြီး၊ ထိုနောက်လိုက်လာသော ဝိညာဉ်ရေးရာကို ကိုယ်စားပြုကြသည်။ ပေါလုသည်ပင် ထိုအမှန်တကယ်ရှိခဲ့သော အာဒမ်သည် ဝိညာဉ်ရေးရာ အာဒမ် (ခရစ်တော်ဖြစ်သောသူ) ကို သင်္ကေတပြုခဲ့သည်ဟု အလွန်ထင်ရှားစွာ သတ်မှတ်ဖော်ပြသည်။</w:t>
      </w:r>
    </w:p>
    <w:p>
      <w:pPr>
        <w:pStyle w:val="ArticleScripture"/>
        <w:jc w:val="left"/>
      </w:pPr>
      <w:r>
        <w:rPr>
          <w:rFonts w:ascii="Myanmar Text" w:hAnsi="Myanmar Text" w:eastAsia="Myanmar Text" w:cs="Myanmar Text"/>
        </w:rPr>
        <w:t>ထိုကြောင့် ကျမ်းစာ၌ ရေးထားသည်အတိုင်း၊ “ပထမလူ အာဒံသည် အသက်ရှင်သော ဝိညာဉ်ဖြစ်လာ၏။” နောက်ဆုံးသော အာဒံမူကား အသက်ပေးသော ဝိညာဉ်ဖြစ်တော်မူ၏။ သို့ရာတွင် အစဉ်အလာ၌ ပထမဖြစ်သောအရာမှာ ဝိညာဉ်ဆိုင်ရာမဟုတ်ဘဲ သဘာဝဆိုင်ရာဖြစ်၏။ ထို့နောက်မှ ဝိညာဉ်ဆိုင်ရာဖြစ်၏။ ပထမလူသည် မြေကြီးမှ ဖြစ်၍ မြေကြီးဆန်၏။ ဒုတိယလူမူကား ကောင်းကင်မှ ဆင်းသက်တော်မူသော အရှင်ဖြစ်၏။ မြေကြီးဆန်သောသူကဲ့သို့ မြေကြီးဆန်သောသူတို့လည်း ထိုနည်းတူဖြစ်ကြ၏။ ကောင်းကင်ဆိုင်ရာဖြစ်သောသူကဲ့သို့ ကောင်းကင်ဆိုင်ရာဖြစ်သောသူတို့လည်း ထိုနည်းတူဖြစ်ကြ၏။ ထို့ပြင် ကျွန်ုပ်တို့သည် မြေကြီးဆန်သောသူ၏ ပုံသဏ္ဍာန်ကို ဆောင်ခဲ့ကြသကဲ့သို့ ကောင်းကင်ဆိုင်ရာဖြစ်သောသူ၏ ပုံသဏ္ဍာန်ကိုလည်း ဆောင်ကြရမည်။ ၁ ကောရိန္သု ၁၅:၄၅–၄၉။</w:t>
      </w:r>
    </w:p>
    <w:p>
      <w:pPr>
        <w:pStyle w:val="ArticleBody"/>
        <w:jc w:val="left"/>
      </w:pPr>
      <w:r>
        <w:rPr>
          <w:rFonts w:ascii="Myanmar Text" w:hAnsi="Myanmar Text" w:eastAsia="Myanmar Text" w:cs="Myanmar Text"/>
        </w:rPr>
        <w:t>ပေါလုသည် ပထမ အာဒံနှင့် နောက်ဆုံး အာဒံအကြောင်း အလွန်နက်ရှိုင်းသော သင်ခန်းစာအချို့ကို သင်ကြားပေးလျက်ရှိသော်လည်း၊ ဤနေရာတွင် ကျွန်ုပ်တို့သည် သူက ထိုကျမ်းပိုဒ်၌ အလွန်ရှင်းလင်းစွာ ဖော်ပြထားသော အခြေခံသဘောတရားကိုသာ ခွဲခြားသတ်မှတ်နေကြသည်။ ထိုသဘောတရားမှာ “ဝိညာဉ်ဆိုင်ရာသောအရာသည် အရင်မဟုတ်၊ သဘာဝဆိုင်ရာသောအရာသည် အရင်ဖြစ်၏။ ထို့နောက်မှ ဝိညာဉ်ဆိုင်ရာသောအရာ ဖြစ်၏” ဟု သူဆိုသည့်အတိုင်း ဖြစ်သည်။ ပေါလုက ဤနေရာတွင် “သဘာဝဆိုင်ရာ” ဟု ခေါ်ဆိုသော အက္ခရာအနက်အဓိပ္ပာယ်ရှိသည့်အရာသည် အရင်ဖြစ်ပြီး၊ ဝိညာဉ်ဆိုင်ရာအရာသည် နောက်ဖြစ်သည်။ အက္ခရာအနက်အဓိပ္ပာယ်ရှိသော ဣသရေလသည် အရင်ဖြစ်၍ သဘာဝဆိုင်ရာလည်း ဖြစ်၏။ ဝိညာဉ်ဆိုင်ရာ ဣသရေလမူကား “ထို့နောက်” ပေါ်ထွန်းလာသည်။</w:t>
      </w:r>
    </w:p>
    <w:p>
      <w:pPr>
        <w:pStyle w:val="ArticleBody"/>
        <w:jc w:val="left"/>
      </w:pPr>
      <w:r>
        <w:rPr>
          <w:rFonts w:ascii="Myanmar Text" w:hAnsi="Myanmar Text" w:eastAsia="Myanmar Text" w:cs="Myanmar Text"/>
        </w:rPr>
        <w:t>ဝိညာဉ်ရေးရာ ဗာဗုလုန်မတိုင်မီ စာသားအရ ဗာဗုလုန် ရှိသည်။ ပေါလု၏ စာပေများ၌ ထပ်မံ အလေးပေးဖော်ပြထားသော နောက်ထပ် အရေးကြီးသည့် အချက်မှာ စာသားအရသော အရာမှ ဝိညာဉ်ရေးရာသော အရာသို့ ပြောင်းလဲသဘောထားကို သမိုင်းတွင် မည်သည့် အချိန်ကာလ၌ လျှောက်ထားရမည်နည်းဟူသော အချက်ဖြစ်သည်။ ထိုအချိန်သည် စာသားအရမှ ဝိညာဉ်ရေးရာသို့ ပရောဖက်ပြုချက်ဆိုင်ရာ ပြောင်းလဲမှုကို သတ်မှတ်ဖော်ပြထားသော လက်ဝါးကပ်တိုင်၏ ကာလဖြစ်သည်။</w:t>
      </w:r>
    </w:p>
    <w:p>
      <w:pPr>
        <w:pStyle w:val="ArticleScripture"/>
        <w:jc w:val="left"/>
      </w:pPr>
      <w:r>
        <w:rPr>
          <w:rFonts w:ascii="Myanmar Text" w:hAnsi="Myanmar Text" w:eastAsia="Myanmar Text" w:cs="Myanmar Text"/>
        </w:rPr>
        <w:t>အကြောင်းမူကား၊ သင်တို့သည် ခရစ်တော်ယေရှု၌ ယုံကြည်ခြင်းအားဖြင့် ဘုရားသခင်၏ သားသမီးအပေါင်း ဖြစ်ကြ၏။ သင်တို့တွင် ခရစ်တော်ထဲသို့ ဗတ္တိဇံခံယူသောသူအပေါင်းတို့သည် ခရစ်တော်ကို ဝတ်ဆင်ကြပြီ။ ယုဒလူ မရှိ၊ ဂရိလူ မရှိ၊ ကျွန် မရှိ၊ လွတ်လပ်သူ မရှိ၊ ယောက်ျား မရှိ၊ မိန်းမ မရှိ။ အကြောင်းမူကား၊ သင်တို့သည် ခရစ်တော်ယေရှု၌ တစ်လုံးတစ်ဝတည်း ဖြစ်ကြ၏။ သင်တို့သည် ခရစ်တော်နှင့် ဆိုင်လျှင်၊ အာဗြဟံ၏ အမျိုးအနွယ် ဖြစ်ကြ၏။ ကတိတော်အတိုင်း အမွေဆက်ခံသူတို့လည်း ဖြစ်ကြ၏။ ဂလာတိ ၃:၂၆–၂၉။</w:t>
      </w:r>
    </w:p>
    <w:p>
      <w:pPr>
        <w:pStyle w:val="ArticleBody"/>
        <w:jc w:val="left"/>
      </w:pPr>
      <w:r>
        <w:rPr>
          <w:rFonts w:ascii="Myanmar Text" w:hAnsi="Myanmar Text" w:eastAsia="Myanmar Text" w:cs="Myanmar Text"/>
        </w:rPr>
        <w:t>သင်၏မွေးရာအခွင့်အရေး မည်သို့ဖြစ်စေကာမူ၊ သင်သည် ခရစ်တော်ကို လက်ခံသောအခါနှင့် လက်ခံပြီးနောက်တွင်၊ အာဗြဟံ၏အမျိုးအနွယ် ဖြစ်လာသည်။ သင်သည် အက္ခရာအရ ဣသရေလမဟုတ်၊ ဝိညာဉ်ရေးရာ ဣသရေလ ဖြစ်သည်။ အက္ခရာအရရှိသောအရာမှ ဝိညာဉ်ရေးရာသို့ ကူးပြောင်းစေသောအချက်မှာ ကပ်တိုင်ဖြစ်သည်။ ပေါလုသည် လူသားမျိုးနွယ်ကို အုပ်စုနှစ်စုအဖြစ် ခွဲခြားထားသည်။ အုပ်စုတစ်စုချင်းစီ၌ မိမိတို့၏ ပဋိညာဉ်ရှိကြသည်၊ တစ်စုချင်းစီသည်လည်း အာဗြဟံ၏အဆက်အနွယ်များ ဖြစ်ကြသည်။ တစ်စုချင်းစီတွင် မိမိတို့၏ မိသားစုနှင့် ပဋိညာဉ်ကို ကိုယ်စားပြုသော မြို့ရှိသည်။ တစ်ဦးချင်းစီသည် အက္ခရာအရ အာဒံ၏သား သို့မဟုတ် ဝိညာဉ်ရေးရာ အာဒံ၏သား တစ်ဦးဦး ဖြစ်သည်။</w:t>
      </w:r>
    </w:p>
    <w:p>
      <w:pPr>
        <w:pStyle w:val="ArticleScripture"/>
        <w:jc w:val="left"/>
      </w:pPr>
      <w:r>
        <w:rPr>
          <w:rFonts w:ascii="Myanmar Text" w:hAnsi="Myanmar Text" w:eastAsia="Myanmar Text" w:cs="Myanmar Text"/>
        </w:rPr>
        <w:t>အဘရာဟံ၌ သားနှစ်ယောက်ရှိခဲ့သည်ဟု ကျမ်းစာ၌ ရေးထား၏။ တစ်ယောက်သည် ကျွန်မမိန်းမမှ ဖြစ်၍၊ တစ်ယောက်သည် လွတ်လပ်သော မိန်းမမှ ဖြစ်၏။ သို့ရာတွင် ကျွန်မမိန်းမမှ ဖြစ်သောသူသည် ဇာတိပကတိအလိုက် မွေးဖွားခဲ့၏။ လွတ်လပ်သော မိန်းမမှ ဖြစ်သောသူမူကား ကတိတော်အတိုင်း မွေးဖွားခဲ့၏။ ဤအရာတို့သည် ပုံဆောင်နက်နဲသဘောရှိကြ၏။ အကြောင်းမူကား ဤမိန်းမနှစ်ယောက်သည် ပဋိညာဉ်နှစ်ပါးကို ဆိုလိုကြ၏။ တစ်ပါးမှာ စီနာတောင်မှ ဖြစ်၍ ကျွန်ဘဝသို့ သားသမီးများကို မွေးဖွားစေသော ပဋိညာဉ်ဖြစ်၏။ ထိုပဋိညာဉ်သည် ဟာဂရဖြစ်၏။ အကြောင်းမူကား ဤဟာဂရသည် အာရေဗျပြည်ရှိ စီနာတောင်ကို ဆိုလို၍၊ ယခုရှိသော ယေရုရှလင်မြို့နှင့် ကိုက်ညီ၏။ အကြောင်းမူကား ထိုမြို့သည် မိမိ၏ သားသမီးတို့နှင့်အတူ ကျွန်ဘဝ၌ ရှိ၏။ သို့ရာတွင် အထက်၌ရှိသော ယေရုရှလင်မြို့မူကား လွတ်လပ်၏။ ထိုမြို့သည် ငါတို့အားလုံး၏ အမိဖြစ်၏။ အကြောင်းမူကား၊ “သားမမွေးသော အမြုံမိန်းမ၊ ဝမ်းမြောက်လော့။ ကိုယ်ဝန်ဆောင်နာကျင်ခြင်း မခံရသော မိန်းမ၊ ပေါက်ကွဲ၍ ကြွေးကြော်လော့။ အကြောင်းမူကား စွန့်ပစ်ခံရသော မိန်းမသည် လင်ရှိသော မိန်းမထက် သားသမီး များစွာ ပိုရှိ၏” ဟု ရေးထား၏။ ညီအစ်ကိုတို့၊ ယခု ငါတို့သည် ဣဇာက်ကဲ့သို့ ကတိတော်၏ သားသမီးများ ဖြစ်ကြ၏။ သို့ရာတွင် ထိုအခါ ဇာတိပကတိအလိုက် မွေးဖွားသောသူသည် ဝိညာဉ်တော်အလိုက် မွေးဖွားသောသူကို ညှဉ်းပန်းနှိပ်စက်ခဲ့သကဲ့သို့၊ ယခုလည်း ထိုနည်းတူ ဖြစ်၏။ သို့သော် ကျမ်းစာသည် အဘယ်သို့ ဆိုသနည်း။ “ကျွန်မမိန်းမနှင့် သူ၏သားကို နှင်ထုတ်လော့။ အကြောင်းမူကား ကျွန်မမိန်းမ၏သားသည် လွတ်လပ်သော မိန်းမ၏သားနှင့်အတူ အမွေခံရမည် မဟုတ်” ဟု ဆို၏။ ထို့ကြောင့် ညီအစ်ကိုတို့၊ ငါတို့သည် ကျွန်မမိန်းမ၏ သားသမီးများ မဟုတ်ဘဲ၊ လွတ်လပ်သော မိန်းမ၏ သားသမီးများ ဖြစ်ကြ၏။ ဂလာတိ ၄း၂၂–၃၀။</w:t>
      </w:r>
    </w:p>
    <w:p>
      <w:pPr>
        <w:pStyle w:val="ArticleBody"/>
        <w:jc w:val="left"/>
      </w:pPr>
      <w:r>
        <w:rPr>
          <w:rFonts w:ascii="Myanmar Text" w:hAnsi="Myanmar Text" w:eastAsia="Myanmar Text" w:cs="Myanmar Text"/>
        </w:rPr>
        <w:t>လက်ဝါးကပ်တိုင်၏ အချိန်ကာလတွင် ရှေးဟောင်း အရုပ်ပိုင်းဆိုင်ရာ အရာများသည် ခေတ်သစ် ဝိညာဉ်ရေးဆိုင်ရာ သင်္ကေတများဖြစ်လာခဲ့သည်။ တမန်တော် ပေါလုသည် ဝီလျံ မီလာအား ပျက်စီးစေသော အာဏာနှစ်ရပ်၏ မူဘောင်ကို တည်ဆောက်နိုင်ရန် ခွင့်ပြုခဲ့သော ဤအခြေခံကျသည့် ပရောဖက်ပြု အမှန်တရားများကို ရှင်းလင်းဖော်ပြခဲ့ပြီး၊ သူ၏ ပရောဖက်ပြု သုံးသပ်ချက်အဆုံးအဖြတ် အားလုံးကိုလည်း ထိုမူဘောင်အပေါ်၌ အခြေပြုထားခဲ့သည်။ တမန်တော် ပေါလုက ပြီးမြောက်စေခဲ့သော ထိုတူညီသည့် အမှုတော်ပင် Future for America ၏ ပရောဖက်ပြု သုံးသပ်ချက်အဆုံးအဖြတ် အားလုံးအတွက် မူဘောင်ဖြစ်သော ပျက်စီးစေသော အာဏာ သုံးရပ်ကို ခွဲခြားသိမြင်စေသည်။</w:t>
      </w:r>
    </w:p>
    <w:p>
      <w:pPr>
        <w:pStyle w:val="ArticleBody"/>
        <w:jc w:val="left"/>
      </w:pPr>
      <w:r>
        <w:rPr>
          <w:rFonts w:ascii="Myanmar Text" w:hAnsi="Myanmar Text" w:eastAsia="Myanmar Text" w:cs="Myanmar Text"/>
        </w:rPr>
        <w:t>မီလာ၏ အသိပညာတိုးပွားခြင်းအပေါ် နားလည်သဘောပေါက်မှု၏ မူဘောင်သည် ဒန်နိယေလကျမ်း အခန်း ၇၊ ၈ နှင့် ၉ ထဲရှိ ဥလိုင်မြစ်ဆိုင်ရာ ရူပါရုံက ကိုယ်စားပြုသည့်အရာဖြစ်ပြီး၊ ၎င်းမူဘောင်သည် ဒန်နိယေလကျမ်း၌ ပါရှိသော “နေ့စဉ်သောအမှု” သည် ဟေသင်ရောမကို ကိုယ်စားပြုသည်ဟူသော သူ၏ တွေ့ရှိချက်အပေါ် အခြေခံထားခြင်းဖြစ်သည်။ ထိုတွေ့ရှိချက်ကို သူသည် ပေါလု၏ သက်သာလောနိတ်အသင်းတော်သို့ ရေးသော ဒုတိယစာ၌ ရှာဖွေတွေ့ရှိခဲ့သည်။ ထိုနားလည်မှုသည် နောက်ဆုံးသောနေ့ရက်များတွင် သတ္တမနေ့အက်ဒဗင်တစ်များအပေါ် အားကြီးသော လှည့်ဖြားမှု ရောက်စေသော ပရောဖက်ပြု “မုသား” နှင့် ဆက်စပ်လျက် သတ်မှတ်ဖော်ပြထားသော အဓိကသမ္မာတရား ဖြစ်သည်။</w:t>
      </w:r>
    </w:p>
    <w:p>
      <w:pPr>
        <w:pStyle w:val="ArticleBody"/>
        <w:jc w:val="left"/>
      </w:pPr>
      <w:r>
        <w:rPr>
          <w:rFonts w:ascii="Myanmar Text" w:hAnsi="Myanmar Text" w:eastAsia="Myanmar Text" w:cs="Myanmar Text"/>
        </w:rPr>
        <w:t>နောက်ဆောင်းပါးတွင် ဥလိုင်မြစ်၏ ရူပါရုံဖြင့် ကိုယ်စားပြုထားသော အသိပညာ၏ တိုးပွားခြင်းအကြောင်းကို ဆက်လက်လေ့လာသွားမည်ဖြစ်ပြီး၊ ပေါလု၏ စာ၌ မီလာ သိမြင်ခဲ့သော အရာကိုလည်း ထည့်သွင်းစဉ်းစားမည်။</w:t>
      </w:r>
    </w:p>
    <w:p>
      <w:pPr>
        <w:pStyle w:val="ArticleScripture"/>
        <w:jc w:val="left"/>
      </w:pPr>
      <w:r>
        <w:rPr>
          <w:rFonts w:ascii="Myanmar Text" w:hAnsi="Myanmar Text" w:eastAsia="Myanmar Text" w:cs="Myanmar Text"/>
        </w:rPr>
        <w:t>အပြင်အပေါ်ယံကိုသာမဟုတ်ဘဲ အောက်ခံအနက်ကို မြင်တော်မူ၍ လူအပေါင်းတို့၏ စိတ်နှလုံးကို ဖတ်ရှုတော်မူသောအရှင်သည်၊ ကြီးမားသောအလင်းကို ရရှိခဲ့ကြသူတို့အကြောင်းကို ဤသို့ မိန့်တော်မူသည်။ “သူတို့သည် မိမိတို့၏ ကိုယ်ကျင့်တရားနှင့် ဝိညာဉ်ရေးအခြေအနေကြောင့် ဒုက္ခရောက်ခြင်း၊ အံ့ဩထိတ်လန့်ခြင်း မရှိကြ။ အမှန်စင်စစ် သူတို့သည် မိမိတို့၏လမ်းများကို ရွေးချယ်ခဲ့ကြပြီး၊ သူတို့၏စိတ်ဝိညာဉ်သည် မိမိတို့၏ ရွံရှာဖွယ်အမှုများ၌ မွေ့လျော်လျက်ရှိ၏။ ငါလည်း သူတို့၏ မှားယွင်းမှုများကို ရွေးချယ်မည်၊ သူတို့ကြောက်ရွံ့သောအရာများကို သူတို့အပေါ်သို့ ရောက်စေမည်။ အကြောင်းမူကား ငါခေါ်သောအခါ အဘယ်သူမျှ မဖြေကြ၊ ငါမိန့်သောအခါ သူတို့သည် နားမထောင်ကြ။ ထိုမျှသာမက သူတို့သည် ငါ၏မျက်မှောက်၌ မကောင်းမှုကို ပြုကြပြီး၊ ငါမနှစ်သက်သောအရာကို ရွေးချယ်ကြ၏။” “ကယ်တင်ခြင်းကို ရရှိနိုင်ရန် အမှန်တရားကို ချစ်သောမေတ္တာကို သူတို့ မခံယူကြသောကြောင့်” “ဘုရားသခင်သည် သူတို့အား မုသားကို ယုံကြည်စေခြင်းငှာ ပြင်းထန်သော လှည့်ဖြားမှုကို ပို့တော်မူလိမ့်မည်။” အကြောင်းမူကား သူတို့သည် “မတရားသောအမှု၌ မွေ့လျော်ကြ” သောကြောင့်ဖြစ်သည်။ Isaiah 66:3, 4; 2 Thessalonians 2:11, 10, 12.</w:t>
      </w:r>
    </w:p>
    <w:p>
      <w:pPr>
        <w:pStyle w:val="ArticleScripture"/>
        <w:jc w:val="left"/>
      </w:pPr>
      <w:r>
        <w:rPr>
          <w:rFonts w:ascii="Myanmar Text" w:hAnsi="Myanmar Text" w:eastAsia="Myanmar Text" w:cs="Myanmar Text"/>
        </w:rPr>
        <w:t>“ကောင်းကင်ဆိုင်ရာ ဆရာတော်က မေးမြန်းတော်မူခဲ့သည်— ‘သင်တို့သည် မှန်ကန်သော အုတ်မြစ်ပေါ်တွင် တည်ဆောက်နေကြသည်ဟု ယောင်ဆောင်လျက်၊ ဘုရားသခင်က သင်တို့၏ အကျင့်အလုပ်များကို လက်ခံတော်မူသည်ဟု ထင်မှတ်ကြသော်လည်း၊ အမှန်တကယ်တွင် သင်တို့သည် လောကီနည်းပရိယာယ်အတိုင်း အရာများစွာကို ဆောင်ရွက်နေကြပြီး ယေဟောဝါကို ဆန့်ကျင်၍ အပြစ်ပြုနေကြသည်ဆိုလျှင်၊ စိတ်ကို လှည့်ဖြားနိုင်သော ထက်သန်၍ အားကောင်းသည့် မည်သည့် လှည့်ဖြားမှုမျိုး ရှိနိုင်ဦးမည်နည်း။ အို၊ တစ်ချိန်က သမ္မာတရားကို သိကျွမ်းခဲ့ဖူးသူတို့သည် ဘုရားရေးရာ၏ အပြင်သဏ္ဌာန်ကို ၎င်း၏ ဝိညာဉ်နှင့် တန်ခိုးအစား မှားယွင်းစွာ ယူမှတ်သောအခါ၊ မိမိတို့သည် ကြွယ်ဝချမ်းသာ၍ ဥစ္စာပစ္စည်းများ တိုးပွားလျက် ရှိကြပြီး မည်သည့်အရာမျှ မလိုအပ်ဟု ထင်ယူကြသော်လည်း၊ အမှန်တကယ်တွင် အရာရာတိုင်းကို လိုအပ်နေကြသောအခါ၊ ထိုအရာသည် စိတ်များကို သိမ်းပိုက်သွားသော ကြီးမားသည့် လှည့်ဖြားမှု၊ ဆွဲဆောင်မိစေသော မိစ္ဆာယောင်မှားမှု အမှန်ပင် ဖြစ်သည်။’”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နံပါတ် လေးဆယ်</dc:title>
  <dc:subject>ပေါလု</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