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လေးဆယ့်တစ်</w:t>
      </w:r>
    </w:p>
    <w:p>
      <w:pPr>
        <w:pStyle w:val="ArticleSubtitle"/>
        <w:jc w:val="left"/>
      </w:pPr>
      <w:r>
        <w:rPr>
          <w:rFonts w:ascii="Myanmar Text" w:hAnsi="Myanmar Text" w:eastAsia="Myanmar Text" w:cs="Myanmar Text"/>
        </w:rPr>
        <w:t>ပေါလု၏ ပရောဖက်ဆန်သော အမှုတော်ဆောင်ခြင်း။ ရှေးအစ္စရေးနှင့် ဝိညာဉ်ရေးအစ္စရေးကို ချိတ်ဆက်ပေးခြင်း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2024-01-05</w:t>
      </w:r>
    </w:p>
    <w:p>
      <w:pPr>
        <w:pStyle w:val="ArticleBody"/>
        <w:jc w:val="left"/>
      </w:pPr>
      <w:r>
        <w:rPr>
          <w:rFonts w:ascii="Myanmar Text" w:hAnsi="Myanmar Text" w:eastAsia="Myanmar Text" w:cs="Myanmar Text"/>
        </w:rPr>
        <w:t>တမန်တော်ပေါလုသည် ရှေးဣသရေလနှင့် ဝိညာဉ်ရေးဣသရေလအကြား ဆက်သွယ်ပေးသော ချိတ်ဆက်ကွင်းဆက်ဖြစ်ခဲ့သည်။ အကြောင်းမူကား သူ၏အမှုတော်၊ သူ၏အမည်၊ သူ၏ကိုယ်ပိုင်အခြေအနေများနှင့် သူ၏ ပရောဖက်ပြုလုပ်ငန်းတို့သည် ဤအမှန်တရားကို တစ်စုံတစ်ရာမချန်လှပ်ဘဲ သက်သေခံလျက်ရှိကြသည်။ သူသည် မိမိကိုယ်ကို တမန်တော်များအနက် အငယ်ဆုံးဟု သတ်မှတ်ဖော်ပြခဲ့သည်၊ အကြောင်းမှာ သူသည် ဘုရားသခင်၏လူမျိုးကို ညှဉ်းပန်းနှိပ်စက်ခဲ့သောကြောင့် ဖြစ်သည်။</w:t>
      </w:r>
    </w:p>
    <w:p>
      <w:pPr>
        <w:pStyle w:val="ArticleScripture"/>
        <w:jc w:val="left"/>
      </w:pPr>
      <w:r>
        <w:rPr>
          <w:rFonts w:ascii="Myanmar Text" w:hAnsi="Myanmar Text" w:eastAsia="Myanmar Text" w:cs="Myanmar Text"/>
        </w:rPr>
        <w:t>အကြောင်းမူကား၊ ငါသည် တမန်တော်တို့အနက် အနည်းဆုံးသောသူဖြစ်၏။ ဘုရားသခင်၏ အသင်းတော်ကို ငါညှဉ်းပန်းနှိပ်စက်ခဲ့သောကြောင့်၊ တမန်တော်ဟု ခေါ်ဝေါ်ခံရရန်ပင် မထိုက်တန်သောသူဖြစ်၏။ ၁ ကောရိန္သု ၁၅:၁၉။</w:t>
      </w:r>
    </w:p>
    <w:p>
      <w:pPr>
        <w:pStyle w:val="ArticleBody"/>
        <w:jc w:val="left"/>
      </w:pPr>
      <w:r>
        <w:rPr>
          <w:rFonts w:ascii="Myanmar Text" w:hAnsi="Myanmar Text" w:eastAsia="Myanmar Text" w:cs="Myanmar Text"/>
        </w:rPr>
        <w:t>သူသည် ပြောင်းလဲခြင်းခံရသောအခါ ပေးအပ်ခံရသော အမည်မှာ ပေါလုဖြစ်ပြီး၊ ထိုအမည်၏ အနက်မှာ သေးငယ်သော သို့မဟုတ် နည်းသော ဟူ၍ ဖြစ်သည်။ အကြောင်းမူကား၊ သူသည် တမန်တော်များအနက် အနည်းဆုံးသောသူ ဖြစ်သတည်း။ သို့ရာတွင် သူ၏ မူလအမည်မှာ “ရွေးချယ်ခံရသူ” ဟု အနက်ရသော ဆောလု ဖြစ်သည်။</w:t>
      </w:r>
    </w:p>
    <w:p>
      <w:pPr>
        <w:pStyle w:val="ArticleScripture"/>
        <w:jc w:val="left"/>
      </w:pPr>
      <w:r>
        <w:rPr>
          <w:rFonts w:ascii="Myanmar Text" w:hAnsi="Myanmar Text" w:eastAsia="Myanmar Text" w:cs="Myanmar Text"/>
        </w:rPr>
        <w:t>ထိုအခါ အနနိသည် ပြန်လည်လျှောက်တင်သည်မှာ၊ “အရှင်ဘုရား၊ ဤသူသည် ယေရုရှလင်မြို့၌ ကိုယ်တော်၏ သန့်ရှင်းသူတို့အား မည်မျှများပြားသော ဆိုးယုတ်မှုကို ပြုခဲ့သည်ကို လူအများထံမှ အကျွန်ုပ် ကြားသိရပါပြီ။ ထို့ပြင် ဤနေရာ၌လည်း ကိုယ်တော်၏ နာမတော်ကို ခေါ်သောသူအပေါင်းတို့ကို ချည်နှောင်ရန် အထက်ယဇ်ပုရောဟိတ်တို့ထံမှ အာဏာကို ရရှိထားပါသည်” ဟူ၍ ဖြစ်၏။ သို့သော် သခင်ဘုရားက သူ့အား မိန့်တော်မူသည်မှာ၊ “သွားလော့။ အကြောင်းမူကား သူသည် တစ်ပါးအမျိုးသားတို့၊ ရှင်ဘုရင်တို့နှင့် ဣသရေလအမျိုးသားတို့၏ ရှေ့၌ ငါ၏နာမတော်ကို ဆောင်ယူဖော်ပြရန် ငါ့အတွက် ရွေးချယ်ထားသော အသုံးခံတန်ဆာဖြစ်သည်” ဟူ၍ ဖြစ်၏။ တမန်တော်ဝတ္ထု ၉:၁၃–၁၅။</w:t>
      </w:r>
    </w:p>
    <w:p>
      <w:pPr>
        <w:pStyle w:val="ArticleBody"/>
        <w:jc w:val="left"/>
      </w:pPr>
      <w:r>
        <w:rPr>
          <w:rFonts w:ascii="Myanmar Text" w:hAnsi="Myanmar Text" w:eastAsia="Myanmar Text" w:cs="Myanmar Text"/>
        </w:rPr>
        <w:t>ရှောလုသည် တပါးအမျိုးသားတို့ထံသို့ ဧဝံဂေလိတရားကို ဆောင်ရွက်သယ်ဆောင်ရန် “ရွေးကောက်ထားသော အသုံးအဆောင်” ဖြစ်ခဲ့သော်လည်း၊ သူသည် ပေါလု (ငယ်သောသူ) အဖြစ်သို့ ဦးစွာ ပြောင်းလဲခံရ၍ နှိမ့်ချခြင်းသို့ ရောက်ရမည်ဖြစ်သည်။ အကြောင်းမူကား သူသည် တန်ခိုးရှိရမည်ဖြစ်သောကြောင့်ပင် ဖြစ်သည်။ ပေါလုသည် မိမိ၏ခွန်အားသည် မိမိ၏ ငယ်ခြင်း၌၊ သို့မဟုတ် မိမိ၏ အားနည်းခြင်း၌ တွေ့ရှိရကြောင်း နားလည်ခဲ့သည်။</w:t>
      </w:r>
    </w:p>
    <w:p>
      <w:pPr>
        <w:pStyle w:val="ArticleScripture"/>
        <w:jc w:val="left"/>
      </w:pPr>
      <w:r>
        <w:rPr>
          <w:rFonts w:ascii="Myanmar Text" w:hAnsi="Myanmar Text" w:eastAsia="Myanmar Text" w:cs="Myanmar Text"/>
        </w:rPr>
        <w:t>ထိုထူးခြားသောဗျာဒိတ်တော်များ အလွန်များပြားသောကြောင့် ငါသည် အလွန်အမင်းမြှောက်စားခြင်းခံရမည်ကို မဖြစ်စေခြင်းငှာ၊ ငါ့အား ကိုယ်ခန္ဓာ၌ ဆူးတစ်ချောင်း ပေးထားတော်မူ၏။ ယင်းသည် ငါ့ကို ထိုးနှက်ညှဉ်းဆဲရန် စာတန်၏တမန်ဖြစ်၏၊ ငါသည် အလွန်အမင်းမြှောက်စားခြင်းခံရမည်ကို မဖြစ်စေခြင်းငှာ ဖြစ်၏။ ဤအရာကြောင့်၊ ထိုအရာသည် ငါ့ထံမှ ဖယ်ရှားသွားစေရန် ငါသည် သခင်ဘုရားကို သုံးကြိမ်တိုင်တိုင် တောင်းလျှောက်၏။ ထိုအခါ ကိုယ်တော်က ငါ့အား၊ “ငါ၏ကျေးဇူးတော်သည် သင့်အဖို့ လုံလောက်၏။ အကြောင်းမူကား ငါ၏တန်ခိုးသည် အားနည်းခြင်း၌ ပြည့်စုံလျက်ရှိ၏” ဟု မိန့်တော်မူ၏။ ထို့ကြောင့် ခရစ်တော်၏တန်ခိုးသည် ငါ့အပေါ်၌ နေရာချတည်မြဲစေခြင်းငှာ၊ ငါသည် မိမိ၏အားနည်းခြင်းများ၌ အလွန်ဝမ်းမြောက်စွာ ဝါကြွားမည်။ ထို့ကြောင့် ခရစ်တော်၏အမှုအတွက် ငါသည် အားနည်းခြင်းများ၌လည်းကောင်း၊ ကဲ့ရဲ့ရှုတ်ချခြင်းများ၌လည်းကောင်း၊ ချို့တဲ့ဆင်းရဲခြင်းများ၌လည်းကောင်း၊ ညှဉ်းဆဲခြင်းများ၌လည်းကောင်း၊ ဆင်းရဲဒုက္ခပြင်းထန်ခြင်းများ၌လည်းကောင်း နှစ်သက်၏။ အကြောင်းမူကား ငါသည် အားနည်းသောအခါ၌ပင် အားကြီးသောသူ ဖြစ်၏။ ၂ ကောရိန္သု ၁၂:၇–၁၀။</w:t>
      </w:r>
    </w:p>
    <w:p>
      <w:pPr>
        <w:pStyle w:val="ArticleBody"/>
        <w:jc w:val="left"/>
      </w:pPr>
      <w:r>
        <w:rPr>
          <w:rFonts w:ascii="Myanmar Text" w:hAnsi="Myanmar Text" w:eastAsia="Myanmar Text" w:cs="Myanmar Text"/>
        </w:rPr>
        <w:t>ရှောလုသည် “ရွေးချယ်ခံရသူ” ဖြစ်သော်လည်း၊ သူသည် အားကြီးမားနိုင်ရန်အတွက် သေးငယ်စေခြင်းခံခဲ့ရသည် (ပေါလု)။ သူသည် တပါးအမျိုးသားတို့ထံသို့ ဧဝံဂေလိတရားကို ဆောင်ယူသွားရန် ရွေးကောက်ခံခဲ့ရသော်လည်း၊ ဓမ္မဟောင်းကျမ်းအပေါ် သူ၏ အသိပညာကြောင့်လည်း အချို့သောအပိုင်း၌ ရွေးချယ်ခံခဲ့ရသည်။</w:t>
      </w:r>
    </w:p>
    <w:p>
      <w:pPr>
        <w:pStyle w:val="ArticleScripture"/>
        <w:jc w:val="left"/>
      </w:pPr>
      <w:r>
        <w:rPr>
          <w:rFonts w:ascii="Myanmar Text" w:hAnsi="Myanmar Text" w:eastAsia="Myanmar Text" w:cs="Myanmar Text"/>
        </w:rPr>
        <w:t>အထူးသဖြင့် ကိုယ်တော်သည် ယုဒလူတို့အကြားရှိ ထုံးစံအလုံးစုံနှင့် အငြင်းပွားဖွယ် မေးခွန်းအလုံးစုံတို့၌ ကျွမ်းကျင်တတ်မြောက်တော်မူသည်ကို ကျွန်ုပ်သိသောကြောင့်၊ ကျွန်ုပ်၏စကားကို သည်းခံ၍ နားထောင်တော်မူပါရန် တောင်းပန်လျက်ရှိပါသည်။ ကျွန်ုပ်၏ ငယ်ရွယ်စဉ်ကတည်းက ကျွန်ုပ်၏အမျိုးသားချင်းတို့အကြား ယေရုရှလင်မြို့၌ အစပြုခဲ့သော အသက်ရှင်နေထိုင်ပုံကို ယုဒလူအပေါင်းတို့သည် သိကြပါ၏။ သူတို့သည် အစအဦးမှစ၍ ကျွန်ုပ်ကို သိခဲ့ကြပြီး၊ သက်သေခံလိုကြလျှင်၊ ကျွန်ုပ်သည် ကျွန်ုပ်တို့ဘာသာတရား၏ အတင်းကျပ်ဆုံး အဖွဲ့အစည်းအတိုင်း ဖာရိရှဲအဖြစ် အသက်ရှင်နေထိုင်ခဲ့ကြောင်း သက်သေခံနိုင်ကြပါ၏။ တမန်တော်ဝတ္ထု ၂၆:၃–၅။</w:t>
      </w:r>
    </w:p>
    <w:p>
      <w:pPr>
        <w:pStyle w:val="ArticleBody"/>
        <w:jc w:val="left"/>
      </w:pPr>
      <w:r>
        <w:rPr>
          <w:rFonts w:ascii="Myanmar Text" w:hAnsi="Myanmar Text" w:eastAsia="Myanmar Text" w:cs="Myanmar Text"/>
        </w:rPr>
        <w:t>ရှောလုသည် ဓမ္မဟောင်းကျမ်းစာတော်၏ အကြီးမြတ်ဆုံးသင်ကြားသူတစ်ဦးအဖြစ် အသိအမှတ်ပြုခံရသော ဂမလေလ၏ လက်အောက်တွင် လေ့ကျင့်သင်ကြားခံခဲ့ရသည်။</w:t>
      </w:r>
    </w:p>
    <w:p>
      <w:pPr>
        <w:pStyle w:val="ArticleScripture"/>
        <w:jc w:val="left"/>
      </w:pPr>
      <w:r>
        <w:rPr>
          <w:rFonts w:ascii="Myanmar Text" w:hAnsi="Myanmar Text" w:eastAsia="Myanmar Text" w:cs="Myanmar Text"/>
        </w:rPr>
        <w:t>တောင်းဆိုချက်ကို ခွင့်ပြုပေးခဲ့ပြီး၊ “ပေါလုသည် လှေကားပေါ်တွင် ရပ်လျက်၊ လူထုဘက်သို့ လက်ဖြင့် အမှတ်ပြုခေါ်ပြလိုက်၏။” ထိုအမူအရာကြောင့် သူတို့၏ အာရုံကို ဆွဲဆောင်နိုင်ခဲ့ပြီး၊ သူ၏ တည်ကြည်သိက္ခာရှိသော အနေအထားက လေးစားမှုကို ဖြစ်ပေါ်စေခဲ့သည်။ “ကြီးစွာသော တိတ်ဆိတ်ခြင်း ဖြစ်လာသောအခါ၊ သူသည် ဟေဗြဲဘာသာစကားဖြင့် သူတို့အား ပြောကြားလေ၏။ ‘အချင်းလူတို့၊ ညီအစ်ကိုတို့နှင့် အဖတို့၊ ယခု ငါသည် သင်တို့ရှေ့၌ ပြုသော ငါ၏ ဖြေရှင်းချက်ကို နားထောင်ကြလော့။’” ရင်းနှီးကျွမ်းဝင်သော ဟေဗြဲစကားသံကို ကြားသည်နှင့်၊ “သူတို့သည် ပိုမို၍ တိတ်ဆိတ်နေကြ၏။” ထိုအများသဘော တိတ်ဆိတ်မှုအတွင်း၌ သူသည် ဆက်လက်၍ ဤသို့ဆို၏။ “‘ငါသည် အမှန်ပင် ယုဒလူဖြစ်သောသူတစ်ဦး ဖြစ်၏။ ကိလိကိပြည် တာရှုမြို့၌ မွေးဖွားခဲ့သော်လည်း၊ ဤမြို့၌ ဂမာလေလ၏ ခြေရင်း၌ ကြီးပြင်းခဲ့ရပြီး၊ ဘိုးဘေးတို့၏ ပညတ်တရားကို အပြည့်အစုံတိကျသော နည်းလမ်းအတိုင်း သင်ကြားခံခဲ့ရ၏။ ယနေ့ သင်တို့အားလုံးကဲ့သို့ပင်၊ ဘုရားသခင်အတွက် စိတ်အားထက်သန်သောသူ ဖြစ်ခဲ့၏။’” အသက်ရှင်လျက် ယေရုရှလင်မြို့၌ ရှိနေဆဲသူ များစွာတို့အတွက် သူရည်ညွှန်းခဲ့သော အချက်အလက်များမှာ ကောင်းစွာ သိရှိထားပြီးဖြစ်သောကြောင့်၊ တမန်တော်၏ ဤပြောဆိုချက်များကို မည်သူမျှ ငြင်းဆိုနိုင်ခြင်းမရှိခဲ့ကြ။ တမန်တော်တို့၏ လုပ်ရပ်များ၊ ၄၀၈။</w:t>
      </w:r>
    </w:p>
    <w:p>
      <w:pPr>
        <w:pStyle w:val="ArticleBody"/>
        <w:jc w:val="left"/>
      </w:pPr>
      <w:r>
        <w:rPr>
          <w:rFonts w:ascii="Myanmar Text" w:hAnsi="Myanmar Text" w:eastAsia="Myanmar Text" w:cs="Myanmar Text"/>
        </w:rPr>
        <w:t>ရှောလုကို ကျပန်းရွေးချယ်ထားခြင်း မဟုတ်ဘဲ၊ ပေါလု၏ အမှုတော်ဆောင်ရွက်ခြင်း၏ သီးခြားရည်ရွယ်ချက်များထဲမှ တစ်ခုမှာ အက္ခရာအတိုင်းရှိသော ဣသရေလ၏ သန့်ရှင်းသော သမိုင်းနှင့် ဝိညာဉ်ရေးရာ ဣသရေလ၏ သန့်ရှင်းသော သမိုင်းတို့ကို ဆက်စပ်ပေါင်းကူးပေးရန် ဖြစ်သည်။ ဤအချက်နှင့် ဆက်စပ်၍၊ သူသည် ဓမ္မသစ်ကျမ်း၏ အများစုကို ရေးသားခဲ့သည်။ သူ၏ ရေးသားချက်များအနက် အခန်းတစ်ခန်းမှာ ပထမကောင်းကင်တမန်၏ သတင်းစကားဆိုင်ရာ မူဘောင်အတွက်လည်းကောင်း၊ တတိယကောင်းကင်တမန်၏ သတင်းစကားဆိုင်ရာ မူဘောင်အတွက်လည်းကောင်း အထောက်အပံ့ကို ဖော်ပြထားသည်။ ထိုကျမ်းပိုဒ်သည် အက်ဒ်ဗင့်တစ်ဇမ်၏ အစနှင့် အဆုံးတွင် ဉာဏ်ပညာရှိသူများနှင့် မိုက်မဲသူများအကြားရှိ ကွာခြားချက်ကို သတ်မှတ်ဖော်ပြသော အက်ဒ်ဗင့်တစ်ဇမ် သမိုင်းအတွင်းရှိ အမှတ်တရကျောက်တိုင်တစ်ခု ဖြစ်သည်။</w:t>
      </w:r>
    </w:p>
    <w:p>
      <w:pPr>
        <w:pStyle w:val="ArticleScripture"/>
        <w:jc w:val="left"/>
      </w:pPr>
      <w:r>
        <w:rPr>
          <w:rFonts w:ascii="Myanmar Text" w:hAnsi="Myanmar Text" w:eastAsia="Myanmar Text" w:cs="Myanmar Text"/>
        </w:rPr>
        <w:t>ညီအစ်ကိုတို့၊ ငါတို့၏ အရှင်ယေရှုခရစ်တော် ကြွလာတော်မူခြင်းအကြောင်းနှင့် ငါတို့သည် ကိုယ်တော်ထံသို့ စုဝေးခြင်းအကြောင်းကြောင့်၊ သင်တို့ကို ငါတို့ တောင်းပန်၏။ ခရစ်တော်၏ နေ့ရက်သည် နီးကပ်လာပြီဟုဆို၍ ဝိညာဉ်အားဖြင့်ဖြစ်စေ၊ စကားအားဖြင့်ဖြစ်စေ၊ ငါတို့ထံမှ လာသကဲ့သို့သော စာအားဖြင့်ဖြစ်စေ၊ သင်တို့သည် စိတ်တွင် အလျင်အမြန် လှုပ်ရှားမခံကြနှင့်၊ မစိုးရိမ်ကြနှင့်။ အဘယ်နည်းဖြင့်မဆို မည်သူမျှ သင်တို့ကို မလှည့်ဖြားစေနှင့်။ အကြောင်းမူကား ထိုနေ့ရက်သည် ပထမဦးစွာ ဖောက်ပြန်ပယ်ရှားခြင်း မဖြစ်လာမချင်းလည်းကောင်း၊ အပြစ်၏ လူ၊ ဖျက်ဆီးခြင်း၏ သား ပေါ်ထွန်းမလာမချင်းလည်းကောင်း မရောက်လာနိုင်။ သူသည် ဘုရားဟု ခေါ်ဝေါ်သမျှသော အရာအားလုံးနှင့် ကိုးကွယ်ရာဟု သတ်မှတ်သမျှသော အရာအားလုံးကို ဆန့်ကျင်၍ မိမိကိုယ်ကို ထိုအရာများအားလုံးအထက်သို့ ချီးမြှောက်တင်မြှောက်၏။ ထို့ကြောင့် သူသည် ဘုရားသခင်၏ ဗိမာန်တော်၌ ဘုရားသခင်ကဲ့သို့ ထိုင်၍ မိမိသည် ဘုရားသခင်ဖြစ်ကြောင်း ပြသ၏။ ငါသည် သင်တို့နှင့်အတူ ရှိနေစဉ် ဤအရာများကို သင်တို့အား ပြောခဲ့သည်ကို သင်တို့ မမှတ်မိကြသလော။ ယခုလည်း သူသည် မိမိအချိန်၌ ပေါ်ထွန်းစေရန် တားဆီးထားသောအရာကို သင်တို့ သိကြ၏။ အကြောင်းမူကား မတရားခြင်း၏ နက်နဲသော လျှို့ဝှက်အရာသည် ယခုပင် လှုပ်ရှားလျက်ရှိ၏။ သို့သော် ယခု တားဆီးနေသောသူသည် လမ်းမှ ဖယ်ရှားခံရသည်တိုင်အောင် တားဆီးနေဦးမည်။ ထိုနောက် ထိုဆိုးယုတ်သူသည် ပေါ်ထွန်းလိမ့်မည်။ အရှင်သည် သူ့ကို မိမိနှုတ်၏ ဝိညာဉ်ဖြင့် ဖျက်ဆီးတော်မူလိမ့်မည်။ မိမိ ကြွလာတော်မူခြင်း၏ တောက်ပသော ဘုန်းရောင်ဖြင့်လည်း သူ့ကို ပယ်ရှားတော်မူလိမ့်မည်။ ထိုသူ၏ ပေါ်ထွန်းလာခြင်းသည် စာတန်၏ လုပ်ဆောင်ချက်အတိုင်း အစွမ်းသတ္တိအမျိုးမျိုး၊ နိမိတ်လက္ခဏာအမျိုးမျိုး၊ လိမ်လည်သော အံ့ဖွယ်အမှုအမျိုးမျိုးနှင့်တကွ ဖြစ်၏။ ထို့ပြင် ပျက်စီးမည့်သူတို့အတွင်း၌ မတရားခြင်းနှင့်ဆိုင်သော လှည့်ဖြားမှုအမျိုးမျိုးနှင့်လည်း ဖြစ်၏။ အကြောင်းမူကား သူတို့သည် ကယ်တင်ခြင်းကို ရရှိစေမည့် သမ္မာတရားကို ချစ်သောမေတ္တာကို မခံယူကြသောကြောင့် ဖြစ်၏။ ထိုကြောင့် ဘုရားသခင်သည် သူတို့အား မုသာကို ယုံကြည်စေရန် ပြင်းထန်သော လှည့်ဖြားမှုကို စေလွှတ်တော်မူမည်။ ထိုသို့ဖြင့် သမ္မာတရားကို မယုံကြည်ဘဲ မတရားခြင်း၌ နှစ်သက်ကြသောသူအပေါင်းတို့သည် အပြစ်ဒဏ်စီရင်ခြင်းကို ခံရကြမည်။ 2 Thessalonians 2:1–12။</w:t>
      </w:r>
    </w:p>
    <w:p>
      <w:pPr>
        <w:pStyle w:val="ArticleBody"/>
        <w:jc w:val="left"/>
      </w:pPr>
      <w:r>
        <w:rPr>
          <w:rFonts w:ascii="Myanmar Text" w:hAnsi="Myanmar Text" w:eastAsia="Myanmar Text" w:cs="Myanmar Text"/>
        </w:rPr>
        <w:t>ဤကျမ်းပိုဒ်၏ အကြောင်းအရာနောက်ခံမှာ ခရစ်တော်သည် ဒုတိယအကြိမ် မည်သည့်အချိန်တွင် ပြန်ကြွလာမည်ကို စဉ်းစားဆင်ခြင်ခြင်း ဖြစ်သည်။ ပေါလုက “ငါသည် သင်တို့နှင့်အတူရှိစဉ်ကပင် ဤအရာများကို သင်တို့အား ပြောခဲ့သည်ကို မမှတ်မိကြသလော” ဟု ဆိုခဲ့သောအခါ၊ ထိုစိုးရိမ်ပူပန်မှုကို မိမိသည် ယခင်ကတည်းက ဖြေကြားပြီးဖြစ်ကြောင်း သက်သာလောနိတ်အသင်းသားတို့အား သတိပေးသည်။ ပေါလုသည် “ငါတို့၏ အရှင် ယေရှုခရစ်၏ ကြွလာခြင်းနှင့် ကိုယ်တော်ထံသို့ ငါတို့ စုဝေးရောက်ရှိခြင်း” အကြောင်းအရာ၌ ညီအစ်ကိုတို့ မလှည့်ဖြားခံရစေရန် ကြိုးပမ်းနေခဲ့သည်။</w:t>
      </w:r>
    </w:p>
    <w:p>
      <w:pPr>
        <w:pStyle w:val="ArticleBody"/>
        <w:jc w:val="left"/>
      </w:pPr>
      <w:r>
        <w:rPr>
          <w:rFonts w:ascii="Myanmar Text" w:hAnsi="Myanmar Text" w:eastAsia="Myanmar Text" w:cs="Myanmar Text"/>
        </w:rPr>
        <w:t>သမိုင်းပညာရှင်တို့သည် ဝီလျံ မီလာ၏ သတင်းစကား၏ တစ်ဝက်သည် ဒံယေလ အခန်း ၈၊ အပိုဒ် ၁၄ တွင် ဖော်ပြထားသော နှစ်ပေါင်း နှစ်ထောင်သုံးရာကို သူ၏ သတ်မှတ်ဖော်ထုတ်မှုအပေါ် အခြေခံထားကြောင်း သတ်မှတ်ဖော်ပြကြသည်။ တစ်ခါတစ်ရံ အသိအမှတ်မပြုခံရတတ်သော သူ၏ သတင်းစကား၏ အခြားတစ်ဝက်မှာ ခရစ်တော်၏ ဒုတိယအကြိမ် ကြွလာခြင်းနှင့် ပတ်သက်သော မှားယွင်းသော သွန်သင်ချက်များကို ချေပပယ်ရှားသော သူ၏ အမှုတော်ပင် ဖြစ်သည်။</w:t>
      </w:r>
    </w:p>
    <w:p>
      <w:pPr>
        <w:pStyle w:val="ArticleBody"/>
        <w:jc w:val="left"/>
      </w:pPr>
      <w:r>
        <w:rPr>
          <w:rFonts w:ascii="Myanmar Text" w:hAnsi="Myanmar Text" w:eastAsia="Myanmar Text" w:cs="Myanmar Text"/>
        </w:rPr>
        <w:t>ယေရှုအဖွဲ့သားများ၏ မှားယွင်းသော နည်းလမ်းဗေဒအပေါ် အခြေခံ၍ ဝီလီယမ် မီလာသည် တစိုက်မတ်မတ် ဆန့်ကျင်ခဲ့သော ထင်ရှားသည့် မှားယွင်းသော သွန်သင်ချက်တစ်ရပ် ရှိခဲ့သည် (ယခုတိုင်လည်း ရှိဆဲဖြစ်သည်)။ ၎င်းမှာ “ယာယီ ထောင်စုနှစ်” ဟု ခေါ်သော ငြိမ်သက်ခြင်း၏ ထောင်စုနှစ်ကာလတစ်ရပ်သည် သခင်ဘုရား၏ ဒုတိယအကြိမ် ကြွလာခြင်းမတိုင်မီ ရှိရမည်ဟုဆိုသော မှားယွင်းသွန်သင်ချက်ဖြစ်ပြီး၊ ထိုအရာကို Sister White လည်း ဆန့်ကျင်ခဲ့သည်။</w:t>
      </w:r>
    </w:p>
    <w:p>
      <w:pPr>
        <w:pStyle w:val="ArticleBody"/>
        <w:jc w:val="left"/>
      </w:pPr>
      <w:r>
        <w:rPr>
          <w:rFonts w:ascii="Myanmar Text" w:hAnsi="Myanmar Text" w:eastAsia="Myanmar Text" w:cs="Myanmar Text"/>
        </w:rPr>
        <w:t>မီလာ၏အမှုတော်သည်လည်း မိမိခေတ်တွင် ကျယ်ပြန့်စွာ ရှိနေခဲ့သော မီလီနီယမ်နှင့်စပ်လျဉ်းသည့် အမျိုးမျိုးသော မှားယွင်းသည့် အယူအဆများကို ဆန့်ကျင်လျက်၊ ခရစ်တော် အမှန်တကယ် ပြန်ကြွလာတော်မူခြင်း၏ သမ္မာတရားကို တည်ထောင်နေခဲ့သည်။ ပေါလုသည် 2 Thessalonians တွင် ဒုတိယအကြိမ်ကြွလာခြင်းကို ရည်ညွှန်းပြောဆိုနေသဖြင့်၊ ထိုကျမ်းပိုဒ်သည် မီလာ၏ ခရစ်တော် အမှန်တကယ် ဒုတိယအကြိမ် ကြွလာတော်မူခြင်းနှင့်ဆိုင်သော နားလည်မှု၏ အစိတ်အပိုင်းတစ်ရပ် ဖြစ်ခဲ့သည်။ ထိုအခန်းသည် မီလာအတွက် “Present Truth” ဖြစ်ခဲ့သည်။</w:t>
      </w:r>
    </w:p>
    <w:p>
      <w:pPr>
        <w:pStyle w:val="ArticleBody"/>
        <w:jc w:val="left"/>
      </w:pPr>
      <w:r>
        <w:rPr>
          <w:rFonts w:ascii="Myanmar Text" w:hAnsi="Myanmar Text" w:eastAsia="Myanmar Text" w:cs="Myanmar Text"/>
        </w:rPr>
        <w:t>ပေါလုသည် ဒုတိယအကြိမ်ကြွလာခြင်းနှင့် ဆက်နွယ်သော အရေးကြီးသည့် အဖြစ်အပျက်အစဉ်ကို သတ်မှတ်ဖော်ပြထားပြီး၊ ထို့ပြင် သက်သာလောနိတ်မြို့သားတို့သည် မိမိတို့ အသက်ရှင်နေစဉ်အတွင်း သခင်ဘုရား ပြန်ကြွလာခြင်းကို မမျှော်လင့်သင့်သည့် အကြောင်းရင်းဆိုင်ရာ ယ</w:t>
      </w:r>
      <w:r>
        <w:rPr>
          <w:rFonts w:ascii="Nirmala UI" w:hAnsi="Nirmala UI" w:eastAsia="Nirmala UI" w:cs="Nirmala UI"/>
        </w:rPr>
        <w:t>ുക്ത</w:t>
      </w:r>
      <w:r>
        <w:rPr>
          <w:rFonts w:ascii="Myanmar Text" w:hAnsi="Myanmar Text" w:eastAsia="Myanmar Text" w:cs="Myanmar Text"/>
        </w:rPr>
        <w:t>ိကိုလည်း ပေးထားသည်။ ပေါလုက “ညီအစ်ကိုတို့၊ ငါတို့၏ သခင်ယေရှုခရစ် ကြွလာတော်မူခြင်းအကြောင်းနှင့် ကိုယ်တော်ထံသို့ ငါတို့ စုဝေးရောက်ရှိခြင်းအကြောင်းအားဖြင့် သင်တို့ကို ငါတို့ တောင်းပန်ကြ၏” ဟု ဆိုသည်။ “တောင်းပန်ကြ၏” ဟူသော စကားလုံး၏ အဓိပ္ပါယ်မှာ မေးမြန်းစစ်ဆေးခြင်း ဖြစ်သည်။ ပေါလုသည် ဒုတိယအကြိမ်ကြွလာခြင်းနှင့် ဆက်စပ်သော အစိတ်အပိုင်းများကို ယ</w:t>
      </w:r>
      <w:r>
        <w:rPr>
          <w:rFonts w:ascii="Nirmala UI" w:hAnsi="Nirmala UI" w:eastAsia="Nirmala UI" w:cs="Nirmala UI"/>
        </w:rPr>
        <w:t>ുക്ത</w:t>
      </w:r>
      <w:r>
        <w:rPr>
          <w:rFonts w:ascii="Myanmar Text" w:hAnsi="Myanmar Text" w:eastAsia="Myanmar Text" w:cs="Myanmar Text"/>
        </w:rPr>
        <w:t>ိအရ ဆင်ခြင်ဖော်ထုတ်နေပြီး၊ မိမိ၏ ယ</w:t>
      </w:r>
      <w:r>
        <w:rPr>
          <w:rFonts w:ascii="Nirmala UI" w:hAnsi="Nirmala UI" w:eastAsia="Nirmala UI" w:cs="Nirmala UI"/>
        </w:rPr>
        <w:t>ുക്ത</w:t>
      </w:r>
      <w:r>
        <w:rPr>
          <w:rFonts w:ascii="Myanmar Text" w:hAnsi="Myanmar Text" w:eastAsia="Myanmar Text" w:cs="Myanmar Text"/>
        </w:rPr>
        <w:t>ိကို နားထောင်သူများက ခွဲခြမ်းစိတ်ဖြာသုံးသပ်စေရန် ရည်ရွယ်သော မေးမြန်းစစ်ဆေးမှုတစ်မျိုးအားဖြင့် ပရိသတ်ကို လမ်းညွှန်ပို့ဆောင်နေသည်။</w:t>
      </w:r>
    </w:p>
    <w:p>
      <w:pPr>
        <w:pStyle w:val="ArticleBody"/>
        <w:jc w:val="left"/>
      </w:pPr>
      <w:r>
        <w:rPr>
          <w:rFonts w:ascii="Myanmar Text" w:hAnsi="Myanmar Text" w:eastAsia="Myanmar Text" w:cs="Myanmar Text"/>
        </w:rPr>
        <w:t>သူ၏ ယ</w:t>
      </w:r>
      <w:r>
        <w:rPr>
          <w:rFonts w:ascii="Nirmala UI" w:hAnsi="Nirmala UI" w:eastAsia="Nirmala UI" w:cs="Nirmala UI"/>
        </w:rPr>
        <w:t>ുക്ത</w:t>
      </w:r>
      <w:r>
        <w:rPr>
          <w:rFonts w:ascii="Myanmar Text" w:hAnsi="Myanmar Text" w:eastAsia="Myanmar Text" w:cs="Myanmar Text"/>
        </w:rPr>
        <w:t>ိဗေဒဆိုင်ရာ ဖွဲ့စည်းပုံမှာ၊ ခရစ်တော်သည် ဒုတိယအကြိမ် ပြန်လည်ကြွလာမီ ပုပ်ရဟန်းမင်းစနစ်ကို ဖော်ထုတ်သတ်မှတ်ရမည်ဖြစ်ပြီး အုပ်စိုးရမည်ဖြစ်သကဲ့သို့၊ ပုပ်ရဟန်းမင်းစနစ်သည် သမိုင်းတွင် ပေါ်ထွန်းလာမီ အရင်ဆုံး ယုံကြည်ခြင်းမှ ဖောက်ပြန်ကျဆင်းမှုတစ်ရပ် ဖြစ်ပေါ်ရမည်ဟူ၍ ဖြစ်သည်။ ယုံကြည်ခြင်းမှ ဖောက်ပြန်ကျဆင်းမှုသည် ထိုအချိန်တွင် အနာဂတ်တွင်သာ ရှိသေးသဖြင့်၊ ပုပ်ရဟန်းမင်းစနစ်၏ ပေါ်ထွန်းလာမှုသည် ထိုအရာထက်ပင် နောက်ကျလျက်ရှိသေးသည်။ ထို့ကြောင့် ခရစ်တော်၏ ပြန်လည်ကြွလာခြင်းသည် မကြာမီ ဖြစ်တော့မည်ဟု မည်သူမဆို လှည့်ဖြားခံရနိုင်မည်နည်း။ သူသည် ယုံကြည်ခြင်းမှ ဖောက်ပြန်ကျဆင်းမှုနောက်ပိုင်းတွင် ထင်ရှားဖော်ပြခံရသော ထိုအာဏာသည် မည်သူဖြစ်ကြောင်း တည်ထောင်ရန် ပုပ်ရဟန်းမင်းစနစ်ကို ရည်ညွှန်းသော သင်္ကေတအများအပြားကို အသုံးပြုသည်။ သူသည် ပုပ်ရဟန်းမင်းစနစ်ကို “အပြစ်၏လူ” ဟုလည်းကောင်း၊ “ထိုဆိုးညစ်သောသူ” ဟုလည်းကောင်း၊ “ပျက်စီးခြင်း၏သား” ဟုလည်းကောင်း၊ “ဒုစရိုက်၏ နက်နဲသောအရာ” ဟုလည်းကောင်း ခေါ်ဆိုသည်။ Sister White က ဤအရာအားလုံးသည် ပုပ်ရဟန်းမင်းစနစ်ကို ခွဲခြားဖော်ပြသော သင်္ကေတများ ဖြစ်ကြောင်း ရှင်းလင်းစွာ ဖော်ပြထားသည်။</w:t>
      </w:r>
    </w:p>
    <w:p>
      <w:pPr>
        <w:pStyle w:val="ArticleScripture"/>
        <w:jc w:val="left"/>
      </w:pPr>
      <w:r>
        <w:rPr>
          <w:rFonts w:ascii="Myanmar Text" w:hAnsi="Myanmar Text" w:eastAsia="Myanmar Text" w:cs="Myanmar Text"/>
        </w:rPr>
        <w:t>“သို့ရာတွင် ခရစ်တော်ကြွလာတော်မမူမီ၊ ပရောဖက်ပြုချက်၌ ကြိုတင်ဖော်ပြထားသကဲ့သို့ ဘာသာရေးလောက၌ အရေးကြီးသော တိုးတက်ပြောင်းလဲမှုများ ဖြစ်ပေါ်ရမည်ဖြစ်သည်။ တမန်တော်က ဤသို့ ကြေညာ</w:t>
      </w:r>
      <w:r>
        <w:rPr>
          <w:rFonts w:ascii="Malgun Gothic" w:hAnsi="Malgun Gothic" w:eastAsia="Malgun Gothic" w:cs="Malgun Gothic"/>
        </w:rPr>
        <w:t>하였다</w:t>
      </w:r>
      <w:r>
        <w:rPr>
          <w:rFonts w:ascii="Myanmar Text" w:hAnsi="Myanmar Text" w:eastAsia="Myanmar Text" w:cs="Myanmar Text"/>
        </w:rPr>
        <w:t>။ ‘စိတ်ထဲ၌ အလျင်အမြန် လှုပ်ရှားယိမ်းယိုင်ခြင်းမခံကြနှင့်၊ စိတ်ပူပန်ခြင်းမခံကြနှင့်။ ဝိညာဉ်အားဖြင့်ဖြစ်စေ၊ နှုတ်ကပတ်တရားအားဖြင့်ဖြစ်စေ၊ ငါတို့ထံမှလာသည်ဟု ဆိုသောစာအားဖြင့်ဖြစ်စေ၊ ခရစ်တော်၏နေ့ရက်သည် နီးကပ်လာပြီဟု ထင်မှတ်မိစေခြင်းကို မခံကြနှင့်။ အဘယ်နည်းနှင့်မျှ မည်သူမျှ သင်တို့ကို မလှည့်ဖြားစေနှင့်။ အကြောင်းမူကား၊ ပထမဦးစွာ ယုံကြည်ခြင်းမှ လွဲချော်ဖောက်ပြန်မှုတစ်ရပ် ဖြစ်ပေါ်လာ၍၊ ဖျက်ဆီးခြင်း၏သားဖြစ်သော အပြစ်၏လူ ပေါ်ထင်ရှားလာခြင်း မရှိလျှင်၊ ထိုနေ့ရက်သည် မရောက်နိုင်။ ထိုသူသည် ဘုရားဟု ခေါ်ဝေါ်သမျှသို့မဟုတ် ကိုးကွယ်ရာဟူသမျှအားလုံးကို ဆန့်ကျင်၍ မိမိကိုယ်ကို ထက်မြတ်အောင် မြှောက်တင်သောသူဖြစ်၏။ ထို့ကြောင့် သူသည် ဘုရားသခင်ဖြစ်သကဲ့သို့ ဘုရားသခင်၏ဗိမာန်တော်၌ ထိုင်လျက်၊ မိမိသည် ဘုရားသခင်ဖြစ်ကြောင်းကို ပြသလျက်ရှိ၏။’”</w:t>
      </w:r>
    </w:p>
    <w:p>
      <w:pPr>
        <w:pStyle w:val="ArticleScripture"/>
        <w:jc w:val="left"/>
      </w:pPr>
      <w:r>
        <w:rPr>
          <w:rFonts w:ascii="Myanmar Text" w:hAnsi="Myanmar Text" w:eastAsia="Myanmar Text" w:cs="Myanmar Text"/>
        </w:rPr>
        <w:t>“ပေါလု၏စကားများကို အဓိပ္ပါယ်မှားယွင်းစွာ မနားလည်ရ။ သူသည် အထူးဖွင့်ပြချက်အားဖြင့် ခရစ်တော်၏ ကြွလာခြင်းသည် ချက်ချင်းနီးကပ်လာပြီဟု သက်သာလောနိတ်တို့အား သတိပေးခဲ့သည်ဟု မသင်ကြားရ။ ထိုသို့သောယူဆချက်သည် ယုံကြည်ခြင်း၌ ရှုပ်ထွေးမှုကို ဖြစ်စေလိမ့်မည်။ အကြောင်းမှာ စိတ်ပျက်ခြင်းသည် မကြာခဏ မယုံကြည်ခြင်းသို့ ဦးတည်စေတတ်သောကြောင့် ဖြစ်သည်။ ထို့ကြောင့် တမန်တော်သည် ညီအစ်ကိုတို့အား ထိုသို့သောသတင်းစကားမျိုးကို မိမိထံမှလာသည်ဟု မခံယူကြရန် သတိပေးခဲ့ပြီး၊ ထို့နောက် ပရောဖက် ဒန်ယေလက အလွန်ရှင်းလင်းစွာ ဖော်ပြထားသော ပုပ်ရဟန်းမင်းအာဏာသည် ယခုထိ ပေါ်ထွန်းလာရဦးမည်ဖြစ်၍ ဘုရားသခင်၏ လူမျိုးတော်ကို တိုက်ခိုက်စစ်ဆင်ရဦးမည်ဖြစ်ကြောင်းကို အလေးအနက်ထား၍ ဖော်ပြလေသည်။ ဤအာဏာသည် ၎င်း၏ သေစေနိုင်သော၊ ဘုရားကို စော်ကားပြစ်မှားသော အမှုကို ဆောင်ရွက်ပြီးမချင်း၊ အသင်းတော်အနေဖြင့် မိမိတို့၏ သခင်ကြွလာခြင်းကို မျှော်လင့်ကြည့်ရှုခြင်းသည် အချည်းနှီးဖြစ်လိမ့်မည်။ ‘ငါသည် သင်တို့နှင့်အတူ ရှိနေစဉ်က ဤအရာများကို သင်တို့အား ပြောခဲ့သည်ကို သင်တို့ မမှတ်မိကြသလော’ ဟု ပေါလုက မေးမြန်းလေ၏။”</w:t>
      </w:r>
    </w:p>
    <w:p>
      <w:pPr>
        <w:pStyle w:val="ArticleScripture"/>
        <w:jc w:val="left"/>
      </w:pPr>
      <w:r>
        <w:rPr>
          <w:rFonts w:ascii="Myanmar Text" w:hAnsi="Myanmar Text" w:eastAsia="Myanmar Text" w:cs="Myanmar Text"/>
        </w:rPr>
        <w:t>“အမှန်တကယ်သော အသင်းတော်ကို ဝိုင်းဝန်းတိုက်ခိုက်မည့် စမ်းသပ်မှုများသည် ကြောက်မက်ဖွယ်ဖြစ်ခဲ့သည်။ တမန်တော်သည် ရေးသားနေသောအချိန်၌ပင် ‘မတရားမှု၏ လျှို့ဝှက်ချက်’ သည် အလုပ်လုပ်နေပြီဖြစ်သည်။ နောင်ကာလ၌ ဖြစ်ပေါ်လာမည့် အရာများသည် ‘စာတန်၏ လုပ်ဆောင်မှုအတိုင်း တန်ခိုးအစုံအလင်၊ နိမိတ်လက္ခဏာများ၊ လှည့်ဖြားသော အံ့ဖွယ်များနှင့်တကွ၊ ပျက်စီးခြင်းသို့ ရောက်နေသောသူတို့အထဲ၌ မတရားခြင်း၏ လှည့်ဖြားမှုအမျိုးမျိုးနှင့်အတူ’ ဖြစ်လာမည်ဖြစ်သည်။”</w:t>
      </w:r>
    </w:p>
    <w:p>
      <w:pPr>
        <w:pStyle w:val="ArticleScripture"/>
        <w:jc w:val="left"/>
      </w:pPr>
      <w:r>
        <w:rPr>
          <w:rFonts w:ascii="Myanmar Text" w:hAnsi="Myanmar Text" w:eastAsia="Myanmar Text" w:cs="Myanmar Text"/>
        </w:rPr>
        <w:t>“‘အမှန်တရားကို ချစ်သောမေတ္တာ’ ကို လက်မခံရန် ငြင်းဆန်မည့်သူတို့နှင့် စပ်လျဉ်းသော တမန်တော်၏ ကြေညာချက်မှာ အထူးတလည် ထိတ်လန့်ဖွယ်ဖြစ်၏။ အမှန်တရား၏ သတင်းစကားများကို ရည်ရွယ်ချက်ရှိရှိ ငြင်းပယ်မည့်သူအပေါင်းတို့နှင့် ပတ်သက်၍ သူက ဤသို့ ကြေညာခဲ့သည်—‘ဤအကြောင်းကြောင့် ဘုရားသခင်သည် သူတို့အား အမှားကို ယုံကြည်စေမည့် ပြင်းထန်သော မိုက်မှားလှည့်ဖြားခြင်းကို ပို့တော်မူလိမ့်မည်။ ထိုသို့အားဖြင့် အမှန်တရားကို မယုံကြည်ဘဲ မတရားမှု၌ နှစ်သက်ပျော်မွေ့သော သူတို့အားလုံးသည် အပြစ်ဒဏ်ချမှတ်ခံရကြလိမ့်မည်။’ ဘုရားသခင်သည် ကရုဏာတော်ဖြင့် ပို့တော်မူသော သတိပေးချက်များကို လူတို့သည် အပြစ်ဒဏ်မခံဘဲ ငြင်းပယ်၍ မရနိုင်ကြ။ ထိုသတိပေးချက်များမှ လှည့်ထွက်နေရာ၌ အခိုင်အမာ ဆက်လက်တည်နေသူတို့ထံမှ ဘုရားသခင်သည် ဝိညာဉ်တော်ကို ရုပ်သိမ်းတော်မူပြီး၊ သူတို့နှစ်သက်သော လှည့်ဖြားမှုများ၌ သူတို့ကို ထားတော်မူ၏။” Acts of the Apostles, 265, 266.</w:t>
      </w:r>
    </w:p>
    <w:p>
      <w:pPr>
        <w:pStyle w:val="ArticleBody"/>
        <w:jc w:val="left"/>
      </w:pPr>
      <w:r>
        <w:rPr>
          <w:rFonts w:ascii="Myanmar Text" w:hAnsi="Myanmar Text" w:eastAsia="Myanmar Text" w:cs="Myanmar Text"/>
        </w:rPr>
        <w:t>ဆစ်စတာဝှိုက်သည် “အပြစ်၏လူသား,” “ထိုဆိုးယုတ်သူ,” “ဖျက်ဆီးခြင်း၏သား” နှင့် “ဒုစရိုက်၏လျှို့ဝှက်ချက်” ဟူသော ပေါလု၏ကျမ်းပိုဒ်မှ အသုံးအနှုန်းများကို “ပုပ်ရဟန်းမင်းအာဏာ” ဟု တိုက်ရိုက်သတ်မှတ်ဖော်ပြထားသော်လည်း၊ သူမသည် ထိုထက်ပို၍လည်း ဆိုထားသည်။ ရောမမြို့၏ ပုပ်ရဟန်းမင်းကို သတ်မှတ်ဖော်ထုတ်ရန် ပေါလု အသုံးပြုခဲ့သော ဤသင်္ကေတများသည် ဒါနိယေလကျမ်းမှ တည်ဆောက်ယူထားခြင်းဖြစ်ကြောင်းကိုလည်း သူမ သတ်မှတ်ဖော်ပြထားသည်။ ထိုသို့ဖော်ပြရာ၌ သူမက၊ “ထို့ကြောင့် တမန်တော်သည် မိမိထံမှလာသည်ဟု ဆိုသော ထိုသို့သော သတင်းစကားမျိုးကို ညီအစ်ကိုတို့ မလက်ခံကြရန် သတိပေးခဲ့ပြီး၊ ထို့နောက် ပရောဖက် ဒါနိယေလက အလွန်ရှင်းလင်းစွာ ဖော်ပြထားသော ပုပ်ရဟန်းမင်းအာဏာသည် မကြာမီ ပေါ်ထွန်းလာကာ ဘုရားသခင်၏ လူမျိုးတော်ကို ဆန့်ကျင်၍ စစ်ဆင်နွှဲမည် ဖြစ်ကြောင်းကို ထင်ရှားစွာ အလေးပေးဖော်ပြခဲ့သည်။ ဤအာဏာသည် မိမိ၏ သေစေနိုင်သော၊ ဘုရားကို စော်ကားသော အမှုကို မဆောင်ရွက်သေးသရွေ့ အသင်းတော်သည် မိမိတို့၏ သခင်ကြွလာခြင်းကို မျှော်လင့်စောင့်ဆိုင်းခြင်းသည် အချည်းနှီးဖြစ်လိမ့်မည်” ဟု ဆိုခဲ့သည်။ သက်သာလောနိတ်လူတို့ထံ ပေါလု ပေးသော သတင်းစကားထဲတွင် ပုပ်ရဟန်းမင်းအဖွဲ့ကို သတ်မှတ်ဖော်ပြသော အပိုင်းသည် ဒါနိယေလကျမ်း အခန်းကြီး ၁၁၊ အခန်းငယ် ၃၆ အပေါ် အခြေခံထားခြင်းဖြစ်သည်။</w:t>
      </w:r>
    </w:p>
    <w:p>
      <w:pPr>
        <w:pStyle w:val="ArticleScripture"/>
        <w:jc w:val="left"/>
      </w:pPr>
      <w:r>
        <w:rPr>
          <w:rFonts w:ascii="Myanmar Text" w:hAnsi="Myanmar Text" w:eastAsia="Myanmar Text" w:cs="Myanmar Text"/>
        </w:rPr>
        <w:t>ဘုရင်သည် မိမိအလိုရှိသမျှအတိုင်း ပြုလိမ့်မည်။ သူသည် မိမိကိုယ်ကို ချီးမြှောက်၍ ဘုရားအပေါင်းတို့ထက်တော်သောသူအဖြစ် ကြီးမြတ်စေမည်။ ဘုရားတို့၏ ဘုရားကိုလည်း ဆန့်ကျင်၍ အံ့ဩဖွယ်သောစကားများကို ပြောဆိုလိမ့်မည်။ အမျက်တော်ပြည့်စုံခြင်း မပြီးမချင်း အောင်မြင်လျက်ရှိလိမ့်မည်။ အကြောင်းမူကား ဆုံးဖြတ်ထားသည့်အရာသည် ဖြစ်ပျက်ရမည်ဖြစ်၏။ ဒံယေလ ၁၁:၃၆။</w:t>
      </w:r>
    </w:p>
    <w:p>
      <w:pPr>
        <w:pStyle w:val="ArticleBody"/>
        <w:jc w:val="left"/>
      </w:pPr>
      <w:r>
        <w:rPr>
          <w:rFonts w:ascii="Myanmar Text" w:hAnsi="Myanmar Text" w:eastAsia="Myanmar Text" w:cs="Myanmar Text"/>
        </w:rPr>
        <w:t>ပေါလုသည် “ဆန့်ကျင်၍ မိမိကိုယ်ကို ဘုရားဟု ခေါ်ဝေါ်သမျှနှင့် ကိုးကွယ်ရသော အရာရှိသမျှအပေါ်ထက် မြှင့်တင်လျက်၊ မိမိကို ဘုရားသဖွယ်ဖြစ်စေ၍ ဘုရား၏ဗိမာန်တော်၌ ထိုင်ကာ မိမိသည် ဘုရားဖြစ်ကြောင်း ပြသသောသူ” ဟူ၍ ပုပ်ရဟန်းမင်းကို ဖော်ပြသောအခါ၊ ပေါလုသည် မိမိအလိုရှိသမျှအတိုင်း ပြုကျင့်၍ “မိမိကိုယ်ကို” မြှင့်တင်ကာ “ဘုရားရှိသမျှအပေါ်” မိမိကိုယ်ကို ကြီးမြတ်စေသော “ရှင်ဘုရင်” အကြောင်း ပရောဖက် ဒံယေလ၏ ဖော်ပြချက်ကို အဓိပ္ပာယ်တူ ပြန်ဆိုနေခြင်းဖြစ်သည်။ ပုပ်ရဟန်းမင်းသည် “ဘုရားတို့၏ ဘုရားကို ဆန့်ကျင်၍ အံ့ဖွယ်စကားများ ပြောသော” ထိုရှင်ဘုရင်ပင်ဖြစ်ပြီး၊ ပုပ်ရဟန်းမင်းသည် ပထမ “အမျက်တော်” သည် 1798 ခုနှစ်တွင် “ပြီးစီးသည်” တိုင်အောင် “အောင်မြင် prosper” မည့် အာဏာလည်း ဖြစ်သည်။</w:t>
      </w:r>
    </w:p>
    <w:p>
      <w:pPr>
        <w:pStyle w:val="ArticleBody"/>
        <w:jc w:val="left"/>
      </w:pPr>
      <w:r>
        <w:rPr>
          <w:rFonts w:ascii="Myanmar Text" w:hAnsi="Myanmar Text" w:eastAsia="Myanmar Text" w:cs="Myanmar Text"/>
        </w:rPr>
        <w:t>၁၉၈၉ ခုနှစ်တွင် အသိပညာတိုးပွားခြင်းကို မှန်ကန်စွာ နားလည်နိုင်ရန်အတွက် ဒံယေလ ၁၁ နှင့် အခန်းငယ် ၃၆ ကို မှန်ကန်စွာ နားလည်ခြင်းသည် အလွန်အရေးကြီးသည်။ ဤအကြောင်းကြောင့်ပင် ထိုအခန်းငယ်ထဲရှိ ရှင်ဘုရင်ကို ပြင်သစ်ဟု ဆိုသော မှားယွင်းသင်ကြားချက်—Uriah Smith က စတင်တင်သွင်းခဲ့သော သင်ကြားချက်—သည် အက်ဒ်ဗင်တစ်လှုပ်ရှားမှု၏ ပထမမျိုးဆက်ကာလ (၁၈၆၃ မှ ၁၈၈၈ အထိ) တွင် စတင်တင်သွင်းခံခဲ့ရသည်။ Smith သည် အခန်းငယ် ၃၆ ၏ စာသားထဲရှိ “the king” ကို—ယခင်အခန်းငယ်များတွင် ဖော်ပြနေခဲ့သော ပုပ်ရဟန်းမင်းအာဏာကို ရည်ညွှန်းသော စကားလုံးဖြစ်သည်—“a king” (မည်သည့် ရှင်ဘုရင်မဆို) ဟု ပြောင်းလဲခဲ့သည်။ ထိုသို့ ပြောင်းလဲခြင်းအားဖြင့် သူသည် ဘုရားမဲ့ဝါဒီ ပြင်သစ်အပေါ် ရောမ၏ ကိုးကွယ်မှုပုံစံဆိုင်ရာ လက္ခဏာများကို သတ်မှတ်ပေးလိုခဲ့သော်လည်း၊ ထိုအရာသည် အခန်းငယ် ၄၀ နှင့် ၎င်းနောက်ပိုင်းတွင် တူရကီသည် မြောက်ရှင်ဘုရင်ဖြစ်သည်ဟု ဆိုသော သူ၏ စွဲမြဲနှစ်သက်သီအိုရီကို တင်ပြရန် စတင်ထွက်ခွာရာ အခြေခံအမှတ်တစ်ခုသာ ဖြစ်ခဲ့သည်။</w:t>
      </w:r>
    </w:p>
    <w:p>
      <w:pPr>
        <w:pStyle w:val="ArticleBody"/>
        <w:jc w:val="left"/>
      </w:pPr>
      <w:r>
        <w:rPr>
          <w:rFonts w:ascii="Myanmar Text" w:hAnsi="Myanmar Text" w:eastAsia="Myanmar Text" w:cs="Myanmar Text"/>
        </w:rPr>
        <w:t>စာတော်၌ ဖော်ပြထားသော ထိုမင်းသည် ပုပ်ရဟန်းမင်းအာဏာဖြစ်ကြောင်းဆိုသည့် အမှန်တရားကို မမှတ်မိနိုင်စေရန် စာတန်သည် အစောပိုင်းကတည်းက ဖုံးကွယ်စေခြင်းကို စတင်ခဲ့သည်။ ထိုအချက်အလက်အတွက် ဒံယေလ၏ သက်သေခံချက်ကို ဒုတိယသက်သေအဖြစ် ပံ့ပိုးပေးသူမှာ တမန်တော် ပေါလု ဖြစ်သည်။ Sister White သည် တတိယသက်သေကို ပေးအပ်ခဲ့သည်။</w:t>
      </w:r>
    </w:p>
    <w:p>
      <w:pPr>
        <w:pStyle w:val="ArticleBody"/>
        <w:jc w:val="left"/>
      </w:pPr>
      <w:r>
        <w:rPr>
          <w:rFonts w:ascii="Myanmar Text" w:hAnsi="Myanmar Text" w:eastAsia="Myanmar Text" w:cs="Myanmar Text"/>
        </w:rPr>
        <w:t>စာပိုဒ်ထဲရှိ မင်းကြီးသည် ပုပ်ရဟန်းမင်းဖြစ်ကြောင်းနှင့်ဆိုင်သော အမှန်တရားကို စာတန်သည် ဖုံးကွယ်ရန်သာ ကြိုးပမ်းခဲ့သည်မဟုတ်ဘဲ၊ ထိုစာပိုဒ်၌ ပါဝင်သော အမှန်တရားကို လမ်းလွဲစေခြင်းအားဖြင့်လည်း စာပိုဒ်အတွင်းရှိ “အမျက်တော်” သည် အဘယ်အရာကို ကိုယ်စားပြုသည်ဆိုသော အရေးပါမှုကို မရှင်းမလင်းဖြစ်စေခဲ့သည်။ ထိုစာပိုဒ်ထဲရှိ ပုပ်ရဟန်းစနစ်သည် ၁၇၉၈ ခုနှစ်၌ ၎င်းသည် သေစေနိုင်သော ဒဏ်ရာကို ခံရသည်အထိ အောင်မြင်ကြီးပွားရမည်ဖြစ်သည်။ ၁၇၉၈ ခုနှစ်သည် ဘီစီ ၇၂၃ ခုနှစ်မှ စတင်ကာ ဣသရေလအမျိုး၏ မြောက်နိုင်ငံအပေါ် သက်ရောက်ဆောင်ရွက်ခဲ့သော ဘုရားသခင်၏ အမျက်တော် နှစ်ပေါင်း နှစ်ထောင်ငါးရာနှစ်ဆယ်၏ အဆုံးဖြစ်သည်။</w:t>
      </w:r>
    </w:p>
    <w:p>
      <w:pPr>
        <w:pStyle w:val="ArticleBody"/>
        <w:jc w:val="left"/>
      </w:pPr>
      <w:r>
        <w:rPr>
          <w:rFonts w:ascii="Myanmar Text" w:hAnsi="Myanmar Text" w:eastAsia="Myanmar Text" w:cs="Myanmar Text"/>
        </w:rPr>
        <w:t>အက်ဒ်ဗင်တစ်ဝါဒသည် ၁၈၆၃ ခုနှစ်၌ “ခုနစ်ကြိမ်” ကို ကာကွယ်ထိန်းသိမ်း၍ အခိုင်အမာ ဆက်လက်ထောက်ခံခဲ့မည်ဆိုလျှင်၊ အခန်းငယ် သုံးဆယ့်ခြောက်နှင့် ပတ်သက်၍ Uriah Smith က ထိုမျှ မိုက်မဲသော အယူအဆမျိုးကို တင်ပြလွတ်မြောက်နိုင်ခဲ့မည်မှာ လက်တွေ့အားဖြင့် မဖြစ်နိုင်သလောက်ဖြစ်မည်။ အကြောင်းမှာ “ဒေါသတော်” ကို ဘုရားသခင်၏ ပထမ “ခုနစ်ကြိမ်” ဆိုင်ရာ ဒေါသတော်ကို ကိုယ်စားပြုသောအရာဟု နားလည်ရမည်ဖြစ်သဖြင့်၊ ၎င်းသည် ပြင်သစ်နှင့် မည်သည့်ဆက်နွှယ်မှုမျှ လုံးဝ မရှိသောကြောင့်ဖြစ်သည်။ ၁၉၈၉ ခုနှစ်၌ အသိပညာတိုးပွားခြင်းကို ထိုကျမ်းပိုဒ်အတွင်း ပေါလုက ထောက်ခံထားပြီး၊ ဤအကြောင်းကြောင့်လည်း ထိုကျမ်းပိုဒ်အတွင်း ပေါလုက သမ္မာတရားကို ချစ်သောစိတ်ကို မခံယူဘဲ ပြင်းထန်သော လှည့်ဖြားခြင်းကို ခံယူကြသူများနှင့် ပတ်သက်၍ ပေးသော သတိပေးချက်မှာ၊ သူတင်ပြထားသော သမ္မာတရားများကို ငြင်းပယ်ခြင်းအားဖြင့် ထိုသို့ ဖြစ်ပေါ်လာသည်ဟူသောအချက်ဖြစ်သည်။ ထိုသမ္မာတရားများထဲမှ တစ်ခုမှာ ဒံယေလ အခန်းကြီး ၁၁၊ အခန်းငယ် ၄၀ မှ ၄၅ အထိရှိ မြောက်ဘက်ရှင်ဘုရင်ကို မှန်ကန်စွာ သတ်မှတ်ဖော်ထုတ်ခြင်းပင် ဖြစ်သည်။</w:t>
      </w:r>
    </w:p>
    <w:p>
      <w:pPr>
        <w:pStyle w:val="ArticleBody"/>
        <w:jc w:val="left"/>
      </w:pPr>
      <w:r>
        <w:rPr>
          <w:rFonts w:ascii="Myanmar Text" w:hAnsi="Myanmar Text" w:eastAsia="Myanmar Text" w:cs="Myanmar Text"/>
        </w:rPr>
        <w:t>ဤကျမ်းပိုဒ်တွင် ပေါလုသည် ရောမမြို့၏ ပုပ်ရဟန်းမင်းကို သတ်မှတ်ဖော်ပြပြီးနောက်၊ ယင်းကျမ်းပိုဒ်၏ အကြောင်းအရာဖြစ်သော ခရစ်တော်၏ ဒုတိယအကြိမ် ကြွလာတော်မူခြင်းမတိုင်မီ ကမ္ဘာအဆုံးကာလတွင် အစဉ်လိုက် ဖြစ်ပျက်မည့် အဖြစ်အပျက်များကို ဆက်လက်ဖော်ပြသည်။ သူက “ထိုအဓမ္မသားသည် ထင်ရှားပေါ်လာလိမ့်မည်” ဟု ဆိုသည်။ ထို “အဓမ္မသား” သည် ပုပ်ရဟန်းမင်းပင် ဖြစ်သည်။ “ထိုသူကို သခင်ဘုရားသည် မိမိ၏ နှုတ်တော်ဝိညာဉ်ဖြင့် ဖျက်ဆီးတော်မူ၍၊ မိမိ ကြွလာတော်မူခြင်း၏ တောက်ပသော ဘုန်းရောင်ခြည်ဖြင့် ပျက်စီးစေတော်မူလိမ့်မည်။” ထို့နောက် ပေါလုက “စာတန်၏ လှုပ်ရှားဆောင်ရွက်မှုအတိုင်း တန်ခိုးအမျိုးမျိုး၊ နိမိတ်လက္ခဏာအမျိုးမျိုးနှင့် လိမ်လည်သော အံ့ဖွယ်အမှုအရာအမျိုးမျိုးဖြင့် ကြွလာမည့်သူကိုပင်” ဟု ဆိုသည်။ ယေရှုသည် “စာတန်၏ လှုပ်ရှားဆောင်ရွက်မှုအတိုင်း ကြွလာမည့်သူ” ဖြစ်သည်။</w:t>
      </w:r>
    </w:p>
    <w:p>
      <w:pPr>
        <w:pStyle w:val="ArticleBody"/>
        <w:jc w:val="left"/>
      </w:pPr>
      <w:r>
        <w:rPr>
          <w:rFonts w:ascii="Myanmar Text" w:hAnsi="Myanmar Text" w:eastAsia="Myanmar Text" w:cs="Myanmar Text"/>
        </w:rPr>
        <w:t>စာတန်၏ အံ့ဖွယ်ပြုလုပ်ခြင်းသည် မကြာမီလာမည့် တနင်္ဂနွေဥပဒေမှ စ၍ မိခေလသည် ထ၍ရပ်သည့်အချိန်နှင့် လူသားတို့၏ ကျေးဇူးကာလပိတ်သိမ်းသည့်အချိန်တိုင်အောင် ဖြစ်သော ကာလပိုင်းဖြစ်သည်။ ကျေးဇူးကာလပိတ်သိမ်းပြီးနောက်မှ ခရစ်တော် ပြန်ကြွလာတော်မူသည့်တိုင်အောင် သွန်းလောင်းချသည့် နောက်ဆုံးဘေးဒဏ်ကြီး ခုနစ်ပါးအတွင်း၌ စာတန်သည် မည်သည့် အံ့ဖွယ်တစ်စုံတစ်ရာမျှ မပြုလုပ်နိုင်ပါ။</w:t>
      </w:r>
    </w:p>
    <w:p>
      <w:pPr>
        <w:pStyle w:val="ArticleScripture"/>
        <w:jc w:val="left"/>
      </w:pPr>
      <w:r>
        <w:rPr>
          <w:rFonts w:ascii="Myanmar Text" w:hAnsi="Myanmar Text" w:eastAsia="Myanmar Text" w:cs="Myanmar Text"/>
        </w:rPr>
        <w:t>“ခရစ်တော်သည် မိန့်တော်မူသည်ကား၊ ‘သူတို့ကို သူတို့၏အသီးအားဖြင့် သင်တို့ သိရကြလိမ့်မည်။’ ကုသခြင်းများ ပြုလုပ်ခံရစေသောသူတို့သည်၊ ဤပေါ်လွင်ထင်ရှားမှုများကြောင့် ဘုရားသခင်၏ ပညတ်တရားကို မိမိတို့ လျစ်လျူရှုထားခြင်းကို ခွင့်လွှတ်ယူရန် သဘောထားရှိကြပြီး မနာခံမှုအတွင်း ဆက်လက်နေလျှင်၊ သူတို့၌ မည်သည့်အတိုင်းအတာ၊ မည်မျှအထိ တန်ခိုးရှိနေသော်လည်း၊ ထိုကြောင့် သူတို့၌ ဘုရားသခင်၏ ကြီးမားသောတန်ခိုး ရှိသည်ဟု မဆိုလိုပေ။ ထိုအစား၊ ၎င်းသည် မဟာလှည့်ဖြားသူ၏ အံ့ဖွယ်ပြုလုပ်နိုင်သော တန်ခိုးသာ ဖြစ်၏။ သူသည် ကိုယ်ကျင့်တရားဆိုင်ရာ ပညတ်တရားကို ချိုးဖောက်သောသူဖြစ်ပြီး၊ လူတို့ကို ထိုပညတ်တရား၏ စစ်မှန်သော သဘောသဘာဝမှ မျက်စိကန်းစေရန် မိမိတတ်နိုင်သမျှ နည်းလမ်းအမျိုးမျိုးကို အသုံးပြုသည်။ နောက်ဆုံးသောကာလ၌ သူသည် နိမိတ်လက္ခဏာများနှင့် လှည့်ဖြားသော အံ့ဖွယ်ရာများဖြင့် အလုပ်လုပ်မည်ဟု ကျွန်ုပ်တို့အား သတိပေးထားသည်။ ထို့ပြင် သူသည် မိမိသည် အမှောင်၏ ကောင်းကင်တမန်မဟုတ်၊ အလင်း၏ ကောင်းကင်တမန်ဖြစ်ကြောင်း သက်သေအဖြစ် ထိုအံ့ဖွယ်ရာများကို ညွှန်ပြနိုင်ရန်၊ ကရုဏာကာလပိတ်သိမ်းချိန်တိုင်အောင် ဤအံ့ဖွယ်ရာများကို ဆက်လက်ပြုလုပ်လိမ့်မည်။” The Seventh-day Adventist Bible Commentary, volume 7, 911.</w:t>
      </w:r>
    </w:p>
    <w:p>
      <w:pPr>
        <w:pStyle w:val="ArticleBody"/>
        <w:jc w:val="left"/>
      </w:pPr>
      <w:r>
        <w:rPr>
          <w:rFonts w:ascii="Myanmar Text" w:hAnsi="Myanmar Text" w:eastAsia="Myanmar Text" w:cs="Myanmar Text"/>
        </w:rPr>
        <w:t>ပေါလုသည် ပုပ်ရဟန်းမင်းအာဏာ၏ ထင်ရှားပေါ်ထွက်လာခြင်းမတိုင်မီ ဖောက်ပြန်ကျဆင်းခြင်းတစ်ရပ် ဖြစ်ပေါ်မည်ဖြစ်ကြောင်း၊ ထို့ပြင် ခရစ်တော်၏ ဒုတိယအကြိမ် ကြွလာတော်မူခြင်းသည် စာတန်၏ အံ့ဖွယ်ပြုလုပ်ဆောင်ရွက်မှု “နောက်မှ” ဖြစ်ပေါ်မည်ဖြစ်ကြောင်း ဖော်ပြထားသည်။ စာတန်၏ အံ့ဖွယ်ပြုလုပ်ဆောင်ရွက်မှုသည် အမေရိကန်ပြည်ထောင်စုရှိ တနင်္ဂနွေဥပဒေမှ စတင်ပြီး၊ ကရုဏာကာလပိတ်သိမ်းခြင်းနှင့် နောက်ဆုံး ဘေးဒဏ်ခုနစ်ပါး ရောက်ရှိလာခြင်းတွင် အဆုံးသတ်သည်။ စာတန်၏ အံ့ဖွယ်ပြုလုပ်ဆောင်ရွက်မှုသည် အမေရိကန်ပြည်ထောင်စုရှိ တနင်္ဂနွေဥပဒေမှ စတင်သည်။</w:t>
      </w:r>
    </w:p>
    <w:p>
      <w:pPr>
        <w:pStyle w:val="ArticleScripture"/>
        <w:jc w:val="left"/>
      </w:pPr>
      <w:r>
        <w:rPr>
          <w:rFonts w:ascii="Myanmar Text" w:hAnsi="Myanmar Text" w:eastAsia="Myanmar Text" w:cs="Myanmar Text"/>
        </w:rPr>
        <w:t>“ဘုရားသခင်၏ ပညတ်တရားကို ချိုးဖောက်လျက် ပုပ်ရဟန်းအာဏာစနစ်၏ အဖွဲ့အစည်းကို အတည်ပြုအကောင်အထည်ဖော်စေသော အမိန့်ပြန်တမ်းအားဖြင့်၊ ကျွန်ုပ်တို့၏နိုင်ငံသည် ဖြောင့်မတ်ခြင်းမှ အပြည့်အဝ ခွဲထွက်သွားလိမ့်မည်။ ပရိုတက်စတင့်ဝါဒသည် ကွာဟချက်ကြီးကို ကျော်လွန်၍ ရောမအာဏာ၏ လက်ကို ဆုပ်ကိုင်ရန် မိမိ၏လက်ကို ဆန့်တန်းမည်အခါ၊ နက်ရှိုင်းသောအောက်ခြေမဲ့ချောက်ကြီးကို ကျော်၍ နတ်ဝိညာဉ်ဆက်သွယ်ဝါဒနှင့် လက်ချင်းချိတ်ဆက်မည်အခါ၊ ဤသုံးမျိုးပေါင်းစည်းမှု၏ သြဇာလွှမ်းမိုးမှုအောက်တွင် ကျွန်ုပ်တို့၏နိုင်ငံသည် ပရိုတက်စတင့်နှင့် ပြည်သူ့သမ္မတအစိုးရတစ်ရပ်အဖြစ် မိမိ၏ ဖွဲ့စည်းပုံအခြေခံဥပဒေပါ အခြေခံမူတိုင်းကို ပယ်ရှား၍ ပုပ်ရဟန်းဆိုင်ရာ မုသာဝါဒများနှင့် လှည့်ဖြားမှုများ ပြန့်ပွားစေရန် စီမံပြင်ဆင်မည်အခါ၊ ထိုအခါ စာတန်၏ အံ့ဩဖွယ် လှုပ်ရှားဆောင်ရွက်မှုအတွက် အချိန်ရောက်ရှိလာပြီဖြစ်ကြောင်းနှင့် အဆုံးနီးကပ်လာပြီဖြစ်ကြောင်း ကျွန်ုပ်တို့ သိနိုင်ကြမည်။” Testimonies, volume 5, 451.</w:t>
      </w:r>
    </w:p>
    <w:p>
      <w:pPr>
        <w:pStyle w:val="ArticleBody"/>
        <w:jc w:val="left"/>
      </w:pPr>
      <w:r>
        <w:rPr>
          <w:rFonts w:ascii="Myanmar Text" w:hAnsi="Myanmar Text" w:eastAsia="Myanmar Text" w:cs="Myanmar Text"/>
        </w:rPr>
        <w:t>တနင်္ဂနွေနေ့ဥပဒေသည် ခြောက်မြောက်နိုင်ငံ၏ အဆုံးဖြစ်ပြီး၊ ထိုနိုင်ငံသည် ဗျာဒိတ်ကျမ်း အခန်း ၁၃ ထဲက မြေကြီးမှတက်လာသော သားရဲဖြစ်သည်။ မြေကြီးသားရဲသည် ပုပ်ရဟန်းမင်းစနစ်၏ အနှစ်တစ်ထောင့်နှစ်ရာခြောက်ဆယ်အုပ်စိုးမှု အဆုံးသတ်သည့် ၁၇၉၈ ခုနှစ်တွင် အုပ်စိုးခြင်းကို စတင်ခဲ့သည်။ ထို့ကြောင့် ပုပ်ရဟန်းမင်းစနစ်သည် ၅၃၈ ခုနှစ်တွင် ထင်ရှားဖော်ပြခံရသော်လည်း၊ လောကကို ထိန်းချုပ်ရန် သူမ၏လုပ်ငန်းသည် ပေါလုက မိမိ၏စကားများကို ရေးသားခဲ့စဉ်ကပင် လှုပ်ရှားနေပြီးဖြစ်သည်။ ၅၃၈ ခုနှစ်မတိုင်မီတွင်၊ ဘုရားသခင်၏ဗိမာန်တော်၌ ထိုင်လျက်ရှိသော အပြစ်၏လူ ထင်ရှားဖော်ပြခံရခြင်းမတိုင်မီ ကြိုတင်ဖြစ်ပေါ်မည့် သစ္စာပျက်ကွက်ခြင်းတစ်ရပ် ရှိလိမ့်မည်။</w:t>
      </w:r>
    </w:p>
    <w:p>
      <w:pPr>
        <w:pStyle w:val="ArticleBody"/>
        <w:jc w:val="left"/>
      </w:pPr>
      <w:r>
        <w:rPr>
          <w:rFonts w:ascii="Myanmar Text" w:hAnsi="Myanmar Text" w:eastAsia="Myanmar Text" w:cs="Myanmar Text"/>
        </w:rPr>
        <w:t>ခရစ်ယာန်အသင်းတော်သည် မိရိုးဖလာဘုရားမဲ့ဝါဒ၏ ဘာသာရေးနှင့် အလျှော့အတင်းပြု၍ ပေါင်းစည်းခဲ့သောအခါ၊ ထိုကျဆုံးခြင်းကို အင်ပါယာရှင် ကွန်စတန်တိုင်အားဖြင့် သင်္ကေတပြထားသကဲ့သို့ ပေရဂမုအသင်းတော်အားဖြင့် ကိုယ်စားပြုထားသည်။ ပေါလုသည် ခရစ်တော်၏ ဒုတိယအကြိမ်ကြွလာတော်မူခြင်းမတိုင်မီ ဖြစ်ပေါ်ရမည့် ပရောဖက်ပြုချက်ဆိုင်ရာ လက္ခဏာမှတ်တိုင်များကို ဖော်ထုတ်ညွှန်ပြနေခဲ့သည်။ သူသည် ယခင်က သက်သာလောနိတ်လူတို့အား သင်ကြားပေးခဲ့သမျှကို ပြန်လည်ရည်ညွှန်းပြီးနောက်၊ ထိုအမှန်တရားများကို မိမိသည် သူတို့အား ယခင်က သင်ကြားပေးခဲ့သည်ကို သူတို့ မမှတ်မိကြသလောဟု မေးသည်။ ထို့နောက် သူသည်၊ ပုပ်ရဟန်းမင်းအာဏာကို “မိမိ၏အချိန်၌ ထင်ရှားလာနိုင်စေရန်” “တားဆီးလျက်ရှိသော” အာဏာတစ်ခု ရှိမည်ဟု မိမိက သူတို့အား သင်ကြားပေးခဲ့ကြောင်းကိုလည်း သူတို့ မှတ်မိသင့်ကြောင်း သတိပေးသည်။ “တားဆီးလျက်ရှိသော” ဟူသော စကားလုံး၏ အဓိပ္ပာယ်မှာ ချုပ်ထိန်းထားသည်ဟု ဆိုလိုသည်။ ထို “တားဆီးလျက်ရှိသော” ဟူသော စကားလုံးကို နောက်ပိုင်းတွင် ထိုတစ်ပိုဒ်တည်းအတွင်း၌ပင် “ယခု တားဆီးလျက်ရှိသော” ဟုလည်း ဘာသာပြန်ထားသည်။</w:t>
      </w:r>
    </w:p>
    <w:p>
      <w:pPr>
        <w:pStyle w:val="ArticleBody"/>
        <w:jc w:val="left"/>
      </w:pPr>
      <w:r>
        <w:rPr>
          <w:rFonts w:ascii="Myanmar Text" w:hAnsi="Myanmar Text" w:eastAsia="Myanmar Text" w:cs="Myanmar Text"/>
        </w:rPr>
        <w:t>ထို့ကြောင့် ဤကျမ်းပိုဒ်ကို မှန်ကန်စွာ ဤသို့ ဖော်ပြရမည်ဖြစ်သည်။ “ယခုတွင် ပုပ်ရဟန်းမင်းအာဏာကို အဘယ်အရာက တားဆီးထားသည်ကို သင်တို့ သိကြ၏၊ ထိုသို့အားဖြင့် ပုပ်ရဟန်းမင်းအာဏာသည် မိမိအချိန်၌ ထင်ရှားပေါ်လာစေရန် ဖြစ်၏။ အကြောင်းမူကား မတရားခြင်း၏ နက်နဲသည့်လျှို့ဝှက်ချက် (ပုပ်ရဟန်းမင်းအာဏာ) သည် ယခုပင် လှုပ်ရှားလုပ်ဆောင်လျက်ရှိ၏။ သို့သော် ယခု ပုပ်ရဟန်းမင်းအာဏာကို တားဆီးနေသောသူသည်၊ မိမိကို လမ်းမှ ဖယ်ရှားခြင်းခံရသည်တိုင်အောင် ပုပ်ရဟန်းမင်းအာဏာကို ဆက်လက်တားဆီးနေလိမ့်မည်။” ဝီလျံ မီလာသည် သက်သာလောနိတ်ကျမ်းရှိ ဤကျမ်းပိုဒ်ကို သိမြင်နားလည်ခဲ့သည့်အခါ၊ ခရစ်နှစ် ၅၃၈ ခုနှစ်တွင် ပုပ်ရဟန်းမင်းအာဏာကို မြေကြီး၏ ရာဇပလ္လင်ပေါ်သို့ တက်ရောက်လာခြင်းမှ တားဆီးခဲ့သော တန်ခိုးသည် ပဂန်ရောမ ဖြစ်ကြောင်းကိုလည်းကောင်း၊ ပဂန်ရောမသည် “လမ်းမှ ဖယ်ရှားခြင်းခံရ” သည်တိုင်အောင် ပုပ်ရဟန်းမင်းအာဏာ၏ ပေါ်ထွန်းတက်လာခြင်းကို တားဆီးနေလိမ့်မည်ဖြစ်ကြောင်းကိုလည်းကောင်း သူ သဘောပေါက်ခဲ့သည်။</w:t>
      </w:r>
    </w:p>
    <w:p>
      <w:pPr>
        <w:pStyle w:val="ArticleScripture"/>
        <w:jc w:val="left"/>
      </w:pPr>
      <w:r>
        <w:rPr>
          <w:rFonts w:ascii="Myanmar Text" w:hAnsi="Myanmar Text" w:eastAsia="Myanmar Text" w:cs="Myanmar Text"/>
        </w:rPr>
        <w:t>“ကျွန်ုပ်သည် ဒေဝဝါဒီဖြစ်ခဲ့သော ဆယ့်နှစ်နှစ်အတွင်း၊ ရှာဖွေတွေ့ရှိနိုင်သမျှ သမိုင်းစာအုပ်များကို ဖတ်ခဲ့၏။ သို့သော် ယခုအခါ ကျွန်ုပ်သည် သမ္မာကျမ်းစာကို ချစ်မြတ်နိုးလာခဲ့၏။ ၎င်းသည် ယေရှုအကြောင်းကို သွန်သင်ပေးခဲ့သည်။ သို့ရာတွင် သမ္မာကျမ်းစာထဲတွင် ကျွန်ုပ်အတွက် မရှင်းမလင်းဖြစ်နေသည့် အစိတ်အပိုင်းများစွာ ရှိနေသေး၏။ ၁၈၁၈ သို့မဟုတ် ၁၈၁၉ ခုနှစ်တွင်၊ ကျွန်ုပ်သွားရောက်လည်ပတ်ခဲ့သော မိတ်ဆွေတစ်ဦးနှင့် စကားပြောဆိုနေစဉ်—ထိုသူသည် ကျွန်ုပ် ဒေဝဝါဒီဖြစ်စဉ်က ပြောဆိုခဲ့သည့်အရာများကို သိရှိ၍ ကြားဖူးခဲ့သူလည်းဖြစ်၏—သူက အတော်လေး အဓိပ္ပာယ်ပါသောပုံစံဖြင့်၊ ‘ဤကျမ်းချက်နှင့် ထိုကျမ်းချက်ကို သင်မည်သို့ ထင်မြင်သနည်း’ ဟု မေးမြန်းခဲ့၏။ ထိုသို့မေးမြန်းရာတွင် ကျွန်ုပ်သည် ဒေဝဝါဒီဖြစ်စဉ်က ကန့်ကွက်ခဲ့သော ရှေးကျမ်းချက်များကို ရည်ညွှန်းနေကြောင်း နားလည်ခဲ့၏။ သူ၏ရည်ရွယ်ချက်ကို ကျွန်ုပ် သဘောပေါက်၍၊ ‘သင်သည် ကျွန်ုပ်အား အချိန်ပေးမည်ဆိုလျှင်၊ ထိုကျမ်းချက်တို့၏ အဓိပ္ပာယ်ကို ကျွန်ုပ် ပြောပြမည်’ ဟု ပြန်ဖြေခဲ့၏။ ‘သင် အချိန်ဘယ်လောက် လိုချင်သနည်း’ ဟု သူမေးရာ၊ ‘မသိသေးပါ၊ သို့သော် ကျွန်ုပ် ပြောပြမည်’ ဟု ကျွန်ုပ် ပြန်ဖြေခဲ့၏။ အကြောင်းမူကား နားမလည်နိုင်သော ဗျာဒိတ်တော်တစ်ရပ်ကို ဘုရားသခင် ပေးတော်မူခဲ့သည်ဟု ကျွန်ုပ် မယုံကြည်နိုင်ခဲ့သောကြောင့်ဖြစ်၏။ ထို့နောက် ကျွန်ုပ်သည် သန့်ရှင်းသော ဝိညာဉ်တော်၏ အလိုရင်းအဓိပ္ပာယ်ကို သိနိုင်မည်ဟု ယုံကြည်လျက်၊ မိမိ၏ သမ္မာကျမ်းစာကို လေ့လာရန် စိတ်ဆုံးဖြတ်ခဲ့၏။ သို့သော် ထိုဆုံးဖြတ်ချက်ကို ချမှတ်လိုက်သည်နှင့်တစ်ပြိုင်နက်၊ ‘သင် နားမလည်နိုင်သော ကျမ်းပိုဒ်တစ်ပိုဒ်ကို တွေ့လျှင်၊ မည်သို့ လုပ်မည်နည်း’ ဟူသော အတွေးသည် ကျွန်ုပ်ထံသို့ ဝင်လာခဲ့၏။ ထိုအခါ သမ္မာကျမ်းစာကို လေ့လာရန် ဤနည်းလမ်းသည် ကျွန်ုပ်စိတ်ထဲသို့ ဝင်လာခဲ့၏—ထိုကဲ့သို့သော ကျမ်းပိုဒ်များတွင် ပါရှိသော စကားလုံးများကို ယူ၍၊ သမ္မာကျမ်းစာတစ်လျှောက်လုံးတွင် ၎င်းတို့ကို လိုက်လံရှာဖွေကာ၊ ဤနည်းဖြင့် ၎င်းတို့၏ အဓိပ္ပာယ်ကို သိရှိရမည်။ ကျွန်ုပ်ထံ၌ Cruden’s Concordance ရှိခဲ့ပြီး၊ ၎င်းသည် ကမ္ဘာပေါ်တွင် အကောင်းဆုံးဖြစ်သည်ဟု ကျွန်ုပ် ထင်၏။ ထို့ကြောင့် ထိုစာအုပ်နှင့် ကျွန်ုပ်၏ သမ္မာကျမ်းစာကို ယူ၍၊ စာရေးစားပွဲ၌ ထိုင်ကာ၊ သတင်းစာကို အနည်းငယ်ဖတ်သည်မှတစ်ပါး အခြားအရာတစ်စုံတစ်ခုမျှ မဖတ်တော့ဘဲ၊ ကျွန်ုပ်၏ သမ္မာကျမ်းစာက အဘယ်အရာကို ဆိုလိုသည်ကို သိရှိရမည်ဟု အခိုင်အမာ ဆုံးဖြတ်ထားခဲ့၏။</w:t>
      </w:r>
    </w:p>
    <w:p>
      <w:pPr>
        <w:pStyle w:val="ArticleScripture"/>
        <w:jc w:val="left"/>
      </w:pPr>
      <w:r>
        <w:rPr>
          <w:rFonts w:ascii="Myanmar Text" w:hAnsi="Myanmar Text" w:eastAsia="Myanmar Text" w:cs="Myanmar Text"/>
        </w:rPr>
        <w:t>“ကျွန်ုပ်သည် ကမ္ဘာဦးကျမ်းမှ စတင်၍ ဖြည်းဖြည်းချင်း ဆက်လက်ဖတ်ရှုခဲ့သည်။ ထို့နောက် ကျွန်ုပ်နားမလည်နိုင်သော ကျမ်းပိုဒ်တစ်ပိုဒ်သို့ ရောက်လာသောအခါ၊ ၎င်း၏ အဓိပ္ပာယ်ကို သိရှိနိုင်ရန် သမ္မာကျမ်းစာတစ်အုပ်လုံးကို လေ့လာရှာဖွေခဲ့သည်။ ဤသို့ဖြင့် သမ္မာကျမ်းစာတစ်အုပ်လုံးကို လေ့လာပြီးသောနောက်၊ အို၊ အမှန်တရားသည် အဘယ်မျှ တောက်ပ၍ ဘုန်းအသရေပြည့်စုံစွာ ပေါ်လွင်လာသနည်း။ ကျွန်ုပ်သည် သင်တို့အား ဟောပြောနေခဲ့သည့်အရာကို တွေ့ရှိခဲ့သည်။ ‘ခုနစ်ကာလ’ သည် 1843 ခုနှစ်၌ အဆုံးသတ်ကြောင်း ကျွန်ုပ် ယုံကြည်စိတ်ချလက်ခံခဲ့သည်။ ထို့နောက် 2300 ရက်ကာလသို့ ကျွန်ုပ် ရောက်လာခဲ့ရာ၊ ၎င်းတို့သည်လည်း ကျွန်ုပ်အား ထိုတူညီသော နိဂုံးချုပ်ချက်သို့ပင် ပို့ဆောင်ခဲ့ကြသည်။ သို့ရာတွင် ကယ်တင်ရှင်သည် မည်သည့်အချိန်၌ ကြွလာမည်ကို ရှာဖွေထုတ်ဖော်ရန် ကျွန်ုပ်၌ အကြံမရှိခဲ့သကဲ့သို့၊ ထိုအရာကိုလည်း ကျွန်ုပ် မယုံကြည်နိုင်ခဲ့ပါ။ သို့သော် အလင်းသည် ကျွန်ုပ်အပေါ် အလွန်ပြင်းပြစွာ ကျရောက်လာသဖြင့်၊ ကျွန်ုပ်သည် မည်သို့ပြုရမည်ကို မသိတော့ပါ။ ထိုအခါ ကျွန်ုပ်က၊ ယခုတော့ ခြေစွယ်တပ်၍ ခါးပတ်တင်းရမည်ဟု ထင်မိ၏။ ကျွန်ုပ်သည် သမ္မာကျမ်းစာထက် ပိုမိုလျင်မြန်စွာ မသွားမည်၊ ၎င်း၏ နောက်၌လည်း မကျန်ရစ်မည်။ သမ္မာကျမ်းစာက သွန်သင်သမျှကို ကျွန်ုပ် တင်းတင်းကျပ်ကျပ် ကိုင်စွဲထားမည်။ သို့သော်လည်း ကျွန်ုပ် နားမလည်နိုင်သေးသော ကျမ်းပိုဒ်အချို့ ရှိနေဆဲဖြစ်သည်။”</w:t>
      </w:r>
    </w:p>
    <w:p>
      <w:pPr>
        <w:pStyle w:val="ArticleScripture"/>
        <w:jc w:val="left"/>
      </w:pPr>
      <w:r>
        <w:rPr>
          <w:rFonts w:ascii="Myanmar Text" w:hAnsi="Myanmar Text" w:eastAsia="Myanmar Text" w:cs="Myanmar Text"/>
        </w:rPr>
        <w:t>“ဤမျှလောက်သည် သူ၏ သမ္မာကျမ်းစာကို ယေဘုယျအားဖြင့် လေ့လာသော နည်းလမ်းဖြစ်သည်။ အခြားအခါတစ်ရံတွင်လည်း ကျွန်ုပ်တို့ရှေ့ရှိသော စာပိုဒ်၏ အနက်ကို—‘နေ့စဉ်’ ဟူသော စကား၏ အနက်ကို—မည်သို့ဆုံးဖြတ်ခဲ့သည်ကို သူက ဖော်ပြခဲ့သည်။ ‘ကျွန်ုပ် ဆက်၍ဖတ်သွားသည်’ ဟု သူက ဆို၏၊ ‘ထိုစကားလုံးကို ဒံယေလကျမ်းမှတစ်ပါး အခြားမည်သည့်နေရာ၌မျှ တွေ့မရခဲ့။ ထို့နောက် ၎င်းနှင့် ဆက်စပ်နေသော “ဖယ်ရှားသည်” ဟူသော စကားများကို ကျွန်ုပ် ယူဆင်ခြင်ခဲ့သည်။ သူသည် နေ့စဉ်ကို ဖယ်ရှားလိမ့်မည်၊ “နေ့စဉ်ကို ဖယ်ရှားသော အချိန်မှစ၍” စသည်ဖြင့်။ ကျွန်ုပ် ဆက်၍ဖတ်သွားပြီး၊ ထိုစာပိုဒ်အပေါ် အလင်းတစ်စုံတစ်ရာကို တွေ့ရမည်မဟုတ်ဟု ထင်မှတ်ခဲ့သည်။ နောက်ဆုံးတွင် 2 Thessalonians 2:7–8 သို့ ကျွန်ုပ် ရောက်လာခဲ့သည်။ “အကြောင်းမူကား မတရားခြင်း၏ နက်နဲသောအရာသည် ယခုပင် အလုပ်လုပ်လျက်ရှိ၏။ သို့သော် ယခုတားဆီးနေသူသည် လမ်းမှ ဖယ်ရှားခံရသည်တိုင်အောင် တားဆီးနေမည်။ ထို့နောက် ထိုမကောင်းသောသူသည် ပေါ်ထွန်းလာလိမ့်မည်” စသည်ဖြင့်။ ထိုစာပိုဒ်သို့ ကျွန်ုပ် ရောက်လာသောအခါ၊ အို၊ သမ္မာတရားသည် မည်မျှရှင်းလင်း၍ ဘုန်းတော်ထင်ရှားစွာ ပေါ်လာခဲ့သနည်း! ထိုနေရာ၌ပင် ရှိနေသည်! ထိုအရာပင် “နေ့စဉ်” ဖြစ်သည်! ကောင်းပြီ၊ ယခု ပေါလုက “ယခုတားဆီးနေသူ” သို့မဟုတ် ပိတ်ပင်ဟန့်တားနေသူ ဟုဆိုရာ၌ အဘယ်အရာကို ဆိုလိုသနည်း။ “အပြစ်၏ လူ” နှင့် “မကောင်းသောသူ” ဟူသည်မှာ ပုပ်ရဟန်းမင်းအုပ်စိုးမှုကို ဆိုလိုသည်။ ကောင်းပြီ၊ ထိုပုပ်ရဟန်းမင်းအုပ်စိုးမှု ပေါ်ထွန်းမလာစေရန် အဘယ်အရာက ဟန့်တားနေသနည်း။ အကြောင်းမူကား ထိုအရာသည် သာသနာမဲ့ဝါဒဖြစ်သည်။ သို့ဖြစ်၍ “နေ့စဉ်” သည် သာသနာမဲ့ဝါဒကို ဆိုလိုရမည်ဖြစ်သည်။” William Miller, Apollos Hale, The Second Advent Manual, 65, 66.</w:t>
      </w:r>
    </w:p>
    <w:p>
      <w:pPr>
        <w:pStyle w:val="ArticleBody"/>
        <w:jc w:val="left"/>
      </w:pPr>
      <w:r>
        <w:rPr>
          <w:rFonts w:ascii="Myanmar Text" w:hAnsi="Myanmar Text" w:eastAsia="Myanmar Text" w:cs="Myanmar Text"/>
        </w:rPr>
        <w:t>ဒံယေလကျမ်း၌ “the daily” ဟူသောအရာသည် အယူမှားပုဂံဝါဒ၏ သင်္ကေတဖြစ်သည်ဟူသော နားလည်မှုမရှိခဲ့လျှင်၊ မီလာသည် မိမိ၏ ပရောဖက်ပြုဆိုင်ရာ အဆောက်အအုံကို တည်ဆောက်ထားသည့် မူဘောင်ကို ဖွံ့ဖြိုးစေခြင်း၌ အလွန်ခက်ခဲလိမ့်မည်ဖြစ်သည်။ “The daily” ကို ဒံယေလကျမ်း၌ ငါးကြိမ်တွေ့ရပြီး၊ ၎င်းနောက်၌ အမြဲတမ်း ပုပ်ရဟန်းမင်းဝါဒ၏ သင်္ကေတတစ်ခု လိုက်ပါလာသည်။ ဒံယေလကျမ်း၌ “the daily” သည် အယူမှားပုဂံဝါဒဖြစ်ကြောင်း သက်သေကို ပေါလု၏ သက်သာလောနိတ်လူတို့ထံရေးသော စာ၌ တွေ့ရှိရသည်။ ထိုနေရာ၌ ဘုရားသခင်၏ နှုတ်ကပတ်တော်အတွင်း အလွန်ပြင်းထန်သော သတိပေးချက်များအနက် တစ်ရပ်တည်ရှိနေသည်။ အကြောင်းမှာ ထိုနေရာ၌ ပေါလုက သမ္မာတရားကို မချစ်သောသူတို့သည် အလွန်ပြင်းထန်သော လှည့်ဖြားခြင်းသို့ ပို့ဆောင်ခြင်းခံရမည်ဟု ရှင်းလင်းစွာ ဖော်ပြထားသောကြောင့်ဖြစ်သည်။ သက်သာလောနိတ်စာ၌ ရည်ရွယ်ချက်ရှိရှိ ထည့်သွင်းထားသော သမ္မာတရားမှာ အယူမှားပုဂံဝါဒနှင့် ပုပ်ရဟန်းမင်းဝါဒတို့၏ ဆက်နွှယ်မှုကို သတ်မှတ်ဖော်ထုတ်ထားခြင်းဖြစ်ပြီး၊ ထိုသမ္မာတရားကို ငြင်းပယ်ခြင်းသည် ထိုငြင်းပယ်မှု၏ အကျိုးဆက်အဖြစ် အလွန်ပြင်းထန်သော လှည့်ဖြားခြင်းသည် မလွဲမသွေ ရောက်ရှိလာမည်ဟု အာမခံပေးခြင်းပင်ဖြစ်သည်။</w:t>
      </w:r>
    </w:p>
    <w:p>
      <w:pPr>
        <w:pStyle w:val="ArticleBody"/>
        <w:jc w:val="left"/>
      </w:pPr>
      <w:r>
        <w:rPr>
          <w:rFonts w:ascii="Myanmar Text" w:hAnsi="Myanmar Text" w:eastAsia="Myanmar Text" w:cs="Myanmar Text"/>
        </w:rPr>
        <w:t>ဤအကြောင်းအရာကို လာမည့်ဆောင်းပါး၌ ဆက်လက်ဖော်ပြမည်။</w:t>
      </w:r>
    </w:p>
    <w:p>
      <w:pPr>
        <w:pStyle w:val="ArticleScripture"/>
        <w:jc w:val="left"/>
      </w:pPr>
      <w:r>
        <w:rPr>
          <w:rFonts w:ascii="Myanmar Text" w:hAnsi="Myanmar Text" w:eastAsia="Myanmar Text" w:cs="Myanmar Text"/>
        </w:rPr>
        <w:t>သင်တို့သည် ရပ်နား၍ အံ့ဩကြလော့။ အော်ဟစ်၍ ကြွေးကြော်ကြလော့။ သူတို့သည် မူးယစ်ကြ၏၊ သို့ရာတွင် စပျစ်ရည်ကြောင့် မဟုတ်။ သူတို့သည် လှုပ်ရှားတုန်ယင်ကြ၏၊ သို့ရာတွင် အရက်ပြင်းကြောင့် မဟုတ်။ အကြောင်းမူကား ထာဝရဘုရားသည် သင်တို့အပေါ်၌ နက်ရှိုင်းသော အိပ်မောကျခြင်း၏ ဝိညာဉ်ကို သွန်းလောင်းတော်မူ၍၊ သင်တို့၏ မျက်စိတို့ကို ပိတ်တော်မူပြီ။ ပရောဖက်တို့နှင့် သင်တို့၏ အုပ်စိုးသူတို့၊ မြင်တော်မူသောသူတို့ကိုလည်း ဖုံးအုပ်တော်မူပြီ။ ထိုကြောင့် ရူပါရုံအလုံးစုံသည် သင်တို့အဖို့ တံဆိပ်ခတ်ထားသော စာအုပ်၏ စကားများကဲ့သို့ ဖြစ်လေပြီ။ လူတို့သည် ထိုစာအုပ်ကို ပညာတတ်သူတစ်ဦးထံ ပေး၍၊ “ဤအရာကို ဖတ်ပါလော့” ဟု ဆိုသော်လည်း၊ သူက “ကျွန်ုပ် မဖတ်နိုင်ပါ။ တံဆိပ်ခတ်ထားသောကြောင့် ဖြစ်သည်” ဟု ဆို၏။ ထို့နောက် ထိုစာအုပ်ကို ပညာမတတ်သောသူတစ်ဦးထံ ပေး၍၊ “ဤအရာကို ဖတ်ပါလော့” ဟု ဆိုသော်လည်း၊ သူက “ကျွန်ုပ် ပညာမတတ်ပါ” ဟု ဆို၏။ ထို့ကြောင့် ထာဝရဘုရား မိန့်တော်မူသည်ကား၊ ဤလူမျိုးသည် မိမိတို့၏ ပါးစပ်ဖြင့် ငါ့ထံ ချဉ်းကပ်၍၊ နှုတ်ခမ်းဖြင့် ငါ့ကို ဂုဏ်ပြုကြသော်လည်း၊ မိမိတို့၏ စိတ်နှလုံးကို ငါ့ထံမှ အလွန်ဝေးကွာစေကြပြီ။ ထို့ပြင် သူတို့၏ ငါ့ကိုကြောက်ရွံ့ခြင်းသည် လူတို့၏ ပညတ်သွန်သင်ချက်အရ သင်ကြားခံရသော အရာသာ ဖြစ်၏။ ထို့ကြောင့် ကြည့်ရှုလော့၊ ငါသည် ဤလူမျိုးအလယ်တွင် အံ့ဖွယ်သော အမှုတစ်ရပ်ကို ထပ်မံပြုမည်။ အံ့ဖွယ်သော အမှုတည်းဟူသော ထူးဆန်းအံ့ဩဖွယ်ရာကို ပြုမည်။ အကြောင်းမူကား သူတို့၏ ပညာရှိတို့၏ ပညာသည် ပျက်စီးလိမ့်မည်။ သူတို့၏ ဉာဏ်ပညာရှိတို့၏ နားလည်သဘောပေါက်မှုသည် ကွယ်ပျောက်လိမ့်မည်။ မိမိတို့၏ အကြံအစည်ကို ထာဝရဘုရားထံမှ နက်ရှိုင်းစွာ ဖုံးကွယ်ရန် ကြိုးစားသောသူတို့အား အမင်္ဂလာရှိ၏။ သူတို့၏ အမှုတို့သည် မှောင်မိုက်ရာ၌ရှိ၍၊ “အဘယ်သူသည် ငါတို့ကို မြင်သနည်း။ အဘယ်သူသည် ငါတို့ကို သိသနည်း” ဟု ဆိုကြ၏။ အကယ်စင်စစ် သင်တို့၏ အရာရာကို ပြောင်းပြန်လှန်ခြင်းသည် အိုးလုပ်သမား၏ မြေစေးကဲ့သို့ မှတ်ယူရလိမ့်မည်။ ဖန်ဆင်းခံအရာက မိမိကို ဖန်ဆင်းသောသူနှင့် ပတ်သက်၍ “သူသည် ငါ့ကို မဖန်ဆင်း” ဟု ဆိုရမည်လော။ သို့မဟုတ် ပုံသွင်းခံအရာက မိမိကို ပုံသွင်းသောသူနှင့် ပတ်သက်၍ “သူ၌ နားလည်မှု မရှိ” ဟု ဆိုရမည်လော။ ဟေရှာယ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လေးဆယ့်တစ်</dc:title>
  <dc:subject>ပေါလု၏ ပရောဖက်ဆန်သော အမှုတော်ဆောင်ခြင်း။ ရှေးအစ္စရေးနှင့် ဝိညာဉ်ရေးအစ္စရေးကို ချိတ်ဆက်ပေးခြင်း</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