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 လေးဆယ့်သုံး</w:t>
      </w:r>
    </w:p>
    <w:p>
      <w:pPr>
        <w:pStyle w:val="ArticleSubtitle"/>
        <w:jc w:val="left"/>
      </w:pPr>
      <w:r>
        <w:rPr>
          <w:rFonts w:ascii="Myanmar Text" w:hAnsi="Myanmar Text" w:eastAsia="Myanmar Text" w:cs="Myanmar Text"/>
        </w:rPr>
        <w:t>သမ္မာကျမ်းစာပရောဖက်ပြုချက်၌ “ဖျက်ဆီးခြင်း၏ စက်ဆုပ်ရွံရှာဖွယ်ရာ” ဟူသော သင်္ကေတအဓိပ္ပာယ်ကို ဖော်ထုတ်ပြသခြင်း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2024-01-07</w:t>
      </w:r>
    </w:p>
    <w:p>
      <w:pPr>
        <w:pStyle w:val="ArticleBody"/>
        <w:jc w:val="left"/>
      </w:pPr>
      <w:r>
        <w:rPr>
          <w:rFonts w:ascii="Myanmar Text" w:hAnsi="Myanmar Text" w:eastAsia="Myanmar Text" w:cs="Myanmar Text"/>
        </w:rPr>
        <w:t>အေဒီ ၅၃၈ ခုနှစ်တွင် ပုပ်ရဟန်းမင်းအာဏာသည် အာဏာထွန်းကားလာခြင်းကို တားဆီးထားသော အင်အားအဖြစ် သင်းဝင်မဟုတ်သော ရောမကို ပေါလုက သတ်မှတ်ဖော်ပြခဲ့ခြင်းသည် ဒ</w:t>
      </w:r>
      <w:r>
        <w:rPr>
          <w:rFonts w:ascii="Nirmala UI" w:hAnsi="Nirmala UI" w:eastAsia="Nirmala UI" w:cs="Nirmala UI"/>
        </w:rPr>
        <w:t>ేన</w:t>
      </w:r>
      <w:r>
        <w:rPr>
          <w:rFonts w:ascii="Myanmar Text" w:hAnsi="Myanmar Text" w:eastAsia="Myanmar Text" w:cs="Myanmar Text"/>
        </w:rPr>
        <w:t>ီယေလကျမ်း၌ “the daily” သည် သင်းဝင်မဟုတ်မှုကို ကိုယ်စားပြုသည်ဟု ဝီလျံ မီလာ သိမြင်အတည်ပြုခဲ့သော သက်သေခံချက်ဖြစ်လာခဲ့သည်။ ဝီလျံ မီလာ၏ အဓိပ္ပါယ်ဖွင့်ဆိုရေးမူဘောင်သည် သင်းဝင်မဟုတ်မှုနှင့် ထိုနောက် ပုပ်ရဟန်းမင်းစနစ် ဟူသော ပျက်စီးစေသော အာဏာနှစ်ရပ်အပေါ် အခြေခံထားသည်။ ထိုမူဘောင်ကို ထောက်ခံပံ့ပိုးသော မီလာ၏ အရေးအကြီးဆုံး တွေ့ရှိချက်မှာ ၂ သက်သာလောနိတ်၊ အခန်း ၂ တွင်ရှိသော ပေါလု၏ သက်သေခံချက်ဖြစ်ပြီး၊ ထိုနေရာတွင် ပေါလုက သင်းဝင်မဟုတ်သော ရောမကြောင့် ဖြစ်ပေါ်နေသော ပုပ်ရဟန်းမင်းစနစ်အပေါ် တားဆီးမှုကို ဖယ်ရှားပစ်မည်ဖြစ်ကြောင်းကို ဖော်ပြထားပြီး၊ ထိုသို့ ဖြစ်ရခြင်းသည် “အပြစ်သားလူ” သည် ဘုရားသခင်၏ ဗိမာန်တော်၌ ထိုင်နေရာယူကာ မိမိကိုယ်ကို ဘုရားသခင်ဖြစ်သည်ဟု ပြသစေရန် ဖြစ်ကြောင်းကို ဖော်ထုတ်ထားသည်။</w:t>
      </w:r>
    </w:p>
    <w:p>
      <w:pPr>
        <w:pStyle w:val="ArticleBody"/>
        <w:jc w:val="left"/>
      </w:pPr>
      <w:r>
        <w:rPr>
          <w:rFonts w:ascii="Myanmar Text" w:hAnsi="Myanmar Text" w:eastAsia="Myanmar Text" w:cs="Myanmar Text"/>
        </w:rPr>
        <w:t>ဒါနိယေလကျမ်း၌ “နေ့စဉ်” ဟူသော သင်္ကေတသည် အယူမှားဝါဒကို ကိုယ်စားပြုသကဲ့သို့၊ ၎င်း၏နောက်တွင် အမြဲတမ်း ပုပ်ရဟန်းမင်းအာဏာကို ကိုယ်စားပြုသော သင်္ကေတတစ်ရပ် လိုက်ပါလာသည်။ ထိုသင်္ကေတကို “ပျက်စီးစေသော လွန်ကျူးခြင်း” ဟုဖြစ်စေ၊ “ပျက်စီးစေသော ရွံရှာဖွယ်အရာ” ဟုဖြစ်စေ ကိုယ်စားပြုဖော်ပြထားသည်။ သို့ရာတွင်၊ အေဒီ 66 မှ 70 အထိ သုံးနှစ်ခွဲကာလအတွင်း ဖြစ်ပွားခဲ့သော ယေရုရှလင်မြို့၏ ဝိုင်းရံမှုနှင့် ဖျက်ဆီးခြင်းအကြောင်းကို ခရစ်တော်က ခရစ်ယာန်တို့အား သတိပေးရာ၌၊ “ပရောဖက် ဒါနိယေလ ပြောဆိုခဲ့သော ပျက်စီးစေသော ရွံရှာဖွယ်အရာ” ကို ယေရုရှလင်မြို့ရှိ ခရစ်ယာန်တို့ ချက်ချင်း ထွက်ပြေးရမည့် နိမိတ်လက္ခဏာအဖြစ် ရည်ညွှန်းတော်မူခဲ့သည်။ သမိုင်းက ထိုနိမိတ်လက္ခဏာသည် ပုပ်ရဟန်းမင်း၏ ရောမကို ကိုယ်စားပြုသော သင်္ကေတမဟုတ်ဘဲ၊ အယူမှား ရောမကို ကိုယ်စားပြုသော သင်္ကေတဖြစ်ကြောင်း ဖော်ထုတ်ပြသသည်။ ဝိုင်းရံခြင်းနှင့် ဖျက်ဆီးခြင်းကို ရှောင်လွှဲနိုင်ရန် သစ္စာရှိသူတို့သည် ထိုနိမိတ်လက္ခဏာကို သိမြင်ခွဲခြားရမည်ဖြစ်သည်။ “ပရောဖက် ဒါနိယေလ ပြောဆိုခဲ့သော ပျက်စီးစေသော ရွံရှာဖွယ်အရာ” သည် အယူမှား ရောမ၏ သင်္ကေတလော၊ သို့မဟုတ် ပုပ်ရဟန်းမင်းအာဏာ၏ ရောမကို ကိုယ်စားပြုသော သင်္ကေတလော။</w:t>
      </w:r>
    </w:p>
    <w:p>
      <w:pPr>
        <w:pStyle w:val="ArticleScripture"/>
        <w:jc w:val="left"/>
      </w:pPr>
      <w:r>
        <w:rPr>
          <w:rFonts w:ascii="Myanmar Text" w:hAnsi="Myanmar Text" w:eastAsia="Myanmar Text" w:cs="Myanmar Text"/>
        </w:rPr>
        <w:t>ထို့ကြောင့် ပရောဖက် ဒံယေလပြောခဲ့သည့် ပျက်စီးခြင်း၏ စက်ဆုပ်ရွံရှာဖွယ်အရာသည် သန့်ရှင်းရာဌာန၌ ရပ်လျက်ရှိသည်ကို သင်တို့မြင်ကြသောအခါ၊ (ဖတ်သောသူသည် နားလည်ပါစေ။) ထိုအခါ ယုဒပြည်၌ရှိသောသူတို့သည် တောင်များသို့ ပြေးကြစေ။ အိမ်မိုးပေါ်၌ရှိသောသူသည် မိမိအိမ်ထဲမှ တစ်စုံတစ်ရာယူရန် မဆင်းစေနှင့်။ လယ်၌ရှိသောသူလည်း မိမိအဝတ်ကို ယူရန် နောက်သို့ မပြန်စေနှင့်။ ထိုနေ့ရက်များ၌ ကိုယ်ဝန်ဆောင်သောသူတို့နှင့် နို့တိုက်မိခင်တို့သည် အမင်္ဂလာရှိကြ၏။ သို့ရာတွင် သင်တို့၏ ထွက်ပြေးခြင်းသည် ဆောင်းကာလ၌လည်းမဟုတ်၊ ဥပုသ်နေ့၌လည်းမဟုတ်စေရန် ဆုတောင်းကြလော့။ အကြောင်းမူကား ထိုအခါ ကမ္ဘာဦးအစမှ ယခုတိုင်အောင် မဖြစ်ဖူးသေးသည့်အတိုင်း၊ နောင်တစ်ဖန်လည်း မဖြစ်တော့မည့် ကြီးမားသော ဆင်းရဲဒုက္ခရှိလိမ့်မည်။ ထိုနေ့ရက်များကို မတိုစေခဲ့လျှင် မည်သည့်လူသားမျှ မကယ်တင်ရဘဲ ရှိလိမ့်မည်။ သို့ရာတွင် ရွေးချယ်တော်မူသောသူတို့အတွက် ထိုနေ့ရက်များကို တိုစေတော်မူလိမ့်မည်။ မဿဲ 24:15–22။</w:t>
      </w:r>
    </w:p>
    <w:p>
      <w:pPr>
        <w:pStyle w:val="ArticleBody"/>
        <w:jc w:val="left"/>
      </w:pPr>
      <w:r>
        <w:rPr>
          <w:rFonts w:ascii="Myanmar Text" w:hAnsi="Myanmar Text" w:eastAsia="Myanmar Text" w:cs="Myanmar Text"/>
        </w:rPr>
        <w:t>ခရစ်နှစ် 66 မှ 70 အတွင်း ယေရုရှလင်မြို့ပျက်စီးသွားခြင်း၏ သမိုင်းတွင် ဤသတိပေးချက် မည်သို့ပြည့်စုံခဲ့သည်ကို Sister White က မှတ်ချက်ပြုထားပြီး၊ ရောမစစ်တပ်၏ အလံ၊ သို့မဟုတ် စစ်တပ်အမှတ်တံဆိပ်သည် ယေရုရှလင်၌ ကျန်ရှိနေသေးသော ခရစ်ယာန်များ ထွက်ပြေးရန်အတွက် နိမိတ်လက္ခဏာဖြစ်ကြောင်းကိုလည်း သူမက ဖော်ထုတ်ထားသည်။ သို့ဖြစ်လျှင် “ပရောဖက် ဒံယေလက ဟောပြောခဲ့သော ပျက်စီးစေသော ရွံရှာဖွယ်အရာ” သည် အယူမှားရောမ ဖြစ်သလော၊ သို့မဟုတ် Miller သည် မိမိ၏ အနက်ဖွင့်ဘောင်ကို အခြေပြုထားသကဲ့သို့ ပုပ်ရဟန်းမင်းကြီးအုပ်ချုပ်သော ရောမ ဖြစ်သလော။</w:t>
      </w:r>
    </w:p>
    <w:p>
      <w:pPr>
        <w:pStyle w:val="ArticleBody"/>
        <w:jc w:val="left"/>
      </w:pPr>
      <w:r>
        <w:rPr>
          <w:rFonts w:ascii="Myanmar Text" w:hAnsi="Myanmar Text" w:eastAsia="Myanmar Text" w:cs="Myanmar Text"/>
        </w:rPr>
        <w:t>ဝီလျံ မီလာသည် ရောမ၏ ထင်ရှားပြသမှု နှစ်ရပ်လုံးကို—အယူမှားရောမနှင့် ထို့နောက် ပုပ်ရဟန်းမင်းကြီးဆိုင်ရာ ရောမ—နားလည်ရန် ဦးဆောင်ခံခဲ့ရသော်လည်း၊ သူအသက်ရှင်နေသော သမိုင်းအခြေအနေကြောင့် နိုင်ငံတော် နှစ်ခုစလုံးကို နိုင်ငံတော်တစ်ခုတည်းအဖြစ် ကိုင်တွယ်ရမည့် အခြေအနေသို့ ဖိအားပေးခံခဲ့ရသည်။ အမှန်ပင်၊ ၎င်းတို့သည် နိုင်ငံတော်တစ်ခုတည်းဖြစ်ကြသော်လည်း၊ တစ်ပြိုင်နက်တည်း ဆက်တိုက်ပေါ်ပေါက်လာသော နိုင်ငံတော် နှစ်ခုကိုလည်း ကိုယ်စားပြုကြသည်။ ၁၇၉၈ ခုနှစ်၏ ပရောဖက်ပြု သမိုင်းကြောင့် မီလာသည် ရောမကို အဓိကအားဖြင့် နိုင်ငံတော်တစ်ခုတည်းအဖြစ် ကိုင်တွယ်ရမည် ဖြစ်ခဲ့သည်။ ၁၇၉၈ ခုနှစ်တွင် မီလာသည် ခရစ်တော်၏ ဒုတိယအကြိမ် ကြွလာတော်မူခြင်းသည် ခန့်မှန်းအားဖြင့် နှစ်ဆယ့်ငါးနှစ်ခန့်သာ ကျန်ရှိသည်ဟု ယုံကြည်ခဲ့သည်။ ပုပ်ရဟန်းမင်းကြီးဆိုင်ရာ ရောမသည် ၁၇၉၈ ခုနှစ်တွင် သေစေတတ်သော ဒဏ်ရာကို ခံခဲ့ရကြောင်းကိုလည်း သူသည် အပြည့်အဝ သိရှိခဲ့သည်။ မီလာ၏ အမြင်အရ၊ ခရစ်တော်သည် မကြာမီ ပြန်လည်ကြွလာတော်မူတော့မည်ဖြစ်သောကြောင့် ပုပ်ရဟန်းမင်းကြီးဆိုင်ရာ ရောမ၏နောက်၌ လိုက်လာမည့် မြေကြီးပေါ်ရှိ အခြားသော နိုင်ငံတော်များ မရှိတော့ပေ။</w:t>
      </w:r>
    </w:p>
    <w:p>
      <w:pPr>
        <w:pStyle w:val="ArticleBody"/>
        <w:jc w:val="left"/>
      </w:pPr>
      <w:r>
        <w:rPr>
          <w:rFonts w:ascii="Myanmar Text" w:hAnsi="Myanmar Text" w:eastAsia="Myanmar Text" w:cs="Myanmar Text"/>
        </w:rPr>
        <w:t>မီလာရှိနေခဲ့သော သမိုင်းကာလတွင်၊ ဒာနိယေလအခန်းကြီး ၂ ၏ ရုပ်တုသည် မြေကြီးဆိုင်ရာ နိုင်ငံလေးခုကို ကိုယ်စားပြုကြောင်း သူသည် နားလည်ခဲ့သည်၊ အကြောင်းမူကား ထိုအရာကိုပင် ဒာနိယေလက သက်သေခံခဲ့သောကြောင့် ဖြစ်သည်။</w:t>
      </w:r>
    </w:p>
    <w:p>
      <w:pPr>
        <w:pStyle w:val="ArticleScripture"/>
        <w:jc w:val="left"/>
      </w:pPr>
      <w:r>
        <w:rPr>
          <w:rFonts w:ascii="Myanmar Text" w:hAnsi="Myanmar Text" w:eastAsia="Myanmar Text" w:cs="Myanmar Text"/>
        </w:rPr>
        <w:t>စတုတ္ထနိုင်ငံတော်သည် သံကဲ့သို့ ခိုင်မာလိမ့်မည်။ အကြောင်းမူကား သံသည် အရာခပ်သိမ်းကို ချိုးဖဲ့၍ အနိုင်ယူသကဲ့သို့၊ ဤအရာအလုံးစုံကို ချိုးဖဲ့သော သံကဲ့သို့ပင် ၎င်းသည် ချိုးဖဲ့၍ ကြိတ်နယ်လိမ့်မည်။ သင်သည် ခြေထောက်နှင့် ခြေချောင်းများကို အချို့မှာ အိုးထိန်းသမား၏ ရွံ့မြေဖြစ်၍ အချို့မှာ သံဖြစ်သည်ကို မြင်ရသကဲ့သို့၊ ထိုနိုင်ငံတော်သည် ကွဲပြားလိမ့်မည်။ သို့ရာတွင် သင်သည် သံကို စေးရွံ့သော မြေနှင့် ရောနှောထားသည်ကို မြင်ရသကဲ့သို့၊ ထိုနိုင်ငံတော်၌ သံ၏ ခွန်အားအချို့ ရှိလိမ့်မည်။ ဒံယေလ ၂:၄၀၊ ၄၁။</w:t>
      </w:r>
    </w:p>
    <w:p>
      <w:pPr>
        <w:pStyle w:val="ArticleBody"/>
        <w:jc w:val="left"/>
      </w:pPr>
      <w:r>
        <w:rPr>
          <w:rFonts w:ascii="Myanmar Text" w:hAnsi="Myanmar Text" w:eastAsia="Myanmar Text" w:cs="Myanmar Text"/>
        </w:rPr>
        <w:t>မီလာသည် နိုင်ငံတော်လေးခုသာရှိကြောင်းကို နားလည်ခဲ့ပြီး၊ စတုတ္ထနှင့် နောက်ဆုံးနိုင်ငံတော်မှာ ရောမဖြစ်သည်ဟု သိခဲ့သည်။ ထိုရောမသည် သမိုင်းအရ မိစ္ဆာရောမနောက်တော်၌ ပုပ်ရဟန်းမင်းကြီးဆိုင်ရာ ရောမ လိုက်လာကြောင်းလည်း သူသိခဲ့သည်။ မီလာအတွက် စတုတ္ထနိုင်ငံတော်သည် ဒန်နီယေလ၏စကားနှင့် ကိုက်ညီသကဲ့သို့ “ကွဲပြား” ထားသောနိုင်ငံတော်ဖြစ်သော်လည်း၊ ထိုကွဲပြားမှုကို မီလာအတွက် ရောမနိုင်ငံတော်၏ အက္ခရာအရနှင့် ဝိညာဉ်ရေးရာအပိုင်းများအကြား ခွဲခြားချက်တစ်ရပ်ကိုသာ ကိုယ်စားပြုသည်ဟု ဆိုလိုသည်။ သူသည် မှန်ကန်ခဲ့သော်လည်း၊ သူ၏နားလည်မှုမှာ ကန့်သတ်ထားသောအရာဖြစ်ခဲ့သည်။</w:t>
      </w:r>
    </w:p>
    <w:p>
      <w:pPr>
        <w:pStyle w:val="ArticleBody"/>
        <w:jc w:val="left"/>
      </w:pPr>
      <w:r>
        <w:rPr>
          <w:rFonts w:ascii="Myanmar Text" w:hAnsi="Myanmar Text" w:eastAsia="Myanmar Text" w:cs="Myanmar Text"/>
        </w:rPr>
        <w:t>မီလာသည် ပေါလုအား ထုတ်ဖော်ခွဲခြားရန် အထမြောက်စေခဲ့သော ခွဲခြားမှုအပေါ် အခြေခံ၍ တိတ္ထိရောမနှင့် ပုပ်ရဟန်းမင်းအုပ်ချုပ်ရေးရောမတို့၏ ကွဲပြားခြားနားမှု တည်ရှိနေသည်ကို မမြင်ခဲ့ပေ။ ပေါလုသည် (ယောဟန်ဗတ္တိဇံဆရာနှင့်အတူ) လက်ဝါးကပ်တိုင်၏ အချိန်ကာလတွင် ပကတိအရာသည် ဝိညာဉ်ရေးရာသို့ ကူးပြောင်းရမည်ဖြစ်ကြောင်း ဖော်ထုတ်သတ်မှတ်ခဲ့သည်။ ထိုနားလည်မှု မရှိသဖြင့် မီလာသည် ရောမကို အခြေခံအားဖြင့် အဆင့်နှစ်ဆင့်ရှိသော နိုင်ငံတစ်ခုတည်းဖြစ်သည်ဟု လက်ခံရရန် အကြပ်အတည်းရှိခဲ့သည်။ ထိုသို့ဆိုရာတွင် သူသည် မှန်ကန်ခဲ့သည်မှာ သေချာသော်လည်း (အကန့်အသတ်ရှိသော အဓိပ္ပာယ်ဖြင့်) ဖြစ်သည်။ ဝိညာဉ်ရေးရာရောမကို ပကတိ ဗာဗုလုန်က ကိုယ်စားပြုထားကြောင်းကို သူ မမြင်နိုင်ခဲ့ပေ။ အကြောင်းမှာ ဝိညာဉ်ရေးရာရောမ (ပုပ်ရဟန်းမင်းအုပ်ချုပ်ရေးစနစ်) သည် ဝိညာဉ်ရေးရာ ဗာဗုလုန်လည်း ဖြစ်သောကြောင့် ဖြစ်သည်။</w:t>
      </w:r>
    </w:p>
    <w:p>
      <w:pPr>
        <w:pStyle w:val="ArticleBody"/>
        <w:jc w:val="left"/>
      </w:pPr>
      <w:r>
        <w:rPr>
          <w:rFonts w:ascii="Myanmar Text" w:hAnsi="Myanmar Text" w:eastAsia="Myanmar Text" w:cs="Myanmar Text"/>
        </w:rPr>
        <w:t>ဒံယေလ အခန်းကြီး ၂ ၌ ဖော်ပြထားသော နိုင်ငံလေးပါးအနက် ပထမနိုင်ငံဖြစ်သော အက္ခရာအရ ဗာဗုလုန်သည်၊ ပထမအရာသည် အမြဲနောက်ဆုံးအရာကို စံနမူနာပြုတတ်သောကြောင့်၊ စတုတ္ထနိုင်ငံကို စံနမူနာပြုမည်ဖြစ်သည်။ ပဂါန် ရောမကို ဗာဗုလုန်က စံနမူနာပြုထားခဲ့သော်လည်း၊ ပဂါန် ရောမနှင့် ဗာဗုလုန်နှစ်ရပ်စလုံးသည် ဝိညာဉ်ရေးရာ ရောမ (ပုပ်ရဟန်းမင်းအာဏာစနစ်) ကို စံနမူနာပြုခဲ့ကြသည်။ ထို့ကြောင့် ပုပ်ရဟန်းမင်းအာဏာစနစ်သည် ပဉ္စမနိုင်ငံဖြစ်ပြီး၊ ၎င်းကို ဗာဗုလုန်အားဖြင့် ကိုယ်စားပြုဖော်ပြထားသည်။ ဤအရာသည် ညီမ ဝှိုက်က အက္ခရာအရ အစ္စရေးလူမျိုးတို့ ဗာဗုလုန်၌ အနှစ်ခုနစ်ဆယ် ချုပ်နှောင်ခံရခြင်းကို၊ ဝိညာဉ်ရေးရာ အစ္စရေးလူမျိုးတို့ ဝိညာဉ်ရေးရာ ဗာဗုလုန်၌ အနှစ်တစ်ထောင်နှစ်ရာခြောက်ဆယ် ချုပ်နှောင်ခံရခြင်းနှင့် နှိုင်းယှဉ်ထားရသည့် အခြေခံအကြောင်းရင်းတစ်ရပ်ဖြစ်သည်။</w:t>
      </w:r>
    </w:p>
    <w:p>
      <w:pPr>
        <w:pStyle w:val="ArticleScripture"/>
        <w:jc w:val="left"/>
      </w:pPr>
      <w:r>
        <w:rPr>
          <w:rFonts w:ascii="Myanmar Text" w:hAnsi="Myanmar Text" w:eastAsia="Myanmar Text" w:cs="Myanmar Text"/>
        </w:rPr>
        <w:t>“နှိပ်စက်ညှဉ်းပန်းခြင်း မရပ်မနား ဆက်လက်ဖြစ်ပွားခဲ့သော ဤရှည်လျားသည့်ကာလအတွင်း ကမ္ဘာပေါ်ရှိ ဘုရားသခင်၏အသင်းတော်သည်၊ ပြည်နှင်ဒဏ်ခံရသောကာလ၌ ဗာဗုလုန်တွင် သိမ်းသွားခံရသော ဣသရေလအမျိုးသားတို့ကဲ့သို့ပင်၊ အမှန်တကယ် သိမ်းသွားခံနေရသော အခြေအနေတွင် ရှိခဲ့သည်။” Prophets and Kings, 714.</w:t>
      </w:r>
    </w:p>
    <w:p>
      <w:pPr>
        <w:pStyle w:val="ArticleBody"/>
        <w:jc w:val="left"/>
      </w:pPr>
      <w:r>
        <w:rPr>
          <w:rFonts w:ascii="Myanmar Text" w:hAnsi="Myanmar Text" w:eastAsia="Myanmar Text" w:cs="Myanmar Text"/>
        </w:rPr>
        <w:t>ထို့ကြောင့် မီလာသည် ပိုမိုတိတိကျကျဖြင့် အယူမှားရောမကို ဖော်ထုတ်ညွှန်းဆိုသော ပရောဖက်ပြည့်စုံခြင်းများကို ပုပ်ရဟန်းမင်းဆိုင်ရာရောမနှင့် အပြန်အလှန် အသုံးပြုရာ၌ မည်သည့်အခက်အခဲမျှ မရှိခဲ့ပါ။ ကျွန်ုပ်တို့သည် ဆက်လက်တင်ပြသည့်အခါ ယင်း၏ဥပမာများကို ပေးမည်ဖြစ်သော်လည်း၊ မီလာသည် အယူမှားရောမနှင့် ပုပ်ရဟန်းမင်းဆိုင်ရာရောမကို နိုင်ငံတော်တစ်ခုတည်းဟု မြင်ခဲ့သည်ကို နားလည်လျှင်၊ ယေရှုက “ပရောဖက် ဒံယေလအားဖြင့် မိန့်ဆိုထားသော ပျက်စီးခြင်း၏ စက်ဆုပ်ရွံရှာဖွယ်အရာ” ကို အယူမှားရောမ၏ ပြည့်စုံခြင်းတစ်ရပ်အဖြစ် ရည်ညွှန်းထားသော်လည်း၊ ဒံယေလကျမ်းအတွင်းရှိ “ပျက်စီးခြင်း၏ စက်ဆုပ်ရွံရှာဖွယ်အရာ” ဟူသော အသုံးအနှုန်းကိုမူ ပုပ်ရဟန်းမင်းဆိုင်ရာရောမ၏ သင်္ကေတအဖြစ် ဆက်လက်နားလည်နိုင်ခဲ့ရခြင်း၏ အကြောင်းရင်းကို ကျွန်ုပ်တို့ နားလည်နိုင်ပါသည်။ မီလာသည် ပျက်စီးစေသော အာဏာသုံးရပ်ကို မမြင်နိုင်ခဲ့သဖြင့်၊ ဤအကြောင်းကြောင့် သူ၏ ပရောဖက်ဆိုင်ရာ မူဘောင်သည် ကန့်သတ်ချက်ရှိခဲ့သော်လည်း မှန်ကန်နေဆဲဖြစ်ခဲ့သည်။</w:t>
      </w:r>
    </w:p>
    <w:p>
      <w:pPr>
        <w:pStyle w:val="ArticleBody"/>
        <w:jc w:val="left"/>
      </w:pPr>
      <w:r>
        <w:rPr>
          <w:rFonts w:ascii="Myanmar Text" w:hAnsi="Myanmar Text" w:eastAsia="Myanmar Text" w:cs="Myanmar Text"/>
        </w:rPr>
        <w:t>သို့ရာတွင်၊ ခရစ်တော်၏ ကြိုတင်ဟောကြားချက် ပြည့်စုံလာသကဲ့သို့ ခရစ်နှစ် ၆၆ တွင် သာသနာမဲ့ ရောမသည် မိမိတို့၏ အလံတံဆိပ်များကို ဗိမာန်တော်၏ သန့်ရှင်းသော နယ်ဝန်းအတွင်း တင်ထားခဲ့သော သမိုင်းဆိုင်ရာ ပြည့်စုံမှုနှင့် ပတ်သက်သည့် မညီမညွတ်ဖြစ်မှုကို ကျွန်ုပ်တို့ မည်သို့နားလည်ရမည်နည်း။ “ဒါနိယေလ ပရောဖက် ပြောဆိုခဲ့သော ပျက်စီးခြင်း၏ စက်ဆုပ်ဖွယ်အရာ” သည် သာသနာမဲ့ ရောမ၏ သင်္ကေတတစ်ရပ်လော၊ သို့မဟုတ် ပုပ်ရဟန်းမင်းကြီးအုပ်ချုပ်သော ရောမ၏ သင်္ကေတတစ်ရပ်လော။ ထိုအခက်အခဲအတွက် အဖြေမှာ၊ ပျက်စီးစေသော အာဏာနှစ်ရပ်အစား သုံးရပ်ရှိကြောင်းကို သင်အသိအမှတ်ပြုလျှင် အတော်လေး ရိုးရှင်းလှသည်။ ယေရုရှလင်မြို့ ပျက်စီးခြင်းနှင့် ဆိုင်သော ခရစ်တော်၏ ကြိုတင်ဟောကြားချက် ပြည့်စုံမှုအပေါ် Sister White ၏ မှတ်ချက်ဖြင့် ကျွန်ုပ်တို့ စတင်သင့်သည်။</w:t>
      </w:r>
    </w:p>
    <w:p>
      <w:pPr>
        <w:pStyle w:val="ArticleScripture"/>
        <w:jc w:val="left"/>
      </w:pPr>
      <w:r>
        <w:rPr>
          <w:rFonts w:ascii="Myanmar Text" w:hAnsi="Myanmar Text" w:eastAsia="Myanmar Text" w:cs="Myanmar Text"/>
        </w:rPr>
        <w:t>“ယုဒလူတို့သည် ခရစ်တော်ကို လက်ဝါးကပ်တိုင်ပေါ်၌ သတ်ဖြတ်ကြရာ၌ ယေရုရှလင်မြို့၏ ဖျက်ဆီးခြင်းလည်း ပါဝင်လျက်ရှိ၏။ ကာလဗေရီပေါ်၌ စီးဆင်းခဲ့သော အသွေးတော်သည် ဤလောကအတွက်လည်းကောင်း၊ လာမည့်လောကအတွက်လည်းကောင်း၊ သူတို့ကို ပျက်စီးခြင်းသို့ နစ်မြုပ်စေသော အလေးချိန်ဖြစ်ခဲ့၏။ ထိုနည်းတူပင်၊ တရားစီရင်ခြင်းသည် ဘုရားသခင်၏ ကျေးဇူးတော်ကို ငြင်းပယ်သူတို့အပေါ် ကျရောက်မည့် နောက်ဆုံးကြီးမားသောနေ့၌လည်း ဖြစ်လိမ့်မည်။ သူတို့အတွက် တိုက်မိကျောက်ဖြစ်သော ခရစ်တော်သည် ထိုအခါ လက်စားချေသော တောင်ကြီးတစ်လုံးအဖြစ် သူတို့ရှေ့၌ ပေါ်ထွန်းလိမ့်မည်။ ဖြောင့်မတ်သူတို့အတွက် အသက်ဖြစ်သော မျက်နှာတော်၏ ဘုန်းတော်သည် မတရားသောသူတို့အတွက် လောင်ကျွမ်းဖျက်ဆီးသော မီးဖြစ်လိမ့်မည်။ ချစ်ခြင်းမေတ္တာကို ငြင်းပယ်ခဲ့ခြင်းကြောင့်၊ ကျေးဇူးတော်ကို မထီမဲ့မြင်ပြုခဲ့ခြင်းကြောင့်၊ အပြစ်သားသည် ဖျက်ဆီးခြင်းခံရလိမ့်မည်။”</w:t>
      </w:r>
    </w:p>
    <w:p>
      <w:pPr>
        <w:pStyle w:val="ArticleScripture"/>
        <w:jc w:val="left"/>
      </w:pPr>
      <w:r>
        <w:rPr>
          <w:rFonts w:ascii="Myanmar Text" w:hAnsi="Myanmar Text" w:eastAsia="Myanmar Text" w:cs="Myanmar Text"/>
        </w:rPr>
        <w:t>“ဥပမာများစွာနှင့် အကြိမ်ကြိမ်ပေးသော သတိပေးချက်များအားဖြင့် ယေရှုသည် ဘုရားသခင်၏ သားတော်ကို ငြင်းပယ်ခြင်းကြောင့် ယုဒလူတို့အပေါ် မည်သို့သော အကျိုးဆက် ဖြစ်ပေါ်မည်ကို ပြသတော်မူ၏။ ဤစကားများအားဖြင့် ကိုယ်တော်သည် ခေတ်အဆက်ဆက်တွင် ကိုယ်တော်ကို မိမိတို့၏ ရွေးနှုတ်ရှင်အဖြစ် လက်မခံသော လူအပေါင်းတို့ကို မိန့်တော်မူနေခြင်းဖြစ်၏။ သတိပေးချက်တိုင်းသည် သူတို့အတွက်ပင် ဖြစ်၏။ ညစ်ညမ်းအောင် ပြုခံရသော ဗိမာန်တော်၊ နားမထောင်သော သား၊ မမှန်ကန်သော စပျစ်ဥယျာဉ်စောင့်လယ်သမားများ၊ မထီမဲ့မြင်ပြုသော ဆောက်လုပ်သူများတို့သည် အပြစ်သားတိုင်း၏ အတွေ့အကြုံ၌ မိမိတို့နှင့် ဆိုင်သော ကိုက်ညီသော ပုံရိပ်ရှိကြ၏။ သူသည် နောင်တမရလျှင်၊ ထိုအရာတို့က ကြိုတင်အရိပ်ပြခဲ့သော ဖျက်ဆီးခြင်းသည် သူ၏အဖြစ် ဖြစ်လိမ့်မည်။” The Desire of Ages, 600.</w:t>
      </w:r>
    </w:p>
    <w:p>
      <w:pPr>
        <w:pStyle w:val="ArticleBody"/>
        <w:jc w:val="left"/>
      </w:pPr>
      <w:r>
        <w:rPr>
          <w:rFonts w:ascii="Myanmar Text" w:hAnsi="Myanmar Text" w:eastAsia="Myanmar Text" w:cs="Myanmar Text"/>
        </w:rPr>
        <w:t>ပေါလုသည် စာသားအနက်အဓိပ္ပာယ်ရှိသောအရာမှ ဝိညာဉ်ရေးဆိုင်ရာအရာသို့ ကူးပြောင်းခြင်းကို ဖော်ပြခဲ့သောအခါ၊ ထိုကူးပြောင်းမှုသည် ကားတိုင်၏အချိန်ကာလအတွင်း ဖြစ်ပွားခဲ့ကြောင်းကို သူက ဖော်ထုတ်ပြသခဲ့သည်။ ထို့ပြင် ယေရုရှလင်၏ ဖျက်ဆီးခြင်းသည် ကားတိုင်နှင့် တိုက်ရိုက်ဆက်နွယ်နေသည်ကိုလည်း မှတ်သားသင့်သည်။ စာသားအနက်အဓိပ္ပာယ်ရှိသော ယေရုရှလင်၏ ဖျက်ဆီးခြင်းကို အစပိုင်း၌ စာသားအနက်အဓိပ္ပာယ်ရှိသော ဗာဗုလုန်က ပြီးမြောက်စေခဲ့သကဲ့သို့၊ နောက်ဆုံးအကြိမ်တွင်လည်း စာသားအနက်အဓိပ္ပာယ်ရှိသော ရောမက ပြီးမြောက်စေခဲ့သည်။ အကြောင်းမှာ ယေရှုသည် အဆုံးကို အစနှင့် အမြဲတစေ ကိုယ်စားပြုတော်မူသောကြောင့် ဖြစ်သည်။ ဗာဗုလုန်၏ အယူမှားဘုရားမဲ့အာဏာဖြင့် စတင်ခဲ့သော သန့်ရှင်းရာဌာနနှင့် ဗိုလ်ခြေကို နင်းချေဖျက်ဆီးခြင်းသည် ရောမ၏ အယူမှားဘုရားမဲ့အာဏာဖြင့် အဆုံးသတ်ခဲ့သည်။</w:t>
      </w:r>
    </w:p>
    <w:p>
      <w:pPr>
        <w:pStyle w:val="ArticleBody"/>
        <w:jc w:val="left"/>
      </w:pPr>
      <w:r>
        <w:rPr>
          <w:rFonts w:ascii="Myanmar Text" w:hAnsi="Myanmar Text" w:eastAsia="Myanmar Text" w:cs="Myanmar Text"/>
        </w:rPr>
        <w:t>ဝိညာဉ်ရေးရာ ယေရုရှလင်ကို ဝိညာဉ်ရေးရာအရ နင်းချေဖျက်ဆီးခြင်းသည် ပုပ်ရဟန်းမင်းကြီးစနစ်၏ ရောမအားဖြင့် အကောင်အထည်ဖော်ခြင်းခံရပြီး၊ ထိုနင်းချေဖျက်ဆီးခြင်းကာလ နှစ်ရပ်လုံး (ပကတိနှင့် ဝိညာဉ်ရေးရာ) သည် ဘုရားသခင်၏လူမျိုးကို တတိယမြောက် ဖျက်ဆီးလွှမ်းမိုးသော အာဏာအားဖြင့် နင်းချေဖျက်ဆီးခြင်းကို ပုံဆောင်ဖော်ပြသည်။ ထိုအာဏာကို ရောမနှင့်ဆိုင်၍ ဆိုလျှင် ခေတ်သစ်ရောမဟု ခေါ်သည်။</w:t>
      </w:r>
    </w:p>
    <w:p>
      <w:pPr>
        <w:pStyle w:val="ArticleBody"/>
        <w:jc w:val="left"/>
      </w:pPr>
      <w:r>
        <w:rPr>
          <w:rFonts w:ascii="Myanmar Text" w:hAnsi="Myanmar Text" w:eastAsia="Myanmar Text" w:cs="Myanmar Text"/>
        </w:rPr>
        <w:t>ဘုရားသခင်၏ လူမျိုးကို အသီးသီး နှိပ်စက်ညှဉ်းပန်းသော ပျက်စီးစေသော အာဏာသုံးရပ် ရှိသည်။ ပထမမှာ ဘာသာမဲ့ဝါဒ၏ နဂါးဖြစ်ပြီး၊ ထို့နောက် ကက်သလစ်ဝါဒ၏ ပင်လယ်မှ တက်လာသော သားရဲဖြစ်သည်။ ထို့နောက်တွင် အမေရိကန်ပြည်ထောင်စု၏ မြေမှ တက်လာသော သားရဲ (မမှန်သော ပရောဖက်) လာသည်။ ဘာသာမဲ့ဝါဒကို စစ်မှန်သော ဣသရေလကို ချေမှုန်းဖျက်ဆီးခဲ့ကြသော ဘာသာမဲ့ အာဏာအမျိုးမျိုးအားဖြင့် ကိုယ်စားပြုထားသည်။ ထို့နောက် ပုပ်ရဟန်းမင်းဝါဒသည် ၅၃၈ ခုနှစ်မှ ၁၇၉၈ ခုနှစ်အထိ နှစ်ပေါင်း တစ်ထောင်နှစ်ရာခြောက်ဆယ်အတွင်း ဝိညာဉ်ရေးဆိုင်ရာ ဣသရေလကို ချေမှုန်းဖျက်ဆီးခဲ့သည်။ နဂါး၊ သားရဲနှင့် မမှန်သော ပရောဖက်တို့၏ သုံးဖက်ပေါင်းစည်းမှုသည် ယနေ့ခေတ် ရောမဖြစ်ပြီး၊ ၎င်းသည်လည်း တနင်္ဂနွေနေ့ ဥပဒေအကျပ်အတည်း၏ “အချိန်ကာလ” အတွင်း ဘုရားသခင်၏ လူမျိုးကို ချေမှုန်းဖျက်ဆီးသည်။ နဂါး၊ သားရဲနှင့် မမှန်သော ပရောဖက်ဟူသော ပျက်စီးစေသော အာဏာသုံးရပ်ကိုလည်း ဘာသာမဲ့ ရောမ၊ ပုပ်ရဟန်းမင်း ရောမနှင့် ယနေ့ခေတ် ရောမဟူ၍ ကိုယ်စားပြုဖော်ပြထားသည်။</w:t>
      </w:r>
    </w:p>
    <w:p>
      <w:pPr>
        <w:pStyle w:val="ArticleBody"/>
        <w:jc w:val="left"/>
      </w:pPr>
      <w:r>
        <w:rPr>
          <w:rFonts w:ascii="Myanmar Text" w:hAnsi="Myanmar Text" w:eastAsia="Myanmar Text" w:cs="Myanmar Text"/>
        </w:rPr>
        <w:t>ဗျာဒိတ်ကျမ်း ၁၇ ၏အဆိုအရ အယူဝါဒမဲ့ဘုရားကျောင်းယုံကြည်မှုသည် ပထမမင်းကြီး လေးပါးဖြစ်ပြီး၊ ပဉ္စမမင်းကြီးသည် ပုပ်ရဟန်းမင်းအာဏာဖြစ်သည်။ ဆဋ္ဌမ၊ သတ္တမနှင့် အဋ္ဌမမင်းကြီးတို့သည် ခေတ်သစ်ရောမ၏ သုံးဖက်ပေါင်းစည်းမှုဖြစ်သည်။</w:t>
      </w:r>
    </w:p>
    <w:p>
      <w:pPr>
        <w:pStyle w:val="ArticleScripture"/>
        <w:jc w:val="left"/>
      </w:pPr>
      <w:r>
        <w:rPr>
          <w:rFonts w:ascii="Myanmar Text" w:hAnsi="Myanmar Text" w:eastAsia="Myanmar Text" w:cs="Myanmar Text"/>
        </w:rPr>
        <w:t>မင်းဆက်ခုနစ်ပါးရှိကြ၏။ ငါးပါးသည် ကျဆုံးပြီးကြပြီ။ တစ်ပါးသည် ယခုရှိ၏။ အခြားတစ်ပါးမူကား မရောက်လာသေး။ သူရောက်လာသောအခါ ခဏတာသာ တည်နေရမည်။ ယခင်ရှိခဲ့ပြီး ယခုမရှိသော သားရဲသည်ပင် အဋ္ဌမမြောက်ဖြစ်၏။ ထိုသားရဲသည် ခုနစ်ပါးထဲမှ ဖြစ်၍ ပျက်စီးခြင်းသို့ သွား၏။ ဗျာဒိတ် ၁၇:၁၀၊ ၁၁။</w:t>
      </w:r>
    </w:p>
    <w:p>
      <w:pPr>
        <w:pStyle w:val="ArticleBody"/>
        <w:jc w:val="left"/>
      </w:pPr>
      <w:r>
        <w:rPr>
          <w:rFonts w:ascii="Myanmar Text" w:hAnsi="Myanmar Text" w:eastAsia="Myanmar Text" w:cs="Myanmar Text"/>
        </w:rPr>
        <w:t>ဒံယေလအခန်းကြီး ၂ ၏အရ၊ အယူမှားဘုရားကိုးကွယ်မှုဆိုသည်မှာ အမှန်တကယ်သော ဗာဗုလုန်မှ အမှန်တကယ်သော ရောမအထိ နိုင်ငံတော်လေးပါးလုံးကို ရည်ညွှန်းသည်။ ဝိညာဉ်ရေးရာ ဗာဗုလုန်သည် ပုပ်ရဟန်းမင်းအဖွဲ့အစည်း (ရွှေခေါင်း) ဖြစ်ပြီး၊ နဂါး၊ သားရဲ၊ နှင့် မိစ္ဆာပရောဖက်တို့၏ သုံးဖွဲ့ပေါင်းစည်းမှု (ခေတ်သစ်ရောမ) ကို ဝိညာဉ်ရေးရာ မေဒိ-ပေရရှား၊ ဝိညာဉ်ရေးရာ ဂရိ၊ နှင့် ဝိညာဉ်ရေးရာ ရောမ (၎င်း၏ သေစေနိုင်သော အနာသည် ကုသပြီးဖြစ်သော) တို့၏ သုံးဖွဲ့ပေါင်းစည်းမှုအားဖြင့် ကိုယ်စားပြုထားသည်။</w:t>
      </w:r>
    </w:p>
    <w:p>
      <w:pPr>
        <w:pStyle w:val="ArticleBody"/>
        <w:jc w:val="left"/>
      </w:pPr>
      <w:r>
        <w:rPr>
          <w:rFonts w:ascii="Myanmar Text" w:hAnsi="Myanmar Text" w:eastAsia="Myanmar Text" w:cs="Myanmar Text"/>
        </w:rPr>
        <w:t>ယေရှုသည် “ပရောဖက် ဒံယေလ ပြောထားသော ပျက်စီးခြင်းကိုဖြစ်စေသော စက်ဆုပ်ရွံရှာဖွယ်အရာ” ကို ရည်ညွှန်းတော်မူသောအခါ၊ ခရစ်ယာန်တို့သည် ရောမသုံးခေတ်တစ်လျှောက်စီ၌ မှတ်မိသိရှိရမည့် သတ်မှတ်ထားသော “နိမိတ်လက္ခဏာ” တစ်ရပ်ကို ဖော်ထုတ်ပြသတော်မူခဲ့ခြင်းဖြစ်သည်။ အယူမှားရောမ၊ ပုပ်ရဟန်းမင်းကြီးစနစ်၏ရောမနှင့် ခေတ်သစ်ရောမတို့အားလုံးသည် ဘုရားသခင်၏လူတို့ကို နှိပ်စက်ညှဉ်းပန်းကြသည်။ ထိုညှဉ်းပန်းနှိပ်စက်မှုကို ပရောဖက်ပြုချက်အရ သန့်ရှင်းရာဌာနနှင့် စစ်တပ်ကို နင်းချေခြင်းအဖြစ် ကိုယ်စားပြုဖော်ပြထားသည်။ ယေရှုသည် ညှဉ်းပန်းနှိပ်စက်မှုကာလ သုံးခေတ်အနက် တစ်ခေတ်စီအတွက် ထိုညှဉ်းပန်းနှိပ်စက်မှု နီးကပ်လာခြင်းကို သတိပေးသော အချက်တစ်ရပ်ကို ပေးတော်မူခဲ့သည်။ ရောမ၏ အာဏာလက္ခဏာကို သန့်ရှင်းရာဌာနအတွင်း ထားရှိလိုက်သောအခါ၊ ယေရုရှလင်မြို့မှ ထွက်ပြေးရန် အချိန်ရောက်လာပြီဖြစ်သည်။ ယေရှုသည် ဒံယေလ၏ “ပျက်စီးခြင်းကိုဖြစ်စေသော စက်ဆုပ်ရွံရှာဖွယ်အရာ” ဟူသော အသုံးအနှုန်းကို ကမ္ဘာမြေ</w:t>
      </w:r>
      <w:r>
        <w:rPr>
          <w:rFonts w:ascii="Microsoft YaHei" w:hAnsi="Microsoft YaHei" w:eastAsia="Microsoft YaHei" w:cs="Microsoft YaHei"/>
        </w:rPr>
        <w:t>上的</w:t>
      </w:r>
      <w:r>
        <w:rPr>
          <w:rFonts w:ascii="Myanmar Text" w:hAnsi="Myanmar Text" w:eastAsia="Myanmar Text" w:cs="Myanmar Text"/>
        </w:rPr>
        <w:t xml:space="preserve"> အာဏာတစ်ရပ်၏ သင်္ကေတအဖြစ် မဟုတ်ဘဲ၊ ခရစ်ယာန်တို့ မှတ်မိသိရှိရန် လိုအပ်သော နိမိတ်လက္ခဏာ၏ သင်္ကေတအဖြစ် အသုံးပြုတော်မူခဲ့သည်။</w:t>
      </w:r>
    </w:p>
    <w:p>
      <w:pPr>
        <w:pStyle w:val="ArticleScripture"/>
        <w:jc w:val="left"/>
      </w:pPr>
      <w:r>
        <w:rPr>
          <w:rFonts w:ascii="Myanmar Text" w:hAnsi="Myanmar Text" w:eastAsia="Myanmar Text" w:cs="Myanmar Text"/>
        </w:rPr>
        <w:t>“ယေရှုသည် နားထောင်လျက်ရှိသော တပည့်တော်များအား သစ္စာဖောက်ယွင်းသွားသော ဣသရေလအပေါ် ကျရောက်မည့် တရားစီရင်ချက်များကို ကြေညာတော်မူခဲ့ပြီး၊ အထူးသဖြင့် မေရှိယကို ငြင်းပယ်၍ လက်ဝါးကပ်တိုင်ပေါ်၌ သတ်ဖြတ်ခဲ့ခြင်းအတွက် သူတို့အပေါ် ကျရောက်လာမည့် တုံ့ပြန်အပြစ်ဒဏ်ဆိုင်ရာ လက်စားချေခြင်းကို ဖော်ပြတော်မူခဲ့သည်။ ကြောက်မက်ဖွယ် အဆုံးသတ်အခိုက်အတန့်မတိုင်မီ ထင်ရှားသေချာသော နိမိတ်လက္ခဏာများ ပေါ်ပေါက်လာမည်ဖြစ်သည်။ ကြောက်ရွံ့ဖွယ် အချိန်နာရီသည် ရုတ်တရက်နှင့် လျင်မြန်စွာ ရောက်လာမည်။ ထိုသို့ဖြစ်ရာ ကယ်တင်ရှင်သည် မိမိ၏နောက်လိုက်များကို ဤသို့ သတိပေးတော်မူခဲ့သည်— ‘ထို့ကြောင့် ပရောဖက် ဒံယေလအားဖြင့် ပြောဆိုထားသော ဖျက်ဆီးခြင်း၏ ရွံရှာဖွယ်အရာသည် သန့်ရှင်းရာဌာန၌ ရပ်နေသည်ကို သင်တို့မြင်ရသောအခါ၊ (ဖတ်သောသူ နားလည်စေသတည်း။) ထိုအခါ ယုဒပြည်၌ရှိသောသူတို့သည် တောင်များသို့ ထွက်ပြေးကြစေ။’ Matthew 24:15, 16; Luke 21:20, 21။ ရောမလူတို့၏ ရုပ်တုကိုးကွယ်မှုဆိုင်ရာ အလံတော်များကို မြို့ရိုးအပြင်ဘက် ဖာလုံအနည်းငယ်အထိ ကျယ်ပြန့်သည့် သန့်ရှင်းရာမြေပေါ်၌ ထူထောင်လိုက်သောအခါ၊ ခရစ်တော်၏ နောက်လိုက်များသည် ထွက်ပြေးခြင်းအားဖြင့် လုံခြုံမှုကို ရှာဖွေရမည်ဖြစ်သည်။ သတိပေးနိမိတ်လက္ခဏာကို မြင်တွေ့သောအခါ လွတ်မြောက်လိုသူတို့သည် အချိန်မနှောင့်နှေးရ။ ယုဒပြည်တစ်ပြည်လုံး၌သာမက ယေရုရှလင်မြို့တော်၌ပင် ထွက်ပြေးရန် အချက်ပြသင်္ကေတကို ချက်ချင်းလိုက်နာရမည်။ အိမ်မိုးပေါ်၌ မတော်တဆ ရှိနေသူသည် မိမိ၏ အဖိုးအနဂ္ဂဆုံး ဘဏ္ဍာများကိုပင် ကယ်တင်ရန်အတွက် မိမိအိမ်ထဲသို့ မဆင်းရ။ လယ်ကွင်းများ၌ဖြစ်စေ၊ စပျစ်ဥယျာဉ်များ၌ဖြစ်စေ အလုပ်လုပ်နေသူတို့သည် နေ့အပူထဲ၌ အလုပ်ပင်ပန်းနေစဉ် ချွတ်ထားသော အပြင်ဝတ်အင်္ကျီကို ယူရန် ပြန်သွားရန် အချိန်မယူရ။ သူတို့သည် အထွေထွေ ဖျက်ဆီးခြင်းထဲ၌ ပါဝင်မိမည်ကို မဖြစ်စေရန် ခဏတစ်ဖြုတ်မျှပင် မဆိုင်းမတွ ရှိရမည်။” The Great Controversy, 25.</w:t>
      </w:r>
    </w:p>
    <w:p>
      <w:pPr>
        <w:pStyle w:val="ArticleBody"/>
        <w:jc w:val="left"/>
      </w:pPr>
      <w:r>
        <w:rPr>
          <w:rFonts w:ascii="Myanmar Text" w:hAnsi="Myanmar Text" w:eastAsia="Myanmar Text" w:cs="Myanmar Text"/>
        </w:rPr>
        <w:t>ဤအပိုဒ်တွင် Sister White သည် “abomination of desolation” ကို “မမှားယွင်းနိုင်သော နိမိတ်လက္ခဏာ” အဖြစ် သတ်မှတ်ဖော်ပြထားပြီး၊ ၎င်းသည် ရောမတို့၏ “ရုပ်တုကိုးကွယ်မှုဆိုင်ရာ အလံတော်များ” ဖြင့် ကိုယ်စားပြုထားသောအရာဖြစ်ကာ၊ ထိုအလံတော်များကို သူတို့သည် သန့်ရှင်းရာဌာန၏ “သန့်ရှင်းသော မြေပြင်ပေါ်တွင်” ထူထောင်ထားကြသည်။ ယေရှုသည် “abomination of desolation” ကို ပဂန်ရောမ သို့မဟုတ် ပုပ်ရဟန်းမင်းကြီးဆိုင်ရာ ရောမအာဏာ နှစ်မျိုးအနက် မည်သည့်အာဏာကိုမျှ ကိုယ်စားပြုစေရန် အသုံးပြုခဲ့ခြင်းမဟုတ်ဘဲ၊ “နိမိတ်လက္ခဏာ” အဖြစ် အသုံးပြုခဲ့ခြင်းဖြစ်သည်။ ထို “နိမိတ်လက္ခဏာ” ကို ဗိမာန်တော်၏ သန့်ရှင်းသော မြေပြင်ပေါ်တွင် ထားရှိသောအခါ၊ ခရစ်ယာန်တို့သည် “အများပြည်သူဆိုင်ရာ ဖျက်ဆီးခြင်းတွင် ပါဝင်ပတ်သက်မိခြင်းမရှိစေရန်” ယေရုရှလင်မြို့မှ ထွက်ပြေးရမည်ဖြစ်သည်။ Sister White သည် နောက်ပိုင်းတွင်လည်း ထိုအပိုဒ်တစ်ခုတည်း၌ပင် ဆက်လက်ဖော်ပြရာတွင်၊ ဖျက်ဆီးခြင်းကို ညွှန်ပြသော ခရစ်တော်၏ ပရောဖက်ပြုချက်သည် ပြည့်စုံခြင်း တစ်ကြိမ်ထက်မက ရှိခဲ့ကြောင်းကို သတ်မှတ်ဖော်ပြထားသည်။</w:t>
      </w:r>
    </w:p>
    <w:p>
      <w:pPr>
        <w:pStyle w:val="ArticleScripture"/>
        <w:jc w:val="left"/>
      </w:pPr>
      <w:r>
        <w:rPr>
          <w:rFonts w:ascii="Myanmar Text" w:hAnsi="Myanmar Text" w:eastAsia="Myanmar Text" w:cs="Myanmar Text"/>
        </w:rPr>
        <w:t>ယေရုရှလင်မြို့အပေါ် တရားစီရင်ခြင်းများ လာရောက်ခြင်းနှင့်စပ်လျဉ်းသော ကယ်တင်ရှင်၏ ပရောဖက်ပြုချက်သည် ထပ်မံပြည့်စုံရမည်ဖြစ်ပြီး၊ ထိုကြောက်မက်ဖွယ်ပျက်စီးခြင်းသည် အမှန်တကယ် ပြည့်စုံမည့်အရာ၏ မှိန်ဖျော့သော အရိပ်အယောင်တစ်ရပ်သာ ဖြစ်သည်။ ရွေးချယ်ထားသော မြို့၏ ကံကြမ္မာ၌ ဘုရားသခင်၏ သနားခြင်းကို ငြင်းပယ်၍ ကိုယ်တော်၏ ပညတ်တရားကို နင်းချေခဲ့သော လောကတစ်ခုလုံး၏ အဆုံးသတ်တရားစီရင်ခြင်းကို ကျွန်ုပ်တို့ မြင်တွေ့နိုင်ကြသည်။ ရာဇဝတ်မှုနှင့် ပြည့်နှက်နေသော ရာစုနှစ်ရှည်လျားသည့် ကာလအတွင်း မြေကြီးက သက်သေခံခဲ့ရသော လူသားဒုက္ခဆင်းရဲ၏ မှတ်တမ်းများမှာ မှောင်မိုက်လှသည်။ ထိုအရာများကို ဆင်ခြင်သုံးသပ်လျှင် နှလုံးသည် မအီမသာဖြစ်လာ၍ စိတ်သည်လည်း အားနည်းညှိုးနွမ်းလာသည်။ ကောင်းကင်ဘုံ၏ အာဏာတော်ကို ငြင်းပယ်ခြင်း၏ အကျိုးဆက်များသည် ကြောက်မက်ဖွယ်ဖြစ်ခဲ့သည်။ သို့ရာတွင် အနာဂတ်နှင့်ဆိုင်သော ဖွင့်ပြချက်များတွင် ထို့ထက်ပင် ပို၍ မှောင်မိုက်သော မြင်ကွင်းတစ်ရပ်ကို ပြထားသည်။ အတိတ်၏ မှတ်တမ်းများ—ဆူပူအုံကြွမှုများ၊ ပဋိပက္ခများနှင့် တော်လှန်ပြောင်းလဲမှုများ၏ ရှည်လျားသော အစဉ်တန်းကြီး၊ “စစ်သူရဲ၏ တိုက်ပွဲတိုင်းသည် ဆူညံသံနှင့် ဖြစ်၍၊ သွေး၌လူးလိမ့်သော အဝတ်တန်ဆာများနှင့် ဖြစ်၏” (Isaiah 9:5) ဟူသောအရာများ—လူ့စိတ်အာရုံ၏ ပြင်းထန်မှုနှင့် စာတန်၏ အမျက်ဒေါသ ပေါက်ကွဲထွက်လာခြင်းကို ထိန်းချုပ်တားဆီးရန် မတရားသောသူတို့အပေါ် ဘုရားသခင်၏ ထိန်းသိမ်းသော ဝိညာဉ်တော်ကို လုံးဝ ရုပ်သိမ်းတော်မူမည့် ထိုနေ့၏ ကြောက်မက်ဖွယ်အရာများနှင့် နှိုင်းယှဉ်လျှင်၊ ယင်းတို့သည် အဘယ်သို့နည်း။ ထိုအခါ လောကသည် စာတန်၏ အုပ်စိုးမှု၏ အကျိုးဆက်များကို ယခင်က မမြင်ဖူးသကဲ့သို့ မြင်တွေ့ရလိမ့်မည်။</w:t>
      </w:r>
    </w:p>
    <w:p>
      <w:pPr>
        <w:pStyle w:val="ArticleScripture"/>
        <w:jc w:val="left"/>
      </w:pPr>
      <w:r>
        <w:rPr>
          <w:rFonts w:ascii="Myanmar Text" w:hAnsi="Myanmar Text" w:eastAsia="Myanmar Text" w:cs="Myanmar Text"/>
        </w:rPr>
        <w:t>“သို့ရာတွင် ထိုနေ့၌၊ ယေရုရှလင်မြို့ပျက်စီးခြင်းကာလ၌ ဖြစ်သကဲ့သို့ပင်၊ ဘုရားသခင်၏လူမျိုးသည် ကယ်တင်ခြင်းကိုခံရလိမ့်မည်။ အသက်ရှင်သူတို့အထဲ၌ စာရင်းဝင်၍ ရေးမှတ်ထားခြင်းကိုခံရသောသူတိုင်း ဖြစ်သည်။ Isaiah 4:3. ခရစ်တော်သည် မိမိ၏သစ္စာရှိသူတို့ကို မိမိထံသို့ စုဝေးစေခြင်းငှာ ဒုတိယအကြိမ် ကြွလာမည်ဟု ကြေညာထားတော်မူ၏။ ‘ထိုအခါ မြေကြီးပေါ်ရှိ လူမျိုးအပေါင်းတို့သည် ငိုကြွေးမြည်တမ်းကြလိမ့်မည်။ လူသားသည် တန်ခိုးနှင့် ကြီးမားသောဘုန်းအသရေပါလျက် ကောင်းကင်မိုးတိမ်များပေါ်တွင် ကြွလာတော်မူသည်ကို သူတို့မြင်ရကြလိမ့်မည်။ ထို့နောက် ကိုယ်တော်သည် တံပိုးသံကြီးနှင့်အတူ မိမိ၏ကောင်းကင်တမန်တို့ကို စေလွှတ်တော်မူ၍၊ သူ၏ရွေးကောက်ခံသူတို့ကို လေမျက်နှာလေးဘက်မှ၊ ကောင်းကင်တစ်စွန်းမှ တစ်စွန်းတိုင်အောင် စုဝေးစေကြလိမ့်မည်။’ Matthew 24:30, 31. ထို့နောက် ဧဝံဂေလိတရားကို နာခံခြင်းမရှိသောသူတို့သည် ကိုယ်တော်၏နှုတ်တော်မှ ထွက်သောဝိညာဉ်အားဖြင့် ဖျက်ဆီးခြင်းကိုခံရကြပြီး၊ ကိုယ်တော်၏ကြွလာတော်မူခြင်း၏ ဘုန်းတောက်ပမှုကြောင့် ပျက်စီးကြလိမ့်မည်။ 2 Thessalonians 2:8. ရှေးက အစ္စရေးလူမျိုးကဲ့သို့ပင် မတရားသောသူတို့သည် မိမိတို့ကိုယ်ကို မိမိတို့ ဖျက်ဆီးကြသည်။ သူတို့သည် မိမိတို့၏အပြစ်ဒုစရိုက်ကြောင့် လဲကျကြသည်။ အပြစ်၌ အသက်ရှင်သောဘဝကြောင့် သူတို့သည် မိမိတို့ကိုယ်ကို ဘုရားသခင်နှင့် သဟဇာတမဖြစ်နိုင်အောင် အလွန်ဝေးကွာစေခဲ့ကြပြီး၊ သူတို့၏သဘာဝများသည် မကောင်းမှုကြောင့် အလွန်ယုတ်ညံ့ပျက်စီးသွားသောကြောင့်၊ ကိုယ်တော်၏ဘုန်းအသရေ ထင်ရှားပေါ်ထွန်းခြင်းသည် သူတို့အတွက် လောင်ကျွမ်းဖျက်ဆီးသောမီးဖြစ်သွား၏။</w:t>
      </w:r>
    </w:p>
    <w:p>
      <w:pPr>
        <w:pStyle w:val="ArticleScripture"/>
        <w:jc w:val="left"/>
      </w:pPr>
      <w:r>
        <w:rPr>
          <w:rFonts w:ascii="Myanmar Text" w:hAnsi="Myanmar Text" w:eastAsia="Myanmar Text" w:cs="Myanmar Text"/>
        </w:rPr>
        <w:t>“လူတို့သည် ခရစ်တော်၏ နှုတ်ကပတ်တော်များ၌ မိမိတို့အား ပေးအပ်ထားသော သင်ခန်းစာကို လျစ်လျူမရှုမိစေရန် သတိပြုကြပါစေ။ ယေရုရှလင်မြို့၏ ပျက်စီးခြင်းအကြောင်းကို ကိုယ်တော်သည် တပည့်တော်တို့အား သတိပေးတော်မူ၍၊ မကြာမီ ရောက်လာမည့် ပျက်စီးခြင်း၏ နိမိတ်ကိုလည်း ပေးတော်မူသဖြင့်၊ သူတို့သည် လွတ်မြောက်နိုင်ရန် ထွက်ပြေးခွင့် ရရှိကြလေ၏။ ထိုနည်းတူစွာပင်၊ နောက်ဆုံးပျက်စီးခြင်း၏ နေ့ရက်အကြောင်းကိုလည်း ကိုယ်တော်သည် လောကသားတို့အား သတိပေးတော်မူပြီး၊ ထိုနေ့ရောက်လာခြင်း၏ အရိပ်လက္ခဏာများကို ပေးတော်မူခဲ့သဖြင့်၊ အလိုရှိသမျှသောသူတို့သည် လာမည့် အမျက်တော်မှ ထွက်ပြေးလွတ်မြောက်နိုင်ကြမည်။ ယေရှုက ဤသို့ မိန့်တော်မူ၏— ‘နေ၌လည်းကောင်း၊ လ၌လည်းကောင်း၊ ကြယ်တို့၌လည်းကောင်း နိမိတ်လက္ခဏာများ ဖြစ်လိမ့်မည်။ မြေကြီးပေါ်၌လည်း လူမျိုးတို့သည် စိုးရိမ်ကျပ်တည်းခြင်းကို ကြုံကြရလိမ့်မည်။’ Luke 21:25; Matthew 24:29; Mark 13:24–26; Revelation 6:12–17. ကိုယ်တော် ကြွလာတော်မူခြင်း၏ ဤရှေ့ပြေးလက္ခဏာများကို မြင်တွေ့သောသူတို့သည် ‘နီးပြီ၊ တံခါးဝတိုင်အောင် ရောက်နေပြီ’ ဟူ၍ သိမှတ်ကြရမည်။ Matthew 24:33. ‘သို့ဖြစ်၍ စောင့်လျက်နေကြလော့’ ဟူသည်မှာ ကိုယ်တော်၏ သတိပေးနှိုးဆော်စကား ဖြစ်၏။ Mark 13:35. သတိပေးချက်ကို နားထောင်လိုက်နာသောသူတို့သည် ထိုနေ့ရက်သည် မမျှော်လင့်ဘဲ မိမိတို့အပေါ်သို့ ရုတ်တရက်ကျရောက်စေမည့် အမှောင်ထု၌ ချန်လှပ်ထားခြင်းကို ခံကြရမည်မဟုတ်။ သို့ရာတွင် စောင့်မနေလိုသောသူတို့အတွက်မူ ‘သခင်ဘုရား၏ နေ့ရက်သည် ညဉ့်အခါ သူခိုးကဲ့သို့ ရောက်လာလိမ့်မည်။’ 1 Thessalonians 5:2–5.” The Great Controversy, 36, 37.</w:t>
      </w:r>
    </w:p>
    <w:p>
      <w:pPr>
        <w:pStyle w:val="ArticleBody"/>
        <w:jc w:val="left"/>
      </w:pPr>
      <w:r>
        <w:rPr>
          <w:rFonts w:ascii="Myanmar Text" w:hAnsi="Myanmar Text" w:eastAsia="Myanmar Text" w:cs="Myanmar Text"/>
        </w:rPr>
        <w:t>အစ်မ ဝှိုက်သည် ဤစကားများကို ရေးသားသောအချိန်တွင်၊ ယေရုရှလင်မြို့၏ ဖျက်ဆီးခြင်းနှင့်စပ်လျဉ်း၍ နောင်ကာလတွင် ပြည့်စုံရမည့် အနာဂတ္တိအထောက်အထားတစ်ရပ် မျှော်မှန်းထားဆဲ ဖြစ်သည်။ ကမ္ဘာအဆုံး၌ ခေတ်သစ် ရောမမြို့ (နဂါး၊ သားရဲနှင့် မှားယွင်းသော ပရောဖက်) အပေါ် ဆောင်ရွက်ခံရသော တုံ့ပြန်ဒဏ်ခတ်သည့် တရားစီရင်မှုသည် ဝိညာဉ်ရေးရာ ဗာဗုလုန်၏ နောက်ဆုံးကျဆုံးခြင်းကို ကိုယ်စားပြုသော်လည်း၊ ဝိညာဉ်ရေးရာ ဗာဗုလုန် (ပုပ်ရဟန်းမင်းအာဏာစနစ်) သည် ၁၇၉၈ ခုနှစ်တွင် တစ်ကြိမ် ကျဆုံးခဲ့ပြီးဖြစ်သည်။ ယေရုရှလင်မြို့၏ ဖျက်ဆီးခြင်းသည် ဘုရားသခင်က ဖောက်ပြန်သွားသော အသင်းတော်အပေါ် ချမှတ်တော်မူသော တုံ့ပြန်ဒဏ်ခတ်သည့် တရားစီရင်မှုကို ကိုယ်စားပြုသည်။</w:t>
      </w:r>
    </w:p>
    <w:p>
      <w:pPr>
        <w:pStyle w:val="ArticleBody"/>
        <w:jc w:val="left"/>
      </w:pPr>
      <w:r>
        <w:rPr>
          <w:rFonts w:ascii="Myanmar Text" w:hAnsi="Myanmar Text" w:eastAsia="Myanmar Text" w:cs="Myanmar Text"/>
        </w:rPr>
        <w:t>ခရစ်တော်နှစ် ၆၆ မှ ၇၀ အထိ သုံးနှစ်ခွဲကာလအတွင်း ယေရုရှလင်မြို့ ပျက်စီးခြင်းသည်၊ ကမ္ဘာအဆုံး၌ ခေတ်သစ် ရောမမြို့ (နဂါး၊ သားရဲ၊ မိစ္ဆာပရောဖက်) အပေါ်သို့ ကျရောက်စေမည့် ဘုရားသခင်၏ အပြစ်ဒဏ်ပေးသော တရားစီရင်ခြင်းကြောင့် ဖြစ်ပေါ်လာသော ဖျက်ဆီးခြင်း၏ ပုံသဏ္ဍာန်တစ်ရပ်ဖြစ်သည်။ ခရစ်တော်နှစ် ၆၆ မှ ၇၀ အထိ အယူမှားဘာသာဝါဒအားဖြင့် ဆောင်ရွက်ခံရသော ယေရုရှလင်မြို့၏ ဝိုင်းရံတိုက်ခိုက်ခြင်းနှင့် ဖျက်ဆီးခြင်းသည် အတိအကျ သုံးနှစ်ခွဲကြာမြင့်ခဲ့သည်။</w:t>
      </w:r>
    </w:p>
    <w:p>
      <w:pPr>
        <w:pStyle w:val="ArticleBody"/>
        <w:jc w:val="left"/>
      </w:pPr>
      <w:r>
        <w:rPr>
          <w:rFonts w:ascii="Myanmar Text" w:hAnsi="Myanmar Text" w:eastAsia="Myanmar Text" w:cs="Myanmar Text"/>
        </w:rPr>
        <w:t>ပုပ်ရဟန်းမင်းစနစ်အားဖြင့် အကောင်အထည်ဖော်ခဲ့သော ဝိညာဉ်ရေးရာ ယေရုရှလင်မြို့၏ ဝိုင်းရံပိတ်ဆို့မှုနှင့် ဖျက်ဆီးခြင်းသည် ၅၃၈ ခုနှစ်မှ ၁၇၉၈ ခုနှစ်တိုင်အောင် ပရောဖက်ပြုချက်ဆိုင်ရာ နှစ်သုံးနှစ်ခွဲ ကြာမြင့်ခဲ့သည်။ ထိုပုံရိပ်နှစ်ခုသည် ခေတ်သစ်ရောမအားဖြင့် ဖြစ်ပေါ်လာသော တနင်္ဂနွေဥပဒေအကျပ်အတည်း၏ “နာရီ” အတွင်း ယေရုရှလင်မြို့၏ ဝိုင်းရံပိတ်ဆို့မှုနှင့် ဖျက်ဆီးခြင်းကို ပုံဆောင်ဖော်ပြသည်။ ယေရုရှလင်မြို့၏ ဖျက်ဆီးခြင်းသုံးကြိမ်အနက် နောက်ဆုံးတစ်ကြိမ်သည် ဒံယေလကျမ်း၌ ဖော်ပြထားသကဲ့သို့ ပြန်လည်လှန်ပြောင်းခံရသည်။</w:t>
      </w:r>
    </w:p>
    <w:p>
      <w:pPr>
        <w:pStyle w:val="ArticleBody"/>
        <w:jc w:val="left"/>
      </w:pPr>
      <w:r>
        <w:rPr>
          <w:rFonts w:ascii="Myanmar Text" w:hAnsi="Myanmar Text" w:eastAsia="Myanmar Text" w:cs="Myanmar Text"/>
        </w:rPr>
        <w:t>ဒံယေလကျမ်းသည် ဘာဗုလုန်က ယေရုရှလင်မြို့ကို အောင်နိုင်၍ ဖျက်ဆီးခြင်းဖြင့် အစပြုကာ၊ ဘာဗုလုန်၏ ဖျက်ဆီးခံရခြင်းနှင့် ယေရုရှလင်၏ အောင်မြင်ခြင်းဖြင့် အဆုံးသတ်လေသည်။ ထိုတိုက်ပွဲ သုံးကြိမ်စလုံးတွင် လာမည့် စစ်ဘေးမှ လွတ်မြောက်ရန် ထွက်ပြေးကြရန် ခရစ်ယာန်များအား အသိပေးသော နိမိတ်လက္ခဏာတစ်ရပ်စီ ပေးအပ်ခဲ့သည်။ အေဒီ ၆၆ ခုနှစ်တွင် ထိုနိမိတ်မှာ ဘုရားမသိသော ရောမ၏ စစ်တပ်များက မိမိတို့၏ အလံများ (မိမိတို့၏ စစ်အလံများ) ကို သန့်ရှင်းရာဌာန၏ သန့်ရှင်းသော မြေပြင်ပေါ်တွင် စိုက်ထူထားသော အခါဖြစ်သည်။ အေဒီ ၅၃၈ ခုနှစ်တွင် ထိုနိမိတ်မှာ “အပြစ်၏လူ” သည် ထင်ရှားပေါ်လာကာ ဘုရားသခင်၏ ဗိမာန်တော်၌ (ခရစ်ယာန်အသင်းတော်၌) ထိုင်လျက် မိမိကိုယ်ကို ဘုရားဖြစ်သည်ဟု ပြသသောအခါဖြစ်သည်။ ထိုအချိန်၌ သူသည် ထိုနှစ်၌ပင် အော်လီယန် ကောင်စီ၌ တနင်္ဂနွေဥပဒေကို ပြဋ္ဌာန်းခဲ့သည်။ တနင်္ဂနွေနေ့ကို အတင်းအကျပ် လိုက်နာစေခြင်းသည် ခရစ်ယာန်ကမ္ဘာအပေါ် မိမိတို့၏ အာဏာရှိခြင်းကို သက်သေပြသော အရာဟု ပုပ်ရဟန်းမင်းစနစ်က သတ်မှတ်ထားသည်။ အကြောင်းမှာ သူတို့က (မှန်ကန်စွာပင်) ဘုရားသခင်၏ နှုတ်ကပတ်တော်၌ တနင်္ဂနွေ ဝတ်ပြုခြင်းအတွက် အထောက်အထားမရှိကြောင်း ဆိုကြပြီး၊ ခရစ်ယာန်ဘာသာအတွင်း ဝတ်ပြုရာနေ့အဖြစ် တနင်္ဂနွေနေ့ကို သူတို့က သတ်မှတ်တည်ထောင်ခဲ့သည်ဟူသော အချက်သည် သူတို့၏ ဘုရားမသိသော အစဉ်အလာများနှင့် ထုံးတမ်းစဉ်လာများ၏ အာဏာသည် သမ္မာကျမ်းစာထက် မြင့်မားကြောင်း၏ သက်သေဖြစ်သည်ဟု အငြင်းပွားကြသောကြောင့် ဖြစ်သည်။</w:t>
      </w:r>
    </w:p>
    <w:p>
      <w:pPr>
        <w:pStyle w:val="ArticleBody"/>
        <w:jc w:val="left"/>
      </w:pPr>
      <w:r>
        <w:rPr>
          <w:rFonts w:ascii="Myanmar Text" w:hAnsi="Myanmar Text" w:eastAsia="Myanmar Text" w:cs="Myanmar Text"/>
        </w:rPr>
        <w:t>၅၃၈ ခုနှစ်တွင် ခရစ်ယာန်များသည် ရောမအသင်းတော်မှ ခွဲထွက်ရမည်ဖြစ်သည်။ အကြောင်းမှာ ထိုအသင်းတော်သည် စစ်မှန်သော ခရစ်ယာန်အသင်းတော် မဟုတ်သောကြောင့်သာမက၊ ပုပ်ရဟန်းမင်း၏ အာဏာလက္ခဏာကိုလည်း ဘုရားသခင်၏ အသင်းတော်၏ သန့်ရှင်းသော မြေပြင်၌ တင်ထားခဲ့ပြီးဖြစ်သောကြောင့်လည်း ဖြစ်သည်။ Sister White သည် ထိုသမိုင်း၌ ခွဲထွက်ခြင်း၏ လုပ်ငန်းစဉ်ကို ဖော်ပြထားပြီး၊ ထိုသမိုင်းသည် ဘုရားသခင်၏ အသင်းတော်က တောကန္တာရသို့ ထွက်ပြေး၍ တစ်ထောင်နှစ်ရာခြောက်ဆယ်နှစ်ကြာ နေထိုင်ရသော ကာလကို စတင်စေခဲ့သည်။</w:t>
      </w:r>
    </w:p>
    <w:p>
      <w:pPr>
        <w:pStyle w:val="ArticleScripture"/>
        <w:jc w:val="left"/>
      </w:pPr>
      <w:r>
        <w:rPr>
          <w:rFonts w:ascii="Myanmar Text" w:hAnsi="Myanmar Text" w:eastAsia="Myanmar Text" w:cs="Myanmar Text"/>
        </w:rPr>
        <w:t>“သို့ရာတွင် အလင်း၏မင်းသားနှင့် အမှောင်၏မင်းသားအကြား ပေါင်းစည်းမှုဟူသည် မရှိနိုင်သကဲ့သို့၊ သူတို့၏နောက်လိုက်များအကြားတွင်လည်း ပေါင်းစည်းမှု မရှိနိုင်ပေ။ ခရစ်ယာန်များသည် အယူမှားဘုရားကိုးကွယ်မှုမှ တစ်ဝက်တစ်ပျက်သာ ပြောင်းလဲလာသူများနှင့် ပေါင်းစည်းရန် သဘောတူသောအခါ၊ သူတို့သည် သမ္မာတရားမှ ပို၍ပို၍ ဝေးကွာသွားစေသော လမ်းကြောင်းတစ်ခုထဲသို့ ဝင်ရောက်သွားကြ၏။ စာတန်သည် ခရစ်တော်၏နောက်လိုက် အရေအတွက် အလွန်များစွာကို လှည့်ဖြားနိုင်ခဲ့ပြီဟု ဝမ်းမြောက်အောင်ပွဲခံလေ၏။ ထို့နောက် သူသည် ဤသူတို့အပေါ် မိမိ၏အာဏာကို ပိုမိုပြင်းထန်စွာ သက်ရောက်စေကာ၊ ဘုရားသခင်အပေါ် သစ္စာတည်မြဲနေသူတို့ကို ညှဉ်းပန်းနှိပ်စက်စေရန် သူတို့ကို လှုံ့ဆော်လေ၏။ စစ်မှန်သော ခရစ်ယာန်ယုံကြည်ခြင်းကို မည်သို့ဆန့်ကျင်ရမည်ကို တစ်ချိန်က ယင်း၏ ကာကွယ်သူများဖြစ်ခဲ့ဖူးသူများကဲ့သို့ နားလည်သူ မရှိခဲ့ချေ။ ထို့ပြင် ဤဘာသာပျက် ခရစ်ယာန်များသည် မိမိတို့၏ အယူမှားဘုရားကိုးကွယ်သူ တစ်ဝက်တစ်ပျက်အဖော်များနှင့် ပေါင်းစည်းကာ၊ ခရစ်တော်၏ သွန်သင်ချက်များအနက် အရေးအကြီးဆုံးသော အင်္ဂါရပ်များကို ဆန့်ကျင်၍ မိမိတို့၏ စစ်ဆင်ရေးကို ဦးတည်ကြလေ၏။”</w:t>
      </w:r>
    </w:p>
    <w:p>
      <w:pPr>
        <w:pStyle w:val="ArticleScripture"/>
        <w:jc w:val="left"/>
      </w:pPr>
      <w:r>
        <w:rPr>
          <w:rFonts w:ascii="Myanmar Text" w:hAnsi="Myanmar Text" w:eastAsia="Myanmar Text" w:cs="Myanmar Text"/>
        </w:rPr>
        <w:t>ယဇ်ပုရောဟိတ်ဝတ်အင်္ကျီများဖြင့် ဖုံးကွယ်ထားကာ အသင်းတော်အတွင်းသို့ ထည့်သွင်းလာသော လှည့်ဖြားမှုများနှင့် စက်ဆုပ်ရွံရှာဖွယ်အမှုများကို ဆန့်ကျင်၍ သစ္စာရှိလိုသူများသည် မတုန်မလှုပ် ရပ်တည်နိုင်ရန် အလွန်ပြင်းထန်သော တိုက်ပွဲတစ်ရပ်ကို ကြံ့ကြံ့ခံ ရင်ဆိုင်ရရန်လိုအပ်ခဲ့သည်။ သမ္မာကျမ်းစာကို ယုံကြည်ခြင်း၏ စံနှုန်းအဖြစ် လက်မခံခဲ့ကြ။ ဘာသာရေးလွတ်လပ်ခွင့်၏ သဘောတရားကို မှားယွင်းသောဝါဒဟု ခေါ်ဆိုခဲ့ကြပြီး၊ ထိုသဘောတရားကို ထောက်ခံသူများကို မုန်းတီးကာ ပယ်ဖျက်နှိပ်ကွပ်ခဲ့ကြသည်။</w:t>
      </w:r>
    </w:p>
    <w:p>
      <w:pPr>
        <w:pStyle w:val="ArticleScripture"/>
        <w:jc w:val="left"/>
      </w:pPr>
      <w:r>
        <w:rPr>
          <w:rFonts w:ascii="Myanmar Text" w:hAnsi="Myanmar Text" w:eastAsia="Myanmar Text" w:cs="Myanmar Text"/>
        </w:rPr>
        <w:t>“ရှည်လျား၍ ပြင်းထန်သော ပဋိပက္ခတစ်ရပ်နောက်တွင်၊ သစ္စာရှိသော လူနည်းစုသည် အယုံအကြည်ပျက်သော အသင်းတော်က မိမိကိုယ်ကို မုသာဝါဒနှင့် ရုပ်တုကိုးကွယ်ခြင်းမှ လွတ်မြောက်အောင် ပြုပြင်ရန်ကို ဆက်လက်ငြင်းဆန်နေသေးလျှင်၊ ထိုအသင်းတော်နှင့်ရှိသမျှ ပူးပေါင်းဆက်နွှယ်မှုအားလုံးကို ဖြုတ်သိမ်းရန် ဆုံးဖြတ်ကြလေသည်။ ဘုရားသခင်၏ နှုတ်ကပတ်တော်ကို နာခံလိုလျှင် ခွဲထွက်ခြင်းသည် မဖြစ်မနေလိုအပ်သော အရာဖြစ်ကြောင်း သူတို့မြင်တွေ့ခဲ့ကြသည်။ မိမိတို့၏ စိတ်ဝိညာဉ်များအတွက် သေစေနိုင်သော မှားယွင်းမှုများကို သူတို့သည် သည်းမခံဝံ့ကြသကဲ့သို့၊ မိမိတို့၏ သားသမီးများနှင့် မြေးမြစ်တို့၏ ယုံကြည်ခြင်းကို အန္တရာယ်ပြုမည့် စံနမူနာကိုလည်း မထားဝံ့ကြပေ။ ငြိမ်းချမ်းရေးနှင့် ညီညွတ်ရေးကို ထိန်းသိမ်းရန်အတွက် သူတို့သည် ဘုရားသခင်အပေါ် သစ္စာစောင့်သိမှုနှင့် ကိုက်ညီသမျှ အလျှော့အတင်းမှန်သမျှကို ပြုရန် အသင့်ရှိကြသော်လည်း၊ မူဝါဒကို ယဇ်ပူဇော်ရသည့် ဈေးနှုန်းဖြင့် ရရှိသော ငြိမ်းချမ်းရေးသည် အလွန်တန်ဖိုးကြီးလွန်းမည်ဟု သူတို့ခံစားကြသည်။ ညီညွတ်မှုကို အမှန်တရားနှင့် ဖြောင့်မတ်ခြင်းအား အလျှော့ပေးခြင်းဖြင့်သာ ရရှိနိုင်မည်ဆိုလျှင်၊ ကွဲပြားခြားနားမှု ရှိပါစေ၊ စစ်ပင် ဖြစ်ပါစေ။” The Great Controversy, 45.</w:t>
      </w:r>
    </w:p>
    <w:p>
      <w:pPr>
        <w:pStyle w:val="ArticleBody"/>
        <w:jc w:val="left"/>
      </w:pPr>
      <w:r>
        <w:rPr>
          <w:rFonts w:ascii="Myanmar Text" w:hAnsi="Myanmar Text" w:eastAsia="Myanmar Text" w:cs="Myanmar Text"/>
        </w:rPr>
        <w:t>ဤအတွေးများကို နောက်ဆောင်းပါး၌ ဆက်လက်တင်ပြသွားမည်။</w:t>
      </w:r>
    </w:p>
    <w:p>
      <w:pPr>
        <w:pStyle w:val="ArticleScripture"/>
        <w:jc w:val="left"/>
      </w:pPr>
      <w:r>
        <w:rPr>
          <w:rFonts w:ascii="Myanmar Text" w:hAnsi="Myanmar Text" w:eastAsia="Myanmar Text" w:cs="Myanmar Text"/>
        </w:rPr>
        <w:t>“အနန္တကာလသည် ကျွန်ုပ်တို့၏ရှေ့၌ ပြန့်လျားနေ၏။ ကန့်လန့်ကာသည် မကြာမီ မြှောက်ဖွင့်ခံရတော့မည်။ ဤအလေးအနက်ပြင်းထန်၍ တာဝန်ကြီးလေးသော အနေအထားကို ယူထားသော ကျွန်ုပ်တို့သည်၊ ကျွန်ုပ်တို့ပတ်လည်၌ ဝိညာဉ်များ ပျက်စီးဆုံးရှုံးနေကြစဉ်၌၊ ကိုယ်အဆင်ပြေမှုကို ကိုယ်ကျိုးရှာနှစ်သက်သော စိတ်နှင့် တင်းကျပ်စွာ ဖက်တွယ်နေကြသည့်အခါ၊ ကျွန်ုပ်တို့သည် အဘယ်အရာကို ပြုနေကြသနည်း၊ အဘယ်အရာကို စဉ်းစားနေကြသနည်း။ ကျွန်ုပ်တို့၏ စိတ်နှလုံးများသည် လုံးဝ မာကြောထူထဲသွားပြီလော။ အခြားသူတို့၏ ကယ်တင်ခြင်းအတွက် ကျွန်ုပ်တို့၌ ပြုရမည့် အမှုတစ်ရပ် ရှိသည်ကို ကျွန်ုပ်တို့ မခံစားနိုင်၊ မနားလည်နိုင်တော့ပြီလော။ ညီအစ်ကိုတို့၊ သင်တို့သည် မျက်စိရှိသော်လည်း မမြင်၊ နားရှိသော်လည်း မကြားသော အမျိုးအစားထဲက ဖြစ်ကြသလော။ ဘုရားသခင်သည် မိမိ၏ အလိုတော်အကြောင်းကို သင်တို့အား သိကျွမ်းခြင်း ပေးတော်မူသည်မှာ အချည်းနှီးဖြစ်သလော။ သင်တို့အား သတိပေးချက် တစ်ခုပြီးတစ်ခု ပေးပို့တော်မူသည်မှာ အချည်းနှီးဖြစ်သလော။ မြေကြီးပေါ်သို့ မကြာမီ ရောက်လာမည့်အရာများနှင့်စပ်လျဉ်းသော အနန္တသမ္မာတရား၏ ကြေညာချက်များကို သင်တို့ ယုံကြည်ကြသလော၊ ဘုရားသခင်၏ တရားစီရင်ချက်များသည် လူများအပေါ်တွင် ဆွဲထားလျက်ရှိသည်ကို သင်တို့ ယုံကြည်ကြသလော၊ ထိုသို့ဖြစ်လျက်နှင့်ပင် သင်တို့သည် သက်သာစွာ ထိုင်နေ၍ ပျင်းရိ၊ သတိမဲ့၊ အပျော်အပါးကို နှစ်သက်လျက် နေနိုင်ကြသေးသလော။”</w:t>
      </w:r>
    </w:p>
    <w:p>
      <w:pPr>
        <w:pStyle w:val="ArticleScripture"/>
        <w:jc w:val="left"/>
      </w:pPr>
      <w:r>
        <w:rPr>
          <w:rFonts w:ascii="Myanmar Text" w:hAnsi="Myanmar Text" w:eastAsia="Myanmar Text" w:cs="Myanmar Text"/>
        </w:rPr>
        <w:t>“ယခုအချိန်သည် ဘုရားသခင်၏လူမျိုးတော်တို့ မိမိတို့၏စိတ်နှလုံးချစ်ခင်မှုကို လောက၌တည်စေ၍မဟုတ်၊ မိမိတို့၏ဘဏ္ဍာကိုလည်း လောက၌စုဆောင်းသိုမှီးရမည့်အချိန် မဟုတ်တော့ပေ။ အစောပိုင်းတပည့်တော်များကဲ့သို့ပင် ငါတို့သည် လူသူကင်းမဲ့၍ အထီးကျန်သောအရပ်များ၌ ခိုလှုံရာရှာဖွေရန် အတင်းအကျပ်ဖြစ်စေရမည့်အချိန်သည် မဝေးလှတော့ပေ။ ရောမတပ်များက ယေရုရှလင်မြို့ကိုဝိုင်းရံခြင်းသည် ယုဒပြည်ရှိ ခရစ်ယာန်တို့အတွက် ထွက်ပြေးရမည့်အချက်ပြဖြစ်ခဲ့သကဲ့သို့၊ ငါတို့နိုင်ငံက ပုပ်ရဟန်းမင်း၏ ဥပုသ်နေ့ကို အတင်းအကျပ်ဆောင်ရွက်စေသော အမိန့်ထုတ်ပြန်ခြင်းအားဖြင့် အာဏာကိုကိုင်စွဲယူခြင်းသည် ငါတို့အတွက်လည်း သတိပေးချက်ဖြစ်လိမ့်မည်။ ထိုအခါ၌ မြို့ကြီးများကို စွန့်ခွာ၍၊ ထို့နောက် မြို့ငယ်များကိုပါ စွန့်ခွာကာ တောင်များအကြား သီးသန့်ဝှက်ကွယ်သောအရပ်များ၌ အနားယူနေထိုင်ရာအိမ်များသို့ ပြောင်းရွှေ့နေထိုင်ရန် ကြိုတင်ပြင်ဆင်ရမည့်အချိန် ရောက်လိမ့်မည်။ ယခုအချိန်တွင်လည်း ဤနေရာ၌ ဈေးကြီးသောအိမ်များကို ရှာဖွေနေမည့်အစား၊ ကောင်းမြတ်သောပြည်တည်းဟူသော ကောင်းကင်ပြည်သို့ ရွှေ့ပြောင်းရန် ပြင်ဆင်နေသင့်သည်။ ကိုယ်တိုင်အပျော်အပါးအတွက် ငွေကြေးကို သုံးစွဲနေမည့်အစား၊ ချွေတာအသုံးချတတ်ရန် လေ့လာနေသင့်သည်။ ဘုရားသခင်ထံမှ ငှားအပ်ထားသော အရည်အချင်းတစ်ရပ်ချင်းစီကို လောကသို့ သတိပေးသတင်းပေးရာ၌ ကိုယ်တော်၏ဘုန်းတော်အတွက် အသုံးပြုရမည်။ မြို့များအတွင်း၌ ကိုယ်တော်နှင့်အတူ အလုပ်လုပ်ကြသူများအတွက် ဘုရားသခင်၌ လုပ်ဆောင်စရာအမှုတစ်ရပ်ရှိသည်။ ငါတို့၏ သာသနာပြုလုပ်ငန်းများကို ထောက်ပံ့ထိန်းသိမ်းရမည်။ သာသနာပြုလုပ်ငန်းအသစ်များကိုလည်း ဖွင့်လှစ်ရမည်။ ဤအမှုကို အောင်မြင်စွာ ဆက်လက်ဆောင်ရွက်နိုင်ရန် ကုန်ကျစရိတ်အနည်းငယ်မျှဖြင့် မဖြစ်နိုင်ပေ။ လူတို့ကို ယခုအချိန်နှင့်သက်ဆိုင်သော အမှန်တရားများကို နားထောင်ရန် ဖိတ်ခေါ်နိုင်မည့် ဝတ်ပြုရာအိမ်များ လိုအပ်သည်။ ဤရည်ရွယ်ချက်တိတိအတွက်ပင် ဘုရားသခင်သည် မိမိ၏အုပ်ထိန်းသူများထံ အရင်းအနှီးကို အပ်နှံထားတော်မူသည်။ ဤအမှုတော်ကို အတားအဆီးဖြစ်စေရန် သင်တို့၏ပစ္စည်းဥစ္စာများကို လောကီလုပ်ငန်းများ၌ ချည်နှောင်ပိတ်ဆို့မထားကြနှင့်။ ဘုရားသခင်၏အမှုတော်အကျိုးအတွက် သင်တို့ကိုယ်တိုင် ကိုင်တွယ်အသုံးပြုနိုင်မည့် နေရာ၌ သင်တို့၏ငွေကြေးကို ထားရှိကြလော့။ သင်တို့၏ဘဏ္ဍာများကို သင်တို့၏ရှေ့၌ ကောင်းကင်သို့ ကြိုတင်ပို့နှင့်။”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 လေးဆယ့်သုံး</dc:title>
  <dc:subject>သမ္မာကျမ်းစာပရောဖက်ပြုချက်၌ “ဖျက်ဆီးခြင်း၏ စက်ဆုပ်ရွံရှာဖွယ်ရာ” ဟူသော သင်္ကေတအဓိပ္ပာယ်ကို ဖော်ထုတ်ပြသခြင်း</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