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အမှတ် လေးဆယ့်ခြောက်</w:t>
      </w:r>
    </w:p>
    <w:p>
      <w:pPr>
        <w:pStyle w:val="ArticleSubtitle"/>
        <w:jc w:val="left"/>
      </w:pPr>
      <w:r>
        <w:rPr>
          <w:rFonts w:ascii="Myanmar Text" w:hAnsi="Myanmar Text" w:eastAsia="Myanmar Text" w:cs="Myanmar Text"/>
        </w:rPr>
        <w:t>ငြိမ်သက်ခြင်းနှင့် ပြန်လည်လန်းဆန်းစေခြင်း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2024-01-10</w:t>
      </w:r>
    </w:p>
    <w:p>
      <w:pPr>
        <w:pStyle w:val="ArticleScripture"/>
        <w:jc w:val="left"/>
      </w:pPr>
      <w:r>
        <w:rPr>
          <w:rFonts w:ascii="Myanmar Text" w:hAnsi="Myanmar Text" w:eastAsia="Myanmar Text" w:cs="Myanmar Text"/>
        </w:rPr>
        <w:t>“သူသည် အဘယ်သူအား ပညာကို သွန်သင်တော်မည်နည်း။ အဘယ်သူအား အယူဝါဒကို နားလည်စေတော်မည်နည်း။ နို့ဖြတ်ပြီးသောသူတို့ကို၎င်း၊ နို့ခွာ၍ မိခင်ရင်ခွင်မှ ခွဲထုတ်ခံရသောသူတို့ကို၎င်း မဟုတ်လော။ အဘယ်ကြောင့်ဆိုသော် ပညတ်တစ်ပါးပေါ်၌ ပညတ်တစ်ပါး၊ ပညတ်တစ်ပါးပေါ်၌ ပညတ်တစ်ပါး၊ စာကြောင်းတစ်ကြောင်းပေါ်၌ စာကြောင်းတစ်ကြောင်း၊ စာကြောင်းတစ်ကြောင်းပေါ်၌ စာကြောင်းတစ်ကြောင်း၊ ဤနေရာ၌ အနည်းငယ်၊ ထိုနေရာ၌ အနည်းငယ် ဖြစ်ရမည်။ အကြောင်းမူကား၊ တုန်လှုပ်သောနှုတ်ခမ်းများနှင့် အခြားသောဘာသာစကားဖြင့် သူသည် ဤလူမျိုးအား မိန့်တော်မူလိမ့်မည်။ သူတို့အား၊ ‘ဤသည်ကား ပင်ပန်းနွမ်းနယ်သောသူတို့အား အနားယူစေနိုင်သော အနားယူရာဖြစ်၏။ ဤသည်ကား လန်းဆန်းခြင်းဖြစ်၏’ ဟု မိန့်တော်မူသော်လည်း၊ သူတို့သည် နားမထောင်လိုကြ။ သို့ရာတွင် ထာဝရဘုရား၏ နှုတ်ကပတ်တော်သည် သူတို့အတွက် ပညတ်တစ်ပါးပေါ်၌ ပညတ်တစ်ပါး၊ ပညတ်တစ်ပါးပေါ်၌ ပညတ်တစ်ပါး၊ စာကြောင်းတစ်ကြောင်းပေါ်၌ စာကြောင်းတစ်ကြောင်း၊ စာကြောင်းတစ်ကြောင်းပေါ်၌ စာကြောင်းတစ်ကြောင်း၊ ဤနေရာ၌ အနည်းငယ်၊ ထိုနေရာ၌ အနည်းငယ် ဖြစ်လာ၏။ ထိုသို့ဖြစ်သည်မှာ သူတို့သည် သွားရင်း နောက်ဘက်သို့ လဲကျစေရန်၎င်း၊ ကျိုးပဲ့စေရန်၎င်း၊ ထောင်ချောက်၌ မိစေရန်၎င်း၊ ဖမ်းယူခံရစေရန်၎င်း ဖြစ်၏။ ထို့ကြောင့် ယေရုရှလင်မြို့၌ရှိသော ဤလူမျိုးကို အုပ်စိုးသော ကဲ့ရဲ့လှောင်ပြောင်တတ်သောသူတို့၊ ထာဝရဘုရား၏ နှုတ်ကပတ်တော်ကို နားထောင်ကြလော့။ အကြောင်းမူကား သင်တို့က ‘ကျွန်ုပ်တို့သည် သေခြင်းနှင့် ပဋိညာဉ်ဖွဲ့ခဲ့ကြပြီ၊ မရဏာနိုင်ငံနှင့်လည်း သဘောတူညီမှု ပြုခဲ့ကြပြီ။ လွှမ်းမိုးဖျက်ဆီးသော ကြိမ်ဒဏ်သည် ဖြတ်သန်းလာသောအခါ၊ ကျွန်ုပ်တို့ထံသို့ မရောက်လာနိုင်။ အကြောင်းမှာ မုသာကို ကျွန်ုပ်တို့၏ ခိုလှုံရာအဖြစ် ပြုခဲ့ကြပြီ၊ မမှန်မကန်သောအရာအောက်၌လည်း ကိုယ်ကို ဖုံးကွယ်ထားခဲ့ကြပြီ’ ဟု ဆိုကြသောကြောင့်ဖြစ်၏။ ထို့ကြောင့် အရှင်ထာဝရဘုရား မိန့်တော်မူသည်ကား၊ ‘ကြည့်ရှုလော့၊ ငါသည် ဇိအုန်၌ အုတ်မြစ်အတွက် ကျောက်တုံးတစ်တုံးကို ချထား၏။ စမ်းသပ်ပြီးသောကျောက်၊ အဖိုးတန်သော ထောင့်ချုပ်ကျောက်၊ ခိုင်ခံ့စိတ်ချရသော အုတ်မြစ်ဖြစ်၏။ ယုံကြည်သောသူသည် အလျင်စလို မပြုရ။ တရားစီရင်ခြင်းကိုလည်း ငါသည် စာကြောင်းနှင့် တိုင်းမည်။ ဖြောင့်မတ်ခြင်းကိုလည်း ချိန်ကြိုးနှင့် တိုင်းမည်။ မိုးသီးသည် မုသာ၏ ခိုလှုံရာကို ဖယ်ရှားပစ်လိမ့်မည်။ ရေများသည် ပုန်းကွယ်ရာနေရာကို လွှမ်းမိုးလိမ့်မည်။ သင်တို့၏ သေခြင်းနှင့် ဖွဲ့သော ပဋိညာဉ်သည် ပျက်ပြယ်သွားလိမ့်မည်။ မရဏာနိုင်ငံနှင့် ပြုသော သဘောတူညီမှုလည်း မတည်မြဲနိုင်။ လွှမ်းမိုးဖျက်ဆီးသော ကြိမ်ဒဏ်သည် ဖြတ်သန်းလာသောအခါ၊ သင်တို့သည် ထိုအရာ၏ နင်းချေခြင်းကို ခံရကြလိမ့်မည်။’ ဟေရှာယ ၂၈:၉–၁၈။”</w:t>
      </w:r>
    </w:p>
    <w:p>
      <w:pPr>
        <w:pStyle w:val="ArticleBody"/>
        <w:jc w:val="left"/>
      </w:pPr>
      <w:r>
        <w:rPr>
          <w:rFonts w:ascii="Myanmar Text" w:hAnsi="Myanmar Text" w:eastAsia="Myanmar Text" w:cs="Myanmar Text"/>
        </w:rPr>
        <w:t>၁၈၆၃ ခုနှစ်တွင်၊ ယေရုရှလင်ကို အုပ်ချုပ်နေကြသော မထီမဲ့မြင်ပြုသော လူတို့သည် မီလာ၏ ရတနာများကို ဖုံးကွယ်၍၊ ထိုအစား အတုအယောင် ဒင်္ဂါးများနှင့် ရတနာများဖြင့် အစားထိုးသော တဖြည်းဖြည်း တိုးတက်သည့် လုပ်ငန်းကို စတင်ခဲ့ကြသည်။ ထိုသို့ပြုခြင်းအားဖြင့် သူတို့သည် “သေခြင်းနှင့် ပဋိညာဉ်ဖွဲ့” ခဲ့ကြပြီး၊ “လိမ်လည်မှုများ” ကို မိမိတို့၏ “ခိုလှုံရာ” အဖြစ် ပြုလုပ်ကာ “မမှန်ကန်မှု၏ အောက်တွင်” “ဖုံးကွယ်” ခဲ့ကြသည်။ သို့သော် သူတို့သည် နောက်ဆုံးကာလ၏ “ငြိမ်ဝပ်ခြင်း” နှင့် “ပြန်လည်လန်းဆန်းစေခြင်း” ဆိုင်ရာ သတင်းစကားဖြင့် စမ်းသပ်ခံရမည်ဖြစ်ပြီး၊ ထိုအကြောင်းကို ပေတရုက တမန်တော်ဝတ္ထု၌ ပြောထားသည်။</w:t>
      </w:r>
    </w:p>
    <w:p>
      <w:pPr>
        <w:pStyle w:val="ArticleScripture"/>
        <w:jc w:val="left"/>
      </w:pPr>
      <w:r>
        <w:rPr>
          <w:rFonts w:ascii="Myanmar Text" w:hAnsi="Myanmar Text" w:eastAsia="Myanmar Text" w:cs="Myanmar Text"/>
        </w:rPr>
        <w:t>သို့ရာတွင် ဘုရားသခင်သည် မိမိ၏ပရောဖက်အပေါင်းတို့၏ နှုတ်အားဖြင့် ခရစ်တော်သည် ဆင်းရဲဒုက္ခခံရမည်ဟု ကြိုတင်ဖော်ပြတော်မူခဲ့သမျှကို ထိုသို့ ပြည့်စုံစေတော်မူပြီ။ ထို့ကြောင့် သင်တို့၏အပြစ်များကို ပယ်ဖျက်တော်မူခြင်းခံရမည်အကြောင်း၊ ထာဝရဘုရား၏မျက်မှောက်တော်မှ ပြန်လည်လန်းဆန်းစေသောကာလများ ရောက်လာသောအခါ၊ နောင်တရကြလော့၊ ပြောင်းလဲကြလော့။ ထို့ပြင် ယခင်က သင်တို့အား ဟောပြောကြေညာထားသော ယေရှုခရစ်ကို စေလွှတ်တော်မူလိမ့်မည်။ လောကအစကတည်းက မိမိ၏သန့်ရှင်းသောပရောဖက်အပေါင်းတို့၏ နှုတ်အားဖြင့် ဘုရားသခင် မိန့်တော်မူခဲ့သည့် အရာခပ်သိမ်းကို ပြန်လည်ထူထောင်တော်မူမည့်ကာလများ မရောက်မချင်း၊ ကောင်းကင်သည် ထိုသူကို လက်ခံထားရမည်။ အကြောင်းမူကား မောရှေသည် ဘိုးဘေးတို့အား အမှန်ဆိုသည်မှာ၊ “သင်တို့၏အမျိုးသားချင်းတို့အထဲမှ ငါနှင့်တူသော ပရောဖက်တစ်ပါးကို သင်တို့၏ဘုရားသခင် ထာဝရဘုရားသည် သင်တို့အတွက် ထမြောက်စေတော်မူလိမ့်မည်။ ထိုသူသည် သင်တို့အား ပြောသမျှ အရာခပ်သိမ်းတို့၌ သင်တို့သည် သူ၏စကားကို နားထောင်ရမည်။” ထို့ပြင် ထိုပရောဖက်၏စကားကို နားမထောင်သော အသက်ဝိညာဉ်တိုင်းသည် လူမျိုးထဲမှ ဖျက်ဆီးခြင်းခံရလိမ့်မည်။ ထို့အပြင် ရှမွေလမှအစ၍ နောက်တော်သို့ လိုက်လာသော ပရောဖက်အပေါင်းတို့သည် ဟောပြောခဲ့သမျှအတိုင်း ဤနေ့ရက်များအကြောင်းကိုလည်း ကြိုတင်ဟောပြောခဲ့ကြပြီ။ တမန်တော်ဝတ္ထု ၃:၁၈–၂၄။</w:t>
      </w:r>
    </w:p>
    <w:p>
      <w:pPr>
        <w:pStyle w:val="ArticleBody"/>
        <w:jc w:val="left"/>
      </w:pPr>
      <w:r>
        <w:rPr>
          <w:rFonts w:ascii="Myanmar Text" w:hAnsi="Myanmar Text" w:eastAsia="Myanmar Text" w:cs="Myanmar Text"/>
        </w:rPr>
        <w:t>ပေတရုက ပရောဖက်အပေါင်းတို့သည် ပြန်လည်လန်းဆန်းခြင်း၏အချိန်များနှင့် နောက်ကျမိုးအကြောင်းကို ဟောပြောခဲ့ကြကြောင်း ဖော်ထုတ်ပြသသည်။ ထို့ပြင် ဟေရှာယသည် စုံစမ်းစစ်ဆေးသောတရားစီရင်ခြင်း၏ နိဂုံးချုပ်၌ အပြစ်တို့ကို ဖျက်သိမ်းလျက် နောက်ကျမိုးကျဆင်းနေသောအခါ ဖြစ်ပေါ်သော အဆုံးသတ်ပြန်လည်လန်းဆန်းခြင်း၏အချိန်များကို ငြင်းပယ်သောအုပ်စုကို ဖော်ညွှန်းလျက်ရှိသည်။ ထိုအချိန်တွင် ဟေရှာယက ရည်ညွှန်းသော “သေခြင်းနှင့် ပဋိညာဉ်ပြုထားသော” အုပ်စုသည် ပေတရု၏အဆိုအရ “လူမျိုးထဲမှ ဖျက်ဆီးခြင်းခံရမည်” ဖြစ်သည်။ Sister White သည် ဟေရှာယပြောသော ဤအနားယူခြင်းနှင့် ပြန်လည်လန်းဆန်းခြင်း၏ အချိန်တော်ကို မကြာခဏပင် တိုက်ရိုက်ဖော်ပြလေ့ရှိသည်။</w:t>
      </w:r>
    </w:p>
    <w:p>
      <w:pPr>
        <w:pStyle w:val="ArticleScripture"/>
        <w:jc w:val="left"/>
      </w:pPr>
      <w:r>
        <w:rPr>
          <w:rFonts w:ascii="Myanmar Text" w:hAnsi="Myanmar Text" w:eastAsia="Myanmar Text" w:cs="Myanmar Text"/>
        </w:rPr>
        <w:t>“တတိယကောင်းကင်တမန်၏ သတင်းစကားကို ကြေညာရာတွင် ပူးပေါင်းပါဝင်သော ကောင်းကင်တမန်သည် မိမိ၏ ဘုန်းတော်ဖြင့် မြေတစ်ပြင်လုံးကို လင်းစေမည်ဖြစ်သည်။ ဤနေရာ၌ ကမ္ဘာအနှံ့ အပြန့်အကျယ်ရှိပြီး မကြုံစဖူးသော တန်ခိုးဖြင့် ဆောင်ရွက်မည့် အမှုတစ်ရပ်ကို ကြိုတင်ဟောထားသည်။ ၁၈၄၀–၄၄ ခုနှစ်များ၏ အဒ်ဗင့်လှုပ်ရှားမှုသည် ဘုရားသခင်၏ တန်ခိုးတော်ကို ဘုန်းကြီးစွာ ဖော်ပြသည့် အရာတစ်ရပ်ဖြစ်ခဲ့သည်။ ပထမကောင်းကင်တမန်၏ သတင်းစကားကို ကမ္ဘာတစ်ဝန်းရှိ သာသနာပြုစခန်းတိုင်းသို့ သယ်ဆောင်ခဲ့ကြပြီး၊ အချို့နိုင်ငံများ၌လည်း ဆယ့်ခြောက်ရာစု ပြုပြင်ပြောင်းလဲရေးခေတ်မှစ၍ မည်သည့်နိုင်ငံ၌မျှ မမြင်တွေ့ခဲ့ရသည့် အထူးပြင်းထန်သော ဘာသာရေးစိတ်ဝင်စားမှု အမြင့်ဆုံးအဆင့်ကို တွေ့မြင်ခဲ့ရသည်။ သို့သော် ထိုအရာများကို တတိယကောင်းကင်တမန်၏ နောက်ဆုံးသတိပေးချက်အောက်၌ ဖြစ်ပေါ်မည့် အားကြီးသော လှုပ်ရှားမှုက ကျော်လွန်သွားမည်ဖြစ်သည်။”</w:t>
      </w:r>
    </w:p>
    <w:p>
      <w:pPr>
        <w:pStyle w:val="ArticleScripture"/>
        <w:jc w:val="left"/>
      </w:pPr>
      <w:r>
        <w:rPr>
          <w:rFonts w:ascii="Myanmar Text" w:hAnsi="Myanmar Text" w:eastAsia="Myanmar Text" w:cs="Myanmar Text"/>
        </w:rPr>
        <w:t>“ဤအမှုသည် ပင်တေကုတ္တေပွဲနေ့၏ အမှုနှင့် ဆင်တူလိမ့်မည်။ ဧဝံဂေလိတရား၏ အစဖွင့်ချိန်၌ သန့်ရှင်းသောဝိညာဉ်တော်ကို သွန်းလောင်းပေးခြင်းအားဖြင့် အဖိုးတန်သော မျိုးစေ့ ပေါက်ဖွားထွက်လာစေရန် ‘အစောမိုး’ ကို ပေးသကဲ့သို့၊ ကောက်ရိတ်သိမ်းခြင်း အမှည့်ရောက်စေရန် ၎င်း၏ အဆုံးကာလ၌ ‘နောက်မိုး’ ကို ပေးတော်မူလိမ့်မည်။ ‘ထာဝရဘုရားကို သိခြင်းငှာ ငါတို့သည် ဆက်လက်လိုက်ကြလျှင်၊ ထိုအခါ သိကြလိမ့်မည်။ ကိုယ်တော်၏ ကြွလာခြင်းသည် နံနက်ကဲ့သို့ အသင့်ပြင်ဆင်လျက်ရှိ၏။ ကိုယ်တော်သည် မြေပေါ်သို့ ရွာသော မိုးကဲ့သို့၊ နောက်မိုးနှင့် အစောမိုးကဲ့သို့ ငါတို့ထံသို့ ကြွလာတော်မူလိမ့်မည်။’ ဟောရှေ 6:3။ ‘သို့ဖြစ်၍ ဇိအုန်သားတို့၊ ဝမ်းမြောက်ကြလော့၊ သင်တို့၏ ဘုရားသခင် ထာဝရဘုရား၌ ရွှင်လန်းကြလော့။ အကြောင်းမူကား ကိုယ်တော်သည် သင်တို့အား အစောမိုးကို သင့်တင့်စွာ ပေးတော်မူပြီ။ ထို့ပြင် သင်တို့အတွက် မိုးကို၊ အစောမိုးနှင့် နောက်မိုးကို၊ ရွာစေတော်မူလိမ့်မည်။’ ယောလ 2:23။ ‘နောက်ဆုံးသော ကာလများ၌ ငါ၏ ဝိညာဉ်တော်ကို လူသားအပေါင်းတို့အပေါ်သို့ ငါ သွန်းလောင်းမည်ဟု ဘုရားသခင် မိန့်တော်မူ၏။’ ‘ထာဝရဘုရား၏ နာမတော်ကို ပဌနာပြုသောသူ မည်သူမဆို ကယ်တင်ခြင်းကို ရလိမ့်မည်။’ တမန်တော်ဝတ္ထု 2:17, 21</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“ဧဝံဂေလိလုပ်ငန်းကြီးသည် ၎င်း၏အစပိုင်းကို အမှတ်အသားပြုခဲ့သော ဘုရားသခင်၏တန်ခိုးတော် ထင်ရှားပြသမှုထက် နည်းပါးသော ထင်ရှားပြသမှုဖြင့် နိဂုံးမချုပ်ရ။ ဧဝံဂေလိ၏အစတွင် အစောမိုး သွန်းလောင်းခြင်းအားဖြင့် ပြည့်စုံခဲ့သော ပရောဖက်ပြုချက်များသည် ၎င်း၏နိဂုံးတွင် နောက်မိုးအားဖြင့် တစ်ဖန် ပြည့်စုံရမည်။ ဤတွင် တမန်တော်ပေတရုက မျှော်လင့်စောင့်ကြည့်ခဲ့သော ‘ပြန်လည်လန်းဆန်းစေသော ကာလများ’ ရှိကြသည်။ ထိုအခါ သူက၊ ‘သို့ဖြစ်၍ သင်တို့၏အပြစ်များ ပယ်ဖျောက်ခြင်းကို ခံရစေရန် နောင်တရကြလော့၊ ပြောင်းလဲခြင်းသို့ ရောက်ကြလော့။ သို့မှသာ ထာဝရဘုရား၏မျက်မှောက်တော်မှ ပြန်လည်လန်းဆန်းစေသော ကာလများ ရောက်လာမည်ဖြစ်၍၊ ကိုယ်တော်သည် ယေရှုကို စေလွှတ်တော်မူလိမ့်မည်’ ဟု ဆိုခဲ့သည်။ တမန်တော်ဝတ္ထု ၃:၁၉၊ ၂၀။” The Great Controversy, 611.</w:t>
      </w:r>
    </w:p>
    <w:p>
      <w:pPr>
        <w:pStyle w:val="ArticleBody"/>
        <w:jc w:val="left"/>
      </w:pPr>
      <w:r>
        <w:rPr>
          <w:rFonts w:ascii="Myanmar Text" w:hAnsi="Myanmar Text" w:eastAsia="Myanmar Text" w:cs="Myanmar Text"/>
        </w:rPr>
        <w:t>စမ်းသပ်ခြင်းသည် “အတန်းပေါ်၌ အတန်း” ဟု ဖော်ပြထားသော နောက်ဆုံးမိုး၏ နည်းစနစ်အပေါ် အခြေခံထားသည်။ စမ်းသပ်ခြင်း၏ သတင်းစကားကို “အခြားသော လျှာ” ရှိသူများဖြစ်သော၊ “တုံးတမ်းသော နှုတ်ခမ်း” ရှိကြောင်းဖြင့် ကိုယ်စားပြုထားသည့် ကင်းစောင့်များက ကြေညာပို့ဆောင်ကြသည်။ နောက်ဆုံးမိုး၏ စမ်းသပ်ခြင်းသတင်းစကားကို၊ အက်ဒ်ဗင်တစ်ဝါဒက မိမိ၏ ပုန်ကန်မှုသမိုင်းတစ်လျှောက်လုံး အယူခံယူထားခဲ့သော ဖောက်ပြန်သော ပရိုတက်စတင့်ဝါဒနှင့် ကက်သလစ်ဝါဒတို့၏ နည်းစနစ်အတွင်း လေ့ကျင့်သင်ကြားခြင်း မခံခဲ့ရသော ကင်းစောင့်များက ပို့ဆောင်ကြမည်ဖြစ်သည်။</w:t>
      </w:r>
    </w:p>
    <w:p>
      <w:pPr>
        <w:pStyle w:val="ArticleScripture"/>
        <w:jc w:val="left"/>
      </w:pPr>
      <w:r>
        <w:rPr>
          <w:rFonts w:ascii="Myanmar Text" w:hAnsi="Myanmar Text" w:eastAsia="Myanmar Text" w:cs="Myanmar Text"/>
        </w:rPr>
        <w:t>“စမ်းသပ်ခြင်းသည် လူအသီးသီး၏ဝိညာဉ်တစ်ပါးစီအပေါ်သို့ ရောက်လာမည့်အချိန်သည် မဝေးတော့ပါ။ သားရဲ၏အမှတ်တံဆိပ်ကို ကျွန်ုပ်တို့အပေါ် အတင်းအကျပ် ချမှတ်ရန် ကြိုးပမ်းကြလိမ့်မည်။ လောက၏တောင်းဆိုချက်များကို တစ်ဆင့်ပြီးတစ်ဆင့် လိုက်လျောကာ၊ လောကီဓလေ့ထုံးစံများနှင့် ကိုက်ညီအောင် မိမိတို့ကိုယ်ကို ပြုပြင်လာခဲ့သောသူတို့သည် ကဲ့ရဲ့လှောင်ပြောင်ခြင်း၊ စော်ကားအရှက်ခွဲခြင်း၊ ထောင်ချမည်ဟု ခြိမ်းခြောက်ခြင်းနှင့် သေခြင်းကို ခံယူရမည့်အခြေအနေသို့ မိမိတို့ကိုယ်ကို လက်အောက်ခံစေခြင်းထက်၊ အာဏာရှိသောသူတို့အား လိုက်လျောအပ်နှံရန်မှာ ခက်ခဲသောအရာမဟုတ်ကြောင်း တွေ့ရလိမ့်မည်။ ဤတိုက်ပွဲသည် ဘုရားသခင်၏ပညတ်တော်များနှင့် လူတို့၏ပညတ်များအကြားရှိသော တိုက်ပွဲဖြစ်သည်။ ဤအချိန်၌ အသင်းတော်အတွင်းရှိ ရွှေသည် သံချေးအညစ်အကြေးမှ ခွဲခြားထုတ်ယူခြင်းခံရလိမ့်မည်။ စစ်မှန်သော ဘုရားရေးရာသန့်ရှင်းခြင်းသည် ၎င်း၏ အပြင်ပန်းသဏ္ဍာန်နှင့် အလှဆင်တန်ဆာဆင်ထားသော အတုအယောင်မှ ထင်ရှားစွာ ခွဲခြားပြသခံရလိမ့်မည်။ ကျွန်ုပ်တို့သည် ၎င်း၏တောက်ပမှုကြောင့် လေးစားအားကျခဲ့သော ကြယ်များစွာတို့သည် ထိုအခါ အမှောင်ထုအတွင်း ငြိမ်းသွားကြလိမ့်မည်။ စပါးကောင်းပြည့်နှက်နေသော စပါးရိတ်တင်းနယ်ပင် ဖြစ်သည်ဟုသာ ကျွန်ုပ်တို့မြင်ရသော နေရာများမှပင်၊ ဖျင်းကာသည် တိမ်တိုက်ကဲ့သို့ လေဖြင့် လွင့်ပါသွားလိမ့်မည်။ သန့်ရှင်းရာဌာန၏ တန်ဆာများကို ဆင်မြန်းထားသော်လည်း၊ ခရစ်တော်၏ ဖြောင့်မတ်ခြင်းအဝတ်ကို မဝတ်ဆင်ထားသောသူအပေါင်းတို့သည် မိမိတို့၏ အဝတ်မဲ့အရှက်ကွဲမှု၌ ထင်ရှားပေါ်လွင်လာကြလိမ့်မည်။”</w:t>
      </w:r>
    </w:p>
    <w:p>
      <w:pPr>
        <w:pStyle w:val="ArticleScripture"/>
        <w:jc w:val="left"/>
      </w:pPr>
      <w:r>
        <w:rPr>
          <w:rFonts w:ascii="Myanmar Text" w:hAnsi="Myanmar Text" w:eastAsia="Myanmar Text" w:cs="Myanmar Text"/>
        </w:rPr>
        <w:t>“အသီးမသီးသော သစ်ပင်များသည် မြေကိုသာ အကျိုးမရှိစွာ ပိတ်ဆို့နေသူများအဖြစ် ခုတ်လှဲခံရကြပြီး၊ မိစ္ဆာညီအစ်ကိုများ အများအပြားသည် စစ်မှန်သောသူတို့နှင့် ခွဲခြားဖော်ထုတ်ခံရကြသောအခါ၊ ထိုဝှက်ထားခံရသောသူများသည် မြင်ကွင်း၌ ထင်ရှားပေါ်လွင်လာကြမည်ဖြစ်ပြီး၊ ဟောရှန္နာသီချင်းများနှင့်အတူ ခရစ်တော်၏ အလံတော်အောက်တွင် တန်းစီဝင်ရောက်ကြလိမ့်မည်။ ယခင်က ကြောက်ရွံ့တုန်လှုပ်၍ မိမိကိုယ်ကို မယုံကြည်ခဲ့သောသူတို့သည် ခရစ်တော်နှင့် ကိုယ်တော်၏ သမ္မာတရားဘက်၌ မိမိတို့ကို ပွင့်လင်းစွာ ကြေညာကြလိမ့်မည်။ အသင်းတော်အတွင်း အားအနည်းဆုံးနှင့် တွန့်ဆုတ်တတ်ဆုံးသောသူတို့သည် ဒါဝိဒ်ကဲ့သို့ ဖြစ်ကြလိမ့်မည်—လုပ်ဆောင်ရန်နှင့် စွန့်စားဝံ့ရန် စိတ်ရှိသောသူများ ဖြစ်ကြလိမ့်မည်။ ဘုရားသခင်၏ လူမျိုးတော်အတွက် ညသည် ပို၍ နက်ရှိုင်းလာလေလေ၊ ကြယ်များသည် ပို၍ တောက်ပလေလေ ဖြစ်သည်။ စာတန်သည် သစ္စာရှိသူတို့ကို ပြင်းပြစွာ နှောင့်ယှက်မည်ဖြစ်သော်လည်း၊ ယေရှု၏ နာမတော်အားဖြင့် သူတို့သည် အောင်နိုင်သူများထက်ပင် ပို၍ အောင်မြင်စွာ ထွက်ပေါ်လာကြလိမ့်မည်။ ထို့နောက် ခရစ်တော်၏ အသင်းတော်သည် ‘လကဲ့သို့ လှပ၍၊ နေကဲ့သို့ ကြည်လင်တောက်ပကာ၊ အလံများကိုင်ဆောင်သော စစ်တပ်ကဲ့သို့ ကြောက်မက်ဖွယ်ရာ’ ဟူ၍ ပေါ်ထွန်းလာလိမ့်မည်။”</w:t>
      </w:r>
    </w:p>
    <w:p>
      <w:pPr>
        <w:pStyle w:val="ArticleScripture"/>
        <w:jc w:val="left"/>
      </w:pPr>
      <w:r>
        <w:rPr>
          <w:rFonts w:ascii="Myanmar Text" w:hAnsi="Myanmar Text" w:eastAsia="Myanmar Text" w:cs="Myanmar Text"/>
        </w:rPr>
        <w:t>ထိုအခါ သာသနာပြုလုပ်ငန်းများ၏ ကြိုးပမ်းအားထုတ်မှုဖြင့် မျိုးစေ့ချထားသော အမှန်တရား၏ မျိုးစေ့များသည် ပေါက်ဖွားထွက်လာ၍ ပန်းပွင့်ကာ အသီးသီးမည်။ စိတ်ဝိညာဉ်များသည် သခင်ယေရှုကြောင့် ဆင်းရဲဒုက္ခခံရနိုင်သည်ကို ဘုရားသခင်အား ချီးမွမ်းလျက် ဆင်းရဲဒုက္ခကို ခံနိုင်ရည်ရှိမည့် အမှန်တရားကို လက်ခံကြလိမ့်မည်။ “လောက၌ သင်တို့သည် ဆင်းရဲဒုက္ခကို ခံရကြလိမ့်မည်။ သို့သော် ရဲရင့်ခြင်းရှိကြလော့။ ငါသည် လောကကို အောင်မြင်ပြီးပြီ။” လွှမ်းမိုးလျှံထွက်သော ဘေးဒဏ်သည် မြေကြီးတစ်လျှောက် ဖြတ်သန်းသွားမည့်အခါ၊ ယေဟောဝါ၏ ကောက်နှံနယ်မြေကို လေစင်ဖြင့် သန့်စင်လျက်ရှိသောအခါ၊ ဘုရားသခင်သည် မိမိလူတို့၏ ကူညီတော်မူခြင်း ဖြစ်တော်မူလိမ့်မည်။ စာတန်၏ အောင်ပွဲမှတ်တမ်းများသည် အမြင့်၌ ချီးမြှောက်ခံရနိုင်သော်လည်း၊ သန့်ရှင်းစင်ကြယ်၍ မြင့်မြတ်သောသူတို့၏ ယုံကြည်ခြင်းသည် မကြောက်မရွံ့ဘဲ တည်ကြည်နေလိမ့်မည်။</w:t>
      </w:r>
    </w:p>
    <w:p>
      <w:pPr>
        <w:pStyle w:val="ArticleScripture"/>
        <w:jc w:val="left"/>
      </w:pPr>
      <w:r>
        <w:rPr>
          <w:rFonts w:ascii="Myanmar Text" w:hAnsi="Myanmar Text" w:eastAsia="Myanmar Text" w:cs="Myanmar Text"/>
        </w:rPr>
        <w:t>“ဧလိယသည် ဧလိရှဲကို လယ်ထွန်ရာမှ ခေါ်ယူ၍ မိမိ၏ အပ်နှံသန့်ရှင်းခြင်းအမှတ်ဖြစ်သော ဝတ်ရုံကို သူ့အပေါ်သို့ ပစ်တင်လေ၏။ ဤကြီးမြတ်၍ လေးနက်သည့် အမှုတော်သို့ ခေါ်တော်မူခြင်းကို ပညာတတ်၍ ရာထူးဂုဏ်ရှိသော လူတို့အား တင်ပြခဲ့၏။ အကယ်၍ သူတို့သည် မိမိတို့ကိုယ်ကို မျက်စိထဲ၌ အငယ်အနွံဟု မှတ်ယူကာ ထာဝရဘုရားကို အပြည့်အဝ ယုံကြည်အားကိုးခဲ့မည်ဆိုလျှင်၊ ကိုယ်တော်သည် သူတို့ကို မိမိ၏ အလံတော်ကို အောင်ပွဲဖြင့် သယ်ဆောင်လျက် အောင်မြင်ခြင်းသို့ ရောက်စေရန် ချီးမြှောက်တော်မူခဲ့မည်ဖြစ်၏။ သို့ရာတွင် သူတို့သည် ဘုရားသခင်ထံမှ ကွာခွာ၍ လောက၏ ဩဇာလွှမ်းမိုးမှုအောက်သို့ လိုက်လျောဝင်ရောက်ကြသဖြင့်၊ ထာဝရဘုရားသည် သူတို့ကို ပယ်တော်မူ၏။”</w:t>
      </w:r>
    </w:p>
    <w:p>
      <w:pPr>
        <w:pStyle w:val="ArticleScripture"/>
        <w:jc w:val="left"/>
      </w:pPr>
      <w:r>
        <w:rPr>
          <w:rFonts w:ascii="Myanmar Text" w:hAnsi="Myanmar Text" w:eastAsia="Myanmar Text" w:cs="Myanmar Text"/>
        </w:rPr>
        <w:t>“အများစွာသောသူတို့သည် သိပ္ပံကို မြှောက်တင်၍ သိပ္ပံ၏ဘုရားသခင်ကို မျက်ခြည်ပြတ်သွားကြသည်။ သို့သော် အသင်းတော်၏ အစင်ကြယ်ဆုံးသော ခေတ်ကာလများတွင်မူ ထိုသို့မဟုတ်ခဲ့ပေ။”</w:t>
      </w:r>
    </w:p>
    <w:p>
      <w:pPr>
        <w:pStyle w:val="ArticleScripture"/>
        <w:jc w:val="left"/>
      </w:pPr>
      <w:r>
        <w:rPr>
          <w:rFonts w:ascii="Myanmar Text" w:hAnsi="Myanmar Text" w:eastAsia="Myanmar Text" w:cs="Myanmar Text"/>
        </w:rPr>
        <w:t>“ကျွန်ုပ်တို့၏ခေတ်ကာလ၌ ဘုရားသခင်သည် လူအနည်းငယ်သာ ကြိုတင်မျှော်လင့်ထားသော အမှုတစ်ရပ်ကို ဆောင်ရွက်တော်မူလိမ့်မည်။ သိပ္ပံဆိုင်ရာ အဖွဲ့အစည်းများ၏ ပြင်ပလေ့ကျင့်ပေးမှုအားဖြင့် မဟုတ်ဘဲ၊ ကိုယ်တော်၏ ဝိညာဉ်တော်၏ ဘိသိက်တန်ခိုးအားဖြင့်သာ ပိုမိုသင်ကြားခံရသူတို့ကို ကိုယ်တော်သည် ကျွန်ုပ်တို့အလယ်၌ ထမြောက်စေ၍ ချီးမြှောက်တော်မူလိမ့်မည်။ ဤသို့သော အထောက်အကူပစ္စည်းများကို မထီမဲ့မြင် မပြုရ၊ မပြစ်တင်ရှုတ်ချရ။ ၎င်းတို့သည် ဘုရားသခင်၏ စီရင်ခန့်ထားခြင်းဖြစ်သော်လည်း၊ ၎င်းတို့ပေးစွမ်းနိုင်သည်မှာ အပြင်ပန်းဆိုင်ရာ အရည်အချင်းများသာ ဖြစ်သည်။ ဘုရားသခင်သည် ပညာတတ်၍ မိမိကိုယ်ကို အရေးပါသည့် သေတတ်သော လူသားတို့အပေါ် မှီခိုနေတော်မမူကြောင်းကို ထင်ရှားပြတော်မူလိမ့်မည်။” Testimonies, volume 5, 81, 82.</w:t>
      </w:r>
    </w:p>
    <w:p>
      <w:pPr>
        <w:pStyle w:val="ArticleBody"/>
        <w:jc w:val="left"/>
      </w:pPr>
      <w:r>
        <w:rPr>
          <w:rFonts w:ascii="Myanmar Text" w:hAnsi="Myanmar Text" w:eastAsia="Myanmar Text" w:cs="Myanmar Text"/>
        </w:rPr>
        <w:t>“လွှမ်းမိုးတိုက်ခတ်သော ဒဏ်ခတ်ခြင်း” သည် ဗျာဒိတ်ကျမ်း ဆယ့်တစ်တွင် ဖော်ပြထားသော ကြီးမားသော မြေငလျင်၏ အချိန်၌ စတင်သော တနင်္ဂနွေနေ့ဥပဒေ၏ သင်္ကေတဖြစ်သည်။ ၎င်းသည် တဖြည်းဖြည်း တိုးတက်လာသော တနင်္ဂနွေနေ့ဥပဒေ စမ်းသပ်ချိန်ကို ကိုယ်စားပြုသည်။</w:t>
      </w:r>
    </w:p>
    <w:p>
      <w:pPr>
        <w:pStyle w:val="ArticleScripture"/>
        <w:jc w:val="left"/>
      </w:pPr>
      <w:r>
        <w:rPr>
          <w:rFonts w:ascii="Myanmar Text" w:hAnsi="Myanmar Text" w:eastAsia="Myanmar Text" w:cs="Myanmar Text"/>
        </w:rPr>
        <w:t>“နိုင်ငံခြားအမျိုးသားတို့သည် အမေရိကန်ပြည်ထောင်စု၏ နမူနာကို လိုက်နာကြလိမ့်မည်။ သူမသည် ရှေ့ဆောင်ဦးဆောင်သော်လည်း၊ ထိုတူညီသော အကျပ်အတည်းသည် ကမ္ဘာ၏ အရပ်ရပ်ရှိ ငါတို့၏လူမျိုးအပေါ်သို့ ရောက်လာလိမ့်မည်။” Testimonies, volume 6, 395.</w:t>
      </w:r>
    </w:p>
    <w:p>
      <w:pPr>
        <w:pStyle w:val="ArticleBody"/>
        <w:jc w:val="left"/>
      </w:pPr>
      <w:r>
        <w:rPr>
          <w:rFonts w:ascii="Myanmar Text" w:hAnsi="Myanmar Text" w:eastAsia="Myanmar Text" w:cs="Myanmar Text"/>
        </w:rPr>
        <w:t>တနင်္ဂနွေနေ့ဥပဒေ မတိုင်မီ ခဏအကြာ၌ပင်၊ Miller ၏ အိပ်မက်ထဲမှ အတုဒင်္ဂါးများသည် ပြတင်းပေါက်မှ တိုက်ထုတ်ပစ်ခြင်းကို ခံရသကဲ့သို့၊ Laodicean Adventists များလည်း သခင်၏ နှုတ်မှ အန်ထုတ်ခြင်းကို ခံရကြသည်။ ထို့နောက် အသင်းတော်သည် “လကဲ့သို့ လှပ၍၊ နေကဲ့သို့ ကြည်လင်သန့်ရှင်းကာ၊ အလံများနှင့်တကွ စစ်တပ်တစ်တပ်ကဲ့သို့ ကြောက်မက်ဖွယ်” ဟူသော အလံတော်အဖြစ် မြှောက်တင်ခံရသည်။ “အခြားသောလျှာ” နှင့် “တထစ်ထစ်တုန့်ဆိုင်းသော နှုတ်ခမ်းများ” မှ ထွက်ပေါ်လာသော Isaiah ၏ သတင်းစကားသည်၊ မြှောက်တင်ခြင်းခံရပြီး ချီးမြှောက်ခြင်းခံရသူများကို ကိုယ်စားပြုသည်။ ထိုသူတို့သည် သိပ္ပံဆိုင်ရာ အဖွဲ့အစည်းများ၏ ပြင်ပလေ့ကျင့်သင်ကြားမှုအားဖြင့် မဟုတ်ဘဲ၊ ကိုယ်တော်၏ ဝိညာဉ်တော်၏ ဘိသိက်ပေးခြင်းအားဖြင့် သင်ကြားခြင်းခံရသောသူများ ဖြစ်ကြသည်။ Ephraim ၏ မူးယစ်သူများသည် “တစ်ကြောင်းပေါ် တစ်ကြောင်း” ဟူသော စမ်းသပ်မှုတွင် မအောင်မြင်ကြ၊ အကြောင်းမူကား သူတို့၏ ပညာရှိတို့၏ ဉာဏ်ပညာသည် ကွယ်ပျောက်သွားပြီး ဖြစ်သည်။ သူတို့အတွက် ပရောဖက်ပြုချက်သည် တံဆိပ်ခတ်ထားသော စာအုပ်တစ်အုပ်ကဲ့သို့ ဖြစ်သွားလေပြီ။</w:t>
      </w:r>
    </w:p>
    <w:p>
      <w:pPr>
        <w:pStyle w:val="ArticleBody"/>
        <w:jc w:val="left"/>
      </w:pPr>
      <w:r>
        <w:rPr>
          <w:rFonts w:ascii="Myanmar Text" w:hAnsi="Myanmar Text" w:eastAsia="Myanmar Text" w:cs="Myanmar Text"/>
        </w:rPr>
        <w:t>ပေတရု၏အဆိုအရ ရှမွေလမှစ၍ ပရောဖက်အပေါင်းတို့ ဟောကြားခဲ့ကြသော ထိုသမိုင်းသည်၊ နောက်မိုးရေသွန်းလောင်းခြင်း၏ သတင်းစကားကို ငြင်းပယ်သော အက်ဒ်ဗင်တစ်များ၏ ဖျက်ဆီးခြင်းကို ပုံဖော်ပြသသည့် နမူနာများစွာကို ပေးစွမ်းသော်လည်း၊ တနင်္ဂနွေဥပဒေ အချိန်၌ သူတို့ခံစားရသည်မှာ ကိုယ်ခန္ဓာဆိုင်ရာ သေခြင်းမဟုတ်ဘဲ၊ ထာဝရအတွက် ပျောက်ဆုံးသွားကြောင်း၏ အမှန်တရားကို ကိုယ်တိုင်သဘောပေါက်လာခြင်းနှင့်အတူ လိုက်ပါနေသော ဝိညာဉ်ရေးဆိုင်ရာ သေခြင်းဖြစ်သည်။ ဤသည်မှာ အာမုတ်ကျမ်း၌ မိမိတို့ ပျောက်ဆုံးသွားကြကြောင်း သဘောပေါက်နိုးထလာသော ပညာမဲ့ သတို့သမီးကညာတို့အားဖြင့် ကိုယ်စားပြုထားသကဲ့သို့ဖြစ်သည်။</w:t>
      </w:r>
    </w:p>
    <w:p>
      <w:pPr>
        <w:pStyle w:val="ArticleScripture"/>
        <w:jc w:val="left"/>
      </w:pPr>
      <w:r>
        <w:rPr>
          <w:rFonts w:ascii="Myanmar Text" w:hAnsi="Myanmar Text" w:eastAsia="Myanmar Text" w:cs="Myanmar Text"/>
        </w:rPr>
        <w:t>“ကြည့်ရှုလော့၊ ပြည်၌ ငတ်မွတ်ခေါင်းပါးခြင်းကို ငါစေလွှတ်မည့်နေ့ရက်များ ရောက်လာသည်” ဟု အရှင်ထာဝရဘုရား မိန့်တော်မူ၏။ “ထိုငတ်မွတ်ခေါင်းပါးခြင်းသည် မုန့်၏ငတ်မွတ်ခြင်း မဟုတ်၊ ရေငတ်ခြင်းလည်း မဟုတ်၊ ထာဝရဘုရား၏ နှုတ်ကပတ်တော်များကို ကြားနာရခြင်း၏ ငတ်မွတ်ခြင်းဖြစ်၏။ လူတို့သည် ပင်လယ်တစ်ဖက်မှ ပင်လယ်တစ်ဖက်သို့လည်းကောင်း၊ မြောက်ဘက်မှ အရှေ့ဘက်တိုင်အောင်လည်းကောင်း လှည့်လည်ပြေးလွှား၍ ထာဝရဘုရား၏ နှုတ်ကပတ်တော်ကို ရှာကြလိမ့်မည်၊ သို့ရာတွင် မတွေ့ကြလိမ့်မည်။ ထိုနေ့၌ လှပသော အပျိုကညာတို့နှင့် လူပျိုတို့သည် ရေငတ်၍ မောပန်းလဲကျကြလိမ့်မည်။ ရှမာရိ၏ အပြစ်ကို တိုင်တည်ကျိန်ဆို၍ ‘အို ဒန်၊ သင်၏ဘုရားသည် အသက်ရှင်တော်မူ၏’ ဟုလည်းကောင်း၊ ‘ဗေရရှေဘ၏ နည်းလမ်းသည် အသက်ရှင်၏’ ဟုလည်းကောင်း ပြောဆိုသောသူတို့သည်ပင် လဲကျကြလိမ့်မည်၊ နောက်တစ်ဖန် မထကြတော့။” အာမုတ် ၈:၁၁–၁၄။</w:t>
      </w:r>
    </w:p>
    <w:p>
      <w:pPr>
        <w:pStyle w:val="ArticleBody"/>
        <w:jc w:val="left"/>
      </w:pPr>
      <w:r>
        <w:rPr>
          <w:rFonts w:ascii="Myanmar Text" w:hAnsi="Myanmar Text" w:eastAsia="Myanmar Text" w:cs="Myanmar Text"/>
        </w:rPr>
        <w:t>တနင်္ဂနွေဥပဒေ၏ အချိန်ကို “လျှံလွှမ်းသော ရိုက်ဒဏ်” ဟူသော သင်္ကေတဖြင့် ကိုးကားဖော်ပြပြီးနောက်၊ ဟေရှာယသည် သေခြင်းနှင့် ပဋိညာဉ်ချုပ်ဆိုခဲ့သောသူတို့၏ ဆက်လက်တည်ရှိနေသည့် ကြောက်ရွံ့မှုနှင့် စိုးရိမ်ပူပန်မှုကို ပြောဆိုလေသည်။</w:t>
      </w:r>
    </w:p>
    <w:p>
      <w:pPr>
        <w:pStyle w:val="ArticleScripture"/>
        <w:jc w:val="left"/>
      </w:pPr>
      <w:r>
        <w:rPr>
          <w:rFonts w:ascii="Myanmar Text" w:hAnsi="Myanmar Text" w:eastAsia="Myanmar Text" w:cs="Myanmar Text"/>
        </w:rPr>
        <w:t>သေခြင်းနှင့် သင်တို့ချုပ်ဆိုထားသော ပဋိညာဉ်သည် ပယ်ဖျက်ခြင်းခံရမည်၊ မရဏာနိုင်ငံနှင့် သင်တို့ပြုထားသော သဘောတူညီမှုသည်လည်း မတည်မြဲရ။ လွှမ်းမိုးသော ဒဏ်ခတ်မှုသည် ဖြတ်သန်းလာသောအခါ၊ သင်တို့သည် ၎င်း၏နင်းချေခြင်းကို ခံရကြလိမ့်မည်။ ၎င်းသည် ထွက်ခွာလာသည့်အချိန်မှစ၍ သင်တို့ကို ဖမ်းယူလိမ့်မည်။ အကြောင်းမူကား၊ နံနက်တိုင်း နံနက်တိုင်း၌လည်းကောင်း၊ နေ့၌လည်းကောင်း ည၌လည်းကောင်း ၎င်းသည် ဖြတ်သန်းသွားလိမ့်မည်။ သတင်းကို နားလည်ခြင်းသာလျှင် ကြောက်မက်ဖွယ်သော ဆင်းရဲဒုက္ခဖြစ်လိမ့်မည်။ ဟေရှာယ ၂၈:၁၈၊ ၁၉။</w:t>
      </w:r>
    </w:p>
    <w:p>
      <w:pPr>
        <w:pStyle w:val="ArticleBody"/>
        <w:jc w:val="left"/>
      </w:pPr>
      <w:r>
        <w:rPr>
          <w:rFonts w:ascii="Myanmar Text" w:hAnsi="Myanmar Text" w:eastAsia="Myanmar Text" w:cs="Myanmar Text"/>
        </w:rPr>
        <w:t>ထိုအခါ မီလာ၏ရတနာများဖြင့် ကိုယ်စားပြုထားသော အသိပညာတိုးပွားမှုကို နားလည်သဘောပေါက်ခြင်းသည် မရရှိနိုင်တော့မည်ဖြစ်သော်လည်း၊ တဖြည်းဖြည်း ဖွံ့ဖြိုးတိုးတက်လာသော တနင်္ဂနွေနေ့ဥပဒေ အကျပ်အတည်း၏ သတင်းကို “နားလည်သဘောပေါက်ခြင်း” သည် မိမိတို့၏ သေခြင်းနှင့်ပြုလုပ်ထားသော ပဋိညာဉ်သည် ပယ်ဖျက်ခံရပြီးဖြစ်ကြောင်းကို ဖော်ထုတ်ပြသမည်ဖြစ်သည်။ “မမှန်ကန်မှုအောက်၌” ပုန်းကွယ်နေခဲ့သူများသည်လည်း ထိုအခါ “ထာဝရဘုရားသခင်” သည် “ဇိအုန်၌ အုတ်မြစ်အဖြစ် ကျောက်တစ်လုံး၊ စမ်းသပ်ပြီးသော ကျောက်တစ်လုံး၊ အဖိုးထိုက်သော ထောင့်ချိုးကျောက်၊ ခိုင်ခံ့သေချာသော အုတ်မြစ်” ကို ချထားတော်မူခဲ့ကြောင်းကို သိမြင်လာကြမည်ဖြစ်သော်လည်း၊ ထိုအချိန်၌ နောက်ကျလွန်းပြီး ဖြစ်နေမည်။ သမိုင်းတစ်လျှောက် မိမိတို့ ဖြတ်သန်းလာစဉ် ပုန်းခိုခဲ့သော မမှန်ကန်မှုများသည် ထိုအခါ တိုက်ဖျက်ရှင်းလင်းပယ်ရှားခံရလိမ့်မည်။ ထိုသိသာထင်ရှားသော မုသာအများအပြားကို ဥလိုင်မြစ်၏ ရူပါရုံ၌ အလွယ်တကူ တွေ့မြင်နိုင်သည်။</w:t>
      </w:r>
    </w:p>
    <w:p>
      <w:pPr>
        <w:pStyle w:val="ArticleBody"/>
        <w:jc w:val="left"/>
      </w:pPr>
      <w:r>
        <w:rPr>
          <w:rFonts w:ascii="Myanmar Text" w:hAnsi="Myanmar Text" w:eastAsia="Myanmar Text" w:cs="Myanmar Text"/>
        </w:rPr>
        <w:t>မီလာရိုက်များသည် ဒန်ယေလအခန်းကြီး ၂ အပေါ် မိမိတို့၏နားလည်မှုနှင့် ကိုက်ညီစွာ၊ ဒန်ယေလ ၈ ၌ ဖော်ပြထားသော နိုင်ငံများကို အခန်းကြီး ၇ တွင် ကိုယ်စားပြုထားသော ထိုနိုင်ငံများနှင့် အတူတူပင်ဟု သတ်မှတ်ခဲ့ကြသည်။ အခန်းကြီးနှစ်ခန်းအကြားရှိ ကွာခြားချက်မှာ အခန်းကြီး ၇ သည် ထိုနိုင်ငံများ၏ နိုင်ငံရေးဆိုင်ရာ အစိတ်အပိုင်းများကို ကိုယ်စားပြုပြီး၊ အခန်းကြီး ၈ သည် ထိုနိုင်ငံများ၏ ဘာသာရေးဆိုင်ရာ အစိတ်အပိုင်းများကို ကိုယ်စားပြုထားခြင်း ဖြစ်သည်။ ဤအကြောင်းကြောင့် ဒန်ယေလအခန်းကြီး ၈ ကို သန့်ရှင်းရာဌာနဆိုင်ရာ အသုံးအနှုန်းများဖြင့် ပုံဖော်ထားသည်။</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 အခန်း ၈ တွင် နိုင်ငံများကို ကိုယ်စားပြုဖော်ပြရန် သန့်ရှင်းရာဌာန၏ သင်္ကေတများကို အသုံးပြုထားသော်လည်း၊ ထိုအခန်း၌ ဖော်ပြထားသော သန့်ရှင်းရာဌာနဆိုင်ရာ သင်္ကေတတိုင်းသည် ဖောက်ပြန်ပျက်စီးလျက်ရှိသဖြင့်၊ ခရစ်တော်၏ စစ်မှန်သော ဘာသာတရားနှင့် စာတန်၏ မှားယွင်းသော ဘာသာတရားအကြား ခြားနားမှုတစ်ရပ် ရှိကြောင်းကို ဖော်ထုတ်ပြသထားသည်။ သိုးထီးသည် ဘုရားသခင်၏ သန့်ရှင်းရာဌာန၌ ပူဇော်သက္ကာအဖြစ် အသုံးပြုသော တိရစ္ဆာန်တစ်မျိုး ဖြစ်သော်လည်း၊ သန့်ရှင်းရာဌာန၌ ပူဇော်သော ပူဇော်သက္ကာတိုင်းသည် အပြစ်အနာအဆာကင်း၍ ပြည့်စုံရမည်ဖြစ်သည်။ အခန်း ၈ မှ သိုးထီးမှာ ဦးချိုများသည် တစ်ပုံစံတည်း မဟုတ်ကြသောကြောင့်၊ ဘုရားသခင်၏ သန့်ရှင်းရာဌာန၌ ပူဇော်သက္ကာအဖြစ် အသုံးပြုရန် အရည်အချင်းမပြည့်မီသောအရာ ဖြစ်ခဲ့သည်။</w:t>
      </w:r>
    </w:p>
    <w:p>
      <w:pPr>
        <w:pStyle w:val="ArticleScripture"/>
        <w:jc w:val="left"/>
      </w:pPr>
      <w:r>
        <w:rPr>
          <w:rFonts w:ascii="Myanmar Text" w:hAnsi="Myanmar Text" w:eastAsia="Myanmar Text" w:cs="Myanmar Text"/>
        </w:rPr>
        <w:t>ထိုအခါ ငါသည် မျက်စိကိုမြှောက်၍ ကြည့်လျှင်၊ ကြည့်ရှုလော့၊ မြစ်ရှေ့၌ ချိုနှစ်ချောင်းရှိသော သိုးထီးတစ်ကောင် ရပ်နေသည်ကို မြင်ရ၏။ ထိုချိုနှစ်ချောင်းသည် မြင့်ကြ၏။ သို့ရာတွင် တစ်ချောင်းသည် အခြားတစ်ချောင်းထက် ပို၍မြင့်၏။ ထိုပိုမြင့်သောချိုသည် နောက်မှ ပေါ်လာ၏။ ဒံယေလ ၈:၃။</w:t>
      </w:r>
    </w:p>
    <w:p>
      <w:pPr>
        <w:pStyle w:val="ArticleBody"/>
        <w:jc w:val="left"/>
      </w:pPr>
      <w:r>
        <w:rPr>
          <w:rFonts w:ascii="Myanmar Text" w:hAnsi="Myanmar Text" w:eastAsia="Myanmar Text" w:cs="Myanmar Text"/>
        </w:rPr>
        <w:t>ဦးချိုနှစ်ချောင်းရှိသော်လည်း အလျားမတူညီသော သိုးထီးတစ်ကောင်ကို ဘုရားသခင်၏ သန့်ရှင်းရာဌာန၌ ပူဇော်သက္ကာအဖြစ် ခွင့်မပြုရပေ။ သို့ရာတွင် ဤသင်္ကေတသည် ဘုရားသခင်၏ စစ်မှန်သော ဘာသာတရားကို ရည်ညွှန်းသည်မဟုတ်ဘဲ၊ စာတန်၏ အတုအယောင်ဘာသာတရားဖြစ်သော ပုဂံဝါဒကို ရည်ညွှန်းခြင်းဖြစ်သည်။ နောက်ထပ်နိုင်ငံတော်ကို ဆိတ်ထီးတစ်ကောင်ဖြင့် ကိုယ်စားပြုထားပြီး၊ ထိုဆိတ်ထီးသည်လည်း သန့်ရှင်းရာဌာန၌ ပူဇော်သက္ကာအဖြစ် အသုံးပြုရသော တိရစ္ဆာန်တစ်ကောင်ပင် ဖြစ်သည်။ သို့သော် တစ်ဖန် ထိုဆိတ်ထီးသည်လည်း ယိုယွင်းပျက်စီးနေခဲ့သည်။ အကြောင်းမှာ ၎င်း၏ မျက်စိနှစ်လုံးအကြားတွင် ဦးချိုတစ်ချောင်းရှိနေသောကြောင့်၊ သန့်ရှင်းရာဌာန၌ ပူဇော်သက္ကာတစ်ခုအတွက် လိုအပ်သော ပြည့်စုံစံညီမှုကို ချို့တဲ့နေသောကြောင့် ဖြစ်သည်။</w:t>
      </w:r>
    </w:p>
    <w:p>
      <w:pPr>
        <w:pStyle w:val="ArticleScripture"/>
        <w:jc w:val="left"/>
      </w:pPr>
      <w:r>
        <w:rPr>
          <w:rFonts w:ascii="Myanmar Text" w:hAnsi="Myanmar Text" w:eastAsia="Myanmar Text" w:cs="Myanmar Text"/>
        </w:rPr>
        <w:t>ငါသည် ထိုအရာကို စဉ်းစားလျက်ရှိစဉ်တွင်၊ ကြည့်လော့၊ ဆိတ်ထီးတစ်ကောင်သည် အနောက်ဘက်မှ မြေတပြင်လုံးအနှံ့ကို ဖြတ်၍လာ၏။ သူသည် မြေကိုပင် မထိဘဲ လာ၏။ ထိုဆိတ်ထီး၏ မျက်စိနှစ်လုံးအကြား၌ ထင်ရှားသော ချိုတစ်ချောင်း ရှိ၏။ ဒံယေလ ၈:၅။</w:t>
      </w:r>
    </w:p>
    <w:p>
      <w:pPr>
        <w:pStyle w:val="ArticleBody"/>
        <w:jc w:val="left"/>
      </w:pPr>
      <w:r>
        <w:rPr>
          <w:rFonts w:ascii="Myanmar Text" w:hAnsi="Myanmar Text" w:eastAsia="Myanmar Text" w:cs="Myanmar Text"/>
        </w:rPr>
        <w:t>နောက်ဆုံးတွင် ဆိတ်၏ဦးချိုသည် ကျိုးပဲ့သွား၍ ဦးချိုလေးချောင်း ပေါ်ထွန်းလာခဲ့သဖြင့်၊ ထိုအရာသည်လည်း ဘုရားသခင်၏ သန့်ရှင်းရာဌာန၌ ပူဇော်သက္ကာအဖြစ် အသုံးပြုရန် မသင့်တော်ကြောင်း ထင်ရှားစေသည်။</w:t>
      </w:r>
    </w:p>
    <w:p>
      <w:pPr>
        <w:pStyle w:val="ArticleScripture"/>
        <w:jc w:val="left"/>
      </w:pPr>
      <w:r>
        <w:rPr>
          <w:rFonts w:ascii="Myanmar Text" w:hAnsi="Myanmar Text" w:eastAsia="Myanmar Text" w:cs="Myanmar Text"/>
        </w:rPr>
        <w:t>ထို့ကြောင့် ဆိတ်ဖိုသည် အလွန်ကြီးမားလာ၏။ ၎င်းအားကြီးသောအခါ၊ ကြီးသောချိုသည် ကျိုးပျက်သွား၏။ ထိုချိုအစား မိုဃ်းကောင်းကင်၏ လေထုလေးမျက်နှာသို့ ရည်ညွှန်းသော ထင်ရှားသောချိုလေးချောင်း ပေါ်ထွက်လာ၏။ ဒံယေလ ၈:၈။</w:t>
      </w:r>
    </w:p>
    <w:p>
      <w:pPr>
        <w:pStyle w:val="ArticleBody"/>
        <w:jc w:val="left"/>
      </w:pPr>
      <w:r>
        <w:rPr>
          <w:rFonts w:ascii="Myanmar Text" w:hAnsi="Myanmar Text" w:eastAsia="Myanmar Text" w:cs="Myanmar Text"/>
        </w:rPr>
        <w:t>ဒံယေလအခန်းကြီး ရှစ်သည် ဗာဗုလုန်နိုင်ငံကို သင်္ကေတတစ်ခုဖြင့် ရည်ညွှန်းဖော်ပြခြင်းမရှိဘဲ အစပြုသည်။ သမ္မာကျမ်းစာပရောဖက်ပြုချက်၏ ပထမနိုင်ငံဖြစ်သော ဗာဗုလုန်သည် အခန်းကြီး နှစ်နှင့် အခန်းကြီး ခုနစ်၏ သက်သေခံနှစ်ပါးအပေါ်တွင် သမ္မာကျမ်းစာအရ ရှိပြီးသားအဖြစ် တည်ထောင်ထားပြီးဖြစ်သည်။ သို့သော် အခန်းကြီး ရှစ်တွင်မူ၊ နောက်ဆုံး၌ ကုသပျောက်ကင်းသွားမည့် သေစေနိုင်သောဒဏ်ရာကို ပုပ်ရဟန်းမင်းအာဏာစနစ်က လက်ခံရရှိခြင်းဟူသော ပရောဖက်ပြုဆိုင်ရာ လက္ခဏာသဘောကို အလေးပေးဖော်ပြရန်အတွက် ဗာဗုလုန်ကို ရည်ရွယ်ချက်ရှိရှိ ဖုံးကွယ်ထားသည်။ သေစေနိုင်သောဒဏ်ရာကို ရရှိသည့်အချိန်မှစ၍ ထိုဒဏ်ရာ ကုသပျောက်ကင်းသည်အထိရှိသော ကာလအတွင်း ပုပ်ရဟန်းမင်းအာဏာစနစ်သည် ပရောဖက်ပြုဆိုင်ရာအရ ဖုံးကွယ်ထားခံရသည်၊ သို့မဟုတ် မေ့လျော့ခြင်းခံရသည်။ ထိုဖုံးကွယ်ခြင်းကိုလည်း နေဗုခဒ်နေဇာ၏နိုင်ငံတော်ကို ဖယ်ရှားယူသွားပြီးနောက် ပြန်လည်တည်ထောင်ပေးခြင်းအားဖြင့် ကိုယ်စားပြုဖော်ပြထားသည်။</w:t>
      </w:r>
    </w:p>
    <w:p>
      <w:pPr>
        <w:pStyle w:val="ArticleBody"/>
        <w:jc w:val="left"/>
      </w:pPr>
      <w:r>
        <w:rPr>
          <w:rFonts w:ascii="Myanmar Text" w:hAnsi="Myanmar Text" w:eastAsia="Myanmar Text" w:cs="Myanmar Text"/>
        </w:rPr>
        <w:t>ဒံယေလအခန်း ၈ သည် ဒုတိယနိုင်ငံ၏ တိုက်ရိုက်သင်္ကေတကို စတင်ဖော်ပြရာတွင် မေဒို-ပေရရှားနိုင်ငံကို ကိုယ်စားပြုသော သိုးထီးကို မိတ်ဆက်ပေးခြင်းဖြင့် အစပြုသည်။ ထို့နောက် ဂရိနိုင်ငံကို ကိုယ်စားပြုသော ပျက်စီးယိုယွင်းသွားသော ဆိတ်ဖိုသည် လိုက်လာသည်။ ထို့ပြင် ဂရိ၏ ဦးချိုလေးချောင်း ပြိုကွဲသွား၍ ဖြစ်ပေါ်လာသော လေထုဦးတည်ရာလေးမျိုးထဲမှ တစ်ခုမှနေ၍ ဒံယေလသည် စတုတ္ထနိုင်ငံဖြစ်သော ရောမကို ကိုယ်စားပြုသည့် ဦးချိုငယ်တစ်ချောင်းကို မြင်ရသည်။ ထိုဦးချိုငယ်သည် ရောမ၏ အဆင့်ကာလနှစ်ရပ်စလုံးကို ကိုယ်စားပြုပြီး၊ ယင်းတို့ကို အခန်းငယ်လေးပိုဒ်အတွင်း ဖော်ပြထားသည်။ ဘာသာမဲ့ရောမကို ဦးချိုငယ်အား ပုလ္လိင်ဖြင့် ကိုယ်စားပြုထားပြီး၊ ပုပ်ရဟန်းမင်းကြီးဆိုင်ရာရောမကိုမူ ဦးချိုငယ်အား ဣတ္ထိလိင်ဖြင့် ကိုယ်စားပြုထားသည်။</w:t>
      </w:r>
    </w:p>
    <w:p>
      <w:pPr>
        <w:pStyle w:val="ArticleScripture"/>
        <w:jc w:val="left"/>
      </w:pPr>
      <w:r>
        <w:rPr>
          <w:rFonts w:ascii="Myanmar Text" w:hAnsi="Myanmar Text" w:eastAsia="Myanmar Text" w:cs="Myanmar Text"/>
        </w:rPr>
        <w:t>ထိုတို့အနက် တစ်ခုမှ ချိုငယ်တစ်ခု ပေါ်ထွက်လာ၍ တောင်ဘက်သို့လည်းကောင်း၊ အရှေ့ဘက်သို့လည်းကောင်း၊ သာယာလှပသောပြည်သို့လည်းကောင်း အလွန်ကြီးမားလာ၏။ ထိုချိုသည် ကောင်းကင်ဗိုလ်ခြေအထိပင် ကြီးမားလာ၍ ဗိုလ်ခြေအချို့နှင့် ကြယ်အချို့ကို မြေသို့ ပစ်ချကာ နင်းချေ၏။ ထို့ပြင် ၎င်းသည် မိမိကိုယ်ကို ဗိုလ်ခြေ၏မင်းသားတိုင်အောင် ချီးမြှောက်၍၊ ၎င်းကြောင့် နေ့စဉ်ပူဇော်သက္ကာကို ဖယ်ရှားယူသွားခြင်းခံရပြီး၊ သူ၏သန့်ရှင်းရာဌာနတော်၏ အရပ်သည်လည်း ဖြိုချခြင်းခံရ၏။ ထို့ပြင် ပြစ်မှားခြင်းကြောင့် နေ့စဉ်ပူဇော်သက္ကာကို ဆန့်ကျင်ရန် ဗိုလ်ခြေတစ်စုကို ၎င်းအား အပ်နှင်းခဲ့ကြ၍၊ ၎င်းသည် သမ္မာတရားကို မြေသို့ ပစ်ချကာ၊ မိမိပြုသမျှတွင် အောင်မြင်ချမ်းသာလေ၏။ ဒံယေလ ၈:၉–၁၂။</w:t>
      </w:r>
    </w:p>
    <w:p>
      <w:pPr>
        <w:pStyle w:val="ArticleBody"/>
        <w:jc w:val="left"/>
      </w:pPr>
      <w:r>
        <w:rPr>
          <w:rFonts w:ascii="Myanmar Text" w:hAnsi="Myanmar Text" w:eastAsia="Myanmar Text" w:cs="Myanmar Text"/>
        </w:rPr>
        <w:t>အခန်းငယ်ကိုး၌ ဇာတ်ကြောင်းအတွင်းသို့ ဝင်ရောက်လာသော ရောမ၏ ဦးချိုငယ်ကို ပုလ္လိင်ဖြင့် ဖော်ပြထားပြီး၊ ထို့နောက် အခန်းငယ်ဆယ်၌ ဦးချိုငယ်ကို ဣတ္ထိလိင်ဖြင့် ဖော်ပြထားသည်။ ထို့နောက် အခန်းငယ်တစ်ဆယ့်တစ်၌ ဦးချိုငယ်ကို ပုလ္လိင်ဖြင့် ဖော်ပြထားပြီး၊ ထို့နောက် အခန်းငယ်တစ်ဆယ့်နှစ်၌ ဦးချိုငယ်ကို တစ်ဖန် ဣတ္ထိလိင်ဖြင့် ဖော်ပြထားပြန်သည်။</w:t>
      </w:r>
    </w:p>
    <w:p>
      <w:pPr>
        <w:pStyle w:val="ArticleBody"/>
        <w:jc w:val="left"/>
      </w:pPr>
      <w:r>
        <w:rPr>
          <w:rFonts w:ascii="Myanmar Text" w:hAnsi="Myanmar Text" w:eastAsia="Myanmar Text" w:cs="Myanmar Text"/>
        </w:rPr>
        <w:t>ဒနီယေလ အခန်းကြီး ၈ သည် ပထမနိုင်ငံတော်ကို ဖုံးကွယ်ထားပြီး၊ ထို့နောက် လာမည့် နိုင်ငံတော်နှစ်ခုကို ပျက်စီးယိုယွင်းသွားသော သန့်ရှင်းရာဌာနနှင့်ဆိုင်သော သားရဲများအဖြစ် ကိုယ်စားပြုထားကာ၊ စတုတ္ထနိုင်ငံတော်ကိုမူ ချိုတစ်ချောင်းအဖြစ် ကိုယ်စားပြုထားသည်။ ထိုချိုသည် ပရောဖက်ပြုချက်အရ ပျက်စီးယိုယွင်းနေသောကြောင့်၊ ၎င်းသည် ယောက်ျားတစ်ဦးအဖြစ် ပေါ်လာပြီး၊ ထို့နောက် မိန်းမတစ်ဦးအဖြစ်၊ ထို့နောက် ယောက်ျားတစ်ဦးအဖြစ်၊ ထို့နောက် မိန်းမတစ်ဦးအဖြစ် ပေါ်လာသည်။</w:t>
      </w:r>
    </w:p>
    <w:p>
      <w:pPr>
        <w:pStyle w:val="ArticleScripture"/>
        <w:jc w:val="left"/>
      </w:pPr>
      <w:r>
        <w:rPr>
          <w:rFonts w:ascii="Myanmar Text" w:hAnsi="Myanmar Text" w:eastAsia="Myanmar Text" w:cs="Myanmar Text"/>
        </w:rPr>
        <w:t>မိန်းမသည် ယောက်ျားနှင့်ဆိုင်သောအရာကို မဝတ်ရ; ယောက်ျားသည်လည်း မိန်းမ၏အဝတ်ကို မဝတ်ရ။ အကြောင်းမူကား ထိုသို့ပြုသမျှသောသူတို့သည် သင်၏ဘုရားသခင် ထာဝရဘုရားရှေ့တော်၌ စက်ဆုပ်ရွံရှာဖွယ်ဖြစ်ကြ၏။ တရားဟောရာ ၂၂:၅။</w:t>
      </w:r>
    </w:p>
    <w:p>
      <w:pPr>
        <w:pStyle w:val="ArticleBody"/>
        <w:jc w:val="left"/>
      </w:pPr>
      <w:r>
        <w:rPr>
          <w:rFonts w:ascii="Myanmar Text" w:hAnsi="Myanmar Text" w:eastAsia="Myanmar Text" w:cs="Myanmar Text"/>
        </w:rPr>
        <w:t>ဟေသင်ရောမ၏ ငယ်သောဦးချို၏ အမျိုးသားသဘော ပေါ်ထွန်းမှုကို အခန်းငယ် ၉ နှင့် ၁၁ တို့တွင် တွေ့ရပြီး၊ ပုပ်ရဟန်းမင်းဆိုင်ရာ ရောမ၏ ငယ်သောဦးချို၏ အမျိုးသမီးသဘော ပေါ်ထွန်းမှုကို အခန်းငယ် ၁၀ နှင့် ၁၂ တို့တွင် တွေ့ရသည်။ ငယ်သောဦးချို၏ လိင်သဘောကို ဒန်ယေလ၏ စကားလုံးများကို မူရင်းစာသား၏ အဆင့်၌ သုံးသပ်ခြင်းအားဖြင့် သိမြင်နိုင်သည်။ ထိုအရာကို မီလာသည် မမြင်နိုင်ခဲ့ပေ၊ အကြောင်းမူကား သူသည် Cruden’s Concordance ကိုသာ အသုံးပြုခဲ့ပြီး၊ Cruden’s Concordance သည် မူရင်းဘာသာစကားနှင့်ပတ်သက်သော အချက်အလက် မည်သည့်တစ်စုံတစ်ရာမျှ မပေးသောကြောင့် ဖြစ်သည်။ ဤအခန်းငယ် လေးခုတစ်လျှောက် လိင်သဘော ပြောင်းလဲလှုပ်ရှားမှုကို King James Bible ၏ ဘာသာပြန်သူများက သတိပြုမိခဲ့ကြပြီး၊ မည်သို့ရှာဖွေရမည်ကို သိရှိလျှင်၊ သူတို့သည် ထိုစာပိုဒ်တွင် ထိုလိင်သဘောများကို အမှန်တကယ် ထိန်းသိမ်းထားခဲ့ကြသည်။</w:t>
      </w:r>
    </w:p>
    <w:p>
      <w:pPr>
        <w:pStyle w:val="ArticleBody"/>
        <w:jc w:val="left"/>
      </w:pPr>
      <w:r>
        <w:rPr>
          <w:rFonts w:ascii="Myanmar Text" w:hAnsi="Myanmar Text" w:eastAsia="Myanmar Text" w:cs="Myanmar Text"/>
        </w:rPr>
        <w:t>ဘာသာပြန်သူများသည် အခန်းငယ် ကိုးမှ တစ်ဆယ့်နှစ်အထိရှိ အထီးလင်္ဂနှင့် အမလင်္ဂ “ချိုငယ်” တို့အကြားရှိ ကွာခြားမှုကို သတိပြုမိခဲ့ကြပြီး၊ ထိုကွာခြားမှုကို “it” ဟူသော စကားလုံးဖြင့် ဖော်ပြခဲ့ကြသည်။ “ချိုငယ်” သည် အမလင်္ဂ ကာလဖြင့် ရှိသောအခါ “it” ဟူသော စကားလုံးကို အသုံးပြုထားသည်။ ဒံယေလ အခန်းကြီး ရှစ်၊ အခန်းငယ် ဆယ်ကို ကြည့်ပါ။</w:t>
      </w:r>
    </w:p>
    <w:p>
      <w:pPr>
        <w:pStyle w:val="ArticleScripture"/>
        <w:jc w:val="left"/>
      </w:pPr>
      <w:r>
        <w:rPr>
          <w:rFonts w:ascii="Myanmar Text" w:hAnsi="Myanmar Text" w:eastAsia="Myanmar Text" w:cs="Myanmar Text"/>
        </w:rPr>
        <w:t>၎င်းသည် ကြီးမား၍ ကောင်းကင်ဗိုလ်ခြေအထိတိုင်အောင် ရောက်လာသဖြင့်၊ ဗိုလ်ခြေထဲမှ အချို့နှင့် ကြယ်တို့ထဲမှ အချို့ကို မြေသို့ ပစ်ချ၍၊ သူတို့ကို နင်းချေခဲ့၏။ ဒံယေလ ၈:၁၀။</w:t>
      </w:r>
    </w:p>
    <w:p>
      <w:pPr>
        <w:pStyle w:val="ArticleBody"/>
        <w:jc w:val="left"/>
      </w:pPr>
      <w:r>
        <w:rPr>
          <w:rFonts w:ascii="Myanmar Text" w:hAnsi="Myanmar Text" w:eastAsia="Myanmar Text" w:cs="Myanmar Text"/>
        </w:rPr>
        <w:t>“၎င်းသည် ကြီးမားလာ၏” နှင့် “၎င်းသည် ချလိုက်၏” ဟူသဖြင့်၊ သေးငယ်သောချိုကို မိန်းမနှင့် တစ်ညီတစ်ညွတ်တည်းဖြစ်ကြောင်း ဖော်ပြထားသည်။ အခန်းငယ် ၁၂ တွင် ဤသို့ ဖော်ပြထားသည်။</w:t>
      </w:r>
    </w:p>
    <w:p>
      <w:pPr>
        <w:pStyle w:val="ArticleScripture"/>
        <w:jc w:val="left"/>
      </w:pPr>
      <w:r>
        <w:rPr>
          <w:rFonts w:ascii="Myanmar Text" w:hAnsi="Myanmar Text" w:eastAsia="Myanmar Text" w:cs="Myanmar Text"/>
        </w:rPr>
        <w:t>လွန်ကျူးခြင်းကြောင့် နေ့စဉ်ယဇ်ပူဇော်ခြင်းကို ဆန့်ကျင်ရန် တပ်အင်အားတစ်စုကို သူ့အား အပ်နှင်းပေးခဲ့ကြ၏။ ၎င်းသည် သမ္မာတရားကို မြေသို့ ပစ်ချလေ၏။ ၎င်းသည် မိမိပြုသမျှကို ဆောင်ရွက်အောင်မြင်လျက် ကြီးပွားလေ၏။ ဒံယေလ ၈:၁၂။</w:t>
      </w:r>
    </w:p>
    <w:p>
      <w:pPr>
        <w:pStyle w:val="ArticleBody"/>
        <w:jc w:val="left"/>
      </w:pPr>
      <w:r>
        <w:rPr>
          <w:rFonts w:ascii="Myanmar Text" w:hAnsi="Myanmar Text" w:eastAsia="Myanmar Text" w:cs="Myanmar Text"/>
        </w:rPr>
        <w:t>တစ်ဆယ့်နှစ်ခုမြောက် အခန်းငယ်၌ “him” ဟူသော စကားလုံးကို ထည့်သွင်းထားသော်လည်း၊ ၎င်းသည် ချိုငယ်ကို တိတိကျကျ မဖော်ပြနိုင်ပါ။ အကြောင်းမှာ ထိုအခန်းငယ်တွင် ချိုငယ်ကို နှစ်ကြိမ်တိုင်တိုင် “it” ဟူ၍ သတ်မှတ်ဖော်ပြထားပြီး၊ ထို့ကြောင့် မိန်းမလိင်ကို ကိုယ်စားပြုနေသောကြောင့် ဖြစ်သည်။ ဘာသာပြန်သူများသည် ဒံယေလ၏ လိင်ခွဲခြားသတ်မှတ်မှုကို သေချာပေါက် သတိပြုမိခဲ့ကြသည်မှာ ထင်ရှားသော်လည်း၊ ဒံယေလက အမှန်တကယ် မည်သည်ကို ရည်ရွယ်ထားသည်ကိုမူ သူတို့ မသေချာခဲ့ကြပေ။ ထို့ကြောင့် စာလုံးစောင်းဖြင့် ထည့်သွင်းထားသော “him” ဟူသည့် စကားလုံးကို ပေါင်းထည့်ခြင်းအားဖြင့်၊ ထိုအခန်းငယ်ရှိ ချိုငယ်ကို ယောက်ျားလိင်အဖြစ် ပြုလုပ်ရန် ကြိုးပမ်းခဲ့ကြသော်လည်း၊ ယင်းအချက်သည် ဒံယေလ၏ အမှန်တကယ် စကားလုံးများဖြင့် မထောက်ခံနိုင်ပါ။ သူ၏ စကားလုံးများက ချိုငယ်ကို မိန်းမလိင်အဖြစ် သတ်မှတ်ဖော်ပြထားပြီး၊ “it” (မိန်းမလိင်ဖြစ်သော ချိုငယ်) သည် သမ္မာတရားကို မြေပေါ်သို့ ပစ်ချခဲ့သည်ဟုလည်းကောင်း၊ “it” (မိန်းမလိင်ဖြစ်သော ချိုငယ်) သည် ဆောင်ရွက်၍ အောင်မြင်ကြီးပွားခဲ့သည်ဟုလည်းကောင်း ဖော်ပြထားသည်။</w:t>
      </w:r>
    </w:p>
    <w:p>
      <w:pPr>
        <w:pStyle w:val="ArticleBody"/>
        <w:jc w:val="left"/>
      </w:pPr>
      <w:r>
        <w:rPr>
          <w:rFonts w:ascii="Myanmar Text" w:hAnsi="Myanmar Text" w:eastAsia="Myanmar Text" w:cs="Myanmar Text"/>
        </w:rPr>
        <w:t>အခန်းငယ် ၉ တွင် “ချိုငယ်တစ်ခု” ဟူသောစကားရပ်သည် ပုလ္လိင်ဖြစ်ပြီး၊ အယူမှား ရောမကို ကိုယ်စားပြုသည်။ ထိုချိုငယ်သည် ဂရိအင်ပါယာ ပျက်ကွဲသွားပြီးနောက် ကွဲထွက်သွားသော “လေညင်းလေးမျက်နှာ” တစ်ခုထဲမှ ပေါ်ထွက်လာခဲ့သည်။ အဆိုပါ အခန်းငယ်တွင် သမိုင်းနှင့် ကိုက်ညီသကဲ့သို့၊ အယူမှား ရောမသည် မြေကြီး၏ ရာဇပလ္လင်ပေါ်၌ မိမိ၏ နေရာကို ယူစဉ် ပထဝီဝင်နယ်မြေ သုံးခုကို သိမ်းပိုက်ခဲ့သည်။</w:t>
      </w:r>
    </w:p>
    <w:p>
      <w:pPr>
        <w:pStyle w:val="ArticleScripture"/>
        <w:jc w:val="left"/>
      </w:pPr>
      <w:r>
        <w:rPr>
          <w:rFonts w:ascii="Myanmar Text" w:hAnsi="Myanmar Text" w:eastAsia="Myanmar Text" w:cs="Myanmar Text"/>
        </w:rPr>
        <w:t>ထိုအချိုင့်တို့အနက် တစ်ချိုင့်မှ ချိုငယ်တစ်ခု ပေါက်ထွက်လာ၏။ ထိုချိုသည် တောင်ဘက်သို့လည်းကောင်း၊ အရှေ့ဘက်သို့လည်းကောင်း၊ သာယာလှပသောပြည်ဘက်သို့လည်းကောင်း အလွန်ကြီးထွားလာ၏။ ဒံယေလ ၈:၉။</w:t>
      </w:r>
    </w:p>
    <w:p>
      <w:pPr>
        <w:pStyle w:val="ArticleBody"/>
        <w:jc w:val="left"/>
      </w:pPr>
      <w:r>
        <w:rPr>
          <w:rFonts w:ascii="Myanmar Text" w:hAnsi="Myanmar Text" w:eastAsia="Myanmar Text" w:cs="Myanmar Text"/>
        </w:rPr>
        <w:t>အခန်းငယ် ၁၁ တွင် (“the daily” နှင့်ပတ်သက်သော အငြင်းပွားမှုသည် ၎င်း၏ အဓိက အငြင်းအခုံနေရာများအနက် တစ်ခုကို တွေ့ရှိသောနေရာဖြစ်သည့်) သေးငယ်သောဦးချိုကို “he,” “him” နှင့် “his” ဟူ၍ ဖော်ပြထားသည်။</w:t>
      </w:r>
    </w:p>
    <w:p>
      <w:pPr>
        <w:pStyle w:val="ArticleScripture"/>
        <w:jc w:val="left"/>
      </w:pPr>
      <w:r>
        <w:rPr>
          <w:rFonts w:ascii="Myanmar Text" w:hAnsi="Myanmar Text" w:eastAsia="Myanmar Text" w:cs="Myanmar Text"/>
        </w:rPr>
        <w:t>အမှန်ပင်၊ သူသည် ကိုယ်ကိုကိုယ် တပ်မတော်၏ မင်းသားတိုင်အောင် ချီးမြှောက်၍၊ သူ၏အားဖြင့် နေ့စဉ်ယဇ်ပူဇော်ခြင်းကို ဖယ်ရှားယူသွားပြီး၊ သူ၏သန့်ရှင်းရာဌာန၏ အရပ်ကိုလည်း ပစ်ချဖျက်ဆီးခြင်းခံရ၏။ ဒံယေလ ၈:၁၁။</w:t>
      </w:r>
    </w:p>
    <w:p>
      <w:pPr>
        <w:pStyle w:val="ArticleBody"/>
        <w:jc w:val="left"/>
      </w:pPr>
      <w:r>
        <w:rPr>
          <w:rFonts w:ascii="Myanmar Text" w:hAnsi="Myanmar Text" w:eastAsia="Myanmar Text" w:cs="Myanmar Text"/>
        </w:rPr>
        <w:t>ဤလေ့လာမှုကို နောက်ဆောင်းပါးတွင် ဆက်လက်တင်ပြမည်။</w:t>
      </w:r>
    </w:p>
    <w:p>
      <w:pPr>
        <w:pStyle w:val="ArticleScripture"/>
        <w:jc w:val="left"/>
      </w:pPr>
      <w:r>
        <w:rPr>
          <w:rFonts w:ascii="Myanmar Text" w:hAnsi="Myanmar Text" w:eastAsia="Myanmar Text" w:cs="Myanmar Text"/>
        </w:rPr>
        <w:t>“ဘုရားသခင်၏ နှုတ်ကပတ်တော်ထဲရှိ အခြေခံသဘောတရားတိုင်းသည် မိမိနှင့်သင့်လျော်သော နေရာကို ရှိ၏၊ အချက်အလက်တိုင်းလည်း မိမိနှင့်ဆိုင်သော အရေးပါမှုကို ဆောင်၏။ ထို့ပြင် အကြံအစည်နှင့် အကောင်အထည်ဖော်မှု နှစ်ရပ်လုံး၌ ပြည့်စုံသော ဤဖွဲ့စည်းတည်ဆောက်မှုတစ်ရပ်လုံးသည် မိမိ၏ ဖန်ဆင်းရှင်အကြောင်း သက်သေခံလျက်ရှိ၏။ ထိုကဲ့သို့သော ဖွဲ့စည်းတည်ဆောက်မှုကို အနန္တဘုရား၏ ဉာဏ်တော်မှတပါး အခြားမည်သည့်စိတ်ဉာဏ်ကမျှ မစိတ်ကူးနိုင်၊ မဖန်တီးနိုင်ပေ။”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အမှတ် လေးဆယ့်ခြောက်</dc:title>
  <dc:subject>ငြိမ်သက်ခြင်းနှင့် ပြန်လည်လန်းဆန်းစေခြင်း</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