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လေးဆယ့်ကိုး</w:t>
      </w:r>
    </w:p>
    <w:p>
      <w:pPr>
        <w:pStyle w:val="ArticleSubtitle"/>
        <w:jc w:val="left"/>
      </w:pPr>
      <w:r>
        <w:rPr>
          <w:rFonts w:ascii="Myanmar Text" w:hAnsi="Myanmar Text" w:eastAsia="Myanmar Text" w:cs="Myanmar Text"/>
        </w:rPr>
        <w:t>အမှန်တရားများကို ဖော်ထုတ်ခြင်း — သန်းခေါင်ယံအော်ဟစ်သံ၊ အစ္စလာမ်၏ အခန်းကဏ္ဍ၊ နှင့် နောက်ဆုံးသောနေ့ရက်များတွင် အဆုံးစွန်သော စမ်းသပ်စိစစ်ခြင်း လုပ်ငန်းစဉ်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2024-01-13</w:t>
      </w:r>
    </w:p>
    <w:p>
      <w:pPr>
        <w:pStyle w:val="ArticleBody"/>
        <w:jc w:val="left"/>
      </w:pPr>
      <w:r>
        <w:rPr>
          <w:rFonts w:ascii="Myanmar Text" w:hAnsi="Myanmar Text" w:eastAsia="Myanmar Text" w:cs="Myanmar Text"/>
        </w:rPr>
        <w:t>၁၇၉၈ ခုနှစ်တွင် ဥလာအိမြစ်၏ ရူပါရုံကို တံဆိပ်ဖြုတ်ဖွင့်ပြသခြင်းကြောင့် ဖြစ်ပေါ်လာသော အသိပညာတိုးပွားမှုသည် ၁၈၄၄ ခုနှစ်၌ အလယ်ညသံကြွေးကြော်ခြင်း လှုပ်ရှားမှုတွင် ၎င်း၏ အမြင့်ဆုံးအဆင့်သို့ ရောက်ရှိသော စမ်းသပ်ခြင်းဖြစ်စဉ်တစ်ရပ်ကို ဖြစ်ပေါ်စေခဲ့သည်။ ယခု တံဆိပ်ဖြုတ်ဖွင့်ပြသခံနေရသော နောက်ဆုံးကာလ၏ အလယ်ညသံကြွေးကြော်ခြင်းကို ထိုသမိုင်းက ကိုယ်စားပြုဖော်ပြထားပြီး၊ ထိုအထဲတွင် ထိုသမိုင်း၏ အတူတူသော စမ်းသပ်ခြင်းဆိုင်ရာ သမ္မာတရားများလည်း ပါဝင်သည်။ အကြောင်းမူကား၊ ယခု တံဆိပ်ဖြုတ်ဖွင့်ပြသခံနေရသော အလယ်ညသံကြွေးကြော်ခြင်း သတင်းစကားသည် Miller ၏ ရတနာများကို ပြန်လည်ထူထောင်ခြင်း ဖြစ်သောကြောင့်တည်း။</w:t>
      </w:r>
    </w:p>
    <w:p>
      <w:pPr>
        <w:pStyle w:val="ArticleScripture"/>
        <w:jc w:val="left"/>
      </w:pPr>
      <w:r>
        <w:rPr>
          <w:rFonts w:ascii="Myanmar Text" w:hAnsi="Myanmar Text" w:eastAsia="Myanmar Text" w:cs="Myanmar Text"/>
        </w:rPr>
        <w:t>“၁၈၄၁၊ ‘၄၂၊ ‘၄၃၊ နှင့် ‘၄၄ ခုနှစ်များတွင် ကျွန်ုပ်တို့လက်ခံရရှိခဲ့သော သမ္မာတရားများကို ယခုအခါ လေ့လာ၍ ကြေညာရမည်ဖြစ်သည်။ ပထမ၊ ဒုတိယ၊ နှင့် တတိယ ကောင်းကင်တမန်တို့၏ သတင်းစကားများကို အနာဂတ်ကာလ၌ အသံကျယ်စွာဖြင့် ကြေညာလိမ့်မည်။ ထိုသတင်းစကားများကို စိတ်အားထက်သန်သော ဆုံးဖြတ်ချက်ဖြင့်လည်းကောင်း၊ ဝိညာဉ်တော်၏ တန်ခိုးအားဖြင့်လည်းကောင်း ပေးအပ်ကြလိမ့်မည်။” Manuscript Releases, volume 15, 371.</w:t>
      </w:r>
    </w:p>
    <w:p>
      <w:pPr>
        <w:pStyle w:val="ArticleBody"/>
        <w:jc w:val="left"/>
      </w:pPr>
      <w:r>
        <w:rPr>
          <w:rFonts w:ascii="Myanmar Text" w:hAnsi="Myanmar Text" w:eastAsia="Myanmar Text" w:cs="Myanmar Text"/>
        </w:rPr>
        <w:t>ကျွန်ုပ်တို့၏အချိန်ကာလအတွက် “သန်းခေါင်ယံအော်ဟစ်ခြင်း” ၏ ပရောဖက်ပြုသော သတင်းစကား၏ အဓိကခေါင်းစဉ်မှာ တတိယကပ်ဘေး၏ အစ္စလာမ်၏ အခန်းကဏ္ဍ ဖြစ်သည်။ အစ္စလာမ်နှင့်ဆိုင်သော ကပ်ဘေးသုံးပါးလုံးကို ဟဗက္ကုပ်၏ ကျောက်ပြားနှစ်ပြားပေါ်တွင် ကိုယ်စားပြုဖော်ပြထားသည်။ နောက်ဆုံးသောနေ့ရက်များ၏ “သန်းခေါင်ယံအော်ဟစ်ခြင်း” သတင်းစကားသည် နောက်ဆုံးသောနေ့ရက်များ၏ စောင့်ဆိုင်းရသောအချိန် ရောက်ရှိလာခဲ့သောအခါ၊ 2020 ခုနှစ် ဇူလိုင်လ 18 ရက်နေ့၏ မျှော်လင့်ချက်ပျက်ကွက်မှု၌ အတံဆိပ်ဖြုတ်ဖွင့်ခံရခြင်းကို စတင်ခဲ့သည်။ မီလလာရိုက် သမိုင်း၌ရှိသော “သန်းခေါင်ယံအော်ဟစ်ခြင်း” သတင်းစကားကဲ့သို့ပင်၊ နောက်ဆုံးသောနေ့ရက်များ၏ သတင်းစကားသည် Exeter camp meeting ဖြင့် ကိုယ်စားပြုထားသော အချက်အချာသို့ ရောက်သည်အထိ တဖြည်းဖြည်း ဖွံ့ဖြိုးတိုးတက်လာသည်။ ထိုအဆင့်သို့ ရောက်သောအခါ သတို့သမီးအပျိုတို့သည် ဆီရှိကြသည်၊ သို့မဟုတ် မရှိကြချေ။</w:t>
      </w:r>
    </w:p>
    <w:p>
      <w:pPr>
        <w:pStyle w:val="ArticleBody"/>
        <w:jc w:val="left"/>
      </w:pPr>
      <w:r>
        <w:rPr>
          <w:rFonts w:ascii="Myanmar Text" w:hAnsi="Myanmar Text" w:eastAsia="Myanmar Text" w:cs="Myanmar Text"/>
        </w:rPr>
        <w:t>ယေရုရှလင်မြို့၏ လူတို့ကို အုပ်စိုးသော လှောင်ပြောင်တတ်သော လူများအပေါ် ဣသရေလပရောဖက် ဟေရှာယ၏ အမင်္ဂလာ ကြေညာချက်သည်၊ ထိုမြင်ကွင်းသည် ဧဖရိမ်၏ မူးယစ်သူများအတွက် တံဆိပ်ခတ်ထားသော စာအုပ်တစ်အုပ်ကဲ့သို့ ဖြစ်လာကြောင်း ဖော်ထုတ်ပြသသည်။ ဟေရှာယ၏ ကျမ်းပိုဒ်တွင်၊ Adventism ၏ သမိုင်းအတွင်း ဆောင်ရွက်ပြီးဖြစ်သကဲ့သို့ စာတန်နှင့်ဆိုင်သော သင်္ကေတတစ်ခုကို ဘုရားသခင်နှင့်ဆိုင်သော သင်္ကေတတစ်ခုအဖြစ် ပြောင်းလဲသတ်မှတ်သည့် အလုပ်ကို အိုးထိန်းသမား၏ မြေစေးကဲ့သို့ မှတ်ယူရမည်။ ထိုအလုပ်မှာ “the daily” ဟူသောအရာကို စာတန်၏ သင်္ကေတဖြစ်နေသော်လည်း ခရစ်တော်၏ သင်္ကေတအဖြစ် အနက်ဖွင့်သတ်မှတ်ခြင်း ဖြစ်သည်။ ဒံယေလသည် “tamid” ဟူသော စကားလုံးကို အယူမှား ဘာသာရေး၏ သင်္ကေတအဖြစ် အသုံးပြုသောအခါ၊ ထိုစကားလုံးမှာ “အဆက်မပြတ်” ဟု အဓိပ္ပာယ်ရသောကြောင့်၊ သင်္ကေတဆိုင်ရာ ရည်ရွယ်ချက်ဖြင့် ထိုစကားလုံးကို ရွေးချယ်ခဲ့သည်။</w:t>
      </w:r>
    </w:p>
    <w:p>
      <w:pPr>
        <w:pStyle w:val="ArticleBody"/>
        <w:jc w:val="left"/>
      </w:pPr>
      <w:r>
        <w:rPr>
          <w:rFonts w:ascii="Myanmar Text" w:hAnsi="Myanmar Text" w:eastAsia="Myanmar Text" w:cs="Myanmar Text"/>
        </w:rPr>
        <w:t>ကမ္ဘာကို အာမဂေဒုန်သို့ ဦးဆောင်သွားသော အင်အားသုံးရပ် ရှိကြသည်။ ထိုအင်အားသုံးရပ်အနက် ပထမအင်အားမှာ နဂါး (အယူမှားဘုရားကိုးကွယ်မှု) ဖြစ်သည်။ နဂါးသည် ကောင်းကင်ဘုံ၌ ဘုရားသခင်ကို ဆန့်ကျင်သော မိမိ၏ စစ်ပွဲကို စတင်ခဲ့သည်။ ထိုနဂါးသည် အနှစ်တစ်ထောင်နိုင်ငံတော်ကာလ၏ အဆုံးတိုင်အောင် ထိုစစ်ပွဲကို ဆက်လက်ပြုလုပ်လျက် ရှိပြီး၊ ထိုနောက်မှသာ နောက်ဆုံး၌ ဖျက်ဆီးခြင်းကို ခံရသည်။</w:t>
      </w:r>
    </w:p>
    <w:p>
      <w:pPr>
        <w:pStyle w:val="ArticleScripture"/>
        <w:jc w:val="left"/>
      </w:pPr>
      <w:r>
        <w:rPr>
          <w:rFonts w:ascii="Myanmar Text" w:hAnsi="Myanmar Text" w:eastAsia="Myanmar Text" w:cs="Myanmar Text"/>
        </w:rPr>
        <w:t>တစ်ထောင်နှစ် ကုန်ဆုံးသွားသောအခါ၊ စာတန်သည် မိမိအကျဉ်းထောင်မှ လွှတ်ပေးခြင်းကို ခံရလိမ့်မည်။ ထိုအခါ သူသည် မြေကြီး၏ လေးထောင့်လေးပါး၌ရှိသော လူမျိုးတို့ကို လှည့်ဖြားရန် ထွက်သွားလိမ့်မည်။ ဂေါဂနှင့် မာဂေါဂတို့ကို စစ်တိုက်ရန် အတူတကွ စုဝေးစေမည်။ သူတို့၏ အရေအတွက်ကား ပင်လယ်သဲကဲ့သို့ များပြားလှ၏။ ထို့နောက် သူတို့သည် မြေကြီး၏ အကျယ်အဝန်းတစ်လျှောက် တက်လာ၍ သန့်ရှင်းသူတို့၏ စခန်းနှင့် ချစ်မြတ်နိုးရာ မြို့တော်ကို ဝိုင်းရံကြ၏။ သို့သော် ကောင်းကင်မှ ဘုရားသခင်ထံမှ မီးကျဆင်းလာ၍ သူတို့ကို လောင်ကျွမ်းဖျက်ဆီးလေ၏။ သူတို့ကို လှည့်ဖြားခဲ့သော မာရ်နတ်ကိုလည်း သားရဲနှင့် မိစ္ဆာပရောဖက် ရှိရာ မီးနှင့် ကန့်၏ အိုင်ထဲသို့ ပစ်ချခဲ့၏။ ထိုနေရာ၌ သူတို့သည် ကမ္ဘာအဆက်ဆက် နေ့ညမပြတ် ညှဉ်းဆဲခြင်းကို ခံရကြလိမ့်မည်။ ဗျာဒိတ်ကျမ်း ၂၀:၇–၁၀။</w:t>
      </w:r>
    </w:p>
    <w:p>
      <w:pPr>
        <w:pStyle w:val="ArticleBody"/>
        <w:jc w:val="left"/>
      </w:pPr>
      <w:r>
        <w:rPr>
          <w:rFonts w:ascii="Myanmar Text" w:hAnsi="Myanmar Text" w:eastAsia="Myanmar Text" w:cs="Myanmar Text"/>
        </w:rPr>
        <w:t>လောကကို အာမာဂေဒွန်သို့ ဦးဆောင်သည့် အာဏာသုံးရပ်အနက် ဒုတိယဖြစ်သော သားရဲ (ပုပ်ရဟန်းမင်းစနစ်) နှင့် ထိုအာဏာသုံးရပ်အနက် တတိယဖြစ်သော မိစ္ဆာပရောဖက် (အမေရိကန်ပြည်ထောင်စု) တို့သည် နှစ်ရပ်စလုံး လက်ဝါးကပ်တိုင်၏ သမိုင်းနောက်ပိုင်းတွင် သမိုင်း၌ ပေါ်ထွန်းလာခဲ့ကြပြီး၊ နှစ်ရပ်စလုံးသည် ခရစ်တော်၏ ဒုတိယအကြိမ် ကြွလာတော်မူခြင်း၌ ဖျက်ဆီးခြင်းကို ခံကြရသည်။</w:t>
      </w:r>
    </w:p>
    <w:p>
      <w:pPr>
        <w:pStyle w:val="ArticleScripture"/>
        <w:jc w:val="left"/>
      </w:pPr>
      <w:r>
        <w:rPr>
          <w:rFonts w:ascii="Myanmar Text" w:hAnsi="Myanmar Text" w:eastAsia="Myanmar Text" w:cs="Myanmar Text"/>
        </w:rPr>
        <w:t>ထိုသားရဲကို ဖမ်းယူခြင်းခံရ၏။ ၎င်းနှင့်အတူ၊ ၎င်း၏ရှေ့၌ နိမိတ်လက္ခဏာများကို ပြုလုပ်၍ သားရဲ၏အမှတ်တံဆိပ်ကို ခံယူသောသူများနှင့် ၎င်း၏ရုပ်တုကို ကိုးကွယ်သောသူများကို လှည့်ဖြားခဲ့သော မိစ္ဆာပရောဖက်လည်း ဖမ်းယူခြင်းခံရ၏။ ထိုသူနှစ်ဦးကို ကန့်ဖိုလ်မီးဖြင့် လောင်ကျွမ်းနေသော မီးအိုင်ထဲသို့ အသက်ရှင်လျက် ပစ်ချခြင်းခံရ၏။ ဗျာဒိတ်ကျမ်း 19:20။</w:t>
      </w:r>
    </w:p>
    <w:p>
      <w:pPr>
        <w:pStyle w:val="ArticleBody"/>
        <w:jc w:val="left"/>
      </w:pPr>
      <w:r>
        <w:rPr>
          <w:rFonts w:ascii="Myanmar Text" w:hAnsi="Myanmar Text" w:eastAsia="Myanmar Text" w:cs="Myanmar Text"/>
        </w:rPr>
        <w:t>ဒံယေလသည် ပုဂံဝါဒကို (စာတန်ကို) သင်္ကေတပြုရန် ဟေဘရူးစကားလုံး “continual” ကို ရွေးချယ်အသုံးပြုခဲ့သည့်အခါ၊ ဘုရားသခင်ကို အဆက်မပြတ် ဆန့်ကျင်တိုက်ခိုက်နေခဲ့သူမှာ စာတန်ပင်ဖြစ်ကြောင်း ဖော်ထုတ်ပြသသော စကားလုံးတစ်လုံးကို သူ ရွေးချယ်ခဲ့ခြင်းဖြစ်သည်။ အခြားတန်ခိုးနှစ်ပါးမှာမူ ဘုရားသခင်ကို ဆန့်ကျင်သော သူတို့၏စစ်မက်တွင် သတ်မှတ်ထားသော အချိန်ကာလများအတွင်းသာ လှုပ်ရှားဆောင်ရွက်ကြသည်။ “tamid” (continual) ဟူသော စကားလုံးကို ဒံယေလ ရွေးချယ်ခဲ့ခြင်းမှာ ရည်ရွယ်ချက်ရှိရှိဖြစ်ပြီး၊ တိကျမှန်ကန်လည်း ဖြစ်သည်။</w:t>
      </w:r>
    </w:p>
    <w:p>
      <w:pPr>
        <w:pStyle w:val="ArticleBody"/>
        <w:jc w:val="left"/>
      </w:pPr>
      <w:r>
        <w:rPr>
          <w:rFonts w:ascii="Myanmar Text" w:hAnsi="Myanmar Text" w:eastAsia="Myanmar Text" w:cs="Myanmar Text"/>
        </w:rPr>
        <w:t>ထာဝရဘုရားသည် နက်ရှိုင်းသော အိပ်မောကျခြင်း၏ ဝိညာဉ်ကို သူတို့အပေါ်သို့ သွန်းလောင်း၍၊ သူတို့၏ မျက်စိများကို ပိတ်တော်မူသော သူတို့အပေါ်သို့ ကျရောက်သော အမင်္ဂလာအကြောင်း ဟေရှာယ၏ မှတ်တမ်းသည် အခန်း နှစ်ဆယ့်ရှစ်မှ အခန်း သုံးဆယ်အထိ ဆက်လက်သွားစဉ်၊ သူသည် ဤသို့ မှတ်တမ်းတင်ထားသည်။</w:t>
      </w:r>
    </w:p>
    <w:p>
      <w:pPr>
        <w:pStyle w:val="ArticleScripture"/>
        <w:jc w:val="left"/>
      </w:pPr>
      <w:r>
        <w:rPr>
          <w:rFonts w:ascii="Myanmar Text" w:hAnsi="Myanmar Text" w:eastAsia="Myanmar Text" w:cs="Myanmar Text"/>
        </w:rPr>
        <w:t>ယခု သွား၍၊ ၎င်းကို သူတို့ရှေ့မှာ ပြားပေါ်တွင် ရေးမှတ်လော့။ စာအုပ်တစ်အုပ်၌လည်း မှတ်တမ်းတင်လော့။ ထိုသို့ပြုရခြင်းမှာ နောင်ကာလအတွက် အစဉ်အမြဲ သက်သေဖြစ်စေရန် ဖြစ်၏။ အကြောင်းမူကား၊ ဤလူမျိုးသည် ပုန်ကန်တတ်သော လူမျိုးဖြစ်၍၊ မုသာပြောသော သားသမီးများ၊ ထာဝရဘုရား၏ တရားကို မနာခံလိုသော သားသမီးများ ဖြစ်ကြ၏။ သူတို့သည် ဗျာဒိတ်မြင်သူတို့အား “မမြင်ကြနှင့်” ဟုလည်းကောင်း၊ ပရောဖက်တို့အား “မှန်ကန်သောအရာများကို ကျွန်ုပ်တို့အား မဟောကြနှင့်။ နူးညံ့ချောမွေ့သော စကားများကိုသာ ကျွန်ုပ်တို့အား ပြောကြလော့။ လှည့်ဖြားသော အရာများကို ဟောကြလော့။ လမ်းမှ ဖယ်ခွာကြလော့။ ခြေလမ်းမှ လှည့်ထွက်ကြလော့။ ဣသရေလ၏ သန့်ရှင်းတော်မူသောသူကို ကျွန်ုပ်တို့ရှေ့မှ ပျောက်ကွယ်စေလော့” ဟု ဆိုကြ၏။ ထို့ကြောင့် ဣသရေလ၏ သန့်ရှင်းတော်မူသောသူက ဤသို့ မိန့်တော်မူ၏။ “သင်တို့သည် ဤနှုတ်ကပတ်တော်ကို မထီမဲ့မြင်ပြု၍၊ ဖိနှိပ်ခြင်းနှင့် ဖောက်ပြန်သောအရာကို ယုံကြည်အားကိုးလျက်၊ ထိုအရာတို့ပေါ်၌ မှီခိုသောကြောင့်၊ ထို့အတွက် ဤအပြစ်သည် သင်တို့အတွက် ပြိုလဲလုနီးသော ပေါက်ကွဲအက်ကွဲရာတစ်ခုကဲ့သို့ ဖြစ်လိမ့်မည်။ မြင့်သော နံရံတစ်ခုပေါ်၌ ဖောင်းကြွလာသော အက်ကွဲရာကဲ့သို့ ဖြစ်၍၊ ထိုနံရံ၏ ပြိုကွဲခြင်းသည် ရုတ်တရက်၊ ခဏချင်းတွင် ရောက်လာလိမ့်မည်။ ကိုယ်တော်သည် အိုးထိန်းသမား၏ အိုးကို အစိတ်စိတ်အမြွှာမြွှာ ခွဲဖျက်သကဲ့သို့ ထိုအရာကို ချိုးဖျက်တော်မူလိမ့်မည်။ ကရုဏာမပြုဘဲ ချိုးဖျက်တော်မူလိမ့်မည်။ ထိုသို့ ကွဲကြေခြင်းအတွင်း၌ မီးဖိုမှ မီးမောင်းယူရန် အပိုင်းအစတစ်စုံတစ်ခုမျှမတွေ့ရ၊ တွင်းထဲမှ ရေယူရန်လည်း အစိတ်အပိုင်းတစ်ခုမျှ မတွေ့ရအောင် ဖြစ်လိမ့်မည်။ အကြောင်းမူကား၊ အရှင်ထာဝရဘုရား၊ ဣသရေလ၏ သန့်ရှင်းတော်မူသောသူက ဤသို့ မိန့်တော်မူ၏။ ‘ပြန်လှည့်လာခြင်းနှင့် ငြိမ်သက်အနားယူခြင်းအားဖြင့် သင်တို့သည် ကယ်တင်ခြင်းကို ရလိမ့်မည်။ တိတ်ဆိတ်ငြိမ်သက်ခြင်းနှင့် ယုံကြည်စိတ်ချခြင်း၌ သင်တို့၏ ခွန်အား ရှိလိမ့်မည်။’ သို့သော် သင်တို့သည် မလိုချင်ကြ။” ဟေရှာယ 30:8–15။</w:t>
      </w:r>
    </w:p>
    <w:p>
      <w:pPr>
        <w:pStyle w:val="ArticleBody"/>
        <w:jc w:val="left"/>
      </w:pPr>
      <w:r>
        <w:rPr>
          <w:rFonts w:ascii="Myanmar Text" w:hAnsi="Myanmar Text" w:eastAsia="Myanmar Text" w:cs="Myanmar Text"/>
        </w:rPr>
        <w:t>ရေးမှတ်ထားသော “table” ဟူသည် ဟဗက္ကုက် အခန်း ၂ ၏ tables ကို ရည်ညွှန်းခြင်းဖြစ်ပြီး၊ ၎င်းတို့ကို ဖတ်ရှုသောသူတို့သည် “run” ၍ ထိုသတင်းစကားကို ဖြန့်နှံ့နိုင်ရန် ရေးဆွဲထားခြင်းဖြစ်သည်။ “table” ကို “note” လုပ်ထားသော “book” သည် ဟဗက္ကုက် ဖြစ်သည်။ ဟဗက္ကုက်၏ “book” ထဲမှ “table” သည် “a rebellious people, lying children, children that will not hear the law of the Lord” ဟူသောအရာကို ထင်ရှားပေါ်လွင်စေသော စမ်းသပ်ခြင်းလုပ်ငန်းစဉ်တစ်ရပ်ကို ကိုယ်စားပြုသည်။ “hear” ရန် ငြင်းပယ်သော “rebellious people” ဟူသည် ယေရမိ၌ ကင်းစောင့်၏ တံပိုးသံကို နားမထောင်ရန် ငြင်းပယ်သောသူတို့ကို ဆိုလိုသည်။</w:t>
      </w:r>
    </w:p>
    <w:p>
      <w:pPr>
        <w:pStyle w:val="ArticleScripture"/>
        <w:jc w:val="left"/>
      </w:pPr>
      <w:r>
        <w:rPr>
          <w:rFonts w:ascii="Myanmar Text" w:hAnsi="Myanmar Text" w:eastAsia="Myanmar Text" w:cs="Myanmar Text"/>
        </w:rPr>
        <w:t>ထို့ပြင် ငါသည် သင်တို့အပေါ်၌ ကင်းစောင့်များကို ခန့်ထား၍၊ “တံပိုးသံကို နားထောင်ကြလော့” ဟု ဆိုခဲ့၏။ သို့သော် သူတို့က “ငါတို့ မနားထောင်ပါ” ဟု ဆိုကြ၏။ ယေရမိ ၆:၁၇</w:t>
      </w:r>
    </w:p>
    <w:p>
      <w:pPr>
        <w:pStyle w:val="ArticleBody"/>
        <w:jc w:val="left"/>
      </w:pPr>
      <w:r>
        <w:rPr>
          <w:rFonts w:ascii="Myanmar Text" w:hAnsi="Myanmar Text" w:eastAsia="Myanmar Text" w:cs="Myanmar Text"/>
        </w:rPr>
        <w:t>ပုန်ကန်သောသူများသည် ယေရှာယ၏ သမိုင်းတွင်ရှိသော သူများဖြစ်သကဲ့သို့၊ နားမထောင်လိုသော ခရစ်တော်၏ သမိုင်းတွင်ရှိသော သူများလည်း ဖြစ်ကြသည်။</w:t>
      </w:r>
    </w:p>
    <w:p>
      <w:pPr>
        <w:pStyle w:val="ArticleScripture"/>
        <w:jc w:val="left"/>
      </w:pPr>
      <w:r>
        <w:rPr>
          <w:rFonts w:ascii="Myanmar Text" w:hAnsi="Myanmar Text" w:eastAsia="Myanmar Text" w:cs="Myanmar Text"/>
        </w:rPr>
        <w:t>ထို့နောက် ကိုယ်တော်က၊ “သင်သွား၍ ဤလူမျိုးအား ပြောလော့။ သင်တို့သည် အမှန်ပင် ကြားကြလိမ့်မည်၊ သို့သော် နားမလည်ကြ။ အမှန်ပင် မြင်ကြလိမ့်မည်၊ သို့သော် မသိမြင်ကြ။ ဤလူမျိုး၏ စိတ်နှလုံးကို အဆီထူစေလော့။ သူတို့၏ နားကို လေးလံစေလော့။ သူတို့၏ မျက်စိကိုလည်း ပိတ်လော့။ သို့မဟုတ်လျှင် သူတို့သည် မိမိတို့၏ မျက်စိဖြင့် မြင်၍၊ မိမိတို့၏ နားဖြင့် ကြား၍၊ မိမိတို့၏ စိတ်နှလုံးဖြင့် နားလည်ကာ ပြောင်းလဲ၍ ချမ်းသာရကြလိမ့်မည်” ဟု မိန့်တော်မူ၏။ ဟေရှာယ ၆:၉၊ ၁၀။</w:t>
      </w:r>
    </w:p>
    <w:p>
      <w:pPr>
        <w:pStyle w:val="ArticleBody"/>
        <w:jc w:val="left"/>
      </w:pPr>
      <w:r>
        <w:rPr>
          <w:rFonts w:ascii="Myanmar Text" w:hAnsi="Myanmar Text" w:eastAsia="Myanmar Text" w:cs="Myanmar Text"/>
        </w:rPr>
        <w:t>ဟေရှာယ၏ နားပင်းသော ပုန်ကန်သူများသည် “ကြား” နိုင်ကြသော်လည်း “မကြား” ကြဘဲ၊ သူတို့၏ “မကြား” ရန် ငြင်းဆန်မှုက သူတို့သည် “နားမလည်” ကြောင်းကို ဖော်ပြသည်။ ဟဗက္ကုတ်၏ “စာအုပ်” ၌ မှတ်သားထားသော “စားပွဲ” ပေါ်တွင် ကိုယ်စားပြုဖော်ပြထားသည့် အသိပညာတိုးပွားမှုကို နားမလည်သောသူများမှာ ဒံယေလ၏ ဆိုးညစ်သူများဖြစ်ကြပြီး၊ ထိုသူများသည် မဿဲ၏ မိုက်မဲသော သတို့သမီးအပျိုတို့လည်း ဖြစ်ကြသည်။ ဟေရှာယ၏ နားပင်းသော ပုန်ကန်သူများသည် ကြားမည်ဆိုလျှင်၊ သူတို့သည် ပြောင်းလဲခြင်းခံရ၍ ကုသခြင်းကို ရနိုင်ကြမည်ဖြစ်သော်လည်း၊ သူတို့၏ စိတ်နှလုံးသည် အဆီတက်လျက်ရှိသောကြောင့် သန်းခေါင်ယံ အော်ဟစ်သံ၏ သတင်းစကားကို နားမလည်နိုင်ကြ။ ယေရှုသည် နားပင်းသော ပုန်ကန်သူများအတွက် ဒုတိယ သက်သေတစ်ပါးကို ပေးတော်မူခဲ့သည်။</w:t>
      </w:r>
    </w:p>
    <w:p>
      <w:pPr>
        <w:pStyle w:val="ArticleScripture"/>
        <w:jc w:val="left"/>
      </w:pPr>
      <w:r>
        <w:rPr>
          <w:rFonts w:ascii="Myanmar Text" w:hAnsi="Myanmar Text" w:eastAsia="Myanmar Text" w:cs="Myanmar Text"/>
        </w:rPr>
        <w:t>တပည့်တော်တို့သည် ကိုယ်တော်ထံသို့လာ၍၊ “အဘယ့်ကြောင့် သူတို့အား ပုံဥပမာများဖြင့် မိန့်တော်မူသနည်း” ဟုလျှောက်ကြ၏။ ကိုယ်တော်က သူတို့အား ပြန်၍ မိန့်တော်မူသည်ကား၊ “ကောင်းကင်နိုင်ငံတော်၏ နက်နဲသောအရာများကို သိရှိရန် သင်တို့အား ပေးအပ်ထား၏။ သို့ရာတွင် သူတို့အား မပေးအပ်ထား။ အကြောင်းမူကား၊ ရှိသောသူအား ထပ်မံပေးအပ်မည်ဖြစ်၍ သူသည် ပို၍ ကြွယ်ဝလျှံစွာ ရလိမ့်မည်။ မရှိသောသူထံမှမူ သူ၌ရှိသည်ဟု ထင်ရသည့်အရာပင်လျှင် ယူသွားခြင်းခံရလိမ့်မည်။ ထို့ကြောင့် ငါသည် သူတို့အား ပုံဥပမာများဖြင့် မိန့်တော်မူ၏။ အကြောင်းမူကား၊ သူတို့သည် မြင်လျက်နှင့် မမြင်ကြ၊ ကြားလျက်နှင့် မကြားကြ၊ နားမလည်ကြ။ ထို့ပြင် ဟေရှာယ၏ ပရောဖက်ပြုချက်သည် သူတို့၌ ပြည့်စုံလျက်ရှိ၏။ ထိုပရောဖက်ပြုချက်က၊ ‘သင်တို့သည် ကြားလျက်နှင့် ကြားရကြလိမ့်မည်၊ သို့ရာတွင် နားမလည်ကြလိမ့်မည်။ မြင်လျက်နှင့် မြင်ရကြလိမ့်မည်၊ သို့ရာတွင် သိမြင်နားလည်ခြင်းမရှိကြလိမ့်မည်။ အကြောင်းမူကား၊ ဤလူမျိုး၏ စိတ်နှလုံးသည် ထူထဲမိုက်မဲလာပြီ။ သူတို့၏ နားများသည် ကြားရန် မွဲညံ့လာပြီ။ သူတို့၏ မျက်စိများကို သူတို့ကိုယ်တိုင် ပိတ်ထားကြပြီ။ သို့မဟုတ်လျှင် သူတို့သည် မျက်စိဖြင့် မြင်မည်၊ နားဖြင့် ကြားမည်၊ စိတ်နှလုံးဖြင့် နားလည်မည်၊ ပြန်လည်လှည့်လာမည်ဖြစ်၍ ငါသည်လည်း သူတို့ကို ကုသပေးမည်’ ဟူ၍ ဆို၏။ သို့ရာတွင် သင်တို့၏ မျက်စိများသည် မြင်ကြသောကြောင့် မင်္ဂလာရှိ၏။ သင်တို့၏ နားများလည်း ကြားကြသောကြောင့် မင်္ဂလာရှိ၏။ အမှန်အကန် ငါဆိုသည်ကား၊ များစွာသော ပရောဖက်များနှင့် ဖြောင့်မတ်သောသူများသည် သင်တို့မြင်ရသောအရာများကို မြင်ရရန် အလွန်တောင့်တခဲ့ကြသော်လည်း မမြင်ရကြ။ သင်တို့ကြားရသောအရာများကို ကြားရရန်လည်း အလွန်တောင့်တခဲ့ကြသော်လည်း မကြားရကြ။” မဿဲ 13:10–17။</w:t>
      </w:r>
    </w:p>
    <w:p>
      <w:pPr>
        <w:pStyle w:val="ArticleBody"/>
        <w:jc w:val="left"/>
      </w:pPr>
      <w:r>
        <w:rPr>
          <w:rFonts w:ascii="Myanmar Text" w:hAnsi="Myanmar Text" w:eastAsia="Myanmar Text" w:cs="Myanmar Text"/>
        </w:rPr>
        <w:t>ပညာရှိတို့သည် ပုံဥပမာများ၏ နက်နဲသည့်လျှို့ဝှက်ချက်ကို နားလည်ကြ၏။ ထိုအရာသည် စာကြောင်းပေါ်၌ စာကြောင်းတင်၍ ကိုယ်စားပြုဖော်ပြထားသော သမ္မာတရားဖြစ်၏။ ပညာရှိတို့သည် မြင်ကြ၍ ကြားကြသောကြောင့် မင်္ဂလာရှိကြ၏။ ပညာရှိတို့နှင့် မင်္ဂလာရှိသောသူတို့ နှစ်မျိုးစလုံးကို ဒံယေလ အခန်းကြီး ၁၂ တွင် ကိုယ်စားပြုဖော်ပြထား၏။ “ပညာရှိ” ဟူသည်မှာ ဟဗက္ကုတ်၏ “စာအုပ်” တွင် မှတ်သားထားသော “စားပွဲ” ဖြင့် ကိုယ်စားပြုထားသည့် အသိပညာတိုးပွားခြင်းကို (နှလုံးဖြင့်) နားလည်သောသူတို့ကို ဆိုလို၏။ “မင်္ဂလာရှိသောသူ” ဟူသည်မှာ စောင့်မျှော်သောသူတို့ဖြစ်ကြ၏။</w:t>
      </w:r>
    </w:p>
    <w:p>
      <w:pPr>
        <w:pStyle w:val="ArticleScripture"/>
        <w:jc w:val="left"/>
      </w:pPr>
      <w:r>
        <w:rPr>
          <w:rFonts w:ascii="Myanmar Text" w:hAnsi="Myanmar Text" w:eastAsia="Myanmar Text" w:cs="Myanmar Text"/>
        </w:rPr>
        <w:t>ထိုအခါ သူက၊ “ဒံယေလ၊ သင်သည် သင်၏လမ်းကို သွားလော့။ အဆုံးကာလတိုင်အောင် ဤစကားတို့သည် ပိတ်ထား၍ တံဆိပ်ခတ်ထားလျက် ရှိကြမည်။ လူအများသည် စင်ကြယ်ခြင်းခံရကြမည်၊ ဖြူစင်စေခြင်းခံရကြမည်၊ စမ်းသပ်ခြင်းကိုလည်း ခံကြရမည်။ သို့သော် မတရားသောသူတို့သည် မတရားမှုကို ပြုကြလိမ့်မည်။ မတရားသောသူတို့ထဲမှ တစ်ဦးမျှ နားလည်မည် မဟုတ်။ သို့ရာတွင် ပညာရှိသောသူတို့သည် နားလည်ကြလိမ့်မည်။ နေ့စဉ်ယဇ်ပူဇော်ခြင်းကို ဖယ်ရှားသောအချိန်မှစ၍၊ လူဆိတ်ညံရာဖြစ်စေသော ရွံရှာဖွယ်အရာကို ထူထောင်သည့်အချိန်မှစ၍၊ ရက်ပေါင်း တစ်ထောင်နှစ်ရာကိုးဆယ် ရှိလိမ့်မည်။ စောင့်မျှော်၍ ရက်ပေါင်း တစ်ထောင်သုံးရာသုံးဆယ့်ငါး ရက်တိုင်အောင် ရောက်ရှိသောသူသည် မင်္ဂလာရှိ၏” ဟု မိန့်တော်မူ၏။ ဒံယေလ ၁၂:၉–၁၃။</w:t>
      </w:r>
    </w:p>
    <w:p>
      <w:pPr>
        <w:pStyle w:val="ArticleBody"/>
        <w:jc w:val="left"/>
      </w:pPr>
      <w:r>
        <w:rPr>
          <w:rFonts w:ascii="Myanmar Text" w:hAnsi="Myanmar Text" w:eastAsia="Myanmar Text" w:cs="Myanmar Text"/>
        </w:rPr>
        <w:t>မီလာဝါဒီများသည် တစ်ထောင်သုံးရာသုံးဆယ့်ငါးရက်သည် အယူမှားဘာသာရေး (“နေ့စဉ်”) ကို ခရစ်နှစ် 508 ခုနှစ်တွင် “ဖယ်ရှား” ခဲ့သောအချိန်မှ စတင်ကြောင်းကို မှန်ကန်စွာ နားလည်ခဲ့ကြသည်။ ကောင်းချီးမင်္ဂလာကို 1843 ခုနှစ်တွင် စောင့်မျှော်နေသောသူတို့အား ကတိပြုထားခဲ့သည်။ ထိုကျမ်းပိုဒ်ရှိ “cometh” ဟူသောစကားလုံး၏ အဓိပ္ပာယ်မှာ “ထိရောက်သည်” ဖြစ်သည်။ 1843 ခုနှစ်သည် အဆုံးသတ်သည့်အခါ 1844 ခုနှစ်ကို “ထိ” ခဲ့သည်။ 1843 ခုနှစ် အဆုံးသတ်သည့်အခါ ဟဗက္ကုတ်၏ “နှောင့်နှေးသောအချိန်” သည် ရောက်ရှိလာပြီး၊ “ဇယားများ” ကို မှတ်သားထားသော “စာအုပ်” ထဲတွင် အမိန့်ပေးထားသကဲ့သို့ စောင့်နေသောသူတို့အပေါ် ကောင်းချီးမင်္ဂလာကို ကြေညာခဲ့သည်။ ဟဗက္ကုတ်၏ “စာအုပ်” သည် ထိုရူပါရုံကို စောင့်ရန် အမိန့်ပေးထားသည်။</w:t>
      </w:r>
    </w:p>
    <w:p>
      <w:pPr>
        <w:pStyle w:val="ArticleBody"/>
        <w:jc w:val="left"/>
      </w:pPr>
      <w:r>
        <w:rPr>
          <w:rFonts w:ascii="Myanmar Text" w:hAnsi="Myanmar Text" w:eastAsia="Myanmar Text" w:cs="Myanmar Text"/>
        </w:rPr>
        <w:t>ဒန်နီယေလသည် မိမိ၏ကျမ်းစာအုပ်ကို တံဆိပ်ဖွင့်ထားသော ၁၇၉၈ ခုနှစ်၏ သမိုင်းကြောင်းကို (အဆုံးကာလ) ဖော်ပြထားပြီး၊ ထိုအခါ စမ်းသပ်ခြင်းအဆင့်သုံးဆင့်ဖြစ်သော “သန့်စင်စေခြင်း၊ ဖြူစင်စေခြင်း၊ စုံစမ်းစစ်ဆေးခြင်း” ကို ထုတ်ပေါ်စေခဲ့သည်။ ထိုလုပ်ငန်းစဉ်သည် ခုနစ်မိုးကြိုး၏ ဖုံးကွယ်ထားသော သမိုင်းကြောင်းကို ထင်ရှားပြသခြင်း၌ အဆုံးသို့ ရောက်ရှိခဲ့သည်။ ထိုဖုံးကွယ်ထားသော သမိုင်းကြောင်းသည် ပထမစိတ်ပျက်ခြင်း၊ သန်းခေါင်ယံအော်ဟစ်ခြင်း၏ သတင်းစကားနှင့် ကြီးမားသောစိတ်ပျက်ခြင်းတို့ဖြင့် ကိုယ်စားပြုထားသော အမှန်တရား၏ မှတ်တိုင်သုံးခု ဖြစ်သည်။ ပထမစိတ်ပျက်ခြင်းသို့ ရောက်ရှိခြင်း၏ ကောင်းချီးမင်္ဂလာသည် ၁၇၉၈ ခုနှစ်မှ ၁၈၄၄ ခုနှစ်တိုင်အောင် သမိုင်းကြောင်း၏ အဆုံးပိုင်း၌ ရှိသော စမ်းသပ်ခြင်းအဆင့်သုံးဆင့်ကို ကိုယ်စားပြုသည်။</w:t>
      </w:r>
    </w:p>
    <w:p>
      <w:pPr>
        <w:pStyle w:val="ArticleBody"/>
        <w:jc w:val="left"/>
      </w:pPr>
      <w:r>
        <w:rPr>
          <w:rFonts w:ascii="Myanmar Text" w:hAnsi="Myanmar Text" w:eastAsia="Myanmar Text" w:cs="Myanmar Text"/>
        </w:rPr>
        <w:t>၁၇၉၈ ခုနှစ်၏ သမိုင်းမှ ၁၈၄၄ ခုနှစ်၌ ဖြစ်ပေါ်သော မဟာစိတ်ပျက်ခြင်းအထိသော ကာလသည် ၁၉၈၉ ခုနှစ်၏ သမိုင်းမှ မကြာမီ ရောက်ရှိလာမည့် တနင်္ဂနွေနေ့ ဥပဒေအထိသော သမိုင်းကို ပုံဆောင်ဖော်ပြသည်။ ပထမဆုံးသော စိတ်ပျက်ခြင်း၌ ရူပါရုံသည် နှောင့်နှေးစပြုသောအခါ ထိုရူပါရုံကို စောင့်မျှော်သောသူတို့အတွက် ကောင်းချီးမင်္ဂလာတစ်ရပ်ကို ကတိပြုထားသည်။ ဒံယေလ အခန်းကြီး ၁၂ ၌ ဖော်ပြထားသော “ပညာရှိ” များသည် “ကောင်းချီးခံရသော” သူများဖြစ်ကြပြီး “စောင့်မျှော်” သောသူများလည်း ဖြစ်ကြသည်။ ဆိုးယုတ်သောသူများမှာ မိမိတို့၏ စိတ်နှလုံးဖြင့် “မကြား” သောသူများဖြစ်ကြပြီး “မမြင်” သောသူများလည်း ဖြစ်ကြသည်။ မီလာရိုက်လှုပ်ရှားမှု၏ အတွေ့အကြုံတစ်ရပ်လုံးကို ဒံယေလ၏ အခန်းငယ်လေးငယ်အတွင်း အနှစ်ချုပ်ဖော်ပြထားပြီး ထိုအခန်းငယ်များသည် တစ်သိန်းလေးသောင်းလေးထောင်တို့၏ တံဆိပ်ခတ်ခြင်းဆိုင်ရာ သမိုင်းကိုလည်း ကိုယ်စားပြုဖော်ပြသည်။</w:t>
      </w:r>
    </w:p>
    <w:p>
      <w:pPr>
        <w:pStyle w:val="ArticleBody"/>
        <w:jc w:val="left"/>
      </w:pPr>
      <w:r>
        <w:rPr>
          <w:rFonts w:ascii="Myanmar Text" w:hAnsi="Myanmar Text" w:eastAsia="Myanmar Text" w:cs="Myanmar Text"/>
        </w:rPr>
        <w:t>ထိုလေးပိုဒ်၌ ကိုယ်စားပြုဖော်ပြထားသော သန့်ရှင်းသော သမိုင်းသည်၊ ဟဗက္ကုတ်၏ ကျောက်ပြားများပေါ်တွင် ကိုယ်စားပြုဖော်ပြထားသော အသိပညာ၏ တိုးပွားခြင်းကိုလည်းကောင်း၊ ယေရှုက “မျဉ်းပေါ်၌ မျဉ်း” ဟူသော နည်းလမ်းဖြင့် သွန်သင်တော်မူစဉ် ဖော်ထုတ်သတ်မှတ်ခဲ့သော အသိပညာ၏ တိုးပွားခြင်းကိုလည်းကောင်း နားလည်ခြင်းအပေါ် အခြေခံထားသည်။ ပညာရှိတို့အား ပရောဖက်ပြုချက်၏ နက်နဲသော အရာကို ရှင်းလင်းဖော်ပြရန် ကိုယ်တော်သည် ပုံဥပမာတစ်ခုပြီးတစ်ခု တင်ပြတော်မူခဲ့သည်။ ဒံယေလ အခန်းကြီး ၁၂ ၌ “လူဆိုးတို့” သည် နားမလည်ကြ၊ ထို့ပြင် သက်သာလောနိတ်သို့ ဒုတိယစာ အခန်းကြီး ၂ ၌ သူတို့၏ နားလည်မှုမရှိခြင်းကို သမ္မာတရားအား မုန်းတီးခြင်းအဖြစ် ကိုယ်စားပြုဖော်ပြထားပြီး၊ ထိုအရာသည် ပြင်းထန်သော လှည့်ဖြားမှုကို ဖြစ်စေသည်။ ပေါလု၏ စာ၌ လူဆိုးတို့ မချစ်သော သမ္မာတရားသည် “နေ့စဉ်” ဖြစ်ပြီး၊ ဒံယေလ၏ လေးပိုဒ်၌ အထူးသဖြင့် ဖော်ထုတ်သတ်မှတ်ထားသော ပရောဖက်ပြုဆိုင်ရာ သမ္မာတရားသည်လည်း “နေ့စဉ်” ပင် ဖြစ်သည်။</w:t>
      </w:r>
    </w:p>
    <w:p>
      <w:pPr>
        <w:pStyle w:val="ArticleBody"/>
        <w:jc w:val="left"/>
      </w:pPr>
      <w:r>
        <w:rPr>
          <w:rFonts w:ascii="Myanmar Text" w:hAnsi="Myanmar Text" w:eastAsia="Myanmar Text" w:cs="Myanmar Text"/>
        </w:rPr>
        <w:t>ယေရှုက တပည့်တော်တို့အား သူတို့သည် မင်္ဂလာရှိသူများဖြစ်ကြောင်း မိန့်တော်မူခဲ့ပြီး၊ ထိုသို့မိန့်တော်မူရာ၌ ပြောင်းလဲခြင်းခံရမည်အလို့ငှာ မြင်ရန်နှင့် ကြားရန်ကို ငြင်းပယ်ခဲ့ကြသော ဟေရှာယကျမ်းထဲရှိသူတို့နှင့် သူတို့ကို ဆန့်ကျင်နှိုင်းယှဉ်တော်မူနေခြင်းဖြစ်သည်။ ဒံယေလကျမ်း အခန်းကြီး ၁၂ ၌ မင်္ဂလာရှိသူများဟူသည် စောင့်မျှော်နေသူများဖြစ်ကြသည်။ ဒံယေလကျမ်း အခန်းကြီး ၁၂ ထဲရှိ အခန်းငယ်လေးချက်နှင့်၊ ထိုအခန်းငယ်များ၏ ပြည့်စုံခြင်းကို မီလာရိုက်တို့၏ သမိုင်း၌ တွေ့ရခြင်းနှင့်၊ ထို့ပြင် ကြားရန်နှင့် မြင်ရန်ကို ငြင်းပယ်ခဲ့သော အစုအဝေးတစ်ရပ်နှင့် ဆန့်ကျင်ထားသော ဟေရှာယ၏ ဆန့်ကျင်နှိုင်းယှဉ်မှုနှင့်၊ ထို့ပြင် အတန်းအစားနှစ်ရပ်ကို ခရစ်တော်က အတိအကျ တူညီသော ခွဲခြားသတ်မှတ်မှုဖြင့် ပြထားခြင်းတို့အားလုံးသည် ၂၀၂၀ ခုနှစ်၊ ဇူလိုင် ၁၈ ရက်နေ့၌ ရောက်ရှိလာခဲ့သော မိုးကြိုးသံ ခုနစ်ချက်၏ ဖုံးကွယ်ထားသော သမိုင်းဘက်သို့ ညွှန်ပြနေကြသည်။ ပထမဆုံး စိတ်ပျက်ခြင်းမှ စတင်ခဲ့သော မီလာရိုက်သမိုင်း၏ နောက်ဆုံး စမ်းသပ်မှုဖြစ်စဉ်သည် ယခုအခါ ထပ်မံ ပြန်လည်ဖြစ်ပွားနေသည်။ အချို့သည် မြင်ကြလိမ့်မည်၊ အချို့မူကား မြင်ရန်ကို ငြင်းပယ်ကြလိမ့်မည်။</w:t>
      </w:r>
    </w:p>
    <w:p>
      <w:pPr>
        <w:pStyle w:val="ArticleScripture"/>
        <w:jc w:val="left"/>
      </w:pPr>
      <w:r>
        <w:rPr>
          <w:rFonts w:ascii="Myanmar Text" w:hAnsi="Myanmar Text" w:eastAsia="Myanmar Text" w:cs="Myanmar Text"/>
        </w:rPr>
        <w:t>၁၈၄၀ မှ ၁၈၄၄ ခုနှစ်အတွင်း ပေးအပ်ခဲ့သမျှသော သတင်းစကားအလုံးစုံကို ယခုအချိန်၌ အင်အားပြည့်ဝစွာ ထင်ရှားစေရမည်။ အကြောင်းမူကား၊ မိမိတို့၏ လမ်းညွှန်အမှတ်အသားများကို ပျောက်ဆုံးသွားခဲ့သော လူအများအပြား ရှိနေကြသည်။ ထိုသတင်းစကားများသည် အသင်းတော်အပေါင်းတို့ထံသို့ သွားရောက်ရမည်။</w:t>
      </w:r>
    </w:p>
    <w:p>
      <w:pPr>
        <w:pStyle w:val="ArticleScripture"/>
        <w:jc w:val="left"/>
      </w:pPr>
      <w:r>
        <w:rPr>
          <w:rFonts w:ascii="Myanmar Text" w:hAnsi="Myanmar Text" w:eastAsia="Myanmar Text" w:cs="Myanmar Text"/>
        </w:rPr>
        <w:t>“ခရစ်တော်က ‘သင်တို့၏ မျက်စိတို့သည် မြင်သောကြောင့် မင်္ဂလာရှိကြ၏။ သင်တို့၏ နားတို့သည် ကြားသောကြောင့် မင်္ဂလာရှိကြ၏။ အကြောင်းမူကား ငါအမှန်အကန် သင်တို့အား ဆိုသည်မှာ၊ များစွာသော ပရောဖက်တို့နှင့် ဖြောင့်မတ်သောသူတို့သည် သင်တို့မြင်သော အရာတို့ကို မြင်လိုကြသော်လည်း မမြင်ကြရ၊ သင်တို့ကြားသော အရာတို့ကို ကြားလိုကြသော်လည်း မကြားကြရ’ ဟု မိန့်တော်မူ၏ [Matthew 13:16, 17]။ 1843 နှင့် 1844 ခုနှစ်များတွင် မြင်ခဲ့ရသော အရာများကို မြင်ရသော မျက်စိတို့သည် မင်္ဂလာရှိကြ၏။</w:t>
      </w:r>
    </w:p>
    <w:p>
      <w:pPr>
        <w:pStyle w:val="ArticleScripture"/>
        <w:jc w:val="left"/>
      </w:pPr>
      <w:r>
        <w:rPr>
          <w:rFonts w:ascii="Myanmar Text" w:hAnsi="Myanmar Text" w:eastAsia="Myanmar Text" w:cs="Myanmar Text"/>
        </w:rPr>
        <w:t>“သတင်းစကားကို ပေးအပ်ခဲ့ပြီးဖြစ်သည်။ ထိုသတင်းစကားကို ထပ်မံကြေညာရာ၌ နှောင့်နှေးမှု မရှိသင့်ပေ။ အကြောင်းမူကား ကာလလက္ခဏာများသည် ပြည့်စုံလျက်ရှိကြပြီး၊ နိဂုံးချုပ်လုပ်ငန်းကို ဆောင်ရွက်ပြီးစီးရမည်ဖြစ်သည်။ ကြီးမားသောအမှုတစ်ရပ်ကို အချိန်တိုအတွင်း ဆောင်ရွက်ပြီးမြောက်မည်။ မကြာမီ ဘုရားသခင်၏ ခန့်အပ်တော်မူချက်အရ သတင်းစကားတစ်ရပ်ကို ပေးအပ်မည်ဖြစ်ပြီး၊ ထိုသတင်းစကားသည် အားကြီးသောအော်ဟစ်ကြွေးကြော်သံအဖြစ် ဖွားတိုးကြီးမားလာမည်။ ထိုနောက် ဒံယေလသည် မိမိ၏အပ်နှင်းထားသောနေရာ၌ ရပ်တည်၍ မိမိ၏သက်သေခံချက်ကို ပေးမည်ဖြစ်သည်။” Manuscript Releases, volume 21, 437.</w:t>
      </w:r>
    </w:p>
    <w:p>
      <w:pPr>
        <w:pStyle w:val="ArticleBody"/>
        <w:jc w:val="left"/>
      </w:pPr>
      <w:r>
        <w:rPr>
          <w:rFonts w:ascii="Myanmar Text" w:hAnsi="Myanmar Text" w:eastAsia="Myanmar Text" w:cs="Myanmar Text"/>
        </w:rPr>
        <w:t>William Miller သည် “the daily” သည် အယူမှားဘုရားကိုးကွယ်သော ရောမ၏ သင်္ကေတတစ်ရပ်ဖြစ်ကြောင်း နားလည်စေရန် ကောင်းကင်တမန်တို့၏ ဦးဆောင်ခြင်းကို ခံခဲ့ရသည်။ Sister White သည် သူ၏ ထိုနားလည်ချက် မှန်ကန်ကြောင်းကို တိုက်ရိုက် အတည်ပြုခဲ့သည်။ ဟဗက္ကုတ်၏ “book” တွင် မှတ်သားထားသော “tables” ပေါ်၌ ကိုယ်စားပြုဖော်ပြထားသော ထိုနားလည်ချက်သည် “for the time to come” ဖြစ်သည်။ ထို “book” ကို တံဆိပ်ဖြုတ်ဖွင့်ခြင်းသည် “a rebellious, lying children” ကို ထင်ရှားပေါ်လွင်စေသည်။ “Children” သည် နောက်ဆုံးမျိုးဆက်၏ သင်္ကေတဖြစ်သဖြင့်၊ Isaiah ၏ ကျမ်းပိုဒ်၌ ပါရှိသော “time to come” သည် စုံစမ်းစစ်ဆေးခြင်းတရားစီရင်မှု၏ နောက်ဆုံးကာလများကို အထူးတလည် ရည်ညွှန်းမှတ်သားထားခြင်းဖြစ်သည်။</w:t>
      </w:r>
    </w:p>
    <w:p>
      <w:pPr>
        <w:pStyle w:val="ArticleBody"/>
        <w:jc w:val="left"/>
      </w:pPr>
      <w:r>
        <w:rPr>
          <w:rFonts w:ascii="Myanmar Text" w:hAnsi="Myanmar Text" w:eastAsia="Myanmar Text" w:cs="Myanmar Text"/>
        </w:rPr>
        <w:t>အာရှယာက “လိမ်လည်သော သားသမီးများ” သည် “စာအုပ်” ထဲတွင် မှတ်သားထားသော “စားပွဲ” ပေါ်၌ ကိုယ်စားပြုထားသည့် ပရောဖက်ဆိုင်ရာ သတင်းစကားကို ငြင်းပယ်ကြလိမ့်မည်ဟု ဖော်ပြထားသည်။ အကြောင်းမှာ သူတို့က “မြင်တတ်သောသူတို့အား၊ မမြင်ကြနှင့်။ ပရောဖက်တို့အားလည်း၊ မှန်ကန်သော အရာတို့ကို ငါတို့အား မဟောပြောကြနှင့်၊ ချောမွေ့သော အရာတို့ကို ငါတို့အား ပြောကြလော့၊ လှည့်ဖြားသော အရာတို့ကို ပရောဖက်ပြု၍ ဟောပြောကြလော့” ဟု ဆိုကြသောကြောင့် ဖြစ်သည်။ ၁၈၆၃ ခုနှစ်တွင် လာအိုဒိကဲယ အက်ဒဗင့်ဝါဒသည် ထိုလိမ်လည်သော သားသမီးတို့၏ တောင်းဆိုချက်ကို ပို၍တိုးလာသော လုပ်ငန်းစဉ်တစ်ရပ်အားဖြင့် ပြည့်စုံစေခြင်းကို စတင်</w:t>
      </w:r>
      <w:r>
        <w:rPr>
          <w:rFonts w:ascii="Malgun Gothic" w:hAnsi="Malgun Gothic" w:eastAsia="Malgun Gothic" w:cs="Malgun Gothic"/>
        </w:rPr>
        <w:t>하였다</w:t>
      </w:r>
      <w:r>
        <w:rPr>
          <w:rFonts w:ascii="Myanmar Text" w:hAnsi="Myanmar Text" w:eastAsia="Myanmar Text" w:cs="Myanmar Text"/>
        </w:rPr>
        <w:t>။ ထိုအလုပ်ကို အာရှယာက မီလာရိုက် အခြေခံအုတ်မြစ်များ၏ ရှေးဟောင်းလမ်းကြောင်းများကို ငြင်းပယ်ခြင်းအဖြစ် ကိုယ်စားပြုဖော်ပြထားသည်။ အကြောင်းမှာ သူတို့က “လမ်းမှ ထွက်ကြလော့၊ လမ်းကြောင်းမှ လွှဲဖယ်ကြလော့၊ ဣသရေလ၏ သန့်ရှင်းတော်မူသောအရှင်ကို ငါတို့ရှေ့မှ ရပ်တန့်စေလော့” ဟု ဆိုခဲ့ကြသောကြောင့် ဖြစ်သည်။ လမ်းကြောင်းဖြစ်သော ထိုလမ်းသည် ယေရမိ၏ ရှေးဟောင်းလမ်းကြောင်းများပင် ဖြစ်သည်။</w:t>
      </w:r>
    </w:p>
    <w:p>
      <w:pPr>
        <w:pStyle w:val="ArticleScripture"/>
        <w:jc w:val="left"/>
      </w:pPr>
      <w:r>
        <w:rPr>
          <w:rFonts w:ascii="Myanmar Text" w:hAnsi="Myanmar Text" w:eastAsia="Myanmar Text" w:cs="Myanmar Text"/>
        </w:rPr>
        <w:t>ထာဝရဘုရား မိန့်တော်မူသည်ကား၊ လမ်းခွဲများ၌ ရပ်နေကြလော့၊ ကြည့်ရှုကြလော့၊ ရှေးဟောင်းလမ်းကြောင်းများကို မေးမြန်းကြလော့၊ ကောင်းသောလမ်းသည် အဘယ်မှာရှိသနည်းဟု ရှာဖွေကြလော့၊ ထိုလမ်း၌ လျှောက်လှမ်းကြလော့။ ထိုသို့ပြုလျှင် သင်တို့၏ဝိညာဉ်များအတွက် ငြိမ်သက်ခြင်းကို တွေ့ရကြလိမ့်မည်။ သို့ရာတွင် သူတို့က၊ “ကျွန်ုပ်တို့သည် ထိုလမ်း၌ မလျှောက်ကြ” ဟု ဆိုကြ၏။ ယေရမိ ၆:၁၆။</w:t>
      </w:r>
    </w:p>
    <w:p>
      <w:pPr>
        <w:pStyle w:val="ArticleBody"/>
        <w:jc w:val="left"/>
      </w:pPr>
      <w:r>
        <w:rPr>
          <w:rFonts w:ascii="Myanmar Text" w:hAnsi="Myanmar Text" w:eastAsia="Myanmar Text" w:cs="Myanmar Text"/>
        </w:rPr>
        <w:t>“မုသာပြောသော သားသမီးတို့” သည် ယေရမိ၏ “လမ်းဟောင်းများ” ကို ပယ်ချခြင်းသည် “ငြိမ်သက်ခြင်း” ကို တွေ့ရရာဖြစ်သော သန်းခေါင်ယံအော်ဟစ်သတင်း၏ သတင်းစကားကို ပယ်ချခြင်းပင် ဖြစ်သည်။ ၎င်းသည်လည်း ဟေရှာယ၌ သူတို့ မနာယူလိုခဲ့သော “ငြိမ်သက်ခြင်းနှင့် လန်းဆန်းစေခြင်း” ပင် ဖြစ်သကဲ့သို့၊ နောက်မိုးရေသွန်းလောင်းခြင်းသတင်းစကား၏ လန်းဆန်းစေခြင်းလည်း ဖြစ်သည်။ ထိုသတင်းစကားသည် မီလာလိုက်တို့၏ သမိုင်း၌ ကိုယ်စားပြုထားပြီး “စာအုပ်” တစ်အုပ်ထဲ၌ မှတ်သားထားသော “ဇယားများ” ပေါ်တွင် သရုပ်ဖော်ထားသည့် သန်းခေါင်ယံအော်ဟစ်သတင်း၏ သတင်းစကားပင် ဖြစ်သည်။ “မုသာပြောသော သားသမီးတို့” သည် သန်းခေါင်ယံအော်ဟစ်သတင်း၏ သတင်းစကားကို ပယ်ချခြင်းကို သူတို့၏ “ဣသရေလ၏ သန့်ရှင်းတော်မူသောသူကို” မိမိတို့၏ မျက်မှောက်မှ “ရပ်တန့်သွားစေ” လိုသော ဆန္ဒဖြင့် ကိုယ်စားပြုထားသည်။ အဆုံးကို ကိုယ်စားပြုရန် Alpha နှင့် Omega တို့ သေချာပေါက် အသုံးပြုမည့် Ellen White ၏ ပထမရူပါရုံသည် ဖြောင့်မတ်သောသူတို့၏ လမ်းခရီးကို သတ်မှတ်ဖော်ပြပြီး၊ ၎င်း၏ အစ၌ရှိသော အလင်းကိုလည်းကောင်း၊ “ပညာရှိတို့” ကို ထိုလမ်း၏ အဆုံးတိုင်အောင် ဦးဆောင်ပို့ဆောင်သောသူသည် မည်သူဖြစ်သည်ကိုလည်းကောင်း အမှတ်အသားပြု ဖော်ထုတ်ထားသည်။</w:t>
      </w:r>
    </w:p>
    <w:p>
      <w:pPr>
        <w:pStyle w:val="ArticleScripture"/>
        <w:jc w:val="left"/>
      </w:pPr>
      <w:r>
        <w:rPr>
          <w:rFonts w:ascii="Myanmar Text" w:hAnsi="Myanmar Text" w:eastAsia="Myanmar Text" w:cs="Myanmar Text"/>
        </w:rPr>
        <w:t>“သူတို့၏နောက်ဘက်၌ လမ်းအစ၌ တောက်ပသောအလင်းတစ်ရပ်ကို ထားရှိထားကြ၏။ ထိုအလင်းသည် ‘သန်းခေါင်အော်ဟစ်သံ’ ဖြစ်သည်ဟု ကောင်းကင်တမန်တစ်ပါးက အကျွန်ုပ်အား ပြောကြား၏။ ဤအလင်းသည် လမ်းတစ်လျှောက်လုံးကို တောက်ပစေ၍၊ သူတို့ မလဲမကျရစေရန် သူတို့၏ခြေတို့အတွက် အလင်းကို ပေးလေ၏။”</w:t>
      </w:r>
    </w:p>
    <w:p>
      <w:pPr>
        <w:pStyle w:val="ArticleScripture"/>
        <w:jc w:val="left"/>
      </w:pPr>
      <w:r>
        <w:rPr>
          <w:rFonts w:ascii="Myanmar Text" w:hAnsi="Myanmar Text" w:eastAsia="Myanmar Text" w:cs="Myanmar Text"/>
        </w:rPr>
        <w:t>“သူတို့သည် မိမိတို့၏မျက်စိကို မိမိတို့၏ရှေ့တည့်တည့်၌ရှိ၍ မြို့တော်သို့ ဦးဆောင်တော်မူလျက်ရှိသော ယေရှုအပေါ် တည်ကြည်စွာ စိုက်ထားလျှင်၊ သူတို့သည် ဘေးကင်းလုံခြုံကြ၏။ သို့ရာတွင် မကြာမီ အချို့တို့သည် ပင်ပန်းနွမ်းနယ်လာကြ၍၊ မြို့တော်သည် အလွန်ဝေးကွာသေးသည်ဟု ဆိုကြကာ၊ မိမိတို့သည် ယခင်ကပင် ထိုမြို့ထဲသို့ ဝင်ရောက်ခဲ့ရမည်ဟု မျှော်လင့်ခဲ့ကြ၏။ ထိုအခါ ယေရှုသည် ဘုန်းတော်ထင်ရှားသော လက်ယာဘက်လက်တော်ကို မြှောက်တော်မူခြင်းအားဖြင့် သူတို့ကို အားပေးတော်မူ၏၊ ထိုလက်တော်မှလည်း အလင်းတစ်ရပ် ထွက်ပေါ်လာ၍ အက်ဒဗင့်အဖွဲ့အပေါ် လှိုင်းသဖွယ် ဖြန့်ဝေနေသဖြင့် သူတို့က ‘အလေလုယာ!’ ဟု ကြွေးကြော်ကြ၏။ အခြားသူတို့မူ နောက်ဘက်၌ရှိသော ထိုအလင်းကို မဆင်မခြင် ငြင်းပယ်ကြပြီး၊ မိမိတို့ကို ဤမျှဝေးကွာအောင် ထုတ်ဆောင်ခဲ့သော အရှင်သည် ဘုရားသခင် မဟုတ်ဟု ဆိုကြ၏။ သူတို့၏နောက်ဘက်၌ရှိသော အလင်းသည် ငြိမ်းသွားပြီး၊ သူတို့၏ခြေတို့သည် လုံးဝအမှောင်ထုထဲ၌ ကျန်ရစ်သဖြင့်၊ သူတို့သည် ခလုတ်တိုက်လဲကျကာ ပန်းတိုင်ကိုလည်းကောင်း၊ ယေရှုကိုလည်းကောင်း မျက်ခြည်ပြတ်သွား၍၊ လမ်းကြောင်းမှ ပြုတ်ကျကာ အောက်၌ရှိသော အမှောင်နှင့် ဆိုးယုတ်သော လောကထဲသို့ ကျဆင်းသွားကြ၏။” Christian Experience and Teachings of Ellen G. White, 57.</w:t>
      </w:r>
    </w:p>
    <w:p>
      <w:pPr>
        <w:pStyle w:val="ArticleBody"/>
        <w:jc w:val="left"/>
      </w:pPr>
      <w:r>
        <w:rPr>
          <w:rFonts w:ascii="Myanmar Text" w:hAnsi="Myanmar Text" w:eastAsia="Myanmar Text" w:cs="Myanmar Text"/>
        </w:rPr>
        <w:t>အစ၌လည်း၊ အဆုံး၌လည်း သန်းခေါင်အော်ဟစ်ခြင်း၏ အလင်းပင် ဖြစ်ခဲ့သည်။ သူတို့သည် မိမိတို့ရှေ့မှ မတည်ရှိတော့စေရန် အလိုရှိခဲ့သောသူမှာ ယေရှုတော် (ဣသရေလ၏ သန့်ရှင်းတော်မူသောအရှင်) ပင် ဖြစ်သည်။ ယေရှုတော်၏ ဘုန်းတော်ကြီးမြတ်သော လက်ယာဘက်လက်မောင်းမှ ထွက်သောအလင်းသည် “စာအုပ်” ထဲတွင် မှတ်သားထားသော “ပြားများ” ပေါ်၌ ဖော်ပြထားသကဲ့သို့ သန်းခေါင်အော်ဟစ်ခြင်း၏ အလင်းပင် ဖြစ်သည်။ “လိမ်ညာသော သားသမီးများ” သည် ခရစ်တော်၏ သန်းခေါင်အော်ဟစ်ခြင်းသတင်းစကားနှင့် မိမိတို့ လျှောက်ရမည့်လမ်းကြောင်းကို ငြင်းပယ်ခဲ့ကြသဖြင့်၊ ထိုလမ်းမှ ကျသွားကြစဉ် ဘုရားသခင်၏ တရားစီရင်ခြင်းသည် သူတို့အပေါ်သို့ ရောက်လာခဲ့သည်။ ရုတ်တရက် ကျိုးပျက်သွားသော “မြင့်သောနံရံ” သည် မကြာမီ ရောက်ရှိလာမည့် တနင်္ဂနွေနေ့ဥပဒေအချိန်၌ ဖျက်ဆီးခံရမည့် ဘုရားကျောင်းနှင့် အစိုးရအာဏာတို့ ခွဲခြားထားခြင်း၏ “နံရံ” ပင် ဖြစ်သည်။ ထိုတရားစီရင်ခြင်းသည် “ရုတ်တရက် ချက်ချင်း” လာမည်ဖြစ်ပြီး၊ “အိုးသမား၏ အိုးခွက်ကို အစိတ်စိတ်အမွှာမွှာ ချိုးဖဲ့သကဲ့သို့” ဖြစ်လိမ့်မည်။ ထိုသည်မှာ “အစဉ်မပြတ်” ဟူသော စာတန်ဆိုင်ရာ သင်္ကေတကို ဇောက်ထိုးလှန်၍ ၎င်းကို ခရစ်တော်၏ သင်္ကေတအဖြစ် သတ်မှတ်ဖော်ထုတ်ခြင်းနှင့် ဆက်နွှယ်သော တရားစီရင်ခြင်းပင် ဖြစ်သည်။</w:t>
      </w:r>
    </w:p>
    <w:p>
      <w:pPr>
        <w:pStyle w:val="ArticleScripture"/>
        <w:jc w:val="left"/>
      </w:pPr>
      <w:r>
        <w:rPr>
          <w:rFonts w:ascii="Myanmar Text" w:hAnsi="Myanmar Text" w:eastAsia="Myanmar Text" w:cs="Myanmar Text"/>
        </w:rPr>
        <w:t>အကယ်စင်စစ် သင်တို့သည် အရာခပ်သိမ်းကို ပြောင်းပြန်လှန်ထားခြင်းကို အိုးထိန်းသမား၏ မြေစေးကဲ့သို့ မှတ်ယူရလိမ့်မည်။ အကြောင်းမူကား ဖန်ဆင်းခြင်းခံရသောအရာသည် မိမိကို ဖန်ဆင်းသောသူအား “သူသည် ငါ့ကို မဖန်ဆင်းခဲ့” ဟု ဆိုမည်လော။ သို့မဟုတ် ပုံဖော်ခြင်းခံရသောအရာသည် မိမိကို ပုံဖော်သောသူအား “သူ၌ နားလည်သဘောပေါက်မှု မရှိ” ဟု ဆိုမည်လော။ ဟေရှာယ 29:16။</w:t>
      </w:r>
    </w:p>
    <w:p>
      <w:pPr>
        <w:pStyle w:val="ArticleBody"/>
        <w:jc w:val="left"/>
      </w:pPr>
      <w:r>
        <w:rPr>
          <w:rFonts w:ascii="Myanmar Text" w:hAnsi="Myanmar Text" w:eastAsia="Myanmar Text" w:cs="Myanmar Text"/>
        </w:rPr>
        <w:t>“အမြဲ” ဟူသည် ဒံယေလ အခန်းကြီး ၁၂ ထဲရှိ ဆိုးညစ်သူတို့နှင့် ပညာရှိသူတို့၏ ကွာခြားမှုကို ဖော်ထုတ်ပြသသော အခန်းငယ်လေးချက်ကို အပြန်အလှန် ဆက်စပ်ပေါင်းစည်းထားသည့် ပရောဖက်ပြု သမ္မာတရားဖြစ်သည်။ “အမြဲ” ဟူသည် ၂ သက်သာလောနိတ်၌ ပြင်းထန်သော လှည့်ဖြားခြင်းကို လက်ခံသူတို့ မုန်းတီးသည့် သမ္မာတရားဖြစ်သည်။ “အမြဲ” သည် “မုသာပြောသော သားသမီးတို့” က ဣသရေလ၏ သန့်ရှင်းတော်မူသောအရှင်ကို မိမိတို့လမ်းမှ ဖယ်ရှားပစ်လိုသော ဆန္ဒကို ကိုယ်စားပြုသည်။ ထိုသူတို့၏ အပြစ်ဒဏ်ကို အိုးထိန်းသည်၏ အိုးကို ချိုးဖျက်ခြင်းအားဖြင့် ကိုယ်စားပြုထားပြီး၊ ချိုးဖျက်ခံရသော ထိုအိုး၏ ကျန်ရစ်သော အစိတ်အပိုင်းများမှာ မိုက်သော ကညာတို့၏ ပျက်စီးဆုံးရှုံးသည့် အခြေအနေကို ပုံဖော်ပြသခြင်းဖြစ်သည်။ အကြောင်းမူကား ချိုးဖျက်ခံရပြီး ကျန်ရစ်သော အိုးကွဲအစများအနက် “မီးဖိုမှ မီးကို ယူရန်ဖြစ်စေ၊ ရေတွင်းမှ ရေကို ခပ်ယူရန်ဖြစ်စေ” “အိုးကွဲတစ်စွန်းတစ်စမျှကို မတွေ့ရ” လိမ့်မည်။</w:t>
      </w:r>
    </w:p>
    <w:p>
      <w:pPr>
        <w:pStyle w:val="ArticleBody"/>
        <w:jc w:val="left"/>
      </w:pPr>
      <w:r>
        <w:rPr>
          <w:rFonts w:ascii="Myanmar Text" w:hAnsi="Myanmar Text" w:eastAsia="Myanmar Text" w:cs="Myanmar Text"/>
        </w:rPr>
        <w:t>“မီး” နှင့် “ရေ” ဟူသည် နှစ်မျိုးလုံး သန့်ရှင်းသော ဝိညာဉ်တော်၏ သင်္ကေတများဖြစ်ကြပြီး၊ မိန်းမပျို ဆယ်ဦး၏ ဥပမာ၌ပါသော ဆီလည်း ထိုနည်းတူပင် ဖြစ်သည်။ 1844 ခုနှစ်၊ ဩဂုတ်လတွင် Exeter စခန်းအစည်းအဝေး၌ ဖြစ်ပေါ်ခဲ့သကဲ့သို့ သန်းခေါင်ယံအော်ဟစ်သံသည် ချက်ချင်းတပြိုင်နက် ရုတ်တရက် ရောက်လာသောအခါ၊ “လိမ်ညာသော သားသမီးများ” အနေဖြင့် မည်သည့် ဆီ (ရေ သို့မဟုတ် မီး) ကိုမျှ ရှာတွေ့နိုင်မည် မဟုတ်ပေ။ ယေရမိကဲ့သို့ ပထမအကြိမ် စိတ်ပျက်မှုနောက်၌ “ပြန်လာ” ရန် သူတို့ကို ခေါ်ဆိုခဲ့သော်လည်း၊ သူတို့သည် ငြင်းပယ်ခဲ့ကြသည်။</w:t>
      </w:r>
    </w:p>
    <w:p>
      <w:pPr>
        <w:pStyle w:val="ArticleScripture"/>
        <w:jc w:val="left"/>
      </w:pPr>
      <w:r>
        <w:rPr>
          <w:rFonts w:ascii="Myanmar Text" w:hAnsi="Myanmar Text" w:eastAsia="Myanmar Text" w:cs="Myanmar Text"/>
        </w:rPr>
        <w:t>ကိုယ်တော်၏ နှုတ်ကပတ်တော်များကို ကျွန်ုပ်တွေ့ရ၍ စားသုံးခဲ့ပါ၏။ ကိုယ်တော်၏ နှုတ်ကပတ်တော်သည်လည်း ကျွန်ုပ်၏ စိတ်နှလုံးအတွက် ဝမ်းမြောက်ခြင်းနှင့် ရွှင်လန်းခြင်း ဖြစ်ခဲ့ပါ၏။ အို ကောင်းကင်ဗိုလ်ခြေအရှင် ထာဝရဘုရားသခင်၊ အကျွန်ုပ်သည် ကိုယ်တော်၏ နာမတော်ဖြင့် ခေါ်ဝေါ်ခံရသောသူ ဖြစ်ပါ၏။ ကျွန်ုပ်သည် ကဲ့ရဲ့ရှုတ်ချသူတို့၏ စည်းဝေးရာ၌ မထိုင်ခဲ့ပါ၊ မပျော်ရွှင်ခဲ့ပါ။ ကိုယ်တော်၏ လက်တော်ကြောင့် ကျွန်ုပ်သည် တစ်ယောက်တည်း ထိုင်ခဲ့ရပါ၏။ အကြောင်းမူကား ကိုယ်တော်သည် ကျွန်ုပ်ကို အမျက်တော်ဖြင့် ပြည့်စေတော်မူပါ၏။ အဘယ်ကြောင့် ကျွန်ုပ်၏ ဝေဒနာသည် အစဉ်မပြတ် ဖြစ်နေရသနည်း။ ကျွန်ုပ်၏ အနာသည် မပျောက်ကင်းနိုင်သောအနာ ဖြစ်၍ ကုသခြင်းကို ငြင်းဆန်နေရသနည်း။ ကိုယ်တော်သည် ကျွန်ုပ်အတွက် လိမ်လည်သောသူကဲ့သို့၎င်း၊ မယုံကြည်ရသော ရေများကဲ့သို့၎င်း အမှန်ပင် ဖြစ်တော်မူမည်လော။ ထို့ကြောင့် ထာဝရဘုရား မိန့်တော်မူသည်ကား၊ သင်သည် ပြန်လာလျှင် ငါသည် သင့်ကို တဖန်ပြန်လည် ခန့်ထားမည်၊ သင်သည် ငါ့ရှေ့မှာ ရပ်နေရလိမ့်မည်။ သင်သည် အဖိုးတန်သောအရာကို အဖိုးမဲ့သောအရာမှ ခွဲထုတ်လျှင် သင်သည် ငါ့နှုတ်ကဲ့သို့ ဖြစ်လိမ့်မည်။ သူတို့သည် သင့်ထံသို့ ပြန်လာစေ၊ သင်မူကား သူတို့ထံသို့ မပြန်နှင့်။ ငါသည် သင့်ကို ဤလူမျိုးအတွက် ခိုင်ခံ့သော ကြေးဝါတံတိုင်းကဲ့သို့ ဖြစ်စေမည်။ သူတို့သည် သင့်ကို တိုက်ခိုက်ကြလိမ့်မည်၊ သို့သော် သင့်ကို မနိုင်ကြလိမ့်မည်။ အကြောင်းမူကား ငါသည် သင့်ကို ကယ်တင်ရန်နှင့် လွတ်မြောက်စေရန် သင်နှင့်အတူ ရှိ၏ဟု ထာဝရဘုရား မိန့်တော်မူ၏။ ငါသည်လည်း သင့်ကို ဆိုးယုတ်သူတို့၏ လက်မှ ကယ်လွှတ်မည်။ ကြမ်းကြုတ်သောသူတို့၏ လက်မှလည်း သင့်ကို ရွေးနှုတ်မည်။ ယေရမိ ၁၅း၁၆–၂၁။</w:t>
      </w:r>
    </w:p>
    <w:p>
      <w:pPr>
        <w:pStyle w:val="ArticleBody"/>
        <w:jc w:val="left"/>
      </w:pPr>
      <w:r>
        <w:rPr>
          <w:rFonts w:ascii="Myanmar Text" w:hAnsi="Myanmar Text" w:eastAsia="Myanmar Text" w:cs="Myanmar Text"/>
        </w:rPr>
        <w:t>ယေရမိသည် ပထမအကြိမ် စိတ်ပျက်ဖွယ်ဖြစ်ရပ်နောက်ပိုင်း ပြန်လာကြသောသူတို့ကို ကိုယ်စားပြုသည်။ ထိုသူတို့သည် “အဖိုးတန်သောအရာကို အညံ့အဖျင်းသောအရာမှ ခွဲထုတ်ခြင်း” အမှုထဲသို့ ဝင်ရောက်ခဲ့ကြပြီး၊ ထိုသို့အားဖြင့် ထာဝရဘုရား၏ “ရှေ့တော်၌ ရပ်နေနိုင်ရန်” နှင့် ထာဝရဘုရား၏ “နှုတ်” ကဲ့သို့ ဖြစ်ရန် ဆောင်ရွက်ကြသောသူတို့ ဖြစ်သည်။ သူတို့သည် ဒံယေလ အခန်းကြီး ၉ တွင် မိမိတို့၏ ပြန့်ကျဲနေသောအခြေအနေကို နားလည်ကြပြီး၊ ထို့နောက် လေဝိဝတ္တရာ အခန်းကြီး ၂၆ ၏ ဆုတောင်းချက်ကို ဆုတောင်းကြသောသူတို့အဖြစ် ဒံယေလက ကိုယ်စားပြုထားသောသူတို့ ဖြစ်သည်။ သူတို့သည် “မုသာကလေးများ” နှင့် ဆန့်ကျင်ဖော်ပြထားသော ဒံယေလ၊ ယေရမိနှင့် ဟဗက္ကုတ်၏ ကင်းစောင့်များက ကိုယ်စားပြုထားသောသူတို့လည်း ဖြစ်သည်။ “မုသာကလေးများ” ကိုလည်း “ဣသရေလ၏ သန့်ရှင်းတော်မူသောအရှင်” က ခေါ်တော်မူခဲ့ရာ၊ “ပြန်လှည့်ခြင်းနှင့် ငြိမ်သက်ခြင်း၌ သင်တို့သည် ကယ်တင်ခြင်းကို ရကြလိမ့်မည်။ တိတ်ဆိတ်ခြင်းနှင့် ယုံကြည်ခြင်း၌ သင်တို့၏ ခွန်အား ရှိလိမ့်မည်။ သို့သော် သင်တို့သည် မလိုကြ” ဟု မိန့်တော်မူသောအခါ ဖြစ်သည်။</w:t>
      </w:r>
    </w:p>
    <w:p>
      <w:pPr>
        <w:pStyle w:val="ArticleBody"/>
        <w:jc w:val="left"/>
      </w:pPr>
      <w:r>
        <w:rPr>
          <w:rFonts w:ascii="Myanmar Text" w:hAnsi="Myanmar Text" w:eastAsia="Myanmar Text" w:cs="Myanmar Text"/>
        </w:rPr>
        <w:t>မီလာ၏ ရတနာများသည် ဟဗက်ကုတ်၏ ကျောက်ပြားများပေါ်တွင် ကိုယ်စားပြုဖော်ပြထားသော သမ္မာတရားများဖြစ်ပြီး၊ ထိုသမ္မာတရားများသည် သန်းခေါင်အော်ဟစ်ခြင်း သတင်းစကား၏ စမ်းသပ်မှုကို ကိုယ်စားပြုကာ ကိုးကွယ်သူ လူအုပ်စု နှစ်မျိုးကို ဖြစ်ပေါ်စေသည်။ ထိုရတနာများကို ဆန့်ကျင်၍ ထင်ရှားပြသသော ပုန်ကန်မှု၏ သင်္ကေတမှာ “the daily” ဖြစ်သည်။ “the daily” အပေါ် မီလာ၏ နားလည်မှုမှာ မှန်ကန်ခဲ့သော်လည်း၊ သူ၏ နားလည်မှုသည် သူနေထိုင်ခဲ့သော သမိုင်းကာလကြောင့် ကန့်သတ်ခံခဲ့ရသည်။ သူ၏ အခန်းအလယ်ရှိ စားပွဲပေါ်တွင် တင်ထားရန် အသုံးပြုခဲ့သော ရတနာများသည် ယခုအခါ မီလာက မိမိ၏ စားပွဲပေါ်တွင် ပထမဦးစွာ တင်ထားခဲ့စဉ်ကထက် ဆယ်ဆ ပိုမိုတောက်ပလျက်ရှိသည်။ ယခု၌ ၎င်းတို့သည် ပိုမိုကြီးမားသော ရတနာသေတ္တာတစ်လုံးအတွင်း၌ ရှိနေကြသည်။ အကြောင်းမှာ ထိုရတနာသေတ္တာသည် ယခုအခါ မီလာ၏ အချိန်ကာလ၌ကဲ့သို့ သမ္မာကျမ်းစာတစ်ခုတည်းကိုသာ ကိုယ်စားပြုခြင်းမဟုတ်တော့ဘဲ၊ သမ္မာကျမ်းစာနှင့် ပရောဖက်ပြုခြင်းဝိညာဉ်ကို နှစ်မျိုးလုံး ကိုယ်စားပြုနေသောကြောင့် ဖြစ်သည်။</w:t>
      </w:r>
    </w:p>
    <w:p>
      <w:pPr>
        <w:pStyle w:val="ArticleBody"/>
        <w:jc w:val="left"/>
      </w:pPr>
      <w:r>
        <w:rPr>
          <w:rFonts w:ascii="Myanmar Text" w:hAnsi="Myanmar Text" w:eastAsia="Myanmar Text" w:cs="Myanmar Text"/>
        </w:rPr>
        <w:t>ဤသက်သေခံနှစ်ပါးပင်လျှင် နောက်ဆုံးသောကာလ၌ စမ်းသပ်သောအလင်းကို ထုတ်ပေးကြပြီး၊ ဤသက်သေခံနှစ်ပါးပင်လျှင် နောက်ဆုံးသောကာလ၌ အဓိကစစ်မြေပြင်တစ်ခု ဖြစ်လာကြသည်။ Miller သည် ထိုတိုက်ပွဲကို မြင်ခဲ့၏။ အကြောင်းမူကား၊ သူ၏အိပ်မက်၌ သူတို့သည် သူ၏သေတ္တာ (သမ္မာကျမ်းစာ) ကို ယူသွားပြီး ဖျက်ဆီးပစ်ခဲ့ကြသောကြောင့် ဖြစ်သည်။ နောက်ဆုံးသောကာလ၌ “ပညာရှိသူတို့” ကို ကိုယ်စားပြုသော ယောဟန်သည် “ဘုရားသခင်၏ နှုတ်ကပတ်တော်ကြောင့်လည်းကောင်း၊ ယေရှုခရစ်၏ သက်သေခံချက်ကြောင့်လည်းကောင်း ပတ်မုဟုခေါ်သော ကျွန်း၌” ရှိနေခဲ့သည်။ ယောဟန်သည် သမ္မာကျမ်းစာနှင့် Ellen White ၏ စာပေများ နှစ်မျိုးစလုံး၏ သတင်းစကားကို ယုံကြည်သောကြောင့် နှိပ်စက်ညှဉ်းပန်းခံနေရခြင်း ဖြစ်သည်။</w:t>
      </w:r>
    </w:p>
    <w:p>
      <w:pPr>
        <w:pStyle w:val="ArticleBody"/>
        <w:jc w:val="left"/>
      </w:pPr>
      <w:r>
        <w:rPr>
          <w:rFonts w:ascii="Myanmar Text" w:hAnsi="Myanmar Text" w:eastAsia="Myanmar Text" w:cs="Myanmar Text"/>
        </w:rPr>
        <w:t>၁၇၉၈ ခုနှစ်တွင် ဖွင့်လှစ်ခြင်းခံခဲ့ရသော ဥလိုင်မြစ်၏ ရူပါရုံအားဖြင့် ကိုယ်စားပြုဖော်ပြထားသည့် သမ္မာတရားများကို နောက်ဆောင်းပါး၌ ဆက်လက်သုံးသပ်မည်ဖြစ်သည်။</w:t>
      </w:r>
    </w:p>
    <w:p>
      <w:pPr>
        <w:pStyle w:val="ArticleScripture"/>
        <w:jc w:val="left"/>
      </w:pPr>
      <w:r>
        <w:rPr>
          <w:rFonts w:ascii="Myanmar Text" w:hAnsi="Myanmar Text" w:eastAsia="Myanmar Text" w:cs="Myanmar Text"/>
        </w:rPr>
        <w:t>“အနာဂတ်အတွက် ကျွန်ုပ်တို့ ကြောက်ရွံ့ရမည့်အရာ မည်သည့်အရာမျှ မရှိပါ။ သို့ရာတွင် ထာဝရဘုရားသည် ကျွန်ုပ်တို့ကို မည်သို့ ဦးဆောင်တော်မူခဲ့သည်ကို၎င်း၊ အတိတ်သမိုင်း၌ ပေးတော်မူခဲ့သော ကိုယ်တော်၏ သွန်သင်တော်မူချက်ကို၎င်း မေ့လျော့သွားလျှင်သာ ထိုသို့ ဖြစ်လိမ့်မည်။”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လေးဆယ့်ကိုး</dc:title>
  <dc:subject>အမှန်တရားများကို ဖော်ထုတ်ခြင်း — သန်းခေါင်ယံအော်ဟစ်သံ၊ အစ္စလာမ်၏ အခန်းကဏ္ဍ၊ နှင့် နောက်ဆုံးသောနေ့ရက်များတွင် အဆုံးစွန်သော စမ်းသပ်စိစစ်ခြင်း လုပ်ငန်းစဉ်</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