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ဒံယေလအနာဂတ္တိကျမ်း - အမှတ် ငါးဆယ့်တစ်</w:t>
      </w:r>
    </w:p>
    <w:p>
      <w:pPr>
        <w:pStyle w:val="ArticleSubtitle"/>
        <w:jc w:val="left"/>
      </w:pPr>
      <w:r>
        <w:rPr>
          <w:rFonts w:ascii="Myanmar Text" w:hAnsi="Myanmar Text" w:eastAsia="Myanmar Text" w:cs="Myanmar Text"/>
        </w:rPr>
        <w:t>ပါလမောနိ — ဒံယေလနှင့် ဗျာဒိတ်ကျမ်း၌ အချိန်နှင့် ဘာသာစကား၏ အရှင်ကို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2024-01-15</w:t>
      </w:r>
    </w:p>
    <w:p>
      <w:pPr>
        <w:pStyle w:val="ArticleBody"/>
        <w:jc w:val="left"/>
      </w:pPr>
      <w:r>
        <w:rPr>
          <w:rFonts w:ascii="Myanmar Text" w:hAnsi="Myanmar Text" w:eastAsia="Myanmar Text" w:cs="Myanmar Text"/>
        </w:rPr>
        <w:t>ဒံယေလအခန်းကြီး ၈၊ အပိုဒ် ၁၃ နှင့် ၁၄ တွင် “စကားပြောသော သန့်ရှင်းသူတစ်ပါး” ဟူ၍ ဖော်ပြထားသူမှာ Palmoni အဖြစ်ရှိတော်မူသော ခရစ်တော်ပင် ဖြစ်သည်။ ဗျာဒိတ်ကျမ်းတွင် ခရစ်တော်ကို Alpha နှင့် Omega ဟူ၍ သတ်မှတ်ဖော်ပြထားပြီး၊ ထိုသို့ဖော်ပြခြင်းသည် အခြားအံ့ဖွယ်သမ္မာတရားများအပြင် ခရစ်တော်သည် အံ့ဖွယ်ဘာသာဗေဒပညာရှင်တော်ဖြစ်ကြောင်းကိုလည်း ဖော်ပြသကဲ့သို့၊ ဒံယေလကျမ်းနှင့် ဗျာဒိတ်ကျမ်းတို့ကို ပေါင်းစည်း၍ ကြည့်လျှင်လည်း ခရစ်တော်ကို အချိန်နှင့် ဘာသာစကား၏ အရှင်သခင်အဖြစ် ကိုယ်စားပြုဖော်ပြထားသည်။ Adventism ၏ ဗဟိုတိုင်မဏ္ဍိုင်ကို တည်ထောင်ပေးသော ထိုအပိုဒ်နှစ်ပိုဒ်အတွင်း၌၊ Palmoni (လျှို့ဝှက်ချက်များကို ရေတွက်သတ်မှတ်တော်မူသူ) အဖြစ်ရှိတော်မူသော ခရစ်တော်က မိမိ၏ စရိုက်လက္ခဏာတော်၏ ထိုဂုဏ်အင်္ဂါကို မိတ်ဆက်ဖော်ပြတော်မူခြင်း၏ အရေးပါမှုနှင့် နက်ရှိုင်းမှုသည် အဘယ်မျှဖြစ်သည်ကို လူသား၏စွမ်းရည်ဖြင့် နားလည်သဘောပေါက်နိုင်ခြင်းထက် ကျော်လွန်လျက်ရှိသည်။ သို့ရာတွင်၊ လျှို့ဝှက်ချက်များကို ရေတွက်သတ်မှတ်တော်မူသူက ထုတ်ဖော်ပြသရန် ရွေးချယ်တော်မူသော လျှို့ဝှက်ချက်များကို အသိအမှတ်ပြု၍ ကာကွယ်ရခြင်းသည် ကျွန်ုပ်တို့၏ တာဝန်ဖြစ်သည်။</w:t>
      </w:r>
    </w:p>
    <w:p>
      <w:pPr>
        <w:pStyle w:val="ArticleScripture"/>
        <w:jc w:val="left"/>
      </w:pPr>
      <w:r>
        <w:rPr>
          <w:rFonts w:ascii="Myanmar Text" w:hAnsi="Myanmar Text" w:eastAsia="Myanmar Text" w:cs="Myanmar Text"/>
        </w:rPr>
        <w:t>လျှို့ဝှက်သောအရာတို့သည် ငါတို့၏ဘုရားသခင် ထာဝရဘုရားနှင့်ဆိုင်၏။ ထုတ်ဖော်ပြသတော်မူသောအရာတို့မူကား ဤပညတ်တရား၏စကားအလုံးစုံတို့ကို ငါတို့ကျင့်ဆောင်စေခြင်းငှာ ငါတို့နှင့် ငါတို့၏သားသမီးတို့အဘို့ အစဉ်အမြဲဆိုင်၏။ တရားဟောရာကျမ်း ၂၉:၂၉။</w:t>
      </w:r>
    </w:p>
    <w:p>
      <w:pPr>
        <w:pStyle w:val="ArticleBody"/>
        <w:jc w:val="left"/>
      </w:pPr>
      <w:r>
        <w:rPr>
          <w:rFonts w:ascii="Myanmar Text" w:hAnsi="Myanmar Text" w:eastAsia="Myanmar Text" w:cs="Myanmar Text"/>
        </w:rPr>
        <w:t>ဖော်ပြခြင်းခံရပြီးသော လျှို့ဝှက်ချက်တစ်ရပ်မှာ၊ လျှို့ဝှက်ချက်များကို ရေတွက်မှတ်သားတော်မူသောအရှင် (Palmoni) သည် “စကားပြောသော ထိုသန့်ရှင်းသူတစ်ပါး” ဖြစ်တော်မူကြောင်း</w:t>
      </w:r>
      <w:r>
        <w:rPr>
          <w:rFonts w:ascii="Malgun Gothic" w:hAnsi="Malgun Gothic" w:eastAsia="Malgun Gothic" w:cs="Malgun Gothic"/>
        </w:rPr>
        <w:t>이며</w:t>
      </w:r>
      <w:r>
        <w:rPr>
          <w:rFonts w:ascii="Myanmar Text" w:hAnsi="Myanmar Text" w:eastAsia="Myanmar Text" w:cs="Myanmar Text"/>
        </w:rPr>
        <w:t>၊ ကိုယ်တော်ကို မိမိကိုယ်တိုင် ဖွင့်ပြတော်မူသော ထိုကျမ်းပိုဒ်နှစ်ပိုဒ်၌ အက်ဒ်ဗင်တစ်ဝါဒ၏ ဗဟိုတိုင်ကို သတ်မှတ်ဖော်ပြထားသည်။ ထိုကျမ်းပိုဒ်နှစ်ပိုဒ်၌ အံ့ဖွယ် ရေတွက်မှတ်သားတော်မူသောအရှင်သည်၊ ယုဒအမျိုး၏ ခြင်္သေ့တော်အဖြစ် ၁၇၉၈ ခုနှစ်တွင် တံဆိပ်ဖြည်တော်မူခဲ့သော “အသိပညာတိုးပွားခြင်း” ကို သတ်မှတ်ဖော်ပြတော်မူသည်။ ထိုကျမ်းပိုဒ်နှစ်ပိုဒ်၌ပင် “အသိပညာတိုးပွားခြင်း” ကို ကိုယ်စားပြုသော Miller ၏ အိပ်မက်ထဲမှ ရတနာများသည် Palmoni ၏ လက်တော်၏ လမ်းညွှန်မှုဖြင့် ဟဗက္ကုတ်၏ ကျောက်ပြားနှစ်ပြားပေါ်တွင် ထုတ်ဝေဖော်ပြခြင်းခံခဲ့ရသည်။</w:t>
      </w:r>
    </w:p>
    <w:p>
      <w:pPr>
        <w:pStyle w:val="ArticleScripture"/>
        <w:jc w:val="left"/>
      </w:pPr>
      <w:r>
        <w:rPr>
          <w:rFonts w:ascii="Myanmar Text" w:hAnsi="Myanmar Text" w:eastAsia="Myanmar Text" w:cs="Myanmar Text"/>
        </w:rPr>
        <w:t>ထိုနောက် သန့်ရှင်းသူတစ်ပါး မိန့်တော်မူသည်ကို ကျွန်ုပ် ကြားရ၏။ ထို့အခါ အခြားသော သန့်ရှင်းသူတစ်ပါးက မိန့်တော်မူနေသော ထိုသန့်ရှင်းသူအား၊ “အစဉ်မပြတ် ပူဇော်သက္ကာနှင့်စပ်ဆိုင်သော ရူပါရုံ၊ ပျက်စီးခြင်းကို ဖြစ်စေသော ပြစ်မှားခြင်း၊ သန့်ရှင်းရာဌာနတော်နှင့် အိမ်ရှင်တပ်ကို ခြေဖဝါးအောက်၌ နင်းချေခြင်းငှာ အပ်နှံရသောအမှုသည် အချိန်မည်မျှ ကြာမည်နည်း” ဟု မေးလေ၏။ ထိုသို့ မိန့်တော်မူရာ၊ “ရက်ပေါင်း နှစ်ထောင်သုံးရာတိုင်အောင် ဖြစ်လိမ့်မည်။ ထိုနောက် သန့်ရှင်းရာဌာနတော်သည် သန့်စင်ခြင်းခံရလိမ့်မည်” ဟု ကျွန်ုပ်အား မိန့်တော်မူ၏။ ဒံယေလ ၈:၁၃၊ ၁၄။</w:t>
      </w:r>
    </w:p>
    <w:p>
      <w:pPr>
        <w:pStyle w:val="ArticleBody"/>
        <w:jc w:val="left"/>
      </w:pPr>
      <w:r>
        <w:rPr>
          <w:rFonts w:ascii="Myanmar Text" w:hAnsi="Myanmar Text" w:eastAsia="Myanmar Text" w:cs="Myanmar Text"/>
        </w:rPr>
        <w:t>ဒန်နီယေလသည် သမ္မာကျမ်းစာဆိုင်ရာ ပရောဖက်ပြုချက်၏ နိုင်ငံတော်များနှင့်ပတ်သက်သော ပရောဖက်ပြုဗျာဒိတ်ကို ခံယူရရှိပြီးနောက်၊ ထို့ပြင် အခန်းငယ် ၁၃ နှင့် ၁၄ တို့၌ ကောင်းကင်ဆိုင်ရာ စကားပြောဆိုမှုကို ကြားသိပြီးနောက်၊ “ဗျာဒိတ်” ကို နားလည်ရန် ရှာဖွေတောင်းခံလေ၏။</w:t>
      </w:r>
    </w:p>
    <w:p>
      <w:pPr>
        <w:pStyle w:val="ArticleScripture"/>
        <w:jc w:val="left"/>
      </w:pPr>
      <w:r>
        <w:rPr>
          <w:rFonts w:ascii="Myanmar Text" w:hAnsi="Myanmar Text" w:eastAsia="Myanmar Text" w:cs="Myanmar Text"/>
        </w:rPr>
        <w:t>ထိုရူပါရုံကို ငါ၊ ဒံယေလဖြစ်သော ငါသည် မြင်ပြီး၍ အဓိပ္ပာယ်ကို ရှာဖွေစဉ်တွင်၊ ကြည့်ရှုလော့၊ ငါ့ရှေ့၌ လူတစ်ယောက်၏ အသွင်အပြင်ရှိသူတစ်ဦး ရပ်နေ၏။ ထို့နောက် ဥလိုင်မြစ်ကမ်းနှစ်ဖက်အကြားမှ လူတစ်ယောက်၏ အသံကို ငါကြားရ၍၊ ထိုအသံက ခေါ်လျက်၊ “ဂါဗြေလ၊ ဤလူအား ရူပါရုံကို နားလည်စေကြလော့” ဟု ဆို၏။ ဒံယေလ ၈:၁၅၊ ၁၆။</w:t>
      </w:r>
    </w:p>
    <w:p>
      <w:pPr>
        <w:pStyle w:val="ArticleBody"/>
        <w:jc w:val="left"/>
      </w:pPr>
      <w:r>
        <w:rPr>
          <w:rFonts w:ascii="Myanmar Text" w:hAnsi="Myanmar Text" w:eastAsia="Myanmar Text" w:cs="Myanmar Text"/>
        </w:rPr>
        <w:t>ဒန်ယေလ် နားလည်ရန် ရှာဖွေနေသော “ရူပါရုံ” သည် “chazon” ရူပါရုံ ဖြစ်သော်လည်း၊ ဂါဗြေလအား ဒန်ယေလ်အား နားလည်စေရန် အမိန့်ပေးခံရသော ရူပါရုံမှာ “mareh” ရူပါရုံ ဖြစ်သည်။ အချက်အလက်တိုင်းတွင် မိမိနှင့်ဆိုင်သော အရေးပါမှု ရှိ၏။ ဤအချက်ကို လွဲချော်လျှင် ဤကျမ်းပိုဒ်၏ တည်ဆောက်ပုံနှင့် ဖွဲ့စည်းရည်ရွယ်ချက်သည် အခြေခံအားဖြင့် ပျက်စီးသွားမည် ဖြစ်သည်။ အခန်းငယ် ၁၅ တွင် ဒန်ယေလ်သည် “chazon” ရူပါရုံကို နားလည်ရန် ရှာဖွေသောအခါ “mareh” သည် ဖုံးကွယ်ထားခြင်းခံရသော်လည်း ကိုယ်စားပြုထားဆဲ ဖြစ်၏။ အကြောင်းမှာ “လူတစ်ယောက်၏ အသွင်အပြင်” (ဂါဗြေလ) ဟူသော စကားရပ်၌ ဟေဗြဲစကားလုံး “mareh” ကို “အသွင်အပြင်” ဟု ဘာသာပြန်ထားသောကြောင့် ဖြစ်သည်။ အခန်းငယ် ၁၅ တွင် “ရူပါရုံ” ဟု ဘာသာပြန်ထားသော စကားလုံး နှစ်လုံးစလုံး ပါဝင်ကိုယ်စားပြုထားသည်။ ဒန်ယေလ်သည် အခန်းငယ် ၁၅ တွင် “chazon” ကို နားလည်ရန် ရှာဖွေသော်လည်း၊ Palmoni သည် အခန်းငယ် ၁၆ တွင် ဂါဗြေလအား ဒန်ယေလ်ကို “mareh” ကို နားလည်စေရန် အမိန့်ပေးသည်။ ဤအခန်းငယ် နှစ်ခု၏ ဖွဲ့စည်းပုံမှာ ရည်ရွယ်ချက်ရှိရှိ ဖြစ်ပြီး၊ စကားလုံး နှစ်လုံးအကြားရှိ ဆက်နွယ်မှုနှင့် ကွာခြားမှုကို အထူးအလေးပေး ဖော်ပြထားသည်။</w:t>
      </w:r>
    </w:p>
    <w:p>
      <w:pPr>
        <w:pStyle w:val="ArticleBody"/>
        <w:jc w:val="left"/>
      </w:pPr>
      <w:r>
        <w:rPr>
          <w:rFonts w:ascii="Myanmar Text" w:hAnsi="Myanmar Text" w:eastAsia="Myanmar Text" w:cs="Myanmar Text"/>
        </w:rPr>
        <w:t>ပလ္မောနိသည် ဂါဗြေလအား ဒံယေလကို “mareh” ကို နားလည်စေရန် အမိန့်ပေးသောသူ ဖြစ်သည်။ အကြောင်းမူကား ဂါဗြေလအား အမိန့်ပေးသောသူသည် ရေပေါ်တွင် ရပ်တော်မူသောသူတည်း; ထို့ပြင် ဂါဗြေလသည် “ဥလဲမြစ်ကမ်းနှစ်ဖက်အကြားမှ လူအသံတစ်သံ” ဖြစ်သော သူ၏အသံကို ကြားခဲ့သည်။ ကမ်းနှစ်ဖက်အကြား စီးဆင်းသောအရာမှာ ဥလဲမြစ်ဖြစ်ပြီး၊ ကျမ်းစာများအရ ရေပေါ်တွင် ရပ်တော်မူသောသူမှာ ခရစ်တော် ဖြစ်သည်။ ထိုအချက်နှင့်အတူ၊ မဟာကောင်းကင်တမန်အဖြစ် ခရစ်တော်သည် ကောင်းကင်တမန်များကို အမိန့်ပေးသောသူ ဖြစ်တော်မူသည်ဟူသော အချက်လည်း ပါရှိသည်။ ကမ်းနှစ်ဖက်အကြားမှ ထွက်ပေါ်သောအသံသည် အပိုဒ် ၁၃ တွင် ဖော်ပြထားသော “သန့်ရှင်းသူတစ်ပါး” ၏အသံဖြစ်ပြီး၊ ဂါဗြေလအား ဒံယေလကို “mareh” ရူပါရုံကို နားလည်စေရန် အမိန့်ပေးသောအရာမှာ ထိုသူ၏နှုတ်ကပတ်တော်ပင် ဖြစ်သည်။ ဒံယေလကျမ်း အခန်း ၁၂ တွင်လည်း ခရစ်တော်သည် တစ်ဖန် မြစ်ကမ်းနှစ်ဖက်အကြား၌ ရှိတော်မူ၏။ အခန်း ၁၂ တွင် ကိုယ်တော်သည် ပိတ်ချောအဝတ်ကို ဝတ်ဆင်တော်မူ၍ အစဉ်အမြဲ အသက်ရှင်တော်မူသောသူအားတိုင်တည်လျက် ကျိန်ဆိုတော်မူ၏။</w:t>
      </w:r>
    </w:p>
    <w:p>
      <w:pPr>
        <w:pStyle w:val="ArticleScripture"/>
        <w:jc w:val="left"/>
      </w:pPr>
      <w:r>
        <w:rPr>
          <w:rFonts w:ascii="Myanmar Text" w:hAnsi="Myanmar Text" w:eastAsia="Myanmar Text" w:cs="Myanmar Text"/>
        </w:rPr>
        <w:t>သို့ရာတွင် အို ဒံယေလ၊ သင်သည် ဤစကားတို့ကို ပိတ်ထားလော့၊ စာအုပ်ကိုလည်း အဆုံးကာလတိုင်အောင် တံဆိပ်ခတ်ထားလော့။ လူများစွာသည် ဟိုမှဤသို့၊ ဤမှဟိုသို့ ပြေးလွှားကြလိမ့်မည်၊ ပညာအသိအမြင်လည်း တိုးပွားလိမ့်မည်။ ထိုအခါ ငါ ဒံယေလသည် ကြည့်မိသဖြင့်၊ ကြည့်ရှုလော့၊ အခြားသူနှစ်ဦး ရပ်နေကြသည်ကို မြင်ရ၏။ တစ်ဦးသည် မြစ်ကမ်း၏ တစ်ဖက်၌၊ အခြားတစ်ဦးသည် မြစ်ကမ်း၏ အခြားတစ်ဖက်၌ ရပ်နေ၏။ ထိုအခါ တစ်ဦးက မြစ်ရေများအပေါ်၌ ရှိနေသော ပိတ်ချောဝတ်ဆင်ထားသည့် သူအား၊ “ဤအံ့ဖွယ်အမှုများ၏ အဆုံးသို့ ရောက်ရန် အချိန်မည်မျှ ကြာဦးမည်နည်း” ဟု မေး၏။ ထိုအခါ မြစ်ရေများအပေါ်၌ ရှိနေသော ပိတ်ချောဝတ်ဆင်ထားသည့် သူသည် မိမိလက်ယာလက်နှင့် လက်ဝဲလက်ကို ကောင်းကင်သို့ မြှောက်၍၊ ထာဝရအသက်ရှင်တော်မူသော အရှင်အား တိုင်တည်လျက်၊ “ကာလတစ်ကာလ၊ ကာလနှစ်ကာလနှင့် ကာလတစ်ဝက် အထိ ဖြစ်လိမ့်မည်။ သန့်ရှင်းသော လူမျိုး၏ အင်အားကို ခွဲဖြန့်ဖျက်ဆီးခြင်းကို ပြီးစီးစေသောအခါ၊ ဤအရာအလုံးစုံသည် ပြည့်စုံလိမ့်မည်” ဟု ကျိန်ဆိုသည်ကို ငါကြားရ၏။ ဒံယေလ ၁၂:၄–၇။</w:t>
      </w:r>
    </w:p>
    <w:p>
      <w:pPr>
        <w:pStyle w:val="ArticleBody"/>
        <w:jc w:val="left"/>
      </w:pPr>
      <w:r>
        <w:rPr>
          <w:rFonts w:ascii="Myanmar Text" w:hAnsi="Myanmar Text" w:eastAsia="Myanmar Text" w:cs="Myanmar Text"/>
        </w:rPr>
        <w:t>“မြစ်ရေများအပေါ်၌ရှိ၍ ပိတ်ချောအဝတ်ကို ဝတ်ဆင်ထားသော” ထိုလူသည် “မိမိ၏ လက်ယာလက်နှင့် လက်ဝဲလက်ကို ကောင်းကင်သို့ မြှောက်၍ ထာဝရအသက်ရှင်တော်မူသောသူအား တိုင်တည်၍ ကျိန်ဆိုလေ၏။” ထိုလူတော်သည်လည်း အခန်း ၈ တွင် ဂါဗြေလအား အမိန့်ပေးခဲ့သော ထိုလူတော်တည်း။ ဗျာဒိတ်ကျမ်း အခန်း ၁၀ ၌လည်း ခရစ်တော်သည် မိမိ၏လက်ကို မြှောက်၍ ထာဝရအသက်ရှင်တော်မူသောသူအား တိုင်တည်၍ ကျိန်ဆိုတော်မူသော်လည်း၊ ထိုနေရာ၌မူ ကိုယ်တော်သည် ရေအပေါ်နှင့် မြေကြီးအပေါ် နှစ်မျိုးလုံး၌ ရပ်တော်မူ၏။</w:t>
      </w:r>
    </w:p>
    <w:p>
      <w:pPr>
        <w:pStyle w:val="ArticleScripture"/>
        <w:jc w:val="left"/>
      </w:pPr>
      <w:r>
        <w:rPr>
          <w:rFonts w:ascii="Myanmar Text" w:hAnsi="Myanmar Text" w:eastAsia="Myanmar Text" w:cs="Myanmar Text"/>
        </w:rPr>
        <w:t>ပင်လယ်ပေါ်နှင့် မြေကြီးပေါ်၌ ရပ်နေသော ကောင်းကင်တမန်ကို ငါမြင်ရသကဲ့သို့၊ သူသည် မိမိလက်ကို ကောင်းကင်သို့ မြှောက်၍၊ ကောင်းကင်နှင့် ထိုအထဲ၌ရှိသမျှသောအရာတို့ကိုလည်းကောင်း၊ မြေကြီးနှင့် ထိုအထဲ၌ရှိသမျှသောအရာတို့ကိုလည်းကောင်း၊ ပင်လယ်နှင့် ထိုအထဲ၌ရှိသမျှသောအရာတို့ကိုလည်းကောင်း ဖန်ဆင်းတော်မူသော၊ အစဉ်အမြဲ အသက်ရှင်တော်မူသောသူကို တိုင်တည်၍ ကျိန်ဆိုသည်မှာ၊ အချိန်သည် နောက်တဖန် မရှိရတော့ဟု ဖြစ်၏။ ဗျာဒိတ် ၁၀း၅၊ ၆။</w:t>
      </w:r>
    </w:p>
    <w:p>
      <w:pPr>
        <w:pStyle w:val="ArticleBody"/>
        <w:jc w:val="left"/>
      </w:pPr>
      <w:r>
        <w:rPr>
          <w:rFonts w:ascii="Myanmar Text" w:hAnsi="Myanmar Text" w:eastAsia="Myanmar Text" w:cs="Myanmar Text"/>
        </w:rPr>
        <w:t>ဗျာဒိတ်ကျမ်း အခန်း ၁၀ ၌ ဖော်ပြထားသော အင်အားကြီးသော ကောင်းကင်တမန်သည်၊ အခန်း ၈ ၌ မြစ်၏ ကမ်းနှစ်ဖက်အကြားမှ ဂါဗြေလအား မိန့်တော်မူခဲ့သော ပါလမောနီပင် ဖြစ်ပြီး၊ အခန်း ၁၂ ၌ “အံ့ဖွယ်ရာများ” ၏ “အဆုံး” သည် မည်သည့်အချိန်တွင် ဖြစ်ပေါ်မည်ကို သတ်မှတ်ဖော်ပြခဲ့သူလည်း ဖြစ်သည်။ ဗျာဒိတ်ကျမ်း အခန်း ၁၀ ၌၊ သူသည် “ခြင်္သေ့” ကဲ့သို့ ဟောက်ခဲ့သော သူပင် ဖြစ်၏၊ အကြောင်းမူကား ထိုအရပ်၌ သူကို ယုဒအမျိုး၏ ခြင်္သေ့အဖြစ် ကိုယ်စားပြုဖော်ပြထားသောကြောင့် ဖြစ်သည်။</w:t>
      </w:r>
    </w:p>
    <w:p>
      <w:pPr>
        <w:pStyle w:val="ArticleScripture"/>
        <w:jc w:val="left"/>
      </w:pPr>
      <w:r>
        <w:rPr>
          <w:rFonts w:ascii="Myanmar Text" w:hAnsi="Myanmar Text" w:eastAsia="Myanmar Text" w:cs="Myanmar Text"/>
        </w:rPr>
        <w:t>ထိုအကြီးအကဲတို့ထဲမှ တစ်ပါးက ငါ့အား၊ “မငိုကြွေးနှင့်။ ကြည့်ရှုလော့၊ ယုဒအမျိုးအနွယ်၏ ခြင်္သေ့တော်၊ ဒါဝိဒ်၏ အမြစ်တော်သည် စာစောင်ကို ဖွင့်နိုင်ရန်နှင့် ၎င်း၏ တံဆိပ်ခုနစ်လုံးကို ဖြည်နိုင်ရန် အောင်မြင်ခဲ့ပြီ” ဟု ဆို၏။ ထိုအခါ ငါကြည့်ရှုရာ၊ ရာဇပလ္လင်၏ အလယ်တွင်လည်းကောင်း၊ အသက်ရှင်သော သတ္တဝါလေးပါး၏ အလယ်တွင်လည်းကောင်း၊ အကြီးအကဲတို့၏ အလယ်တွင်လည်းကောင်း၊ အသတ်ခံခဲ့ရသကဲ့သို့သော သိုးသငယ်တစ်ကောင်သည် ရပ်လျက်ရှိ၏။ ထိုသိုးသငယ်၌ ချိုခုနစ်ချောင်းနှင့် မျက်စိခုနစ်လုံးရှိ၏။ ထိုမျက်စိတို့သည် မြေကြီးတစ်ပြင်လုံးသို့ စေလွှတ်တော်မူသော ဘုရားသခင်၏ ဝိညာဉ်တော်ခုနစ်ပါး ဖြစ်ကြ၏။ ထိုသူသည် လာ၍ ရာဇပလ္လင်ပေါ်မှာ ထိုင်တော်မူသော အရှင်၏ လက်ျာတော်မှ စာစောင်ကို ယူတော်မူ၏။ ဗျာဒိတ်ကျမ်း ၅:၅–၇။</w:t>
      </w:r>
    </w:p>
    <w:p>
      <w:pPr>
        <w:pStyle w:val="ArticleBody"/>
        <w:jc w:val="left"/>
      </w:pPr>
      <w:r>
        <w:rPr>
          <w:rFonts w:ascii="Myanmar Text" w:hAnsi="Myanmar Text" w:eastAsia="Myanmar Text" w:cs="Myanmar Text"/>
        </w:rPr>
        <w:t>ယုဒအမျိုး၏ ခြင်္သေ့တော်အဖြစ်၊ ခရစ်တော်သည် တံဆိပ်ခုနစ်ခုဖြင့် တံဆိပ်ခတ်ထားသော စာအုပ်ကို ဖွင့်ခွင့်ရအောင် အောင်မြင်တော်မူသော သိုးသငယ်တော်ဖြစ်တော်မူ၏။ ဒံယေလကျမ်း၌ ရေ၏အပေါ်တွင် လျှောက်သွားတော်မူသည်ဖြစ်စေ၊ သို့မဟုတ် ဗျာဒိတ်ကျမ်း၌ ပင်လယ်ပေါ်၌ ခြေတစ်ဖက်တင်၍ မြေပေါ်၌ အခြားခြေတစ်ဖက်တင်တော်မူသည်ဖြစ်စေ၊ ထိုပရောဖက်ပြုတင်ပြချက်အသီးသီးသည် ပရောဖက်ပြုကာလနှင့် ဆက်စပ်လျက်ရှိ၏။ ထို့ပြင် ယုဒအမျိုး၏ ခြင်္သေ့တော်အဖြစ်၊ ခရစ်တော်သည် မိမိ၏ နှုတ်ကပတ်တော်ကို တံဆိပ်ခတ်တော်မူသကဲ့သို့ တံဆိပ်ဖြည်တော်မူလည်း ဖြစ်တော်မူ၏။ ဒံယေလကျမ်းကို တံဆိပ်ခတ်တော်မူသကဲ့သို့၊ ဗျာဒိတ်ကျမ်း အခန်းကြီး ၁၀ ၌ရှိသော မိုးကြိုးသံခုနစ်သံကိုလည်း တံဆိပ်ခတ်တော်မူ၏။</w:t>
      </w:r>
    </w:p>
    <w:p>
      <w:pPr>
        <w:pStyle w:val="ArticleScripture"/>
        <w:jc w:val="left"/>
      </w:pPr>
      <w:r>
        <w:rPr>
          <w:rFonts w:ascii="Myanmar Text" w:hAnsi="Myanmar Text" w:eastAsia="Myanmar Text" w:cs="Myanmar Text"/>
        </w:rPr>
        <w:t>ယောဟန်အား ညွှန်ကြားသွန်သင်ခဲ့သော ထိုတန်ခိုးကြီးကောင်းကင်တမန်သည် ယေရှုခရစ်တော်ကိုယ်တိုင်မှ မနည်းသော ပုဂ္ဂိုလ်တော်ဖြစ်သည်။ ပင်လယ်ပေါ်၌ မိမိ၏ လက်ယာခြေကိုတင်၍၊ ခြောက်သွေ့သောမြေပေါ်၌ လက်ဝဲခြေကို တင်ထားခြင်းသည် စာတန်နှင့်ကြီးမားသော အငြင်းပွားမှု၏ နိဂုံးချုပ်ကဏ္ဍများတွင် ကိုယ်တော် ဆောင်ရွက်လျက်ရှိသော အခန်းကဏ္ဍကို ဖော်ပြသည်။ ဤရပ်တည်မှုသည် မြေကြီးတစ်ခုလုံးအပေါ်ရှိ ကိုယ်တော်၏ အမြင့်မားဆုံးသော တန်ခိုးနှင့် အာဏာကို ညွှန်ပြသည်။ ဤအငြင်းပွားမှုသည် ခေတ်အဆက်ဆက် ပို၍ပြင်းထန်လာကာ ပို၍တည်ကြည်ခိုင်မာလာခဲ့ပြီး၊ အမှောင်တန်ခိုးများ၏ ကျွမ်းကျင်စွာဆောင်ရွက်သော အမှုများသည် အထွတ်အထိပ်သို့ရောက်မည့် နိဂုံးချုပ်ကဏ္ဍများတိုင်အောင် ဆက်လက်ဖြစ်ပွားမည်။ စာတန်သည် ဆိုးညစ်သောလူတို့နှင့် ပေါင်းစည်းလျက်၊ သမ္မာတရားကိုချစ်သောမေတ္တာကို မခံယူသော အသင်းတော်များနှင့် ကမ္ဘာတစ်ခုလုံးကို လှည့်ဖြားမည်။ သို့သော် ထိုတန်ခိုးကြီးကောင်းကင်တမန်သည် အာရုံစိုက်မှုကို တောင်းဆိုသည်။ သူသည် အသံကြီးစွာဖြင့် အော်ဟစ်သည်။ သမ္မာတရားကို ဆန့်ကျင်ရန် စာတန်နှင့် ပေါင်းစည်းခဲ့သူတို့အား မိမိ၏ အသံတော်၏ တန်ခိုးနှင့် အာဏာကို ပြသရမည်။</w:t>
      </w:r>
    </w:p>
    <w:p>
      <w:pPr>
        <w:pStyle w:val="ArticleScripture"/>
        <w:jc w:val="left"/>
      </w:pPr>
      <w:r>
        <w:rPr>
          <w:rFonts w:ascii="Myanmar Text" w:hAnsi="Myanmar Text" w:eastAsia="Myanmar Text" w:cs="Myanmar Text"/>
        </w:rPr>
        <w:t>“ဤမိုးကြိုးခုနစ်သံတို့သည် မိမိတို့၏အသံကို ထုတ်ဖော်ဟောကြားပြီးနောက်၊ စာအုပ်ငယ်နှင့်ပတ်သက်၍ ဒန်ယေလအား ပေးခဲ့သကဲ့သို့ ယောဟန်အားလည်း ဤအမိန့်တော် ရောက်လာသည်။ ‘မိုးကြိုးခုနစ်သံတို့ ဟောကြားခဲ့သော အရာများကို တံဆိပ်ခတ်ထားလော့။’ ဤအရာများသည် အနာဂတ်ဖြစ်ရပ်များနှင့် သက်ဆိုင်ပြီး၊ ထိုအရာများကို မိမိတို့၏အစဉ်အတိုင်း ဖော်ပြလိမ့်မည်။ ဒန်ယေလသည် နေ့ရက်များ၏ အဆုံး၌ မိမိ၏အမွေဝေစု၌ ရပ်တည်လိမ့်မည်။ ယောဟန်သည် တံဆိပ်မခတ်တော့သော စာအုပ်ငယ်ကို မြင်ရသည်။ ထိုအခါ ဒန်ယေလ၏ ပရောဖက်ပြုချက်များသည် လောကသို့ ပေးရမည့် ပထမ၊ ဒုတိယ၊ တတိယ ကောင်းကင်တမန်တို့၏ သတင်းစကားများအတွင်း မိမိတို့၏ သင့်လျော်သော နေရာကို ရရှိကြသည်။ စာအုပ်ငယ်ကို တံဆိပ်ဖွင့်ခြင်းသည် အချိန်နှင့်ဆိုင်သော သတင်းစကား ဖြစ်ခဲ့သည်။”</w:t>
      </w:r>
    </w:p>
    <w:p>
      <w:pPr>
        <w:pStyle w:val="ArticleScripture"/>
        <w:jc w:val="left"/>
      </w:pPr>
      <w:r>
        <w:rPr>
          <w:rFonts w:ascii="Myanmar Text" w:hAnsi="Myanmar Text" w:eastAsia="Myanmar Text" w:cs="Myanmar Text"/>
        </w:rPr>
        <w:t>“ဒံယေလကျမ်းနှင့် ဗျာဒိတ်ကျမ်းတို့သည် တစ်ခုတည်းဖြစ်ကြသည်။ တစ်ကျမ်းသည် ပရောဖက်ပြုချက်ဖြစ်၍၊ အခြားတစ်ကျမ်းသည် ဗျာဒိတ်ဖော်ပြချက်ဖြစ်၏။ တစ်ကျမ်းသည် တံဆိပ်ခတ်ထားသောကျမ်းဖြစ်၍၊ အခြားတစ်ကျမ်းသည် ဖွင့်ထားသောကျမ်းဖြစ်၏။ ယောဟန်သည် မိုးကြိုးသံတို့ ပြောဆိုသည့် လျှို့ဝှက်နက်နဲရာများကို ကြားခဲ့သော်လည်း၊ ထိုအရာများကို မရေးရန် အမိန့်ပေးခံရ၏။”</w:t>
      </w:r>
    </w:p>
    <w:p>
      <w:pPr>
        <w:pStyle w:val="ArticleScripture"/>
        <w:jc w:val="left"/>
      </w:pPr>
      <w:r>
        <w:rPr>
          <w:rFonts w:ascii="Myanmar Text" w:hAnsi="Myanmar Text" w:eastAsia="Myanmar Text" w:cs="Myanmar Text"/>
        </w:rPr>
        <w:t>“ယောဟန်အား ပေးအပ်ခံခဲ့သော အထူးအလင်းသည်၊ ခုနစ်မိုးကြိုးတို့၌ ဖော်ပြခံရသကဲ့သို့၊ ပထမကောင်းကင်တမန်နှင့် ဒုတိယကောင်းကင်တမန်၏ သတင်းစကားများအောက်တွင် ဖြစ်ပေါ်လာမည့် အဖြစ်အပျက်များကို အသေးစိတ်ဖော်ညွှန်းထားခြင်းဖြစ်သည်။” The Seventh-day Adventist Bible Commentary, volume 7, 971.</w:t>
      </w:r>
    </w:p>
    <w:p>
      <w:pPr>
        <w:pStyle w:val="ArticleBody"/>
        <w:jc w:val="left"/>
      </w:pPr>
      <w:r>
        <w:rPr>
          <w:rFonts w:ascii="Myanmar Text" w:hAnsi="Myanmar Text" w:eastAsia="Myanmar Text" w:cs="Myanmar Text"/>
        </w:rPr>
        <w:t>ရေပေါ်၌ရှိတော်မူသော အခန်း ၈ နှင့် ၁၂ ထဲမှ “လူ” အဖြစ် Palmoni ဟု ကိုယ်စားပြုဖော်ပြခံရသော ခရစ်တော်သည် မိမိလက်၌ စာအုပ်ငယ်ကို ကိုင်ဆောင်ထားသော တန်ခိုးကြီးကောင်းကင်တမန်လည်း ဖြစ်တော်မူ၏။ ကိုယ်တော်သည် မိမိ၏ နှုတ်ကပတ်တော်ကို တံဆိပ်ခတ်တော်မူသူ၊ တံဆိပ်ဖွင့်တော်မူသူ ယုဒအမျိုးအနွယ်၏ ခြင်္သေ့ ဖြစ်တော်မူသကဲ့သို့၊ ဂါဗြေလကို အမိန့်ပေးတော်မူသော အရှင်လည်း ဖြစ်တော်မူ၏။ အကြောင်းမူကား ကိုယ်တော်သည် ကောင်းကင်တမန်မင်း မိက္ခေလ ဖြစ်တော်မူသောကြောင့်တည်း။</w:t>
      </w:r>
    </w:p>
    <w:p>
      <w:pPr>
        <w:pStyle w:val="ArticleScripture"/>
        <w:jc w:val="left"/>
      </w:pPr>
      <w:r>
        <w:rPr>
          <w:rFonts w:ascii="Myanmar Text" w:hAnsi="Myanmar Text" w:eastAsia="Myanmar Text" w:cs="Myanmar Text"/>
        </w:rPr>
        <w:t>သို့ရာတွင် ကောင်းကင်တမန်မင်း မိခေလသည် မောရှေ၏အလောင်းကို အကြောင်းပြု၍ မာရ်နတ်နှင့် အငြင်းပွားစဉ်တွင် သူ့အပေါ် ကဲ့ရဲ့ရှုတ်ချသော စွပ်စွဲခြင်းကို မပြုဝံ့ဘဲ၊ “ထာဝရဘုရားသည် သင့်ကို ဆုံးမတော်မူစေ” ဟုသာ ဆို၏။ ယုဒ ၁:၉။</w:t>
      </w:r>
    </w:p>
    <w:p>
      <w:pPr>
        <w:pStyle w:val="ArticleBody"/>
        <w:jc w:val="left"/>
      </w:pPr>
      <w:r>
        <w:rPr>
          <w:rFonts w:ascii="Myanmar Text" w:hAnsi="Myanmar Text" w:eastAsia="Myanmar Text" w:cs="Myanmar Text"/>
        </w:rPr>
        <w:t>မိက္ခေလသည် ခရစ်တော်၏ နာမတော်ဖြစ်ပြီး၊ ထိုနာမတော်သည် ကိုယ်တော်သည် ကောင်းကင်တမန်များ၏ အုပ်စိုးတပ်မှူးသာမက၊ သေလွန်သူတို့ကိုလည်း ပြန်လည်ထမြောက်စေနိုင်သော အာဏာရှိသူဖြစ်ကြောင်းကို ကိုယ်စားပြုသည်။ “မိက္ခေလ” ဟူသောနာမတော်၏ အနက်မှာ “ဘုရားသခင်နှင့် အဘယ်သူ တူသနည်း” ဟူ၍ ဖြစ်သည်။ နေဗုခဒ်နေဇာသည် မီးဖိုထဲ၌ သစ္စာရှိသူ သုံးဦးနှင့်အတူ ဘုရားသခင်၏သားတော်နှင့် ဆင်တူသောသူတစ်ဦးကို မြင်သောအခါ၊ သူမြင်သည်မှာ မိက္ခေလပင် ဖြစ်သည်။ ထို့ပြင် ကောင်းကင်တမန်ချုပ် မိက္ခေလသည်လည်း ဒံယေလ အခန်းကြီး ၈၊ အခန်းငယ် ၁၁ ၏ ပြည့်စုံခြင်းအဖြစ် လက်ဝါးကပ်တိုင်ပေါ်၌ ပဂန်ရောမ၏ ချိုငယ်က မိမိကိုယ်ကို တော်လှန်ချီးမြှောက်ခဲ့သော ဘုရားသခင်၏လူမျိုး၏ မင်းသားလည်း ဖြစ်သည်။</w:t>
      </w:r>
    </w:p>
    <w:p>
      <w:pPr>
        <w:pStyle w:val="ArticleScripture"/>
        <w:jc w:val="left"/>
      </w:pPr>
      <w:r>
        <w:rPr>
          <w:rFonts w:ascii="Myanmar Text" w:hAnsi="Myanmar Text" w:eastAsia="Myanmar Text" w:cs="Myanmar Text"/>
        </w:rPr>
        <w:t>သို့ရာတွင် ငါသည် သမ္မာတရား၏ကျမ်း၌ မှတ်သားထားသောအရာကို သင့်အား ပြသမည်။ ဤအမှုအရာတို့၌ ငါနှင့်အတူ ခိုင်မြဲစွာ ရပ်တည်သူဟူ၍ သင်တို့၏မင်း မိက္ခေလမှတစ်ပါး အဘယ်သူမျှ မရှိ။ ဒံယေလ ၁၀:၂၁။</w:t>
      </w:r>
    </w:p>
    <w:p>
      <w:pPr>
        <w:pStyle w:val="ArticleBody"/>
        <w:jc w:val="left"/>
      </w:pPr>
      <w:r>
        <w:rPr>
          <w:rFonts w:ascii="Myanmar Text" w:hAnsi="Myanmar Text" w:eastAsia="Myanmar Text" w:cs="Myanmar Text"/>
        </w:rPr>
        <w:t>ကောင်းကင်တမန်များကို အမိန့်ပေးအုပ်ချုပ်သူ၊ သေသောသူတို့ကို ရှင်ပြန်ထမြောက်စေသူ၊ ထို့ပြင် ကျေးဇူးကာလပိတ်သိမ်းမည့်အချိန်ကို ဆုံးဖြတ်သတ်မှတ်သူမှာ မိက္ခေလပင် ဖြစ်သည်။</w:t>
      </w:r>
    </w:p>
    <w:p>
      <w:pPr>
        <w:pStyle w:val="ArticleScripture"/>
        <w:jc w:val="left"/>
      </w:pPr>
      <w:r>
        <w:rPr>
          <w:rFonts w:ascii="Myanmar Text" w:hAnsi="Myanmar Text" w:eastAsia="Myanmar Text" w:cs="Myanmar Text"/>
        </w:rPr>
        <w:t>“‘ထိုအချိန်၌ သင့်လူမျိုးသားတို့အတွက် ရပ်တည်စောင့်ရှောက်သော မဟာမင်းသား မိခေလသည် ထ၍ရပ်မည်။ ထိုအချိန်သည် လူမျိုးတစ်မျိုးရှိလာသည့်အချိန်မှစ၍ ထိုအချိန်တိုင်အောင် မဖြစ်ဖူးသေးသော ဆင်းရဲဒုက္ခကာလဖြစ်လိမ့်မည်။ ထိုအချိန်၌ စာအုပ်ထဲတွင် ရေးမှတ်ထားသောသူတိုင်း၊ သင့်လူမျိုးသည် ကယ်တင်ခြင်းသို့ ရောက်လိမ့်မည်။’ ဤဆင်းရဲဒုက္ခကာလ ရောက်လာသောအခါ အမှုကိစ္စတိုင်းသည် အဆုံးအဖြတ်ချမှတ်ပြီးဖြစ်လိမ့်မည်။ စုံစမ်းခွင့်ကာလ မရှိတော့၊ နောင်တမရသောသူများအတွက် ကရုဏာတော်လည်း မရှိတော့။ အသက်ရှင်တော်မူသော ဘုရားသခင်၏ တံဆိပ်တော်သည် ကိုယ်တော်၏လူတို့အပေါ်၌ ရှိနေ၏။ နဂါး၏တပ်ဖွဲ့များက စီတန်းပြင်ဆင်ထားသော မြေကြီး၏အာဏာများနှင့် သေစေနိုင်သော ပဋိပက္ခတွင် မိမိတို့ကိုယ်ကို မကာကွယ်နိုင်သော ဤအနည်းငယ်သာကျန်ရှိသော အကြွင်းအကျန်လူစုသည် ဘုရားသခင်ကို မိမိတို့၏ ကာကွယ်မှုအဖြစ် ပြုကြ၏။ သူတို့သည် သားရဲကို ကိုးကွယ်၍ သူ၏အမှတ်တံဆိပ်ကို လက်ခံရမည်၊ မဟုတ်လျှင် နှိပ်စက်ညှဉ်းပန်းခြင်းနှင့် သေခြင်းဒဏ်ကို ခံရမည်ဟု မြေကြီးပေါ်ရှိ အမြင့်ဆုံးအာဏာပိုင်ထံမှ အမိန့်ပြန်တမ်း ထုတ်ပြန်ပြီးဖြစ်၏။ ယခုအခါ ဘုရားသခင်သည် ကိုယ်တော်၏လူတို့ကို ကူညီတော်မူပါစေ။ အကြောင်းမူကား ထိုကဲ့သို့ ကြောက်မက်ဖွယ်ကောင်းသော ပဋိပက္ခတွင် ကိုယ်တော်၏ အကူအညီမရှိဘဲ သူတို့သည် ထိုအချိန်၌ အဘယ်သို့ ပြုနိုင်ကြမည်နည်း!” Testimonies, volume 5, 212.</w:t>
      </w:r>
    </w:p>
    <w:p>
      <w:pPr>
        <w:pStyle w:val="ArticleBody"/>
        <w:jc w:val="left"/>
      </w:pPr>
      <w:r>
        <w:rPr>
          <w:rFonts w:ascii="Myanmar Text" w:hAnsi="Myanmar Text" w:eastAsia="Myanmar Text" w:cs="Myanmar Text"/>
        </w:rPr>
        <w:t>ယုဒအမျိုး၏ ခြင်္သေ့တော်က နောက်ဆုံးဖွင့်ထုတ်တော်မူသော လျှို့ဝှက်ချက်သည် ယေရှုခရစ်တော်၏ ဗျာဒိတ်တော်ဖြစ်ပြီး၊ ထိုဗျာဒိတ်တော်တွင် ကိုယ်တော်သည် မိမိ၏ ပရောဖက်ပြု နှုတ်ကပတ်တော်၏ အစိတ်အပိုင်းတိုင်း၏ ပုံစံရေးဆွဲမှုနှင့် ဖွဲ့စည်းတည်ဆောက်ပုံကို အုပ်စိုးထိန်းချုပ်တော်မူကြောင်းလည်း ပါဝင်သည်။ ရေများပေါ်၌ ရပ်နေသော ပိတ်ချောဝတ်လူသား၊ မိမိလက်ကို မြှောက်၍ အစဉ်အမြဲ အသက်ရှင်တော်မူသော အရှင်အားဖြင့် ကျိန်ဆိုတော်မူသောသူ၊ ခြင်္သေ့တစ်ကောင်ကဲ့သို့ ကြွေးကြော်တော်မူသဖြင့် မိုးကြိုးခုနစ်သံတို့ကို မိမိတို့၏ အသံများ ထုတ်ဖော်စေတော်မူသောသူသည် ဒံယေလကျမ်းကို ပိတ်ခတ်တော်မူသောသူနှင့် ဗျာဒိတ်ကျမ်းရှိ မိုးကြိုးခုနစ်သံကိုလည်း တံဆိပ်ခတ်တော်မူသောသူပင် ဖြစ်တော်မူသည်။ တံဆိပ်ခုနစ်ခုဖြင့် တံဆိပ်ခတ်ထားသော ကျမ်းစာအုပ်ကို ဖွင့်ထုတ်တော်မူသောသူ၊ ရှင်ပြန်ထမြောက်စေခြင်း၏ အာဏာတန်ခိုးကို ပိုင်ဆိုင်တော်မူသောသူ၊ စမ်းသပ်ကာလ၏ အဆုံးကို ထ၍ ကြေညာတော်မူသော မင်းသားကြီးလည်း ကိုယ်တော်ပင် ဖြစ်တော်မူသည်။ ပလမိုနိက ဂါဗြေလအား ဒံယေလကို “mareh” ရူပါရုံကို နားလည်စေကြလော့ဟု အမိန့်ပေးတော်မူသည့်အခါ၊ ထိုစကား၏ အဓိပ္ပါယ်ကို တိတိကျကျ ထိုသို့ပင် ဆိုလိုတော်မူခဲ့သည်။</w:t>
      </w:r>
    </w:p>
    <w:p>
      <w:pPr>
        <w:pStyle w:val="ArticleBody"/>
        <w:jc w:val="left"/>
      </w:pPr>
      <w:r>
        <w:rPr>
          <w:rFonts w:ascii="Myanmar Text" w:hAnsi="Myanmar Text" w:eastAsia="Myanmar Text" w:cs="Myanmar Text"/>
        </w:rPr>
        <w:t>သူသည် ဂါဗြေလကို ဒံယေလအား “chazon” ရူပါရုံကို နားလည်စေရန် မမိန့်ကြားခဲ့ပါ။ “chazon” ရူပါရုံသည် ဒံယေလအခန်းကြီး ၈၊ အပိုဒ် ၁ မှ ၁၂ အထိ၌ ဖော်ပြထားသော သမ္မာကျမ်းစာပရောဖက်ပြုချက်ဆိုင်ရာ နိုင်ငံများ၏ ရူပါရုံဖြစ်ပြီး၊ အပိုဒ် ၁၃ ၌ ကြာချိန်နှင့်ဆိုင်သော မေးခွန်းအတွင်း ရည်ညွှန်းထားသော “ရူပါရုံ” လည်း ဖြစ်သည်။ “ရူပါရုံသည် အဘယ်မျှ ကြာမြင့်မည်နည်း” ဟု ဖြစ်သည်။ “chazon” ရူပါရုံသည် သန့်ရှင်းရာဌာနနှင့် စစ်တပ်တော်ကို နင်းချေဖျက်ဆီးသော နေ့စဉ် (အယူမှားဘာသာ) နှင့် ပုန်ကန်ပြစ်မှားခြင်း (ပုပ်ရဟန်းမင်းစနစ်) ဆိုင်ရာ ဖျက်ဆီးသော အာဏာများကို ဆိုင်သည်။</w:t>
      </w:r>
    </w:p>
    <w:p>
      <w:pPr>
        <w:pStyle w:val="ArticleScripture"/>
        <w:jc w:val="left"/>
      </w:pPr>
      <w:r>
        <w:rPr>
          <w:rFonts w:ascii="Myanmar Text" w:hAnsi="Myanmar Text" w:eastAsia="Myanmar Text" w:cs="Myanmar Text"/>
        </w:rPr>
        <w:t>ထို့နောက် သန့်ရှင်းသူတစ်ပါး ပြောဆိုလျက်ရှိသည်ကို ငါကြားရ၏။ ထိုအခါ အခြားသော သန့်ရှင်းသူတစ်ပါးက ပြောဆိုနေသော ထိုသန့်ရှင်းသူအား၊ “နေ့စဉ်ယဇ်ပူဇော်ခြင်းနှင့် လူဆိတ်ညံစေသော ပြစ်မှားကျူးလွန်ခြင်းအကြောင်းဆိုင်ရာ ရူပါရုံသည်၊ သန့်ရှင်းရာဌာနနှင့် စစ်တပ်ကို နှစ်မျိုးလုံး ခြေဖြင့်နင်းချေခံရစေရန် အထိ၊ မည်မျှကြာမည်နည်း” ဟု မေးလျှောက်လေ၏။ ဒံယေလ 8:13။</w:t>
      </w:r>
    </w:p>
    <w:p>
      <w:pPr>
        <w:pStyle w:val="ArticleBody"/>
        <w:jc w:val="left"/>
      </w:pPr>
      <w:r>
        <w:rPr>
          <w:rFonts w:ascii="Myanmar Text" w:hAnsi="Myanmar Text" w:eastAsia="Myanmar Text" w:cs="Myanmar Text"/>
        </w:rPr>
        <w:t>Palmoni (အံ့ဖွယ် ရေတွက်တော်မူသောသူ) အဖြစ်ရှိသော ခရစ်တော်အား “chazon” ရူပါရုံသည် “အဘယ်မျှကာလပတ်လုံး” ဖြစ်မည်နည်းဟု မေးမြန်းကြသည်။ ကိုယ်တော်ကလည်း “နေ့ရက် နှစ်ထောင်သုံးရာတိုင်အောင် ဖြစ်လိမ့်မည်။ ထိုနောက် သန့်ရှင်းရာဌာနသည် စင်ကြယ်စေခြင်းကို ခံရလိမ့်မည်” ဟု ပြန်လည်ဖြေကြားတော်မူ၏။ ထို့နောက် ဒံယေလသည် “နေ့စဉ်ယဇ်ပူဇော်ခြင်း၊ ပျက်စီးခြင်းကို ဖြစ်စေသော အပြစ်ကျူးလွန်မှု၊ သန့်ရှင်းရာဌာနနှင့် စစ်တပ်ကို ခြေဖဝါးအောက်၌ နင်းချေခြင်းခံစေရန် အပ်နှံခြင်း” နှင့် သက်ဆိုင်သော “chazon” ရူပါရုံကို နားလည်လိုသည်။ သို့ရာတွင် ဂါဗြေလသည် ဒံယေလအား “mareh” ရူပါရုံကို နားလည်စေရန် အမိန့်ပေးခြင်းကို ခံရ၏။ အချက်အလက်တိုင်းသည် ဘုရားသခင်၏ နှုတ်ကပတ်တော်၌ မိမိသက်ဆိုင်ရာ အဓိပ္ပါယ်ရှိလေသည်။ “mareh” ရူပါရုံသည် အခန်းငယ် ၂၆ တွင် ဖော်ထုတ်သတ်မှတ်ထားသော ညဦးနှင့် နံနက်များ၏ ရူပါရုံပင် ဖြစ်သည်။</w:t>
      </w:r>
    </w:p>
    <w:p>
      <w:pPr>
        <w:pStyle w:val="ArticleScripture"/>
        <w:jc w:val="left"/>
      </w:pPr>
      <w:r>
        <w:rPr>
          <w:rFonts w:ascii="Myanmar Text" w:hAnsi="Myanmar Text" w:eastAsia="Myanmar Text" w:cs="Myanmar Text"/>
        </w:rPr>
        <w:t>ညဉ့်နှင့် နံနက်ဆိုင်ရာ ပြောကြားထားသော ရူပါရုံသည် မှန်ကန်၏။ ထို့ကြောင့် ထိုရူပါရုံကို တံဆိပ်ခတ်၍ ပိတ်ထားလော့။ အကြောင်းမူကား ထိုအရာသည် ရက်ပေါင်းများစွာအတွက် ဖြစ်လိမ့်မည်။ ဒံယေလ ၈:၂၆။</w:t>
      </w:r>
    </w:p>
    <w:p>
      <w:pPr>
        <w:pStyle w:val="ArticleBody"/>
        <w:jc w:val="left"/>
      </w:pPr>
      <w:r>
        <w:rPr>
          <w:rFonts w:ascii="Myanmar Text" w:hAnsi="Myanmar Text" w:eastAsia="Myanmar Text" w:cs="Myanmar Text"/>
        </w:rPr>
        <w:t>ဤကျမ်းပိုဒ်၌ “ဗျာဒိတ်” ဟူသောစကားကို နှစ်ကြိမ် ဖော်ပြထားသည်။ ပထမအကြိမ် ရည်ညွှန်းချက်မှာ “mareh” ဗျာဒိတ် ဖြစ်ပြီး၊ ဒုတိယအကြိမ်မှာ “chazon” ဗျာဒိတ် ဖြစ်သည်။ “mareh” ဗျာဒိတ်သည် “ညဦးနှင့် နံနက်များ” ၏ ဗျာဒိတ် ဖြစ်သည်။ “ညဦးနှင့် နံနက်များ” ဟူသော ဟီဘရူးအသုံးအနှုန်းကို သမ္မာကျမ်းစာ၌ မကြာခဏ တွေ့ရပြီး၊ ၎င်းကို အမြဲတစေ “ညဦးနှင့် နံနက်များ” ဟုပင် ဘာသာပြန်ထားသည်။ ထိုသို့ ဘာသာမပြန်ဘဲ ကွဲပြားစွာ ပြန်ဆိုထားသော သမ္မာကျမ်းစာထဲရှိ တစ်ခုတည်းသောနေရာမှာ ဆယ့်လေးမြောက် ကျမ်းပိုဒ်၌ ဖြစ်ပြီး၊ ထိုနေရာ၌ ၎င်းကို “ရက်များ” ဟူ၍သာ ဘာသာပြန်ထားသည်။ ဆယ့်လေးမြောက် ကျမ်းပိုဒ်၏ အမှန်တကယ် ဟီဘရူးစာသားမှာ “ညဦးနှင့် နံနက် နှစ်ထောင်သုံးရာတိုင်အောင်” ဟု ဖတ်ရမည်ဖြစ်သည်။</w:t>
      </w:r>
    </w:p>
    <w:p>
      <w:pPr>
        <w:pStyle w:val="ArticleBody"/>
        <w:jc w:val="left"/>
      </w:pPr>
      <w:r>
        <w:rPr>
          <w:rFonts w:ascii="Myanmar Text" w:hAnsi="Myanmar Text" w:eastAsia="Myanmar Text" w:cs="Myanmar Text"/>
        </w:rPr>
        <w:t>အက်ဗင်တစ်ဝါဒ၏ အလယ်တိုင်မဏ္ဍိုင်ဖြစ်သော ထိုကျမ်းပိုဒ်သည်၊ “ညနေနှင့် နံနက်များ” ကို ရိုးရိုး “ရက်များ” ဟူ၍ ဖော်ပြထားသော ဘုရားသခင်၏ နှုတ်ကပတ်တော်အတွင်းရှိ တစ်ခုတည်းသော ကျမ်းပိုဒ်ဖြစ်သည်။ အချက်အလက်တိုင်း၌ ၎င်း၏ဆက်နွယ်အရေးပါမှု ရှိသည်ဖြစ်၍၊ အခြားအရာမရှိသော်လည်း Palmoni သည် ထိုကျမ်းပိုဒ်ကို ရည်ရွယ်ချက်ရှိရှိ အလေးပေးနေသည်မှာ ထင်ရှားသည်။ ထိုသို့ အလေးပေးခြင်းကို သူ၏ နှုတ်ကပတ်တော်တစ်လျှောက်လုံး၌ အမြဲရေးသားလေ့ရှိသည့် ပုံစံနှင့် မတူဘဲ ထိုစကားစုကို ရေးသားစေရန် King James Bible ကို ဘာသာပြန်သူတို့၏ စိတ်ကို လမ်းညွှန်ခြင်းအားဖြင့် သူပြုခဲ့သည်။ ဤအချက်မှ ထုတ်ယူရမည့် အဓိကအချက်မှာ၊ Gabriel အား Daniel ကို “mareh” ရူပါရုံ နားလည်စေရန် ပြောကြားသောအခါ၊ ၎င်းသည် Daniel အား 1844 ၏ ပေါ်ထွန်းခြင်းဆိုင်ရာ ရူပါရုံကို နားလည်စေရန် ပြောကြားခြင်းဖြစ်ပြီး၊ သန့်ရှင်းရာဌာနနှင့် စစ်တပ်ကို နင်းချေခြင်းနှင့် ဆိုင်သော “chazon” ရူပါရုံကို နားလည်စေရန် ပြောကြားခြင်း မဟုတ်ကြောင်း ဖြစ်သည်။</w:t>
      </w:r>
    </w:p>
    <w:p>
      <w:pPr>
        <w:pStyle w:val="ArticleBody"/>
        <w:jc w:val="left"/>
      </w:pPr>
      <w:r>
        <w:rPr>
          <w:rFonts w:ascii="Myanmar Text" w:hAnsi="Myanmar Text" w:eastAsia="Myanmar Text" w:cs="Myanmar Text"/>
        </w:rPr>
        <w:t>“ညနေများနှင့် နံနက်များ” ၏ ရူပါရုံသည် ၁၈၄၄ ခုနှစ်၊ အောက်တိုဘာ ၂၂ ရက်နေ့တွင် သန့်ရှင်းရာဌာန၏ သန့်စင်ခြင်း စတင်ခဲ့သောအခါ ဖြစ်ပေါ်သော ထင်ရှားပေါ်ထွန်းခြင်းတစ်ရပ်နှင့် ပတ်သက်သည်။ ၁၈၄၄ ခုနှစ်၊ အောက်တိုဘာ ၂၂ ရက်နေ့၏ ထင်ရှားပေါ်ထွန်းခြင်းဆိုင်ရာ ရူပါရုံသည် သန့်ရှင်းရာဌာနကို နင်းချေဖျက်ဆီးခြင်းအကြောင်း မဟုတ်ဘဲ၊ သန့်ရှင်းရာဌာန၏ သန့်စင်ခြင်းအကြောင်း ဖြစ်သည်။ ထိုနေ့ရက်၌ ပရောဖက်ပြုဆိုင်ရာ ထင်ရှားပေါ်ထွန်းခြင်းတစ်ရပ် ရှိခဲ့သလော?</w:t>
      </w:r>
    </w:p>
    <w:p>
      <w:pPr>
        <w:pStyle w:val="ArticleScripture"/>
        <w:jc w:val="left"/>
      </w:pPr>
      <w:r>
        <w:rPr>
          <w:rFonts w:ascii="Myanmar Text" w:hAnsi="Myanmar Text" w:eastAsia="Myanmar Text" w:cs="Myanmar Text"/>
        </w:rPr>
        <w:t>“သန့်ရှင်းရာဌာနကို စင်ကြယ်စေရန်အတွက် အမြင့်ဆုံးသန့်ရှင်းရာဌာနသို့ ကျွန်ုပ်တို့၏ မဟာယဇ်ပုရောဟိတ်အဖြစ် ခရစ်တော် ကြွလာတော်မူခြင်းကို ဒံယေလ 8:14 တွင် ဖော်ပြထားသကဲ့သို့လည်းကောင်း၊ လူသားသားသည် ရှေးအိုတော်ထံသို့ ကြွလာခြင်းကို ဒံယေလ 7:13 တွင် တင်ပြထားသကဲ့သို့လည်းကောင်း၊ မာလခိက ကြိုတင်ဟောကြားခဲ့သည့်အတိုင်း ထာဝရဘုရားသည် မိမိ၏ဗိမာန်တော်သို့ ကြွလာတော်မူခြင်းလည်းကောင်း—ဤအရာတို့အားလုံးသည် တစ်ခုတည်းသော အဖြစ်အပျက်ကို ဖော်ပြခြင်းများဖြစ်သည်။ ထို့အပြင် မဿဲ 25 တွင်ပါရှိသော အပျိုကညာဆယ်ယောက်၏ ဥပမာတော်၌ ခရစ်တော် ဖော်ပြတော်မူသည့်အတိုင်း သတို့သားသည် မင်္ဂလာဆောင်သို့ ကြွလာခြင်းအားဖြင့်လည်း ဤတူညီသော အဖြစ်အပျက်ကို ကိုယ်စားပြုဖော်ပြထားသည်။” The Great Controversy, 426.</w:t>
      </w:r>
    </w:p>
    <w:p>
      <w:pPr>
        <w:pStyle w:val="ArticleBody"/>
        <w:jc w:val="left"/>
      </w:pPr>
      <w:r>
        <w:rPr>
          <w:rFonts w:ascii="Myanmar Text" w:hAnsi="Myanmar Text" w:eastAsia="Myanmar Text" w:cs="Myanmar Text"/>
        </w:rPr>
        <w:t>ဂါဗြေလအား ၁၈၄၄ ခုနှစ်၊ အောက်တိုဘာ ၂၂ ရက်နေ့တွင် ခရစ်တော်သည် မိမိ၏ဗိမာန်တော်၌ ပရောဖက်ပြုထားသည့်အတိုင်း ပေါ်ထွန်းလာခြင်းကို ဒန်ယေလ နားလည်စေရန် ညွှန်ကြားထားခဲ့သည်။ ထိုအကြောင်းကြောင့် ဂါဗြေလသည် ဒန်ယေလအား ၁၈၄၄ ခုနှစ်၊ အောက်တိုဘာ ၂၂ ရက်နေ့နှင့်စပ်လျဉ်းသော ဒုတိယသက်သေတစ်ရပ်ကို ပေးခဲ့သည်။ အကြောင်းမှာ အမှန်တရားသည် သက်သေနှစ်ဦး၏ သက်သေခံချက်အပေါ်တွင် တည်ထောင်အတည်ပြုခံရသည်ဟု ဖော်ပြသော ကျမ်းစာဆိုင်ရာ အခြေခံသဘောတရား၏ တစ်စုံတစ်ရာပုံစံကို မှတ်တမ်းတင်ခဲ့သော ကျမ်းစာရေးသူတိုင်းကို ဂါဗြေလက ဦးဆောင်ခဲ့သောကြောင့် ဖြစ်သည်။ ဂါဗြေလသည် ဒန်ယေလအား ၁၈၄၄ ခုနှစ်၊ အောက်တိုဘာ ၂၂ ရက်နေ့ကို နားလည်စေရန် ဖြစ်မည်ဆိုလျှင်၊ “ပေါ်ထွန်းလာခြင်း၏ ရူပါရုံ” ကို အတည်ပြုရန် ဒုတိယသက်သေတစ်ရပ် လိုအပ်မည်ဖြစ်သည်။</w:t>
      </w:r>
    </w:p>
    <w:p>
      <w:pPr>
        <w:pStyle w:val="ArticleBody"/>
        <w:jc w:val="left"/>
      </w:pPr>
      <w:r>
        <w:rPr>
          <w:rFonts w:ascii="Myanmar Text" w:hAnsi="Myanmar Text" w:eastAsia="Myanmar Text" w:cs="Myanmar Text"/>
        </w:rPr>
        <w:t>ဂဗြေလသည် မိမိအလုပ်ကို ဒံယေလ၏ “chazon” ရူပါရုံကို နားလည်လိုသော ဆန္ဒကို ဦးစွာ ဖြေရှင်းခြင်းဖြင့် စတင်ပြီး၊ ထိုသို့ ပြုရာတွင် “chazon” ရူပါရုံသည် ၁၇၉၈ ခုနှစ်၌ “the time of the end” တွင် အဆုံးသတ်သော ရူပါရုံဖြစ်ကြောင်း သတ်မှတ်ဖော်ပြသည်။</w:t>
      </w:r>
    </w:p>
    <w:p>
      <w:pPr>
        <w:pStyle w:val="ArticleScripture"/>
        <w:jc w:val="left"/>
      </w:pPr>
      <w:r>
        <w:rPr>
          <w:rFonts w:ascii="Myanmar Text" w:hAnsi="Myanmar Text" w:eastAsia="Myanmar Text" w:cs="Myanmar Text"/>
        </w:rPr>
        <w:t>ထို့နောက် ဥလိုင်မြစ်ကမ်းနှစ်ဖက်အကြားမှ လူတစ်ဦး၏အသံကို ငါကြားရ၏။ ထိုအသံက ခေါ်၍၊ “ဂါဗြေလ၊ ဤသူအား ရူပါရုံကို နားလည်စေ” ဟု ဆို၏။ သို့ဖြစ်၍ သူသည် ငါရပ်နေသောနေရာအနီးသို့ လာ၏။ သူလာသောအခါ ငါကြောက်ရွံ့၍ မျက်နှာမြေကျလဲ၏။ သို့ရာတွင် သူက ငါ့အား၊ “အို လူသား၊ နားလည်လော့။ အကြောင်းမူကား ထိုရူပါရုံသည် အဆုံးကာလနှင့်ဆိုင်၏” ဟု ဆို၏။ ဒံယေလ ၈:၁၆၊ ၁၇။</w:t>
      </w:r>
    </w:p>
    <w:p>
      <w:pPr>
        <w:pStyle w:val="ArticleBody"/>
        <w:jc w:val="left"/>
      </w:pPr>
      <w:r>
        <w:rPr>
          <w:rFonts w:ascii="Myanmar Text" w:hAnsi="Myanmar Text" w:eastAsia="Myanmar Text" w:cs="Myanmar Text"/>
        </w:rPr>
        <w:t>ယခင်အခန်းငယ်၌ ဖော်ပြထားသော “ရူပါရုံ” သည် “အဆုံးကာလ၌” ဟု ဆိုသောအရာဖြစ်ပြီး၊ ထိုရူပါရုံမှာ “chazon” ရူပါရုံ ဖြစ်သည်။ ဒန်နီယေလ ကျမ်း၌ “အဆုံးကာလ” သည် 1798 ခုနှစ်ကို ရည်ညွှန်းသည်။ ဤသည်မှာ ဒန်နီယေလ နားလည်လိုခဲ့သော “ရူပါရုံ” ဖြစ်သော်လည်း၊ ကဘရီယေလအား ဒန်နီယေလကို နားလည်စေရန် အမိန့်ပေးခံရသော “ရူပါရုံ” မဟုတ်ပေ။ အကြောင်းမှာ ထိုအရာအတွက် ကဘရီယေလသည် ဒုတိယသက်သေတစ်ပါးကို ပေးမည်ဖြစ်သောကြောင့် ဖြစ်သည်။</w:t>
      </w:r>
    </w:p>
    <w:p>
      <w:pPr>
        <w:pStyle w:val="ArticleScripture"/>
        <w:jc w:val="left"/>
      </w:pPr>
      <w:r>
        <w:rPr>
          <w:rFonts w:ascii="Myanmar Text" w:hAnsi="Myanmar Text" w:eastAsia="Myanmar Text" w:cs="Myanmar Text"/>
        </w:rPr>
        <w:t>ထို့ကြောင့် သူသည် ငါရပ်နေရာသို့ နီးကပ်လာ၏။ သူရောက်လာသောအခါ ငါသည် ကြောက်ရွံ့၍ မျက်နှာကို မြေသို့ငုံ့လျက် လဲကျ၏။ သို့သော် သူက ငါအား၊ “အချင်း လူသား၏သား၊ နားလည်လော့။ အကြောင်းမူကား ဤရူပါရုံသည် အဆုံးကာလနှင့် ဆိုင်၏” ဟု ဆို၏။ ယင်းနောက် သူသည် ငါနှင့် စကားပြောနေစဉ် ငါသည် မြေဘက်သို့ မျက်နှာငုံ့လျက် အိပ်မောနက်သို့ ကျရောက်နေ၏။ သို့သော် သူသည် ငါကို တို့ထိ၍ မတ်တပ်ရပ်စေ၏။ ထိုနောက် သူက၊ “ကြည့်ရှုလော့၊ အမျက်တော်၏ နောက်ဆုံးအဆုံး၌ ဖြစ်လတံ့သောအရာကို ငါသည် သင့်အား သိစေမည်။ အကြောင်းမူကား သတ်မှတ်ထားသောအချိန်၌ အဆုံးသည် ရောက်လိမ့်မည်” ဟု ဆို၏။ ဒံယေလ ၈:၁၇–၁၉။</w:t>
      </w:r>
    </w:p>
    <w:p>
      <w:pPr>
        <w:pStyle w:val="ArticleBody"/>
        <w:jc w:val="left"/>
      </w:pPr>
      <w:r>
        <w:rPr>
          <w:rFonts w:ascii="Myanmar Text" w:hAnsi="Myanmar Text" w:eastAsia="Myanmar Text" w:cs="Myanmar Text"/>
        </w:rPr>
        <w:t>ဂါဗြေလသည် ဒံယေလအား “ကြည့်ရှုလော့” ဟု အသိပေးခြင်းဖြင့် မိမိအား ပေးအပ်ထားသော တာဝန်ကို စတင်ထမ်းဆောင်သည်။ ဤစကားသည် ဒံယေလအား နောက်လာမည့် အချက်ကို ဆင်ခြင်စဉ်းစားရန် အသိပေးခြင်း ဖြစ်သည်။ နောက်လာမည့် အချက်မှာ လေဝိရာကျမ်း အခန်း ၂၆ တွင်ပါရှိသော “ခုနစ်ဆ” နှစ်ကြိမ်အနက် “နောက်ဆုံးသော အမျက်တော်” သည် 1844 ခုနှစ်တွင် အဆုံးသတ်သည် ဟူသော အချက်ပင် ဖြစ်သည်။ “နောက်ဆုံးသော အမျက်တော်” ကို အချိန်ပရောဖက်ပြုချက်တစ်ရပ်အဖြစ် တိုက်ရိုက် ဖော်ပြထားသည်၊ အကြောင်းမှာ ၎င်းသည် “အဆုံးသတ်မည့် သတ်မှတ်ထားသော အချိန်” ရှိသောကြောင့် ဖြစ်သည်။ “အမျက်တော်” သည် အချိန်ကာလတစ်ရပ်ကို ကိုယ်စားပြုရမည်၊ အကြောင်းမှာ ၎င်း၏ အဆုံးသတ်ရန် “သတ်မှတ်ထားသော အချိန်” ရှိသောကြောင့် ဖြစ်သည်။ “အမျက်တော်” သည် အချိန်တစ်ချက်မျှသာ ဖြစ်ခဲ့လျှင် ၎င်း၌ အဆုံးသတ်ခြင်း ရှိမည်မဟုတ်ဘဲ၊ ထိုအရာ ဖြစ်ပွားခဲ့သော အချိန်အချက်တစ်ချက်သာ ဖြစ်မည် ဖြစ်သည်။</w:t>
      </w:r>
    </w:p>
    <w:p>
      <w:pPr>
        <w:pStyle w:val="ArticleBody"/>
        <w:jc w:val="left"/>
      </w:pPr>
      <w:r>
        <w:rPr>
          <w:rFonts w:ascii="Myanmar Text" w:hAnsi="Myanmar Text" w:eastAsia="Myanmar Text" w:cs="Myanmar Text"/>
        </w:rPr>
        <w:t>“အမျက်ဒေါသ” သည် သတ်မှတ်ထားသော အဆုံးမှတ်တစ်ခုရှိခဲ့သဖြင့်၊ ၎င်းသည် အချိန်ကာလတစ်ရပ်၏ အဆုံးကို ကိုယ်စားပြုသည်။ ထိုအချိန်ကာလကို “နောက်ဆုံးအမျက်ဒေါသ” ဟူ၍ ကိုယ်စားပြုဖော်ပြထားသည်။ နောက်ဆုံးဟူသည်ရှိလျှင် ပထမဟူသည်လည်း မဖြစ်မနေ ရှိရမည်။ “ပထမအမျက်ဒေါသ” ကို ဒံယေလ အခန်းကြီး ၁၁ တွင် သတ်မှတ်ဖော်ထုတ်ထားပြီး၊ ထိုနေရာ၌လည်း ၎င်းသည် အချိန်ကာလတစ်ရပ်ပင် ဖြစ်သည်။ အကြောင်းမူကား ပုပ်ရဟန်းမင်းအာဏာစနစ်သည် “အမျက်ဒေါသ” ၏ အဆုံးတိုင်အောင် “ဆောင်ရွက်၍ အောင်မြင်မည်” ဖြစ်သောကြောင့် ဖြစ်သည်။</w:t>
      </w:r>
    </w:p>
    <w:p>
      <w:pPr>
        <w:pStyle w:val="ArticleScripture"/>
        <w:jc w:val="left"/>
      </w:pPr>
      <w:r>
        <w:rPr>
          <w:rFonts w:ascii="Myanmar Text" w:hAnsi="Myanmar Text" w:eastAsia="Myanmar Text" w:cs="Myanmar Text"/>
        </w:rPr>
        <w:t>နားလည်ဉာဏ်ရှိသောသူတို့ထဲမှ အချို့သည်လည်း လဲကျကြလိမ့်မည်။ ထိုသို့ဖြစ်ရခြင်းမှာ သူတို့ကို စမ်းသပ်ရန်၊ သန့်စင်ရန်၊ ဖြူစင်စေခြင်းငှာဖြစ်၍၊ အဆုံးကာလတိုင်အောင်ပင် ဖြစ်လိမ့်မည်။ အကြောင်းမူကား သတ်မှတ်ထားသော အချိန်တစ်ရပ်အတွက်သာ ဖြစ်သေး၏။ ထို့ပြင် ရှင်ဘုရင်သည် မိမိအလိုအတိုင်း ပြုလိမ့်မည်။ သူသည် မိမိကိုယ်ကို ချီးမြှောက်၍၊ ဘုရားအပေါင်းတို့ထက် ကိုယ်ကို ကြီးမြတ်စေလိမ့်မည်။ ဘုရားတို့၏ ဘုရားကို ဆန့်ကျင်၍ အံ့ဩဖွယ်သော စကားများကို ပြောလိမ့်မည်။ အမျက်တော်ပြီးစီးသည့်တိုင်အောင် အောင်မြင်လိမ့်မည်။ အကြောင်းမူကား သတ်မှတ်ထားပြီးသော အရာသည် ပြည့်စုံရလိမ့်မည်။ ဒံယေလ ၁၁း၃၅၊ ၃၆။</w:t>
      </w:r>
    </w:p>
    <w:p>
      <w:pPr>
        <w:pStyle w:val="ArticleBody"/>
        <w:jc w:val="left"/>
      </w:pPr>
      <w:r>
        <w:rPr>
          <w:rFonts w:ascii="Myanmar Text" w:hAnsi="Myanmar Text" w:eastAsia="Myanmar Text" w:cs="Myanmar Text"/>
        </w:rPr>
        <w:t>ဤအခန်းငယ်နှစ်ခုတွင် မိမိအလိုအတိုင်းပြုမူ၍ ကိုယ်ကိုကိုယ် ချီးမြှောက်သော ရှင်ဘုရင်သည် အဓိကအကြောင်းအရာဖြစ်သည်။ အခန်းငယ် သုံးဆယ့်ခြောက် သည် ပေါလုက “အပြစ်၏လူ” ကို သတ်မှတ်ဖော်ပြရာ၌ အကျဉ်းချုံးပြန်ဆိုထားသော အခန်းငယ်ဖြစ်သည်။ ထိုသူသည် ဘုရားသခင်၏ ဗိမာန်တော်၌ ထိုင်လျက် မိမိကိုယ်ကို ဘုရားဖြစ်သည်ဟု ပြသသောသူဖြစ်သည်။ အေဒီ ၅၃၈ ခုနှစ်မှ ၁၇၉၈ ခုနှစ်တိုင်အောင် ကြာမြင့်ခဲ့သော အမှောင်ခေတ်ကာလ၏ ညှဉ်းပန်းနှိပ်စက်မှုကို အခန်းငယ် သုံးဆယ့်ငါး တွင် ဖော်ပြထားပြီး၊ ထိုအရာသည် “အဆုံးကာလ” ဖြစ်သော ၁၇၉၈ ခုနှစ်တိုင်အောင်၊ အကြောင်းအရာသတ်မှတ်ထားသော “ချိန်းချက်သောအချိန်” တိုင်အောင် ဆက်လက်တည်ရှိခဲ့သည်။ ထို့နောက် အခန်းငယ် သုံးဆယ့်ခြောက် တွင် ပုပ်ရဟန်းမင်းအာဏာစနစ်သည် “အမျက်တော်ပြီးစီးသည်တိုင်အောင်” “တိုးတက်အောင်မြင်” မည်ဟု ဖော်ပြထားသည်။ ဤအခန်းငယ်သည် ပုပ်ရဟန်းမင်းအာဏာစနစ်သည် ၁၇၉၈ ခုနှစ်တိုင်အောင် အောင်မြင်တိုးတက်ခဲ့ကြောင်း၊ ထိုအချိန်၌ ပထမ “အမျက်တော်” သည် “ပြီးစီး” ခဲ့ကြောင်းကို ဖော်ပြသည်။ ဘုရားသခင်၏ ပရောဖက်ဆိုင်ရာ နှုတ်ကပတ်တော်သည် ပုပ်ရဟန်းမင်းအာဏာစနစ်သည် ၁၂၆၀ နှစ်တိုင်တိုင်၊ “အဆုံးကာလ” ဖြစ်သော ၁၇၉၈ ခုနှစ်တိုင်အောင် ဆက်လက်တည်ရှိရမည်ဟု “ဆုံးဖြတ်သတ်မှတ်” ထားခဲ့သည်။</w:t>
      </w:r>
    </w:p>
    <w:p>
      <w:pPr>
        <w:pStyle w:val="ArticleBody"/>
        <w:jc w:val="left"/>
      </w:pPr>
      <w:r>
        <w:rPr>
          <w:rFonts w:ascii="Myanmar Text" w:hAnsi="Myanmar Text" w:eastAsia="Myanmar Text" w:cs="Myanmar Text"/>
        </w:rPr>
        <w:t>ပထမ “ဒေါသပြင်းထန်ခြင်း” သည် 1798 ခုနှစ်တွင် အဆုံးသတ်ခဲ့ပြီး၊ “နောက်ဆုံးဒေါသပြင်းထန်ခြင်း” သည် 1844 ခုနှစ်တွင် အဆုံးသတ်ခဲ့သည်။ ဒေါသပြင်းထန်ခြင်း နှစ်ရပ်စလုံးကို သတ်မှတ်ထားသော အဆုံးသတ်များရှိသည့် အချိန်ကာလများအဖြစ် ကိုယ်စားပြုထားသောကြောင့်၊ ၎င်းတို့နှစ်ရပ်စလုံးကို အချိန်ဆိုင်ရာ ပရောဖက်ပြုချက်များအဖြစ် သတ်မှတ်ဖော်ပြထားသည်။ Gabriel သည် “ညနှင့် နံနက်များ” (ရက်များ) ၏ appearance vision (“mareh”) ကို ဒန်နီယေလ် နားလည်စေရန် Palmoni ၏ အမိန့်ကို လက်ခံခဲ့ရပြီး၊ ထို “ညနှင့် နံနက်များ” သည် 1844 ခုနှစ်၊ အောက်တိုဘာ 22 ရက်ကို သတ်မှတ်ပြသခဲ့သည်။ ထို့နောက် Gabriel သည် ထိုရက်စွဲအတွက် ဒုတိယသက်သေခံချက်တစ်ရပ်ကို ပေးခြင်းအားဖြင့် ထိုအမှုကို ပြုလုပ်ခဲ့သည်။</w:t>
      </w:r>
    </w:p>
    <w:p>
      <w:pPr>
        <w:pStyle w:val="ArticleBody"/>
        <w:jc w:val="left"/>
      </w:pPr>
      <w:r>
        <w:rPr>
          <w:rFonts w:ascii="Myanmar Text" w:hAnsi="Myanmar Text" w:eastAsia="Myanmar Text" w:cs="Myanmar Text"/>
        </w:rPr>
        <w:t>ဒံယေလသည် နားလည်လိုခဲ့သော အခန်းဆယ့်သုံး၏ “chazon” ဗျာဒိတ်သည် ၁၇၉၈ ခုနှစ်၌ “အဆုံးကာလ” သို့ ရောက်ပြီးဆုံးသည့် နင်းချေဖျက်ဆီးခြင်းနှင့်ဆိုင်သော ဗျာဒိတ်ဖြစ်သည်။ အခန်းဆယ့်လေး၏ “mareh” ဗျာဒိတ်သည် နှစ်ပေါင်း နှစ်ထောင့်သုံးရာ အချိန်ပရောဖက်ပြုချက် ပြည့်စုံခြင်းအရလည်းကောင်း၊ နှစ်ပေါင်း နှစ်ထောင့်ငါးရာနှစ်ဆယ် အချိန်ပရောဖက်ပြုချက် ပြည့်စုံခြင်းအရလည်းကောင်း၊ ၁၈၄၄ ခုနှစ် အောက်တိုဘာ ၂၂ ရက်နေ့တွင် အလွန်သန့်ရှင်းရာဌာန၌ ခရစ်တော် ပေါ်ထွန်းတော်မူခြင်းဖြင့် အဆုံးသတ်ခဲ့သည်။ ထိုအချိန်ပရောဖက်ပြုချက် နှစ်ရပ်စလုံးကို ဟဗက္ကုပ်၏ သန့်ရှင်းသော ဇယားများပေါ်တွင် ကိုယ်စားပြုဖော်ပြထားပြီး၊ ထိုဇယားများသည် သခင်ဘုရား၏ လက်တော်ဖြင့် ညွှန်ကြားထားကြောင်း Sister White က သတ်မှတ်ဖော်ပြထားသကဲ့သို့၊ မပြောင်းလဲသင့်ပေ။</w:t>
      </w:r>
    </w:p>
    <w:p>
      <w:pPr>
        <w:pStyle w:val="ArticleBody"/>
        <w:jc w:val="left"/>
      </w:pPr>
      <w:r>
        <w:rPr>
          <w:rFonts w:ascii="Myanmar Text" w:hAnsi="Myanmar Text" w:eastAsia="Myanmar Text" w:cs="Myanmar Text"/>
        </w:rPr>
        <w:t>ဤလေ့လာမှုကို နောက်ဆက်တွဲဆောင်းပါးတွင် ဆက်လက်ဆန်းစစ်သွားမည်။</w:t>
      </w:r>
    </w:p>
    <w:p>
      <w:pPr>
        <w:pStyle w:val="ArticleScripture"/>
        <w:jc w:val="left"/>
      </w:pPr>
      <w:r>
        <w:rPr>
          <w:rFonts w:ascii="Myanmar Text" w:hAnsi="Myanmar Text" w:eastAsia="Myanmar Text" w:cs="Myanmar Text"/>
        </w:rPr>
        <w:t>“ကျွန်ုပ်တို့သည် သင်ယူရမည့် သင်ခန်းစာများစွာ ရှိကြသကဲ့သို့၊ မသင်ယူဘဲ ဖျက်ပစ်ရမည့် အရာများလည်း အလွန်၊ အလွန်များစွာ ရှိကြသည်။ ဘုရားသခင်နှင့် ကောင်းကင်သာလျှင် အမှားမရှိသောအရာ ဖြစ်ကြသည်။ မိမိတို့ ချစ်မြတ်နိုးစွဲလမ်းနေသော အမြင်တစ်ရပ်ကို ဘယ်သောအခါမျှ စွန့်လွှတ်ရန် မလိုအပ်တော့မည်ဟု၊ မိမိတို့၏ ထင်မြင်ယူဆချက်ကို ပြောင်းလဲရန် အခါအခွင့် မရှိတော့မည်ဟု ထင်မှတ်သူတို့သည် စိတ်ပျက်ရမည်။ ကျွန်ုပ်တို့သည် မိမိတို့၏ ကိုယ်ပိုင် အယူအဆများနှင့် ထင်မြင်ယူဆချက်များကို ခိုင်မာစွာ တင်းကြပ်စွဲကိုင်နေသရွေ့၊ ခရစ်တော် ဆုတောင်းတော်မူခဲ့သော ညီညွတ်ခြင်းကို မရနိုင်ကြ။” Review and Herald, July 26,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ဒံယေလအနာဂတ္တိကျမ်း - အမှတ် ငါးဆယ့်တစ်</dc:title>
  <dc:subject>ပါလမောနိ — ဒံယေလနှင့် ဗျာဒိတ်ကျမ်း၌ အချိန်နှင့် ဘာသာစကား၏ အရှင်ကို ဖော်ထုတ်ခြင်း</dc:subject>
  <dc:creator>Jeff Pippenger</dc:creator>
  <cp:keywords/>
  <dc:description>Generated by ArticleDigger from daniel\51_daniel.json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