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ငါးဆယ်နှစ်</w:t>
      </w:r>
    </w:p>
    <w:p>
      <w:pPr>
        <w:pStyle w:val="ArticleSubtitle"/>
        <w:jc w:val="left"/>
      </w:pPr>
      <w:r>
        <w:rPr>
          <w:rFonts w:ascii="Myanmar Text" w:hAnsi="Myanmar Text" w:eastAsia="Myanmar Text" w:cs="Myanmar Text"/>
        </w:rPr>
        <w:t>ပရောဖက်ဆိုင်ရာ ပဟေဠိကို ဖွင့်လှစ်ဖော်ပြခြင်း — ဒံယေလ၏ ရူပါရုံနှင့် နိုင်ငံတော်များ၏ ပေါ်ထွန်းလာခြင်း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2024-01-16</w:t>
      </w:r>
    </w:p>
    <w:p>
      <w:pPr>
        <w:pStyle w:val="ArticleBody"/>
        <w:jc w:val="left"/>
      </w:pPr>
      <w:r>
        <w:rPr>
          <w:rFonts w:ascii="Myanmar Text" w:hAnsi="Myanmar Text" w:eastAsia="Myanmar Text" w:cs="Myanmar Text"/>
        </w:rPr>
        <w:t>ယခင်ဆောင်းပါးတွင် ဂါဗြေလသည် သက်သေခံနှစ်ဦးအပေါ် အခြေခံ၍ 1844 ခုနှစ်၏ရက်စွဲကို အတည်ပြုရန် “နောက်ဆုံးသော အမျက်တော်” ၏ နိဂုံးကို ပေးခဲ့ကြောင်းကို ကျွန်ုပ်တို့ ထောက်ပြခဲ့သည်။ မီလာသည် ယုဒနိုင်ငံတော်အပေါ် အကောင်အထည်ဖော်ခံရသော လေဝိကျမ်း ၂၆ ၏ “ခုနစ်ကာလ” ကို နားလည်ခဲ့သော်လည်း၊ ဣသရေလ၏ မြောက်ပိုင်းနှင့် တောင်ပိုင်းနိုင်ငံတော် နှစ်ရပ်စလုံးအပေါ်ရှိ “ခုနစ်ကာလ” တရားစီရင်မှု၏ ရည်ရွယ်ချက်နှင့် ဆက်နွယ်မှုကို မြင်တွေ့သည့်အဆင့်သို့ မရောက်ခဲ့ချေ။ အခန်းငယ် ၁၉ တွင်ပါရှိသော “နောက်ဆုံးသော အမျက်တော်” ၏ ကွဲပြားမှုကို သူသည် တစ်ခါမျှ အသိအမှတ်ပြုခဲ့ခြင်း ရှိမရှိမှာ သံသယဖြစ်ဖွယ်ရှိသော်လည်း၊ “အမျက်တော်” သည် “ခုနစ်ကာလ” ဖြစ်သည်ကို အထွေထွေအဓိပ္ပာယ်ဖြင့် သူနားလည်ခဲ့သည်မှာ သေချာသည်။ ပထမနှင့် နောက်ဆုံးသော အမျက်တော်၏ အလင်းကို 1856 ခုနှစ်တွင် ပါလ်မိုနီက ဖွင့်လှစ်ပေးခဲ့သော်လည်း၊ 1863 ခုနှစ်တွင် ပယ်ချခံခဲ့ရသည်။ သို့ရာတွင် မီလာ၏ “ခုနစ်ကာလ” ဆိုင်ရာ သတင်းစကားသည် ကန့်သတ်ချက်ရှိသော်လည်း မှန်ကန်ခဲ့သည်။</w:t>
      </w:r>
    </w:p>
    <w:p>
      <w:pPr>
        <w:pStyle w:val="ArticleBody"/>
        <w:jc w:val="left"/>
      </w:pPr>
      <w:r>
        <w:rPr>
          <w:rFonts w:ascii="Myanmar Text" w:hAnsi="Myanmar Text" w:eastAsia="Myanmar Text" w:cs="Myanmar Text"/>
        </w:rPr>
        <w:t>မီလာသည် ဒံယေလအခန်း ၈ ၏ အခန်းငယ် ၁၁ တွင် ပဂန်ရောမ၏ ဦးချိုငယ်သည် ပဂန်ဝါဒကို မြှောက်တင်၍ ချီးမြှောက်ခဲ့သည်ကို မသိမှတ်နိုင်ခဲ့ပေ။ အကြောင်းမူကား မီလာအတွက် “take away” ဟူသောစကားရပ်သည် ဒံယေလကျမ်း၌ ထင်ရှားလာသော ၎င်း၏ အသုံးအနှုန်း သုံးကြိမ်စလုံးတွင် ရိုးရှင်းစွာ ဖယ်ရှားခြင်းသာ ဖြစ်သောကြောင့်ပင်။ သို့ရာတွင် သူ၏ သတင်းစကားသည် ကန့်သတ်ချက်ရှိခဲ့သော်လည်း မှန်ကန်နေဆဲဖြစ်သည်။</w:t>
      </w:r>
    </w:p>
    <w:p>
      <w:pPr>
        <w:pStyle w:val="ArticleBody"/>
        <w:jc w:val="left"/>
      </w:pPr>
      <w:r>
        <w:rPr>
          <w:rFonts w:ascii="Myanmar Text" w:hAnsi="Myanmar Text" w:eastAsia="Myanmar Text" w:cs="Myanmar Text"/>
        </w:rPr>
        <w:t>မီလာရိုက်တို့သည် ဆယ့်တစ်ပိုဒ်၌ ဖော်ပြထားသော “သန့်ရှင်းရာဌာန” သည် ရောမမြို့ရှိ အယူမှားဘုရားကျောင်း (ပန်သီယွန်) ဖြစ်ကြောင်းကို အမှန်ပင် အသိအမှတ်ပြုခဲ့ကြသည်။ သို့သော် သူတို့၏ သတင်းစကားသည် ဟေဗြဲဘာသာစကားအပေါ် အခြေခံထားခြင်း မဟုတ်ပေ။ မီလာ၏ သတင်းစကားသည် ပရောဖက်ပြုကာလအပေါ် အာရုံစိုက်ထားသော သတင်းစကား ဖြစ်ခဲ့သည်။ သူတို့၏ သတင်းစကားကို တံဆိပ်ဖြုတ်ဖွင့်ခဲ့သော သမိုင်းကြောင်းက သူတို့အား အမေရိကန်ပြည်ထောင်စုကို သမ္မာကျမ်းစာပရောဖက်ပြုချက်၏ ဆဋ္ဌမနိုင်ငံအဖြစ် မမြင်နိုင်စေခဲ့ရုံသာမက၊ ထို့ထက်ပို၍ ပုပ်ရဟန်းမင်းအာဏာကို သမ္မာကျမ်းစာပရောဖက်ပြုချက်၏ ပဉ္စမနိုင်ငံအဖြစ်လည်း မမြင်နိုင်စေခဲ့သည်။</w:t>
      </w:r>
    </w:p>
    <w:p>
      <w:pPr>
        <w:pStyle w:val="ArticleBody"/>
        <w:jc w:val="left"/>
      </w:pPr>
      <w:r>
        <w:rPr>
          <w:rFonts w:ascii="Myanmar Text" w:hAnsi="Myanmar Text" w:eastAsia="Myanmar Text" w:cs="Myanmar Text"/>
        </w:rPr>
        <w:t>သူတို့နေထိုင်ခဲ့ကြသည့် သမိုင်းကြောင်း၏ ဖိအားကြောင့် သူတို့သည် မကြာမီခရစ်တော် ပြန်ကြွလာမည်ဟု မိမိတို့မျှော်လင့်ထားချက်နှင့် ကိုက်ညီသည့်အတိုင်း ပရောဖက်ပြုချက်များကို အသုံးချအနက်ဖွင့်ခဲ့ကြပြီး၊ ထို့ကြောင့် သူတို့သည် စိတ်ပျက်ခြင်းကို ကြုံတွေ့ခဲ့ကြသော်လည်း၊ သူတို့၏သတင်းစကားမှာ မှန်ကန်ခဲ့သည်။ ဂါဗြေလသည် အခန်းငယ် ၁၅ မှ ၂၇ အတွင်း ရူပါရုံနှစ်ခု၏ အနက်ကို ဖော်ပြပေးသောအခါ၊ မီလာ၏နားလည်မှုသည် အခန်းငယ် ၉ မှ ၁၂ အတွင်းရှိ ချိုငယ်၏ လိင်အမျိုးအစား အလှည့်အပြောင်းဖြင့် ကိုယ်စားပြုထားသော နိုင်ငံများနှင့်ဆိုင်သည့် ပိုမိုကျယ်ပြန့်သော ဗျာဒိတ်တော်ကို သူနားလည်သဘောပေါက်နိုင်ခြင်းကို တားဆီးခဲ့သည်။ မီလာလိုက်များသည် ဂါဗြေလ၏ အနက်ဖွင့်ဆိုချက်၌ ရောမကို စတုတ္ထနှင့် နောက်ဆုံးသော မြေကြီးဆိုင်ရာနိုင်ငံအဖြစ်သာ မြင်ကြသည်။</w:t>
      </w:r>
    </w:p>
    <w:p>
      <w:pPr>
        <w:pStyle w:val="ArticleScripture"/>
        <w:jc w:val="left"/>
      </w:pPr>
      <w:r>
        <w:rPr>
          <w:rFonts w:ascii="Myanmar Text" w:hAnsi="Myanmar Text" w:eastAsia="Myanmar Text" w:cs="Myanmar Text"/>
        </w:rPr>
        <w:t>ထိုသို့ဖြစ်၍၊ ငါ ဒံယေလသည် ထိုရူပါရုံကို မြင်ပြီး အနက်အဓိပ္ပါယ်ကို ရှာဖွေစဉ်တွင်၊ ကြည့်ရှုလော့၊ ငါ့ရှေ့၌ လူတစ်ယောက်၏ အသွင်အပြင်နှင့် တူသောသူတစ်ဦး ရပ်နေ၏။ ထို့နောက် ဥလိုင်မြစ်ကမ်းနှစ်ဖက်အကြားမှ လူတစ်ယောက်၏ အသံကို ငါကြားရ၍၊ ထိုအသံက ခေါ်ဆိုလျက်၊ “ဂါဗြေလ၊ ဤသူအား ရူပါရုံကို နားလည်စေ” ဟု ဆို၏။ သို့ဖြစ်၍ သူသည် ငါရပ်နေရာအနီးသို့ လာ၏။ သူရောက်လာသောအခါ ငါသည် ကြောက်ရွံ့၍ မျက်နှာမှောက်လျက် လဲကျ၏။ သို့ရာတွင် သူက ငါအား၊ “အို လူသား၊ နားလည်လော့။ အကြောင်းမူကား ဤရူပါရုံသည် အဆုံးကာလနှင့်ဆိုင်၏” ဟု ဆို၏။ ယခု သူသည် ငါနှင့် စကားပြောနေစဉ်၊ ငါသည် မြေသို့ မျက်နှာမူလျက် နက်ရှိုင်းသော အိပ်မောကျခြင်းသို့ ဝင်ခဲ့၏။ သို့သော် သူသည် ငါ့ကို ထိ၍ တည့်မတ်စွာ ရပ်စေ၏။ ထို့နောက် သူက၊ “ကြည့်ရှုလော့၊ အမျက်တော်၏ နောက်ဆုံးအဆုံး၌ ဖြစ်မည့်အရာကို ငါသည် သင့်အား သိစေမည်။ အကြောင်းမူကား သတ်မှတ်ထားသော အချိန်၌ အဆုံးသည် ရောက်လာမည်ဖြစ်၏။ သင်မြင်ခဲ့သော ချိုနှစ်ချောင်းရှိသည့် သိုးထီးသည် မေဒိနှင့် ပာရှား ဘုရင်တို့ဖြစ်၏။ အမွေးကြမ်းသော ဆိတ်ထီးသည် ဂရိဘုရင်ဖြစ်၏။ ၎င်း၏ မျက်စိနှစ်လုံးအကြားရှိသော ချိုကြီးသည် ပထမဘုရင်ဖြစ်၏။ ထိုချိုကျိုးပဲ့သွားပြီးနောက် ၎င်းအစား လေးချောင်း ပေါ်ထွက်လာသည်နှင့်အမျှ၊ တိုင်းနိုင်ငံ လေးနိုင်ငံသည် ထိုလူမျိုးမှ ပေါ်ထွန်းလာမည်ဖြစ်သော်လည်း၊ သူ၏တန်ခိုးကဲ့သို့ မဟုတ်။ ထိုတို့၏ နိုင်ငံတော်နောက်ကာလ၌၊ လွန်ကျူးသောသူတို့၏ အပြစ်သည် ပြည့်စုံလာသောအခါ၊ ကြမ်းတမ်းခက်ထန်သော မျက်နှာထားရှိ၍ နက်နဲသော စကားဝှက်တို့ကို နားလည်တတ်သော ဘုရင်တစ်ပါး ပေါ်ထွန်းလာမည်။ သူ၏ တန်ခိုးသည် ကြီးမားတန်ခိုးရှင် ဖြစ်လိမ့်မည်။ သို့ရာတွင် မိမိကိုယ်ပိုင်တန်ခိုးအားဖြင့် မဟုတ်။ သူသည် အံ့ဖွယ်စွာ ဖျက်ဆီးလိမ့်မည်။ အောင်မြင်လိမ့်မည်။ ဆောင်ရွက်လိမ့်မည်။ တန်ခိုးကြီးသောသူတို့နှင့် သန့်ရှင်းသူတို့ကို ဖျက်ဆီးလိမ့်မည်။ သူ၏ ပရိယာယ်အားဖြင့်လည်း လှည့်ဖြားမှုကို မိမိလက်၌ အောင်မြင်စေလိမ့်မည်။ မိမိစိတ်နှလုံးအတွင်း၌ မိမိကိုယ်ကို ချီးမြှောက်လိမ့်မည်။ ငြိမ်သက်ခြင်းအားဖြင့် လူများစွာကို ဖျက်ဆီးလိမ့်မည်။ မင်းတို့၏ မင်းကိုပင် ဆန့်ကျင်ရပ်တည်လိမ့်မည်။ သို့ရာတွင် လက်မပါဘဲ ကျိုးပဲ့ဖျက်ဆီးခြင်းကို ခံရလိမ့်မည်။ ညဦးနှင့် နံနက်အကြောင်း ပြောထားသော ရူပါရုံသည် မှန်ကန်၏။ ထို့ကြောင့် ရူပါရုံကို ပိတ်ထားလော့။ အကြောင်းမူကား ၎င်းသည် နေ့ရက်များစွာအတွက် ဖြစ်လိမ့်မည်” ဟု ဆို၏။ ထို့နောက် ငါ ဒံယေလသည် မောပန်းသတိလစ်၍ ရက်အနည်းငယ် နာမကျန်းဖြစ်နေ၏။ နောက်မှ ငါထ၍ ဘုရင်၏ အမှုတော်ကို ဆောင်ရွက်၏။ ငါသည် ရူပါရုံကြောင့် အံ့ဩမိသော်လည်း၊ မည်သူမျှ ၎င်းကို နားမလည်ကြ။ ဒံယေလ ၈:၁၅–၂၇။</w:t>
      </w:r>
    </w:p>
    <w:p>
      <w:pPr>
        <w:pStyle w:val="ArticleBody"/>
        <w:jc w:val="left"/>
      </w:pPr>
      <w:r>
        <w:rPr>
          <w:rFonts w:ascii="Myanmar Text" w:hAnsi="Myanmar Text" w:eastAsia="Myanmar Text" w:cs="Myanmar Text"/>
        </w:rPr>
        <w:t>ဒန်ယေလသည် ဥလိုင်မြစ်၏ ရူပါရုံကို လက်ခံရရှိခဲ့သော်လည်း (ယခု ဖြည့်ဆည်းလျက်ရှိသောအရာဖြစ်သည်)၊ ဗာဗုလုန်၏ သမိုင်းတွင် ပထမနိုင်ငံတော်သည် ထိုရူပါရုံမှ ချန်လှပ်ထားခံရသည်။ ၎င်းကို အခန်း ၂ နှင့် ၇ တို့တွင် ရွှေခေါင်းအဖြစ်လည်းကောင်း၊ ခြင်္သေ့အဖြစ်လည်းကောင်း ထည့်သွင်းဖော်ပြထားခဲ့သော်လည်း၊ ဗာဗုလုန်၏ ဖျက်သိမ်းခြင်းခံရပြီးနောက် ပြန်လည်တည်ထောင်ခံရခြင်းဟူသော ပရောဖက်ပြုဆိုင်ရာ သဘောလက္ခဏာကို အခန်း ၈ တွင် အလေးပေးဖော်ပြထားသည်။ နေဗုခဒ်နေဇာသည် “အချိန်ခုနစ်ကာလ” အတွက် လူတို့အထဲမှ နှင်ထုတ်ခံရသောအခါ၊ ပုပ်ရဟန်းမင်းအဖွဲ့အစည်း၏ သေစေနိုင်သောဒဏ်ရာကို ပုံဆောင်ပြခဲ့သည်။ ထိုသို့အားဖြင့် တိုင်ရုမြို့၏ ပြည့်တန်ဆာမသည် မေ့လျော့ခံရသော သင်္ကေတဆိုင်ရာ ခုနစ်ဆယ်နှစ်ကိုလည်း ပုံဆောင်ပြခဲ့သည်။ ဒန်ယေလ အခန်း ၈ တွင်၊ ဗာဗုလုန်သည် သမ္မာကျမ်းစာပရောဖက်ပြုချက်ဆိုင်ရာ နိုင်ငံတော်များအနက်မှ မေ့လျော့ထားခံရပြီး၊ ရူပါရုံသည် မီဒိအမျိုးနှင့် ပာရှားအမျိုး (သိုးထီး) ဖြင့် အစပြုကာ၊ ထို့နောက် ဂရိနိုင်ငံ (ဆိတ်ထီး) က ဆက်လက်လိုက်ပါလာသည်။</w:t>
      </w:r>
    </w:p>
    <w:p>
      <w:pPr>
        <w:pStyle w:val="ArticleBody"/>
        <w:jc w:val="left"/>
      </w:pPr>
      <w:r>
        <w:rPr>
          <w:rFonts w:ascii="Myanmar Text" w:hAnsi="Myanmar Text" w:eastAsia="Myanmar Text" w:cs="Myanmar Text"/>
        </w:rPr>
        <w:t>အလက်ဇန္ဒားမဟာ၏ နိုင်ငံတော်သည် အလက်ဇန္ဒားထက် အင်အားနည်းသော နိုင်ငံလေးခုအဖြစ် ပျက်စီးခွဲကွဲသွားခဲ့သည်။ ထိုအကြောင်းကို အတောင်လေးခုနှင့် ဦးခေါင်းလေးခုရှိသော ကျားတစ်ကောင်ဖြင့် ဖော်ပြထားသည့် အခန်း ၇ တွင်လည်း ကိုယ်စားပြုထားခဲ့သည်။ “လေး” ဟူသည် မြောက်၊ အရှေ့၊ တောင်၊ အနောက်တို့ဖြင့် ကိုယ်စားပြုထားသကဲ့သို့ ကမ္ဘာတစ်ဝှမ်းလုံးကို ကိုယ်စားပြုသည်။ အခန်း ၈ ၏ အခန်းငယ် ၈ တွင် ကောင်းကင်၏ လေဦးရာလေးဘက်သို့ ထင်ရှားသော အရာလေးခု ပေါ်ထွက်လာခဲ့သည်။ အခန်း ၇ တွင် ဂရိ၏ အတောင်လေးခုသည် အခန်း ၈ ၏ လေဦးရာလေးဘက်နှင့် ကိုက်ညီပြီး၊ ဂရိ၏ ဦးခေါင်းလေးခုသည် ထင်ရှားသော အရာလေးခုနှင့် ကိုက်ညီသည်။ ဦးခေါင်းလေးခုနှင့် ထင်ရှားသော အရာလေးခုသည် အလက်ဇန္ဒား၏ မူလနိုင်ငံတော် ပျက်စီးခွဲကွဲသွား၍ ဖြစ်ပေါ်လာသော နိုင်ငံလေးခုကို ကိုယ်စားပြုပြီး၊ အတောင်လေးခုနှင့် လေဦးရာလေးဘက်သည် ထိုခွဲခြားမှု၏ ဒေသလေးရပ်ကို ကိုယ်စားပြုသည်။ ဤအချက်၏ ကွဲပြားခြားနားမှုကို မြင်တွေ့ရန် အရေးကြီးသည်။ အကြောင်းမူကား၊ ၎င်းသည် ရောမ၏ စတုတ္ထနိုင်ငံတော်နှင့် ပတ်သက်၍ ပရိုတက်စတင့်တို့၏ ရိုးရာနားလည်မှုကို ဆန့်ကျင်၍ မီလာရိုက်တို့ တင်ပြခဲ့သော အငြင်းအခုံတစ်ရပ်ကို ကိုယ်စားပြုသောကြောင့်ဖြစ်သည်။</w:t>
      </w:r>
    </w:p>
    <w:p>
      <w:pPr>
        <w:pStyle w:val="ArticleBody"/>
        <w:jc w:val="left"/>
      </w:pPr>
      <w:r>
        <w:rPr>
          <w:rFonts w:ascii="Myanmar Text" w:hAnsi="Myanmar Text" w:eastAsia="Myanmar Text" w:cs="Myanmar Text"/>
        </w:rPr>
        <w:t>ဟဗက္ကုတ်၏ပြားများပေါ်တွင် ၁၈၄၃ နှင့် ၁၈၅၀ ရှေ့ဆောင်ဇယားများဖြင့် ကိုယ်စားပြုထားသကဲ့သို့၊ ပရောဖက်ပြုဆိုင်ရာ အသုံးချမှုတစ်ရပ်ကို မဖော်ပြသော ကိုယ်စားပြုချက်တစ်ခုတည်းသာ ရှိပြီး၊ ၎င်းသည် ခေါင်းလေးခုပေါ်နှင့် ထင်ရှားသောအရာလေးပါးအကြား၊ ထို့ပြင် တောင်ပံလေးစင်းနှင့် လေများလေးပါးအကြား ကွာခြားချက်နှင့် သက်ဆိုင်သည်။ သမ္မာကျမ်းစာပရောဖက်ပြုချက်တွင် ရောမကို စတုတ္ထနိုင်ငံအဖြစ် ဖော်ပြသည့် အမှန်တရားကို မှိုင်းဝေစေရန် ကြိုးပမ်းရာ၌၊ စာတန်သည် ခေါင်းလေးခုပေါ်နှင့် ထင်ရှားသောအရာလေးပါး၊ တောင်ပံလေးစင်းနှင့် လေများလေးပါးတို့၏ အဓိပ္ပာယ်မှန်၊ မှားနှင့် စပ်လျဉ်းသော အငြင်းပွားချက်တစ်ရပ်ကို မိတ်ဆက်ပေးခဲ့သည်။ ထိုသို့ ပြုလုပ်ရခြင်းမှာ ဒံယေလကျမ်းက ထင်ရှားစွာ ဖော်ပြထားသည့်အတိုင်း၊ ဒံယေလကျမ်းအတွင်း ရူပါရုံကို တည်ထောင်ပေးသော ထူးခြားသီးသန့် သင်္ကေတတစ်ရပ် ရှိသောကြောင့် ဖြစ်သည်။ ထိုသင်္ကေတကို တည်ထောင်ကြောင်း သက်သေ၏ တစ်စိတ်တစ်ပိုင်းမှာ ခေါင်းလေးခုပေါ်နှင့် ထင်ရှားသောအရာလေးပါး၊ တောင်ပံလေးစင်းနှင့် လေများလေးပါးအတွင်း၌ ရှိသည်။ ပရိုတက်စတင့်တို့သည် ဤအငြင်းပွားချက်နှင့် ပတ်သက်၍ စာတန်ဆန်သော အမြင်ကို ကိုင်စွဲခဲ့ကြပြီး၊ ထိုအငြင်းပွားချက်သည် မီလာရိုက်သမိုင်း၌ အလွန်အရေးပါသဖြင့်၊ သူတို့သည် ထိုအငြင်းပွားချက်ကို ဇယားပေါ်၌ပင် ရည်ညွှန်းဖော်ပြခဲ့ကြသည်။ ဒံယေလကျမ်းအတွင်း “chazon” ရူပါရုံကို တည်ထောင်ပေးသော အာဏာကို “သင်၏လူမျိုး၏ ဓားပြများ” ဟု သတ်မှတ်ဖော်ပြထားပြီး၊ ပရိုတက်စတင့်တို့က ထိုအာဏာကို အန်တီအိုကတ်စ် အီပီဖနီးစ်ဟု အမည်ရသော ဆီးရီးယားဘုရင်များ၏ ရှည်လျားသော အစဉ်အဆက်ထဲမှ တစ်ဦးအဖြစ် သတ်မှတ်ခဲ့ကြသော်လည်း၊ မီလာကမူ ၎င်းတို့ကို ရောမဟု သတ်မှတ်ခဲ့သည်။</w:t>
      </w:r>
    </w:p>
    <w:p>
      <w:pPr>
        <w:pStyle w:val="ArticleScripture"/>
        <w:jc w:val="left"/>
      </w:pPr>
      <w:r>
        <w:rPr>
          <w:rFonts w:ascii="Myanmar Text" w:hAnsi="Myanmar Text" w:eastAsia="Myanmar Text" w:cs="Myanmar Text"/>
        </w:rPr>
        <w:t>ထိုကာလများ၌ တောင်ဘက်ရှင်ဘုရင်ကို ဆန့်ကျင်၍ လူများစွာ ထကြွလာကြလိမ့်မည်။ သင်၏လူမျိုးထဲမှ အကြမ်းဖက်သူတို့လည်း ရူပါရုံကို တည်စေရန် မိမိတို့ကိုယ်ကို မြှင့်တင်ကြလိမ့်မည်။ သို့ရာတွင် သူတို့သည် လဲကျကြလိမ့်မည်။ ဒံယေလ ၁၁:၁၄။</w:t>
      </w:r>
    </w:p>
    <w:p>
      <w:pPr>
        <w:pStyle w:val="ArticleBody"/>
        <w:jc w:val="left"/>
      </w:pPr>
      <w:r>
        <w:rPr>
          <w:rFonts w:ascii="Myanmar Text" w:hAnsi="Myanmar Text" w:eastAsia="Myanmar Text" w:cs="Myanmar Text"/>
        </w:rPr>
        <w:t>အန္တီအိုခတ်သည် အလက်ဇန်းဒါး၏ နိုင်ငံတော်က ပြိုကွဲ၍ ဖြစ်ပေါ်လာသော နိုင်ငံလေးနိုင်ငံအနက် တစ်နိုင်ငံမှ ဆင်းသက်လာသော မင်းဆက်တစ်ရပ်ထဲမှ ဘုရင်တစ်ပါးဖြစ်သည်။ ဒံယေလ အခန်း ၈၊ အခန်းငယ် ၉ တွင် ဖော်ပြထားသော ချိုငယ်သည် အလက်ဇန်းဒါး၏ နိုင်ငံတော်နောက်တွင် ပေါ်လာခဲ့ပြီး၊ အခန်းငယ် ၉ တွင် ထိုတို့အနက် တစ်ခုမှ ချိုငယ်ပေါ်ထွက်လာသည်ဟု ဆိုထားသည်။</w:t>
      </w:r>
    </w:p>
    <w:p>
      <w:pPr>
        <w:pStyle w:val="ArticleScripture"/>
        <w:jc w:val="left"/>
      </w:pPr>
      <w:r>
        <w:rPr>
          <w:rFonts w:ascii="Myanmar Text" w:hAnsi="Myanmar Text" w:eastAsia="Myanmar Text" w:cs="Myanmar Text"/>
        </w:rPr>
        <w:t>ထိုတို့အနက် တစ်ခုမှ ဦးချိုငယ်တစ်ခု ထွက်ပေါ်လာ၍၊ တောင်ဘက်သို့လည်းကောင်း၊ အရှေ့ဘက်သို့လည်းကောင်း၊ သာယာလှပသောပြည်သို့လည်းကောင်း၊ အလွန်ကြီးမားလာ၏။ ဒံယေလ ၈:၉။</w:t>
      </w:r>
    </w:p>
    <w:p>
      <w:pPr>
        <w:pStyle w:val="ArticleBody"/>
        <w:jc w:val="left"/>
      </w:pPr>
      <w:r>
        <w:rPr>
          <w:rFonts w:ascii="Myanmar Text" w:hAnsi="Myanmar Text" w:eastAsia="Myanmar Text" w:cs="Myanmar Text"/>
        </w:rPr>
        <w:t>ရောမသည် ဤရူပါရုံကို တည်ထောင်သလော၊ သို့မဟုတ် အင်အားနည်း၍ အရေးပါမှု များစွာမရှိသည့် ဆီးရီးယားဘုရင်တစ်ပါးက ဤရူပါရုံကို တည်ထောင်သလော ဟူသော အငြင်းပွားချက်အတွင်းတွင်၊ ချိုငယ်တန်ခိုးသည် ချိုလေးချောင်းထဲမှ တစ်ချောင်းထံမှ ထွက်ပေါ်လာသလော၊ သို့မဟုတ် လေညှင်းလေးရပ်ထဲမှ တစ်ရပ်ထံမှ ထွက်ပေါ်လာသလော ဟူသော အငြင်းပွားချက်လည်း ပါဝင်သည်။ သို့ရာတွင် ထိုအရာမှာ အငြင်းပွားစရာ များစွာမဟုတ်ပေ။ အကြောင်းမူကား သမိုင်းနှင့် ပရောဖက်ပြုချက်တို့သည် ရှင်းလင်းစွာ ဖော်ပြထားသည်မှာ ရောမသည် ဂရိအင်ပါယာ၏ မျိုးဆက်မဟုတ်ဘဲ၊ ရောမသည် တန်ခိုးအသစ်တစ်ရပ် ဖြစ်သည်ဟူ၍ ဖြစ်သည်။ အကယ်၍ ရောမသည် စတုတ္ထနိုင်ငံဖြစ်ခဲ့လျှင်၊ ထို့နောက် ကိုးပိုဒ်ရှိ “သူတို့ထဲက တစ်ခု” ဟူသောစကားသည် လေညှင်းလေးရပ် သို့မဟုတ် တောင်ပံလေးဖက်ထဲမှ တစ်ခုကို ရည်ညွှန်းရမည်။ အကယ်၍ ထိုသူသည် Antiochus Epiphanes ဖြစ်ခဲ့လျှင်၊ ထိုသူသည် ဆီးရီးယား၏ချိုမှ ထွက်ပေါ်လာခဲ့သည်။</w:t>
      </w:r>
    </w:p>
    <w:p>
      <w:pPr>
        <w:pStyle w:val="ArticleBody"/>
        <w:jc w:val="left"/>
      </w:pPr>
      <w:r>
        <w:rPr>
          <w:rFonts w:ascii="Myanmar Text" w:hAnsi="Myanmar Text" w:eastAsia="Myanmar Text" w:cs="Myanmar Text"/>
        </w:rPr>
        <w:t>မီလာရေးများသည် “သင်၏လူတို့၏ ဓားပြများ” ဟု ကိုယ်စားပြုဖော်ပြထားသော အာဏာသည် ခရစ်တော်ကို ဆန့်ကျင်၍ ပေါ်ထွက်လာမည်ကို ခွဲခြားသိမြင်ခဲ့ကြသည်။</w:t>
      </w:r>
    </w:p>
    <w:p>
      <w:pPr>
        <w:pStyle w:val="ArticleScripture"/>
        <w:jc w:val="left"/>
      </w:pPr>
      <w:r>
        <w:rPr>
          <w:rFonts w:ascii="Myanmar Text" w:hAnsi="Myanmar Text" w:eastAsia="Myanmar Text" w:cs="Myanmar Text"/>
        </w:rPr>
        <w:t>ထို့ပြင် မိမိ၏အကြံအစည်အားဖြင့် လှည့်ဖြားတတ်ခြင်းကို မိမိလက်တွင် အောင်မြင်စေမည်။ မိမိ၏စိတ်နှလုံးထဲ၌ မိမိကိုယ်ကို မြှောက်တင်မည်။ ငြိမ်းချမ်းရေးအားဖြင့် လူများစွာကို ဖျက်ဆီးမည်။ မင်းများ၏ မင်းကိုလည်း ဆန့်ကျင်ထကြွမည်။ သို့သော် လူ့လက်မပါဘဲ ချိုးဖျက်ခြင်းကို ခံရမည်။ ဒံယေလ ၈:၂၅။</w:t>
      </w:r>
    </w:p>
    <w:p>
      <w:pPr>
        <w:pStyle w:val="ArticleBody"/>
        <w:jc w:val="left"/>
      </w:pPr>
      <w:r>
        <w:rPr>
          <w:rFonts w:ascii="Myanmar Text" w:hAnsi="Myanmar Text" w:eastAsia="Myanmar Text" w:cs="Myanmar Text"/>
        </w:rPr>
        <w:t>“မင်းသားတို့၏ မင်းသား” သည် ခရစ်တော်ဖြစ်တော်မူ၏။ အန္တီအိုခုစ် အက်ပီဖိနိစ်သည် ခရစ်တော်မွေးဖွားတော်မမူမီက အလွန်ရှေးကာလ၌ အသက်ရှင်ခဲ့သူဖြစ်သဖြင့်၊ မီလာရိုက်များသည် ဤအချက်ကို 1843 ဇယားတွင် ထောက်ပြခဲ့ကြသည်။ ထိုဇယားတွင် သူတို့သည် 164 ဟူသော ရက်စွဲကို ထည့်သွင်းခဲ့ကြပြီး၊ အမှန်အားဖြင့် ထိုရက်စွဲ၌ သမ္မာကျမ်းစာဆိုင်ရာ အညွှန်းမရှိဘဲ၊ မီလာနှင့် ပရိုတက်စတင့် သာသနာပညာရှင်များအကြား စတုတ္ထနိုင်ငံတော်နှင့်စပ်လျဉ်းသော အငြင်းပွားချက်၏ အရေးပါမှုကို ဖော်ထုတ်သည့် မှတ်ချက်တစ်ရပ်သာ ဖြစ်သည်။ ဇယားပေါ်ရှိ “164” နှစ်၏ ဘေးတွင် သူတို့က ဤသို့ ရေးသားထားကြသည်— “မင်းသားတို့၏ မင်းသား မမွေးဖွားမီ 164 နှစ်ကတည်းက သူသေဆုံးခဲ့ပြီးဖြစ်သဖြင့်၊ အန္တီအိုခုစ် အက်ပီဖိနိစ်၏ သေဆုံးခြင်းသည် အမှန်ပင် မင်းသားတို့၏ မင်းသားကို ဆန့်ကျင်၍ မထလာခဲ့ပေ။”</w:t>
      </w:r>
    </w:p>
    <w:p>
      <w:pPr>
        <w:pStyle w:val="ArticleBody"/>
        <w:jc w:val="left"/>
      </w:pPr>
      <w:r>
        <w:rPr>
          <w:rFonts w:ascii="Myanmar Text" w:hAnsi="Myanmar Text" w:eastAsia="Myanmar Text" w:cs="Myanmar Text"/>
        </w:rPr>
        <w:t>ယနေ့ အက်ဒ်ဗင်တစ်ဝါဒသည် “သင်၏လူမျိုးထဲမှ လုယက်သူများ” ဟူသည် အန်တီအိုခပ်စ် အီပီဖနီးစ်ကို ဆိုလိုသည်ဟု သင်ကြားလျက်ရှိပြီး၊ ထိုသို့သောသင်ကြားမှုသည် ဖောက်ပြန်သော ပရိုတက်စတင့်ဝါဒနှင့်လည်း တူညီနေ၏။ သို့ရာတွင်၊ “၁၈၄၃ ခုနှစ် ဇယားသည် သခင်ဘုရား၏ လက်တော်ဖြင့် ညွှန်ကြားထားခြင်းဖြစ်၍ မပြောင်းလဲသင့်” ဟု ဗျာဒိတ်တော်က မှတ်တမ်းတင်ထားခဲ့သည်။ မီလာလိုက်တို့သည် ကြမ်းတမ်းသော မျက်နှာအသွင်ရှိသော မင်းကြီးသည် ရောမဖြစ်ကြောင်း သိရှိခဲ့ကြသဖြင့်၊ “ခါဇုန်” ရူပါရုံကို တည်ထောင်နိုင်စွမ်းကို ဖျက်ဆီးလျော့ပါးစေသော စာတန်ဆန်သည့် သင်ကြားချက်ကြောင့် မလှုပ်ရှားမတုန်လှုပ်ခဲ့ကြပေ။ ရူပါရုံမရှိလျှင် လူမျိုးသည် ပျက်စီးတတ်ကြောင်းကို သမ္မာကျမ်းစာက ရှင်းလင်းစွာ ဖော်ပြထားသည်။</w:t>
      </w:r>
    </w:p>
    <w:p>
      <w:pPr>
        <w:pStyle w:val="ArticleScripture"/>
        <w:jc w:val="left"/>
      </w:pPr>
      <w:r>
        <w:rPr>
          <w:rFonts w:ascii="Myanmar Text" w:hAnsi="Myanmar Text" w:eastAsia="Myanmar Text" w:cs="Myanmar Text"/>
        </w:rPr>
        <w:t>ဗျာဒိတ်မရှိသောအရပ်၌ လူများသည် ပျက်စီးကြ၏။ ပညတ်တရားကို စောင့်ထိန်းသောသူမူကား မင်္ဂလာရှိ၏။ သုတ္တံကျမ်း ၂၉း၁၈။</w:t>
      </w:r>
    </w:p>
    <w:p>
      <w:pPr>
        <w:pStyle w:val="ArticleBody"/>
        <w:jc w:val="left"/>
      </w:pPr>
      <w:r>
        <w:rPr>
          <w:rFonts w:ascii="Myanmar Text" w:hAnsi="Myanmar Text" w:eastAsia="Myanmar Text" w:cs="Myanmar Text"/>
        </w:rPr>
        <w:t>ဆာလမုန်က ထိုကျမ်းပိုဒ်၌ သတ်မှတ်ဖော်ပြသော ရူပါရုံမှာ “chazon” ရူပါရုံဖြစ်ပြီး၊ ဒံယေလအခန်း ၈ ၏ အခန်းငယ် ၁၃ ၌ ထိုရူပါရုံသည် အယူမှားဘာသာရေးနှင့် ပုပ်ရဟန်းမင်းစနစ်တို့က သန့်ရှင်းရာဌာနနှင့် စစ်တပ်ကို နင်းချေဖျက်ဆီးနေကြောင်း ဖော်ထုတ်ပြသသော ရူပါရုံဖြစ်သည်။ မီလာလိုက်များအတွက် ထိုဖျက်ဆီးလျက်ရှိသော အာဏာနှစ်ရပ်သည် သမ္မာကျမ်းစာပရောဖက်ပြုချက်၏ စတုတ္ထနိုင်ငံကို ကိုယ်စားပြုခဲ့ကြပြီး၊ ရောမအင်ပါယာဆိုသော စတုတ္ထနိုင်ငံကို (သင်၏လူမျိုး၏ ဓားပြများကို) အသိအမှတ်မပြုဘဲနေခဲ့လျှင်၊ ၎င်းတို့သည် ထိုရူပါရုံကို တည်ထောင်နိုင်ကြမည်မဟုတ်။ ဒံယေလအခန်း ၁၁ ၏ အခန်းငယ် ၁၄ ၌ ဖော်ပြထားသော “သင်၏လူမျိုး၏ ဓားပြများ” သည် တောင်ဘက်ရှင်ဘုရင်ကို ဆန့်ကျင်ထကြွရမည်၊ မိမိတို့ကိုယ်ကို မြှောက်တင်ရမည်၊ ရူပါရုံကို တည်ထောင်ရမည်ဖြစ်ပြီး၊ ထို့နောက် လဲကျရမည်ဖြစ်သည်။ ရောမသည် ထိုလက္ခဏာအသီးသီးကို ပြည့်စုံစေခဲ့သည်။</w:t>
      </w:r>
    </w:p>
    <w:p>
      <w:pPr>
        <w:pStyle w:val="ArticleBody"/>
        <w:jc w:val="left"/>
      </w:pPr>
      <w:r>
        <w:rPr>
          <w:rFonts w:ascii="Myanmar Text" w:hAnsi="Myanmar Text" w:eastAsia="Myanmar Text" w:cs="Myanmar Text"/>
        </w:rPr>
        <w:t>အခန်း ခုနစ်တွင်၊ စတုတ္ထနိုင်ငံကို ၎င်း၏ရှေ့ရှိ နိုင်ငံများနှင့် “မတူကွဲပြားသော” နိုင်ငံဖြစ်သည်ဟု အထူးသဖြင့် သတ်မှတ်ဖော်ပြထားသည်။</w:t>
      </w:r>
    </w:p>
    <w:p>
      <w:pPr>
        <w:pStyle w:val="ArticleScripture"/>
        <w:jc w:val="left"/>
      </w:pPr>
      <w:r>
        <w:rPr>
          <w:rFonts w:ascii="Myanmar Text" w:hAnsi="Myanmar Text" w:eastAsia="Myanmar Text" w:cs="Myanmar Text"/>
        </w:rPr>
        <w:t>ဤအရာများနောက်၌ ညဥ့်အမြင်တော်တို့၌ ငါမြင်ရ၏။ ကြည့်ရှုလော့၊ စတုတ္ထသားရဲတစ်ကောင်ရှိ၏။ ထိုသားရဲသည် ကြောက်မက်ဖွယ်ကောင်း၍ ဆိုးရွားလှသကဲ့သို့၊ အလွန်တန်ခိုးကြီးမား၏။ ၎င်း၌ သံအံကြီးများရှိ၏။ ၎င်းသည် ကိုက်ဖြိုဖျက်စားသောက်၍ အစိတ်စိတ်အမွှာမွှာချိုးဖဲ့ပြီးလျှင် ကျန်ရစ်သောအရာတို့ကို မိမိခြေတို့ဖြင့် နင်းချေ၏။ ထိုသားရဲသည် ၎င်းထက်အရင်ရှိခဲ့သော သားရဲအပေါင်းတို့နှင့် မတူကွဲပြား၏။ ၎င်း၌ ချိုဆယ်ချောင်းရှိ၏။… ထိုနောက် ငါသည် အခြားသားရဲအပေါင်းတို့နှင့် မတူကွဲပြား၍ အလွန်ကြောက်မက်ဖွယ်ကောင်းသော စတုတ္ထသားရဲ၏ အမှန်တရားကို သိလို၏။ ထိုသားရဲ၏ အံတို့သည် သံဖြစ်၍ လက်သည်းတို့သည် ကြေးဝါဖြစ်၏။ ၎င်းသည် ကိုက်ဖြိုဖျက်စားသောက်၍ အစိတ်စိတ်အမွှာမွှာချိုးဖဲ့ကာ ကျန်ရစ်သောအရာတို့ကို မိမိခြေတို့ဖြင့် နင်းချေ၏။ ထို့ပြင် ၎င်း၏ခေါင်းပေါ်၌ရှိသော ချိုဆယ်ချောင်းအကြောင်းနှင့် တက်လာသော အခြားချိုတစ်ချောင်းအကြောင်း၊ ထိုချို၏ရှေ့၌ သုံးချောင်းလဲကျသွားသောအကြောင်းကိုလည်း ငါသိလို၏။ အထူးသဖြင့် မျက်စိများရှိ၍ အလွန်ကြီးကျယ်သောစကားများကို ပြောသော ပါးစပ်ရှိသည့် ထိုချိုကို၊ ၎င်း၏အသွင်အပြင်သည် မိမိအဖော်တို့ထက် သာ၍တင်းမာခန့်ညားသော ထိုချိုကို သိလို၏။ ဒံယေလ ၇:၇၊ ၁၉၊ ၂၀။</w:t>
      </w:r>
    </w:p>
    <w:p>
      <w:pPr>
        <w:pStyle w:val="ArticleBody"/>
        <w:jc w:val="left"/>
      </w:pPr>
      <w:r>
        <w:rPr>
          <w:rFonts w:ascii="Myanmar Text" w:hAnsi="Myanmar Text" w:eastAsia="Myanmar Text" w:cs="Myanmar Text"/>
        </w:rPr>
        <w:t>ဒန်နီယေလ အခန်းကြီး ၇ ထဲရှိ စတုတ္ထနိုင်ငံကို၊ ၎င်းမတိုင်မီရှိ နိုင်ငံများထက် “ကွဲပြား” သောအရာဖြစ်သည်ဟု နှစ်ကြိမ်တိုင်တိုင် သတ်မှတ်ဖော်ပြထားသည်။ အကယ်၍ အခန်းငယ် ၉ ထဲရှိ “ချိုငယ်” သည် ဆီးရီးယားချို (အန္တီအိုခပ်စ် အီပိဖေနက်စ်) ၏ ဆက်လက်တိုးချဲ့မှုမျှသာ ဖြစ်ခဲ့လျှင်၊ ၎င်းသည် ကွဲပြားသောအရာ မဖြစ်နိုင်ပါ။ အခန်းကြီး ၇ တွင် ရောမမတိုင်မီ ပေါ်ထွန်းခဲ့သော သားရဲများမှာ ခြင်္သေ့၊ ဝက်ဝံနှင့် ကျားသစ်တို့ဖြစ်ပြီး၊ ယင်းတို့အားလုံးသည် သဘာဝလောက၌ အမှန်တကယ် ရှိနေသော တိရစ္ဆာန်များဖြစ်ကြသည်။ သို့ရာတွင် သံသွားများနှင့် ကြေးဝါလက်သည်းများပါသော စတုတ္ထသားရဲအကြောင်းသို့ ရောက်သောအခါ၊ ဖျက်ဆီး၍ မျိုချသော ထို ကြောက်မက်ဖွယ်သားရဲကို ကိုယ်စားပြုနိုင်မည့် သဘာဝလောကရှိ မည်သည့် သားရဲကိုမျှ ဒန်နီယေလ မသိခဲ့ပေ။ ၎င်းသည် ကွဲပြားသောအရာဖြစ်သည်။ (“diverse”) အခန်းငယ် ၉ ထဲရှိ “ချိုငယ်” သည် ချိုများ သို့မဟုတ် ထင်ရှားသောချိုတစ်ခုထဲမှ မဟုတ်ဘဲ၊ လေတိုက်ရာ လေးမျက်နှာနှင့် အတောင်များက ကိုယ်စားပြုသော နယ်ပယ်များအနက် တစ်ခုမှ ထွက်ပေါ်လာခဲ့သည်။</w:t>
      </w:r>
    </w:p>
    <w:p>
      <w:pPr>
        <w:pStyle w:val="ArticleBody"/>
        <w:jc w:val="left"/>
      </w:pPr>
      <w:r>
        <w:rPr>
          <w:rFonts w:ascii="Myanmar Text" w:hAnsi="Myanmar Text" w:eastAsia="Myanmar Text" w:cs="Myanmar Text"/>
        </w:rPr>
        <w:t>ဒန်နီယေလ အခန်း ၈ တွင်၊ “သူတို့၏ နိုင်ငံ၏ နောက်ဆုံးကာလ၌၊ ကျူးလွန်သူတို့၏ အပြစ်သည် ပြည့်စုံလာသောအခါ၊ မျက်နှာသဏ္ဌာန် ကြမ်းတမ်း၍ နက်နဲသော ဆိုချက်တို့ကို နားလည်သော ရှင်ဘုရင်တစ်ပါး ပေါ်ထွန်းလိမ့်မည်” ဟု ဖော်ပြထားသည်။ “သူတို့၏ နိုင်ငံ၏ နောက်ဆုံးကာလ” (ဂရိနိုင်ငံသည် နိုင်ငံလေးပါးအဖြစ် ပြိုကွဲသွားခဲ့သည်) ၌၊ “ကျူးလွန်သူတို့၏ အပြစ်သည် ပြည့်စုံလာသောအခါ” ဟူသော အချိန်အတွင်း၊ ရှင်ဘုရင်အသစ်တစ်ပါး ပေါ်ထွန်းလာမည်ဖြစ်သည်။</w:t>
      </w:r>
    </w:p>
    <w:p>
      <w:pPr>
        <w:pStyle w:val="ArticleScripture"/>
        <w:jc w:val="left"/>
      </w:pPr>
      <w:r>
        <w:rPr>
          <w:rFonts w:ascii="Myanmar Text" w:hAnsi="Myanmar Text" w:eastAsia="Myanmar Text" w:cs="Myanmar Text"/>
        </w:rPr>
        <w:t>“လှုပ်ရှားဆောင်ရွက်မှု၏ စင်မြင့်ပေါ်သို့ ပေါ်ထွန်းလာခဲ့သော အမျိုးသားနိုင်ငံတိုင်းအား မြေကြီးပေါ်၌ မိမိတို့၏ နေရာကို ယူဆောင်ခွင့်ပြုထားခဲ့သည်မှာ၊ စောင့်ကြည့်သောသူနှင့် သန့်ရှင်းတော်မူသောအရှင်၏ ရည်ရွယ်ချက်များကို ထိုနိုင်ငံသည် ပြည့်စုံစေမည် မစေမည်ကို အတည်ပြုနိုင်ရန်ဖြစ်သည်။ ပရောဖက်ပြုချက်သည် ကမ္ဘာ၏ ကြီးမြတ်သော အင်ပါယာများဖြစ်သည့် ဗာဗုလုန်၊ မေဒိ-ပါရှား၊ ဂရိ၊ နှင့် ရောမတို့၏ ပေါ်ထွန်းလာခြင်းနှင့် တိုးတက်ဖြစ်ထွန်းလာမှုကို ခြေရာခံဖော်ပြထားသည်။ ဤအင်ပါယာအသီးသီး၌လည်း၊ အင်အားနည်းသော အမျိုးသားနိုင်ငံများ၌ ဖြစ်သကဲ့သို့ပင်၊ သမိုင်းသည် မိမိကိုယ်ကို ထပ်မံပြန်လည်ပြသခဲ့သည်။ တစ်နိုင်ငံစီတိုင်းသည် စမ်းသပ်ခံရသော ကာလကို ရရှိခဲ့ကြသည်။ တစ်နိုင်ငံစီတိုင်းသည် ကျရှုံးခဲ့ကြသည်။ သူတို့၏ ဘုန်းအသရေသည် မှိန်ဖျော့သွားခဲ့ပြီး၊ သူတို့၏ အာဏာသည်လည်း ကွယ်ပျောက်သွားခဲ့သည်။” Prophets and Kings, 535.</w:t>
      </w:r>
    </w:p>
    <w:p>
      <w:pPr>
        <w:pStyle w:val="ArticleBody"/>
        <w:jc w:val="left"/>
      </w:pPr>
      <w:r>
        <w:rPr>
          <w:rFonts w:ascii="Myanmar Text" w:hAnsi="Myanmar Text" w:eastAsia="Myanmar Text" w:cs="Myanmar Text"/>
        </w:rPr>
        <w:t>ဂရိနိုင်ငံ၏နိုင်ငံတော်၏ အဆုံးကာလ (“latter time”) တွင်၊ သူတို့၏ စမ်းသပ်ခြင်းကာလခွက် ပြည့်စုံသွား၍ (“when the transgressors are come to the full”)၊ “မျက်နှာကြမ်းတမ်းသော မင်းကြီး” တစ်ပါး ပေါ်ထွန်းလာမည်။ ထိုမင်းကြီးသည် “နက်နဲသောစကားများ” ကို နားလည်မည်ဖြစ်၏။ အကြောင်းမှာ သူသည် ယုဒလူတို့၏ ဟေဗြဲဘာသာစကား သို့မဟုတ် ယခင်နိုင်ငံတော်၏ ဂရိဘာသာစကားနှင့် လုံးဝမတူညီသော ဘာသာစကားကို ပြောဆိုမည်ဖြစ်ပြီး၊ လက်တင်ဘာသာစကားကို ပြောဆိုမည်ဖြစ်သောကြောင့် ဖြစ်၏။ ထိုနိုင်ငံတော်ကို မောရှေက ခရစ်တော်နှစ် 66 မှ 70 အတွင်း ဖြစ်ပေါ်သော ဝိုင်းရံတိုက်ခိုက်မှုကို ယူဆောင်လာမည့် လူမျိုးအဖြစ် ဖော်ထုတ်ထားပြီး၊ ထိုကာလ၌ အခြားသောအရာများအနက် အငတ်ဘေးသည် အလွန်ပြင်းထန်၍ ယုဒလူတို့သည် အသက်ရှင်ကျန်ရစ်နိုင်ရန် မိမိတို့၏ သားသမီးများကိုပင် စားသောက်ခဲ့ကြသည်။</w:t>
      </w:r>
    </w:p>
    <w:p>
      <w:pPr>
        <w:pStyle w:val="ArticleScripture"/>
        <w:jc w:val="left"/>
      </w:pPr>
      <w:r>
        <w:rPr>
          <w:rFonts w:ascii="Myanmar Text" w:hAnsi="Myanmar Text" w:eastAsia="Myanmar Text" w:cs="Myanmar Text"/>
        </w:rPr>
        <w:t>သင်သည် အရာခပ်သိမ်း ပေါများစွာရှိသဖြင့် ဝမ်းမြောက်ခြင်းနှင့် စိတ်နှလုံးရွှင်လန်းခြင်းဖြင့် သင်၏ ဘုရားသခင် ထာဝရဘုရားအား မဝတ်ပြုမဆောင်ရွက်ခဲ့သောကြောင့်၊ ထို့ကြောင့် ထာဝရဘုရားသည် သင့်အပေါ်သို့ စေလွှတ်တော်မူမည့် ရန်သူတို့ကို သင်သည် ဆာလောင်ခြင်း၌လည်းကောင်း၊ ရေငတ်ခြင်း၌လည်းကောင်း၊ အဝတ်အချည်းစည်းဖြစ်ခြင်း၌လည်းကောင်း၊ အရာခပ်သိမ်းချို့တဲ့ခြင်း၌လည်းကောင်း ဝတ်ပြုဆောင်ရွက်ရလိမ့်မည်။ သူသည် သင့်ကို ဖျက်ဆီးပြီးမချင်း သင့်လည်ပင်းပေါ်၌ သံထမ်းပိုးကို တင်ထားလိမ့်မည်။ ထာဝရဘုရားသည် မြေကြီးစွန်းမှ၊ အဝေးတစ်နေရာမှ၊ လင်းယုန်ပျံသကဲ့သို့ လျင်မြန်သော လူမျိုးတစ်မျိုးကို သင့်အပေါ်သို့ ဆောင်ခဲ့တော်မူလိမ့်မည်။ ထိုလူမျိုး၏ ဘာသာစကားကို သင်နားမလည်နိုင်။ ထိုလူမျိုးသည် မျက်နှာကြမ်းတမ်းသော လူမျိုးဖြစ်၍ အိုမင်းသောသူ၏ မျက်နှာကို မထောက်ထား၊ ငယ်ရွယ်သောသူကိုလည်း မသနားမပြု။ သူသည် သင့်တိရစ္ဆာန်များ၏ အသီးအနှံကိုလည်းကောင်း၊ သင့်မြေ၏ အသီးအနှံကိုလည်းကောင်း သင်ဖျက်ဆီးခံရသည်တိုင်အောင် စားလိမ့်မည်။ ထို့ပြင် သူသည် သင့်ကို ဖျက်ဆီးပြီးမချင်း စပါးကိုလည်းကောင်း၊ စပျစ်ရည်ကိုလည်းကောင်း၊ ဆီကိုလည်းကောင်း၊ သင့်နွားများ၏ တိုးပွားမှုကိုလည်းကောင်း၊ သင့်သိုးအုပ်များကိုလည်းကောင်း သင့်အတွက် မချန်မထားလိမ့်မည်။ သင်ယုံကြည်အားထားသော သင့်ပြည်တစ်ပြည်လုံးရှိ မြင့်မား၍ ခိုင်ခံ့သော တံတိုင်းများ ပြိုလဲကျသည်တိုင်အောင်၊ သူသည် သင့်မြို့တံခါးရှိရာအရပ်အနှံ့၌ သင့်ကို ဝိုင်းရံပိတ်ဆို့လိမ့်မည်။ ထို့ပြင် သင်၏ ဘုရားသခင် ထာဝရဘုရားပေးတော်မူသော သင့်ပြည်တစ်ပြည်လုံးရှိ သင့်မြို့တံခါးရှိရာအရပ်အနှံ့၌ သင့်ကို ဝိုင်းရံပိတ်ဆို့လိမ့်မည်။ သင့်ရန်သူတို့သည် သင့်ကို ဒုက္ခပေး၍ ဝိုင်းရံပိတ်ဆို့သောအခါ၊ သင်၏ ဘုရားသခင် ထာဝရဘုရားပေးတော်မူသော သင်၏ သားသမီးတို့၏ အသားတည်းဟူသော သင်၏ ကိုယ်ဝမ်းထဲမှ အသီးကို သင်စားရလိမ့်မည်။ တရားဟောရာ 28:47–53။</w:t>
      </w:r>
    </w:p>
    <w:p>
      <w:pPr>
        <w:pStyle w:val="ArticleBody"/>
        <w:jc w:val="left"/>
      </w:pPr>
      <w:r>
        <w:rPr>
          <w:rFonts w:ascii="Myanmar Text" w:hAnsi="Myanmar Text" w:eastAsia="Myanmar Text" w:cs="Myanmar Text"/>
        </w:rPr>
        <w:t>ဒံယေလအခန်းကြီး ၂ တွင် စတုတ္ထနိုင်ငံကို “သံ” ဟူ၍ ကိုယ်စားပြုဖော်ပြထားပြီး၊ မောရှေကလည်း ယုဒလူတို့အပေါ်သို့ “သံထမ်းပိုး” တင်မည့် “လူမျိုးတစ်မျိုး” ကို ဖော်ပြခဲ့သည်။ ထို “လူမျိုး” သည် ယုဒလူတို့ကို “ဖျက်ဆီး” လိမ့်မည်ဖြစ်ပြီး၊ ၎င်းသည် ရောမ၏ သင်္ကေတဖြစ်သော လင်းယုန်ကဲ့သို့ လျင်မြန်မည်။ ၎င်းသည် “သင်မနားလည်နိုင်သော ဘာသာစကား” ကို ပြောသော “လူမျိုး” ဖြစ်မည်၊ အကြောင်းမူကား ထိုသူတို့၏ ဘာသာစကားသည် ယုဒလူတို့အတွက် “နက်နဲသောစကား” ကဲ့သို့ ဖြစ်မည်။ ၎င်းသည် “ကြမ်းတမ်းသောမျက်နှာထားရှိသော လူမျိုး” ဖြစ်မည်ဖြစ်ပြီး၊ ယင်းအရာကို ဒံယေလအခန်းကြီး ၈ တွင် “ကြမ်းတမ်းသောမျက်နှာထားရှိသော ရှင်ဘုရင်” ဟူ၍ ဖော်ပြထားသည်။ ထို့ပြင် ယေရုရှလင်မြို့၏ “ဝိုင်းထားခြင်း” အတွင်း၌ ယုဒလူတို့သည် မိမိတို့၏ “သားသမီးများ” ကို စားကြ၏။</w:t>
      </w:r>
    </w:p>
    <w:p>
      <w:pPr>
        <w:pStyle w:val="ArticleBody"/>
        <w:jc w:val="left"/>
      </w:pPr>
      <w:r>
        <w:rPr>
          <w:rFonts w:ascii="Myanmar Text" w:hAnsi="Myanmar Text" w:eastAsia="Myanmar Text" w:cs="Myanmar Text"/>
        </w:rPr>
        <w:t>မီလာသည် အယူမှားရောမကို မောရှေက ကြိုတင်ဟောကြားခဲ့သော အာဏာအဖြစ်လည်းကောင်း၊ ဒံယေလအခန်း ၂ ၌ ဖော်ပြထားသော စတုတ္ထမြောက် “သံ” နိုင်ငံအဖြစ်လည်းကောင်း၊ ဟေဗြဲဘာသာ သို့မဟုတ် ဂရိဘာသာမဟုတ်ဘဲ လက်တင်ဘာသာကို ပြောဆိုသော “လူမျိုး” အဖြစ်လည်းကောင်း အသိအမှတ်ပြုခဲ့သည်။ သမ္မာကျမ်းစာပရောဖက်ပြုချက်၌ စတုတ္ထမြောက်နိုင်ငံနှင့် ပဉ္စမမြောက်နိုင်ငံအကြား မီလာသည် ခွဲခြားချက်မပြုခဲ့ပေ၊ အကြောင်းမှာ သူ့အတွက် ထိုနှစ်ခုစလုံးသည် ရောမသာ ဖြစ်သောကြောင့်ဖြစ်သည်။ ထို့ကြောင့် အယူမှားရောမသည် အခန်းငယ် နှစ်ဆယ့်သုံး၌ ပေါ်ထွက်လာပြီးနောက်၊ အခန်းငယ် နှစ်ဆယ့်လေး၌ ကိုယ်စားပြုထားသော ခွဲခြားချက်ကို သူမမြင်နိုင်ခဲ့ပေ။ ရူပါရုံထဲတွင် ချိုငယ်သည် အခန်းငယ် ၉ မှ ၁၂ အတွင်း ပုလ္လင်မှ ဣတ္ထလင်သို့၊ ထို့နောက် ပုလ္လင်သို့၊ ထို့နောက် ဣတ္ထလင်သို့ အပြောင်းအလဲ ဖြစ်ပေါ်နေခဲ့ပြီး၊ အခန်းငယ် နှစ်ဆယ့်သုံးသည် အယူမှားရောမ၏ ပရောဖက်ပြုဆိုင်ရာ လက္ခဏာရပ်များကို ဖော်ထုတ်သော်လည်း၊ ဂါဗြေလ၏ အခန်းငယ် နှစ်ဆယ့်လေးရှိ အနက်ဖွင့်ဆိုချက်သည် ဣတ္ထလင်ရောမသို့ ပြောင်းလဲသွားသည်။ အခန်းငယ် နှစ်ဆယ့်လေးရှိ ထိုအာဏာသည် “ကြီးမားသော တန်ခိုး” ကို ပိုင်ဆိုင်ရမည်ဖြစ်ပြီး၊ “သို့သော် မိမိ၏ တန်ခိုးအားဖြင့် မဟုတ်; အံ့ဖွယ်စွာ ဖျက်ဆီးလိမ့်မည်၊ အောင်မြင်လိမ့်မည်၊ ကျင့်ဆောင်လိမ့်မည်၊ အားကြီးသူတို့နှင့် သန့်ရှင်းသော လူမျိုးကို ဖျက်ဆီးလိမ့်မည်။”</w:t>
      </w:r>
    </w:p>
    <w:p>
      <w:pPr>
        <w:pStyle w:val="ArticleBody"/>
        <w:jc w:val="left"/>
      </w:pPr>
      <w:r>
        <w:rPr>
          <w:rFonts w:ascii="Myanmar Text" w:hAnsi="Myanmar Text" w:eastAsia="Myanmar Text" w:cs="Myanmar Text"/>
        </w:rPr>
        <w:t>ပုပ်ရဟန်းမင်းကြီး၏ ရောမသည် ဘာသာမဲ့ ရောမ၏ စစ်ရေးအာဏာကို ခံယူရမည်ဖြစ်ပြီး၊ ၅၃၈ ခုနှစ်မှ ၁၇၉၈ ခုနှစ်အထိ တစ်ထောင်နှစ်ရာခြောက်ဆယ်နှစ်ကြာ ဘုရားသခင်၏ လူမျိုးတော်ကို ဖျက်ဆီးမည်ဖြစ်သည်။ ၎င်းသည် လောကတစ်ဝှမ်းလုံးက “အံ့ဩ၍ လိုက်လံကြည့်ရှုသော” သားရဲဖြစ်သောကြောင့်လည်းကောင်း၊ ၁၇၉၈ ခုနှစ်တွင် အဆုံးသတ်ရမည်ဟု “သတ်မှတ်ထားသော” ပထမအမျက်ဒေါသကာလ ပြည့်စုံမည့်အချိန်တိုင်အောင် “အမှုကို ပြု၍ အောင်မြင်မည်” ဖြစ်သော အာဏာဖြစ်သောကြောင့်လည်းကောင်း၊ “အံ့ဩဖွယ်ရာ” ဖျက်ဆီးမည်ဖြစ်သည်။</w:t>
      </w:r>
    </w:p>
    <w:p>
      <w:pPr>
        <w:pStyle w:val="ArticleBody"/>
        <w:jc w:val="left"/>
      </w:pPr>
      <w:r>
        <w:rPr>
          <w:rFonts w:ascii="Myanmar Text" w:hAnsi="Myanmar Text" w:eastAsia="Myanmar Text" w:cs="Myanmar Text"/>
        </w:rPr>
        <w:t>ထို့နောက် နှစ်ဆယ့်ငါးမြောက်အခန်းငယ်၌ ကဗြေလသည် ဒံယေလအတွက် မိမိရှင်းလင်းဖော်ပြနေခဲ့သော အခန်းငယ်များတွင် တည်ထောင်ထားပြီးဖြစ်သော အလှည့်အပြောင်းသဘောကို ဆက်လက်လိုက်နာကာ၊ “မူဝါဒ” ဟူသော မတူညီသည့် ပုံစံတစ်ရပ်အားဖြင့် မိမိ၏အင်ပါယာကို စုစည်းတည်ဆောက်ခဲ့သည့် အယူမှား ရောမကို တဖန် ရည်ညွှန်းပြောဆိုသည်။ ယင်းအချက်ကို သမိုင်းပညာရှင်အားလုံးက သက်သေပြထားကြသည်။ အယူမှား ရောမ၏ “ပရိယာယ်” သည် တိုးချဲ့လျက်ရှိသော မိမိအင်ပါယာသို့ လူမျိုးနိုင်ငံများ ဝင်ရောက်ပူးပေါင်းလာစေရန် ဆွဲဆောင်ခြင်းဖြစ်၍၊ စစ်အင်အားတစ်ခုတည်းဖြင့်သာ ထုလုပ်တည်ဆောက်ခဲ့သော ယခင်အင်ပါယာများနှင့် မတူဘဲ၊ ငြိမ်းချမ်းရေးနှင့် ချမ်းသာကြွယ်ဝမှု၏ ကတိကို အသုံးပြု၍ အင်ပါယာကို တည်ဆောက်ခဲ့သည်။ ထို့ပြင် အယူမှား ရောမသည် “မင်းတို့၏ မင်းသားတော်ကို ဆန့်ကျင်လျက် ထမြောက်မည်” ဟူသကဲ့သို့လည်း ဖြစ်ရမည်ဖြစ်ပြီး၊ ကာလဝရီလက်ဝါးကပ်တိုင်ပေါ်၌ ခရစ်တော်ကို တင်ထားခဲ့သောအခါ ထိုသို့ ပြုခဲ့လေသည်။</w:t>
      </w:r>
    </w:p>
    <w:p>
      <w:pPr>
        <w:pStyle w:val="ArticleBody"/>
        <w:jc w:val="left"/>
      </w:pPr>
      <w:r>
        <w:rPr>
          <w:rFonts w:ascii="Myanmar Text" w:hAnsi="Myanmar Text" w:eastAsia="Myanmar Text" w:cs="Myanmar Text"/>
        </w:rPr>
        <w:t>ထို့နောက် ဂါဗြေလသည် ဒံယေလအတွက် မိမိရှင်းလင်းတင်ပြနေသော ရူပါရုံနှစ်ခုကို ကိုင်တွယ်၍၊ “အမြင်ပုံသဏ္ဌာန်” ဆိုင်ရာ “mareh” ရူပါရုံ—(နှစ်ထောင်သုံးရာရက်)—သည် မှန်ကန်ကြောင်းကို သတ်မှတ်ဖော်ပြပြီး၊ တပါးအမျိုးသား ရောမနှင့် ပုပ်ရဟန်းမင်းဆိုင်ရာ ရောမတို့က သန့်ရှင်းရာဌာနနှင့် စစ်တပ်တော်ကို ခြေဖြင့်နင်းချေဖျက်ဆီးခြင်းဆိုင်ရာ “chazon” ရူပါရုံကို “ရက်ပေါင်းများစွာအတွက်” (၁၇၉၈ ခုနှစ်၌ အဆုံးကာလသို့ ရောက်သည့်တိုင်အောင်) “ပိတ်ထားရမည် (တံဆိပ်ခတ်ထားရမည်)” ဟု ဖော်ထုတ်သတ်မှတ်၏။</w:t>
      </w:r>
    </w:p>
    <w:p>
      <w:pPr>
        <w:pStyle w:val="ArticleBody"/>
        <w:jc w:val="left"/>
      </w:pPr>
      <w:r>
        <w:rPr>
          <w:rFonts w:ascii="Myanmar Text" w:hAnsi="Myanmar Text" w:eastAsia="Myanmar Text" w:cs="Myanmar Text"/>
        </w:rPr>
        <w:t>ထို့နောက် ဒန်ယေလသည် အချိန်ကာလတစ်ခုမျှ နာမကျန်းဖြစ်နေခဲ့ပြီး၊ ထို့နောက် မိမိ၏အလုပ်သို့ ပြန်လည်ဝင်ရောက်ခဲ့သော်လည်း၊ ဂါဗြေလက မိမိအား နားလည်စေရန် အမိန့်ပေးခံရသော ရူပါရုံဖြစ်သည့် “mareh” ရူပါရုံကို ယခုတိုင် နားမလည်သေးခဲ့ပေ။ ထိုအကြောင်းကြောင့် ဂါဗြေလသည် အခန်းကြီး ကိုးတွင် ပြန်လည်ရောက်ရှိလာမည်ဖြစ်ပြီး၊ ဒန်ယေလအား “mareh” ရူပါရုံကို နားလည်စေရန် မိမိ၏လုပ်ငန်းကို ပြီးစီးအောင် ဆောင်ရွက်မည်ဖြစ်သည်။</w:t>
      </w:r>
    </w:p>
    <w:p>
      <w:pPr>
        <w:pStyle w:val="ArticleBody"/>
        <w:jc w:val="left"/>
      </w:pPr>
      <w:r>
        <w:rPr>
          <w:rFonts w:ascii="Myanmar Text" w:hAnsi="Myanmar Text" w:eastAsia="Myanmar Text" w:cs="Myanmar Text"/>
        </w:rPr>
        <w:t>ဒါနိယေလ အခန်းကြီး ၉ တွင်၊ ဒါနိယေလသည် ပရောဖက်ပြုနှုတ်ကပတ်တော်ကို လေ့လာလျက်ရှိခဲ့ပြီး၊ မောရှေနှင့် ယေရမိ၏ ရေးသားချက်များအားဖြင့် နားလည်သဘောပေါက်လာခဲ့သည်။ ယေရမိက မိမိရောက်ရှိနေသော အကျဉ်းချုပ်အခြေအနေသည် အနှစ် ခုနစ်ဆယ် ကြာမြင့်မည်ဖြစ်ကြောင်း ဖော်ပြခဲ့သည်။</w:t>
      </w:r>
    </w:p>
    <w:p>
      <w:pPr>
        <w:pStyle w:val="ArticleScripture"/>
        <w:jc w:val="left"/>
      </w:pPr>
      <w:r>
        <w:rPr>
          <w:rFonts w:ascii="Myanmar Text" w:hAnsi="Myanmar Text" w:eastAsia="Myanmar Text" w:cs="Myanmar Text"/>
        </w:rPr>
        <w:t>ဤပြည်တစ်ပြည်လုံးသည် လူဆိတ်ညံရာဖြစ်၍ အံ့ဩထိတ်လန့်ဖွယ်ရာဖြစ်လိမ့်မည်။ ဤလူမျိုးများသည် ဗာဗုလုန်ရှင်ဘုရင်ကို ခုနစ်ဆယ်နှစ်တိုင်တိုင် အမှုထမ်းရကြလိမ့်မည်။ ထိုခုနစ်ဆယ်နှစ် ပြည့်စုံသောအခါ၊ ဗာဗုလုန်ရှင်ဘုရင်နှင့် ထိုလူမျိုးကိုလည်းကောင်း၊ ခါလဒဲပြည်ကိုလည်းကောင်း၊ သူတို့၏အပြစ်ကြောင့် ငါသည် ဒဏ်ခတ်မည်ဟု ထာဝရဘုရား မိန့်တော်မူ၏။ ထိုပြည်ကိုလည်း အစဉ်အမြဲ လူဆိတ်ညံရာဖြစ်စေမည်။ ယေရမိ ၂၅:၁၁၊ ၁၂။</w:t>
      </w:r>
    </w:p>
    <w:p>
      <w:pPr>
        <w:pStyle w:val="ArticleBody"/>
        <w:jc w:val="left"/>
      </w:pPr>
      <w:r>
        <w:rPr>
          <w:rFonts w:ascii="Myanmar Text" w:hAnsi="Myanmar Text" w:eastAsia="Myanmar Text" w:cs="Myanmar Text"/>
        </w:rPr>
        <w:t>မိုးရှေ၏အဆိုအရ ရန်သူတို့၏ပြည်၌ ဖမ်းဆီးခြင်းခံရသော ကာလသည် ထိုပြည်မြေက မိမိ၏ ဥပုသ်နေ့များကို ခံစားရမည့် အချိန်နှင့် ကိုက်ညီမည်ဖြစ်သည်။</w:t>
      </w:r>
    </w:p>
    <w:p>
      <w:pPr>
        <w:pStyle w:val="ArticleScripture"/>
        <w:jc w:val="left"/>
      </w:pPr>
      <w:r>
        <w:rPr>
          <w:rFonts w:ascii="Myanmar Text" w:hAnsi="Myanmar Text" w:eastAsia="Myanmar Text" w:cs="Myanmar Text"/>
        </w:rPr>
        <w:t>ငါသည် ထိုပြည်ကို ပျက်စီးခြင်းသို့ ဆောင်ခဲ့မည်။ ထိုပြည်၌ နေထိုင်သော သင်တို့၏ ရန်သူတို့သည် ထိုအမှုကြောင့် အံ့ဩထိတ်လန့်ကြလိမ့်မည်။ ငါသည်လည်း သင်တို့ကို လူမျိုးတကာအကြားသို့ ပြန့်နှံ့စေ၍၊ သင်တို့နောက်သို့ ဓားကို ဆွဲထုတ်လိုက်မည်။ သင်တို့၏ပြည်သည် ပျက်စီးလျက်ရှိမည်၊ သင်တို့၏မြို့များသည်လည်း ဆိတ်ညံလျက် အပျက်အစီးဖြစ်ကြလိမ့်မည်။ ထိုအခါ ပြည်သည် ပျက်စီးလျက်နေရသမျှကာလပတ်လုံး၊ သင်တို့သည် ရန်သူတို့၏ပြည်၌ ရှိနေကြစဉ်တွင်ပင် မိမိ၏ ဥပုသ်နေ့များကို ခံစားရလိမ့်မည်။ ထိုအခါ ပြည်သည် အနားယူ၍ မိမိ၏ ဥပုသ်နေ့များကို ခံစားရလိမ့်မည်။ ပျက်စီးလျက်နေရသမျှကာလပတ်လုံး အနားယူလိမ့်မည်။ အကြောင်းမူကား သင်တို့သည် ထိုပြည်ပေါ်၌ နေထိုင်ကြစဉ် သင်တို့၏ ဥပုသ်နေ့များတွင် ထိုပြည်သည် အနားမယူခဲ့သောကြောင့်ဖြစ်သည်။ ဝတ်ပြုရာကျမ်း ၂၆:၃၂–၃၅။</w:t>
      </w:r>
    </w:p>
    <w:p>
      <w:pPr>
        <w:pStyle w:val="ArticleBody"/>
        <w:jc w:val="left"/>
      </w:pPr>
      <w:r>
        <w:rPr>
          <w:rFonts w:ascii="Myanmar Text" w:hAnsi="Myanmar Text" w:eastAsia="Myanmar Text" w:cs="Myanmar Text"/>
        </w:rPr>
        <w:t>ဒန်နီယေလသည် ဘုရားသခင်၏ ပရောဖက်ပြုနှုတ်ကပတ်တော်မှ၊ သက်သေခံနှစ်ပါးအပေါ်အခြေပြု၍၊ မိမိ၏လူမျိုးသည် ရန်သူ၏ပြည်သို့ ကွဲလွင့်ပျံ့နှံ့စေခြင်းခံရကြောင်း၊ ထိုကာလအတွင်း မြေသည် မိမိ၏ဥပုသ်ရက်များကို ခံစားရမည်ဖြစ်ကြောင်းကို နားလည်ခဲ့သည်။ ယေရမိ၏ ခုနစ်ဆယ်နှစ်ကာလနှင့်စပ်လျဉ်း၍ ရာဇဝင်ချုပ်စာရေးသူ နားလည်ခဲ့သည့်အရာကိုလည်း သူ နားလည်ခဲ့သည်။</w:t>
      </w:r>
    </w:p>
    <w:p>
      <w:pPr>
        <w:pStyle w:val="ArticleScripture"/>
        <w:jc w:val="left"/>
      </w:pPr>
      <w:r>
        <w:rPr>
          <w:rFonts w:ascii="Myanmar Text" w:hAnsi="Myanmar Text" w:eastAsia="Myanmar Text" w:cs="Myanmar Text"/>
        </w:rPr>
        <w:t>ထားရာမှ ကယ်လွတ်ခဲ့သောသူတို့ကို သူသည် ဗာဗုလုန်သို့ သုံ့ပန်းအဖြစ် ခေါ်ဆောင်သွား၏။ ထိုအရပ်၌ သူတို့သည် ပါရှားနိုင်ငံတော် အုပ်စိုးမှု စတင်သောအထိ သူနှင့် သူ၏ သားတို့၏ အစေခံဖြစ်ကြ၏။ ဤသို့ဖြစ်ရခြင်းမှာ မြေသည် မိမိ၏ ဥပုသ်ရက်များကို ခံစားရမည်အလို့ငှာ၊ ယေရမိ၏ နှုတ်ဖြင့် မိန့်တော်မူသော ထာဝရဘုရား၏ နှုတ်ကပတ်တော် ပြည့်စုံစေရန် ဖြစ်၏။ အကြောင်းမူကား မြေသည် ပျက်စီးလျက် အထီးကျန်စွာ တည်နေသမျှကာလပတ်လုံး ဥပုသ်စောင့်လေ၏။ ထိုသို့ဖြင့် အနှစ် ခုနစ်ဆယ် ပြည့်စုံလေ၏။ ယခု ပါရှားရှင်ဘုရင် ကိုရု၏ ပထမနှစ်တွင်၊ ယေရမိ၏ နှုတ်ဖြင့် မိန့်တော်မူသော ထာဝရဘုရား၏ နှုတ်ကပတ်တော် ပြည့်စုံစေရန်အလို့ငှာ၊ ထာဝရဘုရားသည် ပါရှားရှင်ဘုရင် ကိုရု၏ စိတ်ဝိညာဉ်ကို နှိုးဆော်တော်မူသဖြင့်၊ သူသည် မိမိနိုင်ငံတစ်လွှားလုံး၌ အမိန့်ကြော်ငြာစေ၍ စာဖြင့်လည်း ရေးသားစေကာ ဤသို့ဆို၏။ “ပါရှားရှင်ဘုရင် ကိုရု မိန့်တော်မူသည်မှာ၊ ကောင်းကင်ဘုံ၏ ဘုရားသခင် ထာဝရဘုရားသည် မြေကြီးပေါ်ရှိ နိုင်ငံအပေါင်းတို့ကို ငါ့အား ပေးတော်မူပြီ။ ထိုဘုရားသည် ယုဒပြည် ယေရုရှလင်မြို့၌ မိမိအတွက် အိမ်တော်ကို ငါတည်ဆောက်ရမည်ဟု ငါ့အား မှာထားတော်မူပြီ။ သူ၏ လူမျိုးအပေါင်းတို့အနက် သင်တို့တွင် အဘယ်သူရှိသနည်း။ ထာဝရဘုရား သူ၏ဘုရားသခင်သည် ထိုသူနှင့်အတူ ရှိတော်မူပါစေ။ ထိုသူသည် တက်သွားစေ။” ၂ ရာဇဝင်ချုပ် ၃၆:၂၀–၂၃။</w:t>
      </w:r>
    </w:p>
    <w:p>
      <w:pPr>
        <w:pStyle w:val="ArticleBody"/>
        <w:jc w:val="left"/>
      </w:pPr>
      <w:r>
        <w:rPr>
          <w:rFonts w:ascii="Myanmar Text" w:hAnsi="Myanmar Text" w:eastAsia="Myanmar Text" w:cs="Myanmar Text"/>
        </w:rPr>
        <w:t>ဒံယေလသည်၊ ပြည်တော်သည် မိမိ၏ ဥပုသ်ရက်များကို ခံစားလျက်ရှိစဉ် ရန်သူ၏ပြည်တွင် ပြန့်နှံ့ခြင်းခံရသော ယေရမိယ၏ နှစ်ခုနစ်ဆယ်ကာလသည် လေဝိရာကျမ်း ၂၆ ၌ ဖော်ပြထားသော “ခုနစ်ဆ” ဟူသည့် ကျိန်စာအပေါ် အခြေပြုထားကြောင်းကို နားလည်ခဲ့သည်။ ထိုနားလည်မှုကို နာခံလျက်၊ မိမိတို့၏ ပြန့်နှံ့နေသော အခြေအနေကို နောက်ဆုံး၌ နိုးကြားသဘောပေါက်လာသူများအတွက် ထိုကျမ်း၌ ပေးထားသော အမိန့်ပြုကုစားနည်းကို သူသည် အကောင်အထည်ဖော်ခဲ့သည်။</w:t>
      </w:r>
    </w:p>
    <w:p>
      <w:pPr>
        <w:pStyle w:val="ArticleScripture"/>
        <w:jc w:val="left"/>
      </w:pPr>
      <w:r>
        <w:rPr>
          <w:rFonts w:ascii="Myanmar Text" w:hAnsi="Myanmar Text" w:eastAsia="Myanmar Text" w:cs="Myanmar Text"/>
        </w:rPr>
        <w:t>သင်တို့အနက် အသက်ရှင်ကျန်ရစ်သောသူတို့၏အပေါ်၌လည်း၊ သူတို့၏ရန်သူတို့၏ပြည်များ၌ ငါသည် စိတ်နှလုံးအားပျော့မှုကို ပို့မည်။ လှုပ်ခတ်သော ရွက်တစ်ရွက်၏အသံပင် သူတို့ကို လိုက်မောင်းလိမ့်မည်။ သူတို့သည် ထားမှပြေးသကဲ့သို့ ပြေးကြလိမ့်မည်။ လိုက်သူမရှိသော်လည်း လဲကျကြလိမ့်မည်။ လိုက်သူမရှိသော်လည်း၊ ထားရှေ့မှလဲကျသကဲ့သို့၊ သူတို့သည် တစ်ဦးပေါ်တစ်ဦး လဲကျကြလိမ့်မည်။ သင်တို့သည် ရန်သူတို့ရှေ့၌ ရပ်တည်နိုင်သော ခွန်အားမရှိကြလိမ့်မည်။ သင်တို့သည် တပါးအမျိုးသားတို့အကြား၌ ပျက်စီးကြလိမ့်မည်။ သင်တို့၏ရန်သူတို့၏ပြည်သည် သင်တို့ကို မျိုချလိမ့်မည်။ သင်တို့အနက် ကျန်ရစ်သောသူတို့သည် ရန်သူတို့၏ပြည်များ၌ မိမိတို့၏ဒုစရိုက်အပြစ်ကြောင့် ညှိုးနွမ်းပျက်စီးသွားကြလိမ့်မည်။ သူတို့၏ဘိုးဘေးတို့၏ ဒုစရိုက်အပြစ်များကြောင့်လည်း သူတို့နှင့်အတူ ညှိုးနွမ်းပျက်စီးသွားကြလိမ့်မည်။ အကယ်၍ သူတို့သည် မိမိတို့၏ဒုစရိုက်အပြစ်ကို၎င်း၊ မိမိတို့၏ဘိုးဘေးတို့၏ ဒုစရိုက်အပြစ်ကို၎င်း၊ ငါ့ကိုဆန့်ကျင်၍ ကျူးလွန်ခဲ့သော မိမိတို့၏ပြစ်မှားမှုကို၎င်း ဝန်ခံကြလျှင်၊ ထို့ပြင် သူတို့သည် ငါ့ကိုဆန့်ကျင်လျက် ကျင့်ကြံခဲ့ကြောင်းကို၎င်း၊ ငါလည်း သူတို့ကို ဆန့်ကျင်လျက် ကျင့်ကြံခဲ့ပြီး၊ သူတို့ကို ရန်သူတို့၏ပြည်သို့ ဆောင်ခဲ့ကြောင်းကို၎င်း ဝန်ခံကြလျှင်၊ ထို့နောက် သူတို့၏ အရေဖျားမဖြတ်သောစိတ်နှလုံးသည် နှိမ့်ချခံရ၍၊ မိမိတို့၏ဒုစရိုက်အပြစ်ကြောင့် ခံရသော ပြစ်ဒဏ်ကို လက်ခံကြလျှင်၊ ထိုအခါ ငါသည် ယာကုပ်နှင့် ပြုခဲ့သော ငါ၏ပဋိညာဉ်ကို မှတ်မိမည်။ ဣဇာက်နှင့် ပြုခဲ့သော ငါ၏ပဋိညာဉ်ကိုလည်း မှတ်မိမည်။ အာဗြဟံနှင့် ပြုခဲ့သော ငါ၏ပဋိညာဉ်ကိုလည်း မှတ်မိမည်။ ထိုပြည်ကိုလည်း ငါမှတ်မိမည်။ ထိုပြည်သည် သူတို့မရှိဘဲ စွန့်ပစ်ထားခြင်းခံရမည်။ သူတို့မရှိသဖြင့် ဆိတ်ညံ့လျက် လဲလျောင်းနေစဉ်တွင်၊ မိမိ၏ဥပုသ်နေ့များကို မွေ့လျော်ခံစားရမည်။ သူတို့သည် မိမိတို့၏ဒုစရိုက်အပြစ်ကြောင့် ခံရသော ပြစ်ဒဏ်ကို လက်ခံကြလိမ့်မည်။ အကြောင်းမူကား၊ အမှန်ပင် သူတို့သည် ငါ၏တရားစီရင်ချက်တို့ကို မထီမဲ့မြင်ပြုခဲ့ကြ၍၊ သူတို့၏စိတ်ဝိညာဉ်သည် ငါ၏ပညတ်တော်တို့ကို ရွံရှာခဲ့သောကြောင့် ဖြစ်၏။ သို့ရာတွင် ထိုသို့ရှိသော်လည်း၊ သူတို့သည် ရန်သူတို့၏ပြည်၌ ရှိကြစဉ် ငါသည် သူတို့ကို စွန့်ပစ်မည်မဟုတ်။ သူတို့ကို လုံးဝဖျက်ဆီး၍ သူတို့နှင့် ပြုထားသော ငါ၏ပဋိညာဉ်ကို ဖျက်ပစ်ရန်အလို့ငှာ၊ ငါသည် သူတို့ကို ရွံရှာမည်မဟုတ်။ အကြောင်းမူကား ငါသည် သူတို့၏ဘုရားသခင် ထာဝရဘုရား ဖြစ်၏။ သို့သော် သူတို့အတွက် ငါသည် သူတို့၏ဘိုးဘေးတို့နှင့် ပြုခဲ့သော ပဋိညာဉ်ကို မှတ်မိမည်။ ငါသည် တပါးအမျိုးသားတို့၏ မျက်မှောက်တွင်၊ သူတို့၏ဘုရားသခင်ဖြစ်ရန်အလို့ငှာ၊ ထိုဘိုးဘေးတို့ကို အီဂျစ်ပြည်မှ ထုတ်ဆောင်ခဲ့၏။ ငါသည် ထာဝရဘုရား ဖြစ်၏။ ဤအရာတို့သည် ထာဝရဘုရားက မောရှေ၏လက်ဖြင့် သိနာတောင်ပေါ်တွင် ကိုယ်တော်နှင့် ဣသရေလအမျိုးသားတို့အကြား ပြုတော်မူသော ပညတ်ချက်များ၊ တရားစီရင်ချက်များနှင့် တရားများ ဖြစ်ကြသည်။ ဝတ်ပြုရာကျမ်း 26:36–46။</w:t>
      </w:r>
    </w:p>
    <w:p>
      <w:pPr>
        <w:pStyle w:val="ArticleBody"/>
        <w:jc w:val="left"/>
      </w:pPr>
      <w:r>
        <w:rPr>
          <w:rFonts w:ascii="Myanmar Text" w:hAnsi="Myanmar Text" w:eastAsia="Myanmar Text" w:cs="Myanmar Text"/>
        </w:rPr>
        <w:t>ဒံယေလ၏ ကိုးခန်းရှိ ဆုတောင်းခြင်းသည် ရန်သူ၏ပြည်၌ မိမိတို့ကိုယ်ကို ကွဲပြားပျံ့နှံ့နေကြသည်ဟု တွေ့ရှိရသောသူများအတွက် အကြံတော်၏ အစိတ်အပိုင်းအသီးသီးကို ကိုင်တွယ်ပြောဆိုလျက်ရှိသည်။ ထိုဆုတောင်းခြင်းကို ဒုတိယခန်းရှိ သူ၏ဆုတောင်းခြင်းနှင့် ကိုက်ညီစေရမည်။ အကြောင်းမူကား ထိုနှစ်ခုသည် ပေါင်းစည်းလျှင် ဗျာဒိတ်ကျမ်း အခန်းကြီး ၁၁ ၌ ပါရှိသောသူတို့၏ ဆုတောင်းခြင်းကို ကိုယ်စားပြုကြသောကြောင့် ဖြစ်သည်။ ထိုသူတို့သည် ဆိုဒုံနှင့် အဲဂုတ္တုဟု ခေါ်ဆိုသော ထိုမြို့ကြီး၏ လမ်းမများပေါ်၌ သေဆုံးနေခဲ့ကြပြီး၊ မိမိတို့သည်လည်း ကွဲပြားပျံ့နှံ့ထားခြင်းခံရကြောင်းကို တွေ့ရှိကြသည်။ ဒံယေလသည် မိမိ၏ဆုတောင်းခြင်းကို အဆုံးသတ်သောအခါ၊ ဂါဗြေလသည် “mareh” ရူပါရုံကို ရှင်းလင်းဖော်ပြသည့် အမှုကို အပြီးသတ်ရန် ပြန်လာသည်။ ထိုသို့ပင် သန့်ရှင်းသောဝိညာဉ်တော်သည် ဗျာဒိတ်ကျမ်း အခန်းကြီး ၁၁ ရှိ သက်သေနှစ်ပါးအတွက်လည်း ပြီးစီးစေရန် ရည်ရွယ်တော်မူသည်။</w:t>
      </w:r>
    </w:p>
    <w:p>
      <w:pPr>
        <w:pStyle w:val="ArticleScripture"/>
        <w:jc w:val="left"/>
      </w:pPr>
      <w:r>
        <w:rPr>
          <w:rFonts w:ascii="Myanmar Text" w:hAnsi="Myanmar Text" w:eastAsia="Myanmar Text" w:cs="Myanmar Text"/>
        </w:rPr>
        <w:t>ငါသည် စကားပြောလျက်၊ ဆုတောင်းလျက်၊ ငါ၏အပြစ်နှင့် ငါ၏လူမျိုး ဣသရေလ၏အပြစ်ကို ဝန်ခံလျက်၊ ငါ၏ဘုရားသခင်၏ သန့်ရှင်းသောတောင်တော်အတွက် ငါ၏ဘုရားသခင် ထာဝရဘုရားရှေ့တော်၌ ငါ၏တောင်းပန်လျှောက်ထားခြင်းကို ဆက်ကပ်လျက်ရှိစဉ်၊ အမှန်ပင်၊ ငါသည် ဆုတောင်းလျက် စကားပြောနေစဉ်တွင်၊ အစအဦးရှိ ရူပါရုံ၌ ငါမြင်ခဲ့သော ထို လူ ဂါဗြေလသည် အလျင်အမြန် ပျံသန်းလာစေခြင်းခံရ၍ ညနေပူဇော်သက္ကာအချိန်ခန့်တွင် ငါ့ကို ထိတွေ့လေ၏။ ထိုသူသည် ငါ့အား အသိပေး၍ ငါနှင့် စကားပြောကာ၊ “အို ဒံယေလ၊ သင့်အား ပညာနှင့် နားလည်သဘောပေါက်ခြင်းကို ပေးအံ့သောငှာ ငါသည် ယခု ထွက်လာပြီ” ဟု ဆိုလေ၏။ ဒံယေလ ၉:၂၀–၂၂။</w:t>
      </w:r>
    </w:p>
    <w:p>
      <w:pPr>
        <w:pStyle w:val="ArticleBody"/>
        <w:jc w:val="left"/>
      </w:pPr>
      <w:r>
        <w:rPr>
          <w:rFonts w:ascii="Myanmar Text" w:hAnsi="Myanmar Text" w:eastAsia="Myanmar Text" w:cs="Myanmar Text"/>
        </w:rPr>
        <w:t>ဤလေ့လာမှုကို နောက်ဆောင်းပါးတွင် ဆက်လက်ဖော်ပြမည်။</w:t>
      </w:r>
    </w:p>
    <w:p>
      <w:pPr>
        <w:pStyle w:val="ArticleScripture"/>
        <w:jc w:val="left"/>
      </w:pPr>
      <w:r>
        <w:rPr>
          <w:rFonts w:ascii="Myanmar Text" w:hAnsi="Myanmar Text" w:eastAsia="Myanmar Text" w:cs="Myanmar Text"/>
        </w:rPr>
        <w:t>“ဗာဗုလုန်သည် ကျဆုံးမည့်အချိန်မတိုင်မီ မကြာခင်ကာလတွင်၊ ဒံယေလသည် ဤပရောဖက်ပြုချက်များကို ဆင်ခြင်အောက်မေ့လျက် အချိန်ကာလများကို နားလည်နိုင်ရန် ဘုရားသခင်ကို ရှာဖွေလျက်ရှိစဉ်၊ နိုင်ငံအမျိုးမျိုး၏ ထွန်းကားလာခြင်းနှင့် ကျဆုံးပျက်စီးသွားခြင်းတို့နှင့်စပ်လျဉ်းသော ရူပါရုံအစဉ်အဆက်ကို သူ့အား ပေးတော်မူခဲ့သည်။ ဒံယေလကျမ်း အခန်း ၇ တွင် မှတ်တမ်းတင်ထားသည့် ပထမရူပါရုံနှင့်အတူ အနက်ဖွင့်ဆိုချက်တစ်ရပ်ကိုလည်း ပေးအပ်တော်မူခဲ့သော်လည်း၊ ပရောဖက်အား အရာခပ်သိမ်းကို ရှင်းလင်းစွာ နားလည်စေခြင်းမပြုခဲ့ပေ။ မိမိအတွေ့အကြုံကို ထိုအချိန်၌ သူက ဤသို့ရေးသားထားသည်။ ‘ငါ၏အတွေးအကြံများသည် ငါ့ကို များစွာနှောင့်ယှက်ကြ၏၊ ငါ၏မျက်နှာအဆင်းလည်း ငါ၌ ပြောင်းလဲသွား၏။ သို့သော် ဤအမှုကို ငါ၏စိတ်နှလုံးထဲ၌ သိမ်းဆည်းထား၏။’ ဒံယေလ ၇:၂၈။</w:t>
      </w:r>
    </w:p>
    <w:p>
      <w:pPr>
        <w:pStyle w:val="ArticleScripture"/>
        <w:jc w:val="left"/>
      </w:pPr>
      <w:r>
        <w:rPr>
          <w:rFonts w:ascii="Myanmar Text" w:hAnsi="Myanmar Text" w:eastAsia="Myanmar Text" w:cs="Myanmar Text"/>
        </w:rPr>
        <w:t>“အခြားသော ရူပါရုံတစ်ခုအားဖြင့် အနာဂတ်ဖြစ်ရပ်များအပေါ် နောက်ထပ် အလင်းရောင် ပိုမိုထွန်းလင်းစေခဲ့၏။ ဤရူပါရုံ၏ အဆုံး၌ ဒံယေလသည် ‘သန့်ရှင်းသူတစ်ပါး ပြောဆိုနေသည်ကို’ ကြားရပြီး၊ ‘ထိုပြောဆိုသော သန့်ရှင်းသူထံသို့ အခြားသော သန့်ရှင်းသူတစ်ပါးက၊ ဤရူပါရုံသည် အဘယ်မျှကာလကြာမည်နည်း’ ဟု မေးလေ၏။ ဒံယေလ ၈:၁၃။ ‘နှစ်ထောင့်သုံးရာရက်တိုင်အောင်၊ ထိုနောက် သန့်ရှင်းရာဌာနသည် သန့်စင်ခြင်းခံရလိမ့်မည်’ (အခန်းငယ် ၁၄) ဟူသော အဖြေကြောင့် သူသည် အလွန် စိတ်ရှုပ်ထွေးသွားလေ၏။ သူသည် ထိုရူပါရုံ၏ အဓိပ္ပာယ်ကို အလွန်ပြင်းပြစွာ ရှာဖွေလေ၏။ ယေရမိမှတစ်ဆင့် ကြိုတင်ဟောကြားထားသော ခုနစ်ဆယ်နှစ်သော သိမ်းသွားခြင်းကာလနှင့်၊ ဘုရားသခင့် သန့်ရှင်းရာဌာနကို သန့်စင်ခြင်း မတိုင်မီ ကောင်းကင်မှ လာရောက်သော သတ္တဝါက ရူပါရုံ၌ ကြေညာခဲ့သည့် နှစ်ထောင့်သုံးရာနှစ်တို့အကြား တည်ရှိသော ဆက်နွယ်မှုကို သူ နားမလည်နိုင်ခဲ့ပေ။ ကောင်းကင်တမန် ဂါဗြေလက သူ့အား တစ်စိတ်တစ်ပိုင်း အနက်ဖွင့်ပြခဲ့သော်လည်း၊ ‘ထိုရူပါရုံသည် … နေ့ရက်များစွာအတွက် ဖြစ်လိမ့်မည်’ ဟူသော စကားကို ပရောဖက်ကြားသောအခါ သူသည် မူးလဲသွားလေ၏။ ‘ငါ ဒံယေလသည် မူးလဲသွား၍’ ဟု သူ၏ အတွေ့အကြုံကို မှတ်တမ်းတင်ထားပြီး၊ ‘ရက်အချို့ နာမကျန်းဖြစ်နေ၏။ ထို့နောက် ငါထ၍ ရှင်ဘုရင်၏ အမှုတော်ကို ဆောင်ရွက်၏။ ထိုရူပါရုံကြောင့် ငါ အံ့ဩမိ၏၊ သို့သော် အဘယ်သူမျှ မနားလည်ကြ’ ဟု ဆိုထား၏။ အခန်းငယ် ၂၆၊ ၂၇။</w:t>
      </w:r>
    </w:p>
    <w:p>
      <w:pPr>
        <w:pStyle w:val="ArticleScripture"/>
        <w:jc w:val="left"/>
      </w:pPr>
      <w:r>
        <w:rPr>
          <w:rFonts w:ascii="Myanmar Text" w:hAnsi="Myanmar Text" w:eastAsia="Myanmar Text" w:cs="Myanmar Text"/>
        </w:rPr>
        <w:t>ဣသရေလအတွက် ဝန်ထုပ်ဝန်ပိုးကို ဆက်လက်ထမ်းဆောင်လျက်ရှိသော ဒံယေလသည် ယေရမိ၏ ပရောဖက်ပြုချက်များကို အသစ်တဖန် လေ့လာစူးစမ်းခဲ့သည်။ ထိုပရောဖက်ပြုချက်များသည် အလွန်ရှင်းလင်းတိကျ၍—ထိုမျှလောက်ပင် ရှင်းလင်းတိကျသဖြင့်—စာအုပ်များ၌ မှတ်တမ်းတင်ထားသော ဤသက်သေခံချက်များအားဖြင့် သူသည် “ယေရုရှလင်မြို့၏ ပျက်စီးခြင်းကာလ၌ နှစ်ပေါင်း ခုနစ်ဆယ် ပြည့်မည်ကို ထာဝရဘုရား၏ နှုတ်ကပတ်တော်သည် ပရောဖက် ယေရမိထံသို့ ရောက်လာသည်ဟု” ဆိုသော “နှစ်ပေါင်းအရေအတွက်” ကို နားလည်သဘောပေါက်ခဲ့သည်။ ဒံယေလ ၉:၂။</w:t>
      </w:r>
    </w:p>
    <w:p>
      <w:pPr>
        <w:pStyle w:val="ArticleScripture"/>
        <w:jc w:val="left"/>
      </w:pPr>
      <w:r>
        <w:rPr>
          <w:rFonts w:ascii="Myanmar Text" w:hAnsi="Myanmar Text" w:eastAsia="Myanmar Text" w:cs="Myanmar Text"/>
        </w:rPr>
        <w:t>“ပရောဖက်ပြုချက်၏ သေချာမပြတ်သော နှုတ်ကပတ်တော်အပေါ် တည်ဆောက်ထားသော ယုံကြည်ခြင်းနှင့်အတူ၊ ဒံယေလသည် ဤကတိတော်များ အလျင်အမြန် ပြည့်စုံလာရန် သခင်ဘုရားထံ တောင်းလျှောက်ခဲ့သည်။ သူသည် ဘုရားသခင်၏ ဂုဏ်တော်ကို ထိန်းသိမ်းစောင့်ရှောက်ပေးတော်မူရန် တောင်းလျှောက်ခဲ့သည်။ မိမိ၏ ပဌနာ၌ သူသည် ဘုရားသခင်၏ ရည်ရွယ်တော်မူချက်နှင့် မကိုက်ညီဘဲ ချို့ယွင်းသွားခဲ့ကြသူများနှင့် မိမိကိုယ်ကို အပြည့်အဝ တစ်ရပ်တည်းအဖြစ် သတ်မှတ်လျက်၊ သူတို့၏ အပြစ်များကို မိမိ၏ အပြစ်များကဲ့သို့ ဝန်ခံခဲ့သည်။”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ငါးဆယ်နှစ်</dc:title>
  <dc:subject>ပရောဖက်ဆိုင်ရာ ပဟေဠိကို ဖွင့်လှစ်ဖော်ပြခြင်း — ဒံယေလ၏ ရူပါရုံနှင့် နိုင်ငံတော်များ၏ ပေါ်ထွန်းလာခြင်း</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