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yanmar Text" w:hAnsi="Myanmar Text" w:eastAsia="Myanmar Text" w:cs="Myanmar Text"/>
        </w:rPr>
        <w:t>ဒံယေလအနာဂတ္တိကျမ်း - အမှတ် ငါးဆယ့်သုံး</w:t>
      </w:r>
    </w:p>
    <w:p>
      <w:pPr>
        <w:pStyle w:val="ArticleSubtitle"/>
        <w:jc w:val="left"/>
      </w:pPr>
      <w:r>
        <w:rPr>
          <w:rFonts w:ascii="Myanmar Text" w:hAnsi="Myanmar Text" w:eastAsia="Myanmar Text" w:cs="Myanmar Text"/>
        </w:rPr>
        <w:t>ပရောဖက်ပြုသော ရူပါရုံများ ဖွင့်ပြလျက်ရှိသည်—ဒံယေလ၏ အတွေ့အကြုံအားဖြင့် နောက်ဆုံးသော ကာလများကို နားလည်ခြင်း</w:t>
      </w:r>
    </w:p>
    <w:p>
      <w:pPr>
        <w:pStyle w:val="ArticleByline"/>
        <w:jc w:val="left"/>
      </w:pPr>
      <w:r>
        <w:rPr>
          <w:rFonts w:ascii="Myanmar Text" w:hAnsi="Myanmar Text" w:eastAsia="Myanmar Text" w:cs="Myanmar Text"/>
        </w:rPr>
        <w:t>Jeff Pippenger</w:t>
      </w:r>
    </w:p>
    <w:p>
      <w:pPr>
        <w:pStyle w:val="ArticleDate"/>
        <w:jc w:val="left"/>
      </w:pPr>
      <w:r>
        <w:rPr>
          <w:rFonts w:ascii="Myanmar Text" w:hAnsi="Myanmar Text" w:eastAsia="Myanmar Text" w:cs="Myanmar Text"/>
        </w:rPr>
        <w:t>2024-01-17</w:t>
      </w:r>
    </w:p>
    <w:p>
      <w:pPr>
        <w:pStyle w:val="ArticleBody"/>
        <w:jc w:val="left"/>
      </w:pPr>
      <w:r>
        <w:rPr>
          <w:rFonts w:ascii="Myanmar Text" w:hAnsi="Myanmar Text" w:eastAsia="Myanmar Text" w:cs="Myanmar Text"/>
        </w:rPr>
        <w:t>ပရောဖက်အပေါင်းတို့သည် မိမိတို့ အသက်ရှင်နေခဲ့သော ခေတ်ကာလများအကြောင်းထက် နောက်ဆုံးသောနေ့ရက်များအကြောင်းကို ပို၍ မိန့်တော်မူကြသည်။</w:t>
      </w:r>
    </w:p>
    <w:p>
      <w:pPr>
        <w:pStyle w:val="ArticleScripture"/>
        <w:jc w:val="left"/>
      </w:pPr>
      <w:r>
        <w:rPr>
          <w:rFonts w:ascii="Myanmar Text" w:hAnsi="Myanmar Text" w:eastAsia="Myanmar Text" w:cs="Myanmar Text"/>
        </w:rPr>
        <w:t>“ရှေးခေတ်ပရောဖက်တစ်ဦးချင်းစီသည် မိမိတို့၏အချိန်ကာလအတွက်ထက် ကျွန်ုပ်တို့၏အချိန်ကာလအတွက် ပို၍ဟောပြောခဲ့ကြသဖြင့်၊ သူတို့၏ပရောဖက်ပြုဟောကြားချက်များသည် ကျွန်ုပ်တို့အတွက် အာဏာသက်ရောက်လျက်ရှိ၏။ ‘ယင်းအရာအလုံးစုံသည် သူတို့၌ ဥပမာသဘောဖြင့် ဖြစ်ပျက်ခဲ့ကြပြီး၊ လောကကာလအဆုံးသို့ ရောက်ရှိနေသော ကျွန်ုပ်တို့ကို သတိပေးရန်အတွက် ရေးထားခြင်းဖြစ်၏။’ ၁ ကောရိန္သု ၁၀:၁၁။ ‘သူတို့သည် မိမိတို့အတွက်မဟုတ်ဘဲ ကျွန်ုပ်တို့အတွက်ပင် အမှုဆောင်ခဲ့ကြသည်ဟူ၍ ဖော်ပြခံရကြ၏။ ယခုမူ ကောင်းကင်မှ စေလွှတ်တော်မူသော သန့်ရှင်းသောဝိညာဉ်တော်အားဖြင့် သင်တို့အား ဧဝံဂေလိတရားကို ဟောကြားသောသူတို့က သင်တို့အား ကြားပြောထားသောအရာတို့ပင် ဖြစ်ကြ၏။ ထိုအရာတို့ကို ကောင်းကင်တမန်များပင် ငုံ့ကြည့်လိုကြ၏။’ ၁ ပေတရု ၁:၁၂။</w:t>
      </w:r>
    </w:p>
    <w:p>
      <w:pPr>
        <w:pStyle w:val="ArticleScripture"/>
        <w:jc w:val="left"/>
      </w:pPr>
      <w:r>
        <w:rPr>
          <w:rFonts w:ascii="Myanmar Text" w:hAnsi="Myanmar Text" w:eastAsia="Myanmar Text" w:cs="Myanmar Text"/>
        </w:rPr>
        <w:t>“ဤနောက်ဆုံးမျိုးဆက်အတွက် သမ္မာကျမ်းစာသည် မိမိ၏ဘဏ္ဍာတော်များကို စုဆောင်း၍ တစ်စုတစ်စည်းတည်း ချည်နှောင်သိုသိမ်းထားခဲ့သည်။ ဓမ္မဟောင်းသမိုင်း၌ ဖြစ်ပျက်ခဲ့သမျှသော ကြီးမားသည့်အဖြစ်အပျက်များနှင့် အလွန်ဂုဏ်တရားကြီးမားသော လုပ်ငန်းဆောင်တာများအားလုံးသည် ဤနောက်ဆုံးကာလရက်များတွင် အသင်းတော်အတွင်း၌ ထပ်မံဖြစ်ပေါ်ခဲ့ကြပြီး၊ ယခုလည်း ထပ်လျက်ဖြစ်ပေါ်နေကြသည်။” Selected Messages, book 3, 338, 339.</w:t>
      </w:r>
    </w:p>
    <w:p>
      <w:pPr>
        <w:pStyle w:val="ArticleBody"/>
        <w:jc w:val="left"/>
      </w:pPr>
      <w:r>
        <w:rPr>
          <w:rFonts w:ascii="Myanmar Text" w:hAnsi="Myanmar Text" w:eastAsia="Myanmar Text" w:cs="Myanmar Text"/>
        </w:rPr>
        <w:t>ဒံယေလသည် နောက်ဆုံးကာလ၌ ပရောဖက်ဆိုင်ရာနှုတ်ကပတ်တော်အားဖြင့် မိမိတို့သည် ကွဲပြားဖြန့်ကျက်ခံခဲ့ကြောင်းကို တွေ့ရှိသိမြင်လာသော ဘုရားသခင်၏လူမျိုးကို ကိုယ်စားပြုနေသည်။ ထိုအချက်ကို သူတို့ နိုးကြားသိမြင်လာသောအခါ၊ လေဝိဝတ္တရာကျမ်း အခန်း ၂၆ ၏ ဆုတောင်းချက်ကို ပြည့်စုံစေရန် လိုအပ်သကဲ့သို့၊ စမ်းသပ်ကာလမပိတ်သိမ်းမီ ချက်ချင်း ဖွင့်လှစ်ခံရသော နောက်ဆုံးပရောဖက်ဆိုင်ရာ လျှို့ဝှက်ချက်ကို နားလည်ရန်အတွက် ဆုတောင်းချက်ကိုလည်း ပြည့်စုံစေရန် လိုအပ်သည်။ ဤအရာကို အခန်း ၂ တွင်ရှိသော ဒံယေလ၏ ဆုတောင်းချက်က ကိုယ်စားပြုဖော်ပြထားသည်။ အကယ်၍လည်းကောင်း၊ အချိန်တန်လျှင်လည်းကောင်း သူတို့သည် ဒံယေလ၏ အတွေ့အကြုံထဲသို့ ဝင်ရောက်လာပါက၊ ကောင်းကင်တမန် ဂါဗြေလသည် သူတို့အား “ဉာဏ်ပညာနှင့် နားလည်ခြင်း” ကို ပေးရန် ရည်ရွယ်ချက်ဖြင့် ထိတွေ့မည်၊ အသိပေးမည်၊ ပြောဆိုမည်။ ပညာရှိသူတို့သည် ပရောဖက်ဆိုင်ရာ လျှို့ဝှက်ချက်တစ်ရပ် ဖွင့်လှစ်ခံရသောအခါ ဖြစ်ပေါ်လာသည့် “အသိပညာတိုးပွားခြင်း” ကို “နားလည်” သောသူများ ဖြစ်ကြသည်။</w:t>
      </w:r>
    </w:p>
    <w:p>
      <w:pPr>
        <w:pStyle w:val="ArticleScripture"/>
        <w:jc w:val="left"/>
      </w:pPr>
      <w:r>
        <w:rPr>
          <w:rFonts w:ascii="Myanmar Text" w:hAnsi="Myanmar Text" w:eastAsia="Myanmar Text" w:cs="Myanmar Text"/>
        </w:rPr>
        <w:t>ထိုအခါ သူသည် ငါ့အား အသိပေး၍ ငါနှင့် စကားပြောလျက်၊ “အို ဒံယေလ၊ သင့်အား ဉာဏ်ပညာနှင့် နားလည်သဘောပေါက်မှုကို ပေးအပ်ရန် ယခု ငါ ထွက်လာပြီ။ သင်၏ ပဌနာတောင်းလျှောက်ခြင်းများ၏ အစတွင်ပင် အမိန့်တော် ထွက်လာခဲ့ပြီး၊ သင့်အား ဖော်ပြရန် ငါ လာပြီ။ အကြောင်းမူကား သင်သည် အလွန်ချစ်မြတ်နိုးခြင်းခံရသောသူ ဖြစ်၏။ ထို့ကြောင့် ထိုအကြောင်းအရာကို နားလည်လော့၊ ထိုဗျာဒိတ်ရူပါရုံကို ဆင်ခြင်သဘောပေါက်လော့။” ဒံယေလ ၉:၂၂၊ ၂၃။</w:t>
      </w:r>
    </w:p>
    <w:p>
      <w:pPr>
        <w:pStyle w:val="ArticleBody"/>
        <w:jc w:val="left"/>
      </w:pPr>
      <w:r>
        <w:rPr>
          <w:rFonts w:ascii="Myanmar Text" w:hAnsi="Myanmar Text" w:eastAsia="Myanmar Text" w:cs="Myanmar Text"/>
        </w:rPr>
        <w:t>ဒံယေလအား စဉ်းစားဆင်ခြင်ရန် ပြောကြားထားသော ရူပါရုံသည် ပေါ်ထွန်းသည့် အသွင်အပြင်နှင့်ဆိုင်သော “mareh” ရူပါရုံဖြစ်သည်။ ဂါဗြေလသည် အခန်းကြီး ရှစ်တွင် ဒံယေလအား “mareh” ရူပါရုံကို နားလည်စေရန် ခန့်အပ်ခံထားရသော အမှုကို မပြီးစီးမီကပင် ထိုသို့ ပြောကြားခံခဲ့ရသည်။ အခန်းကြီး ကိုးတွင် သူသည် အနက်ဖွင့်ဆိုမှုကို အပြီးသတ်ရန် ပြန်လည်လာခဲ့သည်။ အခန်းကြီး ကိုးတွင် ဒံယေလသည် ဗာဗုလုန်နိုင်ငံ၏ အချိန်ကာလ၌ မနေထိုင်တော့ဘဲ မီဒို-ပေရရှန် အင်ပါယာ၏ သမိုင်းအတွင်း၌ ရှိနေသည်။</w:t>
      </w:r>
    </w:p>
    <w:p>
      <w:pPr>
        <w:pStyle w:val="ArticleBody"/>
        <w:jc w:val="left"/>
      </w:pPr>
      <w:r>
        <w:rPr>
          <w:rFonts w:ascii="Myanmar Text" w:hAnsi="Myanmar Text" w:eastAsia="Myanmar Text" w:cs="Myanmar Text"/>
        </w:rPr>
        <w:t>ဂါဗြေလသည် ဒံယေလကို “အကြောင်းအရာကို နားလည်လော့” ဟူ၍လည်းကောင်း၊ “ဗျာဒိတ်ကို ဆင်ခြင်လော့” ဟူ၍လည်းကောင်း ညွှန်ကြားသောအခါ၊ ဒံယေလအား ကျင့်သုံးစေလိုသော စိတ်ပိုင်းဆိုင်ရာ ခွဲခြားသတ်မှတ်မှု၏ လုပ်ငန်းစဉ်တစ်ရပ်ကို သူက သတ်မှတ်ပြသနေခြင်းဖြစ်သည်။ “နားလည်” ဟူ၍လည်းကောင်း “ဆင်ခြင်” ဟူ၍လည်းကောင်း ဘာသာပြန်ထားသော စကားလုံးနှစ်လုံးသည် ဟီဘရူးစကားလုံးတစ်လုံးတည်းပင် ဖြစ်သည်။ ထိုစကားလုံးမှာ “biyn” ဖြစ်ပြီး၊ အဓိပ္ပာယ်မှာ စိတ်အားဖြင့် ခွဲခြားသတ်မှတ်ခြင်းဟု ဆိုလိုသည်။ “အကြောင်းအရာ” ဟူ၍ ဘာသာပြန်ထားသော ဟီဘရူးစကားလုံးမှာ “dabar” ဖြစ်ပြီး၊ “နှုတ်ကပတ်တော်” ဟု အဓိပ္ပာယ်ရသည်။ ထို့ကြောင့် ဂါဗြေလသည် ဒံယေလနှင့် နောက်ဆုံးသောကာလ၌ သူကိုယ်စားပြုသောသူတို့အား သမ္မာတရား၏ နှုတ်ကပတ်တော်ကို မှန်ကန်စွာ ပိုင်းခြားဝေဖန်ကြရန် အသိပေးနေခြင်းဖြစ်သည်။</w:t>
      </w:r>
    </w:p>
    <w:p>
      <w:pPr>
        <w:pStyle w:val="ArticleScripture"/>
        <w:jc w:val="left"/>
      </w:pPr>
      <w:r>
        <w:rPr>
          <w:rFonts w:ascii="Myanmar Text" w:hAnsi="Myanmar Text" w:eastAsia="Myanmar Text" w:cs="Myanmar Text"/>
        </w:rPr>
        <w:t>သမ္မာတရား၏ နှုတ်ကပတ်တော်ကို မှန်ကန်စွာ ပိုင်းခြား၍၊ ရှက်ကြောက်ရမည်မဟုတ်သော လုပ်သားတစ်ဦးအဖြစ်၊ ဘုရားသခင်၏ အတည်ပြုခြင်းကိုခံရသောသူဖြစ်စေရန် ကြိုးစားလော့။ ၂ တိမောသေ ၂:၁၅။</w:t>
      </w:r>
    </w:p>
    <w:p>
      <w:pPr>
        <w:pStyle w:val="ArticleBody"/>
        <w:jc w:val="left"/>
      </w:pPr>
      <w:r>
        <w:rPr>
          <w:rFonts w:ascii="Myanmar Text" w:hAnsi="Myanmar Text" w:eastAsia="Myanmar Text" w:cs="Myanmar Text"/>
        </w:rPr>
        <w:t>“matter” ဟူသောစကားလုံးကို ဒံယေလအနာဂတ္တိကျမ်း အခန်း ၁၀၊ အခန်းငယ် ၁ တွင်လည်း ဒံယေလက အသုံးပြုထားပြီး၊ ထိုနေရာ၌ ၎င်းကို “thing” ဟု သုံးကြိမ် ဘာသာပြန်ထားသည်။</w:t>
      </w:r>
    </w:p>
    <w:p>
      <w:pPr>
        <w:pStyle w:val="ArticleScripture"/>
        <w:jc w:val="left"/>
      </w:pPr>
      <w:r>
        <w:rPr>
          <w:rFonts w:ascii="Myanmar Text" w:hAnsi="Myanmar Text" w:eastAsia="Myanmar Text" w:cs="Myanmar Text"/>
        </w:rPr>
        <w:t>ပေရရှားမင်း ကြုရု၏ နန်းစံသုံးနှစ်မြောက်တွင်၊ ဗေလတရှာဇာဟု ခေါ်ဝေါ်ခြင်းခံရသော ဒံယေလအား အရာတစ်ခု ဖော်ပြခြင်းခံရ၏။ ထိုအရာသည် မှန်ကန်သောအရာဖြစ်၏၊ သို့ရာတွင် သတ်မှတ်ထားသောအချိန်ကာလသည် ရှည်လျား၏။ သူသည် ထိုအရာကို နားလည်သဘောပေါက်၍၊ ရူပါရုံကိုလည်း နားလည်ခြင်းရှိ၏။ ဒံယေလ ၁၀:၁။</w:t>
      </w:r>
    </w:p>
    <w:p>
      <w:pPr>
        <w:pStyle w:val="ArticleBody"/>
        <w:jc w:val="left"/>
      </w:pPr>
      <w:r>
        <w:rPr>
          <w:rFonts w:ascii="Myanmar Text" w:hAnsi="Myanmar Text" w:eastAsia="Myanmar Text" w:cs="Myanmar Text"/>
        </w:rPr>
        <w:t>ဤကျမ်းပိုဒ်တွင် “ရူပါရုံ” ဟူသောစကားလုံးသည် ပေါ်ထွန်းသဏ္ဍာန်ဆိုင်ရာ “mareh” ရူပါရုံကို ဆိုလိုပြီး၊ ဒံယေလသည် အရာဝတ္ထု (အမှုကိစ္စ) ကိုလည်းကောင်း၊ ရူပါရုံ (“mareh”) ကိုလည်းကောင်း နားလည်မှုရှိခဲ့သည်။ အခန်း ၉ ၏ နှစ်ဆယ့်သုံးပိုဒ်တွင် ဂါဗြေလက ဒံယေလအား အမှုကိစ္စနှင့် ရူပါရုံကို မှန်ကန်စွာ ခွဲခြားသဘောပေါက်ရန် ညွှန်ကြားခဲ့ပြီး၊ အခန်း ၁၀ ၏ ပထမပိုဒ်တွင်လည်း သူသည် အမှုကိစ္စ (အရာ) နှင့် ရူပါရုံ (“mareh”) နှစ်မျိုးစလုံးကို နားလည်မှုရှိသည်။ ဂါဗြေလသည် အခန်း ၉ တွင် ဒံယေလအား အမှုကိစ္စနှင့် ရူပါရုံတို့အကြားရှိ ကွာခြားချက်ကို သိမြင်၍ မှန်ကန်စွာ ပိုင်းခြားနားလည်စေရန် အသိပေးနေခြင်းဖြစ်သည်။ ရူပါရုံသည် “mareh” ရူပါရုံဖြစ်ပြီး၊ “အမှုကိစ္စ” သို့မဟုတ် “အရာ” သည် “chazon” ရူပါရုံဖြစ်သည်။</w:t>
      </w:r>
    </w:p>
    <w:p>
      <w:pPr>
        <w:pStyle w:val="ArticleBody"/>
        <w:jc w:val="left"/>
      </w:pPr>
      <w:r>
        <w:rPr>
          <w:rFonts w:ascii="Myanmar Text" w:hAnsi="Myanmar Text" w:eastAsia="Myanmar Text" w:cs="Myanmar Text"/>
        </w:rPr>
        <w:t>အခန်းရှစ်တွင် ဗျာဒိတ်နှစ်ခုစလုံးကို သတ်မှတ်ဖော်ပြထားပြီး၊ ဒံယေလသည် “chazon” ဗျာဒိတ်ကို နားလည်လိုခဲ့သော်လည်း၊ ဂါဗြေလအား ဒံယေလကို “mareh” ဗျာဒိတ်ကို နားလည်စေရန် ညွှန်ကြားခံရသောကြောင့် ခွဲခြားချက်တစ်ရပ်ကိုလည်း မှတ်သားထားသည်။ ဂါဗြေလသည် ဒံယေလကို “matter” နှင့် “vision” ကို နားလည်စေမည့် မိမိ၏လုပ်ငန်းကို စတင်သောအခါ၊ ၎င်းတို့သည် မတူညီသော ဗျာဒိတ်နှစ်ခုဖြစ်ကြောင်း ဒံယေလအား သတိပြုမှတ်သားစေသည်။</w:t>
      </w:r>
    </w:p>
    <w:p>
      <w:pPr>
        <w:pStyle w:val="ArticleScripture"/>
        <w:jc w:val="left"/>
      </w:pPr>
      <w:r>
        <w:rPr>
          <w:rFonts w:ascii="Myanmar Text" w:hAnsi="Myanmar Text" w:eastAsia="Myanmar Text" w:cs="Myanmar Text"/>
        </w:rPr>
        <w:t>ထိုသို့ သူသည် ငါ့အား အသိပေး၍ ငါနှင့် စကားပြောကာ၊ “အို ဒံယေလ၊ သင့်အား ဉာဏ်ပညာနှင့် နားလည်သဘောပေါက်ခြင်းကို ပေးရန် ယခု ငါထွက်လာပြီ။ သင်၏ ဆုတောင်းပဌနာများကို အစပြုသည့်အချိန်မှစ၍ အမိန့်တော်သည် ထွက်ပေါ်လာခဲ့ပြီး၊ ငါသည် သင့်အား ပြသရန် လာရောက်ခဲ့၏။ အကြောင်းမူကား သင်သည် အလွန်ချစ်ခင်မြတ်နိုးခြင်းခံရသူဖြစ်၏။ ထို့ကြောင့် ဤအမှုကို နားလည်၍ ရူပါရုံကို ဆင်ခြင်လော့။ သင်၏ လူမျိုးနှင့် သင်၏ သန့်ရှင်းသော မြို့တော်အပေါ်၌ သီတင်းခုနစ်ဆယ်ကို သတ်မှတ်ထား၏။ ထိုကာလသည် လွန်ကျူးပြစ်မှားမှုကို အဆုံးသတ်ရန်၊ အပြစ်များကို အဆုံးစီရင်ရန်၊ ဒုစရိုက်အပြစ်အတွက် ပြေရာပြေကြောင်း ပြုရန်၊ ထာဝရတရားမျှတခြင်းကို ဆောင်ခဲ့ရန်၊ ရူပါရုံနှင့် ပရောဖက်ပြုခြင်းကို တံဆိပ်ခတ်ပိတ်ရန်၊ အလွန်သန့်ရှင်းတော်မူရာကို ဘိသိက်ပေးရန် ဖြစ်၏။ ထို့ကြောင့် သိမှတ်၍ နားလည်လော့၊ ယေရုရှလင်မြို့ကို ပြန်လည်တည်ဆောက်ပြုပြင်ရန် အမိန့်တော် ထွက်ပေါ်လာသည့်အချိန်မှ မေရှိယ မင်းသားတော်ထံတိုင်အောင် သီတင်းခုနစ်ဆက်နှင့် ခြောက်ဆယ့်နှစ်ဆက် ရှိလိမ့်မည်။ လမ်းမကြီးနှင့် မြို့ရိုးကိုပင် ဆင်းရဲဒုက္ခပြည့်သော ကာလများအတွင်း ပြန်လည်တည်ဆောက်ကြလိမ့်မည်။ ထိုခြောက်ဆယ့်နှစ်ဆက်ပြီးနောက် မေရှိယသည် ဖြတ်တောက်ခံရလိမ့်မည်၊ သို့သော် ကိုယ်တိုင်အတွက်မဟုတ်။ နောက်လာမည့် မင်းသား၏ လူမျိုးသည် မြို့တော်နှင့် သန့်ရှင်းရာဌာနကို ဖျက်ဆီးကြလိမ့်မည်။ ထိုအဆုံးသည် ရေလွှမ်းမိုးခြင်းကဲ့သို့ ဖြစ်လိမ့်မည်၊ စစ်ပွဲ၏ အဆုံးတိုင်အောင် ပျက်စီးခြင်းများကို သတ်မှတ်ထားပြီးဖြစ်၏။ ထိုသူသည် တစ်သီတင်းပတ်အတွက် လူများစွာနှင့် ပဋိညာဉ်ကို အတည်ပြုလိမ့်မည်။ ထိုသီတင်းပတ်၏ အလယ်၌ ယဇ်ပူဇော်ခြင်းနှင့် နံ့သာပူဇော်သက္ကာကို ရပ်စေမည်။ စက်ဆုပ်ရွံရှာဖွယ်သော အရာများ ပြန့်နှံ့ခြင်းကြောင့်၊ သတ်မှတ်ထားသော အဆုံးသို့တိုင်အောင် ထိုအရာကို ပျက်စီးစေမည်။ သတ်မှတ်ထားသော အရာသည် ပျက်စီးနေသော အရာအပေါ်သို့ သွန်ချခံရလိမ့်မည်။” ဒံယေလ ၉:၂၂–၂၇။</w:t>
      </w:r>
    </w:p>
    <w:p>
      <w:pPr>
        <w:pStyle w:val="ArticleBody"/>
        <w:jc w:val="left"/>
      </w:pPr>
      <w:r>
        <w:rPr>
          <w:rFonts w:ascii="Myanmar Text" w:hAnsi="Myanmar Text" w:eastAsia="Myanmar Text" w:cs="Myanmar Text"/>
        </w:rPr>
        <w:t>ဂါဗြေလသည် မိမိက ဒံယေလအား ပေးအပ်မည့် အနက်ဖော်ပြချက်တွင် “chazon” ရူပါရုံ၏ အစိတ်အပိုင်းများနှင့် “mareh” ရူပါရုံ၏ အစိတ်အပိုင်းများ နှစ်မျိုးလုံးပါဝင်မည်ဖြစ်ကြောင်း ဒံယေလက သိမြင်စေလိုခဲ့သည်။ ထိုအနက်ဖော်ပြချက်သည် ရူပါရုံနှစ်ခုလုံးကို ကိုင်တွယ်ဖြေရှင်းမည်ဖြစ်ပြီး၊ သန့်ရှင်းရာဌာနနှင့် စစ်တပ်ကို ခြေဖြင့်နင်းချေဖျက်ဆီးခြင်းကို ဆိုင်သော ရူပါရုံကို၊ 1844 ခုနှစ်၊ အောက်တိုဘာ 22 ရက်နေ့တွင် အလွန်သန့်ရှင်းရာဌာန၌ ခရစ်တော် ပေါ်ထွန်းတော်မူခြင်းသို့ ဦးတည်စေသော ရူပါရုံမှ မှန်ကန်စွာ ခွဲခြားသတ်မှတ်ရန်မှာ ဒံယေလ၏ တာဝန်ဖြစ်ခဲ့သည်။</w:t>
      </w:r>
    </w:p>
    <w:p>
      <w:pPr>
        <w:pStyle w:val="ArticleBody"/>
        <w:jc w:val="left"/>
      </w:pPr>
      <w:r>
        <w:rPr>
          <w:rFonts w:ascii="Myanmar Text" w:hAnsi="Myanmar Text" w:eastAsia="Myanmar Text" w:cs="Myanmar Text"/>
        </w:rPr>
        <w:t>ဂါဗြေလသည် ခရစ်မပေါ်မီ ၄၅၇ ခုနှစ်၌ အာတဇေရက္ဇေမင်း၏ အမိန့်တော်ထုတ်ပြန်ခြင်းမှစ၍၊ ယုဒလူမျိုးတို့အတွက် အထူးသတ်မှတ်ထားသော ညနေနှင့် နံနက်ရူပါရုံ၏ နှစ်ပေါင်း နှစ်ထောင်သုံးရာထဲမှ “ဖြတ်ထုတ်ထားသော” နှစ်ပေါင်း လေးရာကိုးဆယ် ရှိမည်ဖြစ်ကြောင်း ဖော်ပြသည်။ ယခု ကိုးကားခဲ့သော အခန်းငယ်များတွင် “သတ်မှတ်သည်” ဟူသောစကားလုံးကို သုံးကြိမ် ဖော်ပြထားသော်လည်း၊ ထိုအခန်းငယ်များ၌ “သတ်မှတ်သည်” ဟူ၍ ဘာသာပြန်ထားသော ဟီဘရူးစကားလုံးနှစ်မျိုး မတူညီစွာ ပါရှိသည်။ “သတ်မှတ်သည်” ဟူသောစကားလုံးကို ပထမဆုံး ဖော်ပြထားသည်မှာ အခန်းငယ် ၂၄ တွင်ဖြစ်ပြီး၊ ထိုဟီဘရူးစကားလုံးမှာ “chathak” ဖြစ်၍ “ဖြတ်ထုတ်သည်” ဟု အဓိပ္ပာယ်ရသည်။</w:t>
      </w:r>
    </w:p>
    <w:p>
      <w:pPr>
        <w:pStyle w:val="ArticleBody"/>
        <w:jc w:val="left"/>
      </w:pPr>
      <w:r>
        <w:rPr>
          <w:rFonts w:ascii="Myanmar Text" w:hAnsi="Myanmar Text" w:eastAsia="Myanmar Text" w:cs="Myanmar Text"/>
        </w:rPr>
        <w:t>ဤအချက်သည် ဣသရေလအမျိုးအား အာတဇေရဇ်၏ တတိယအမိန့်မှ စတင်သော စမ်းသပ်ကာလတစ်ရပ် ပေးအပ်ခံခဲ့ရပြီး၊ ထိုကာလသည် အေဒီ ၃၄ ခုနှစ်တွင် စတီဖင်ကို ကျောက်ခဲဖြင့် ပစ်သတ်ခြင်းဖြင့် အဆုံးသတ်မည်ဖြစ်ကြောင်း ဖော်ပြသည်။ လေးရာကိုးဆယ်နှစ်သည် “ဖြတ်ထုတ်ထားသော” ကာလဖြစ်ပြီး၊ နှစ်ပေါင်း နှစ်ထောင်သုံးရာ ဆိုသည့် ပိုမိုရှည်လျားသော ပရောဖက်ပြုကာလအတွင်း ပါဝင်သော ပိုတိုသော ပရောဖက်ပြုကာလတစ်ရပ်ကို ကိုယ်စားပြုသည်။ “လေးရာကိုးဆယ်” ဟူသော အရေအတွက်သည် စမ်းသပ်ကာလ၏ သင်္ကေတဖြစ်ကြောင်းကို ယေရှုက သက်သေခံတော်မူခဲ့သည်။</w:t>
      </w:r>
    </w:p>
    <w:p>
      <w:pPr>
        <w:pStyle w:val="ArticleScripture"/>
        <w:jc w:val="left"/>
      </w:pPr>
      <w:r>
        <w:rPr>
          <w:rFonts w:ascii="Myanmar Text" w:hAnsi="Myanmar Text" w:eastAsia="Myanmar Text" w:cs="Myanmar Text"/>
        </w:rPr>
        <w:t>ထိုနောက် ပေတရုသည် ကိုယ်တော်ထံသို့လာ၍၊ “သခင်၊ ငါ့ညီအစ်ကိုသည် ငါ့ကိုပြစ်မှားလျှင် ငါသည် သူ့ကို အကြိမ်မည်မျှ ခွင့်လွှတ်ရမည်နည်း။ ခုနစ်ကြိမ်တိုင်အောင်လော” ဟု လျှောက်လေ၏။ ယေရှုကလည်း သူ့အား၊ “ငါသည် သင့်အား ခုနစ်ကြိမ်တိုင်အောင်ဟု မဆို။ သို့ရာတွင် အကြိမ်ခုနစ်ဆယ် ခုနစ်တိုင်အောင်ဟု ဆို၏” ဟု မိန့်တော်မူ၏။ မဿဲ ၁၈း၂၂။</w:t>
      </w:r>
    </w:p>
    <w:p>
      <w:pPr>
        <w:pStyle w:val="ArticleBody"/>
        <w:jc w:val="left"/>
      </w:pPr>
      <w:r>
        <w:rPr>
          <w:rFonts w:ascii="Myanmar Text" w:hAnsi="Myanmar Text" w:eastAsia="Myanmar Text" w:cs="Myanmar Text"/>
        </w:rPr>
        <w:t>ခွင့်လွှတ်ခြင်း၌ အဆုံးတစ်ခုရှိပြီး၊ ထိုအဆုံးကို “လေးရာကိုးဆယ်” ဟူသော ကိန်းဂဏန်းဖြင့် ကိုယ်စားပြုထားသည်။ “လေးရာကိုးဆယ်” နှစ်သည် ယုဒလူမျိုးတို့အတွက် သူတို့ လွတ်မြောက်ခြင်းမှစ၍ စတေဖန်ကို ကျောက်ခဲဖြင့်ပစ်သတ်သောအချိန်၌ စမ်းသပ်ခန့်ကာလ၏ ခွက်ကို ပြည့်စုံစေသည့်တိုင်အောင် ခွင့်ပြုထားသော စမ်းသပ်ကာလတစ်ရပ်ကို ကိုယ်စားပြုသည်။ “လေးရာကိုးဆယ်” နှစ်သည် လေဝိဝတ္တု အခန်းနှစ်ဆယ့်ခြောက်ရှိ “ခုနစ်ဆ” ဟူသော ကျိန်ခြင်းနှင့်လည်း ဆက်နွှယ်နေသည်။ မြေသည် မိမိ၏ ဥပုသ်နေ့များကို ခံစားရခြင်းအကြောင်းကို ရည်ညွှန်းထားသောနေရာသည် သမ္မာကျမ်းစာတွင် နှစ်နေရာသာ ရှိသည်။ ပထမတစ်နေရာမှာ လေဝိဝတ္တု အခန်းနှစ်ဆယ့်ခြောက်တွင် တွေ့ရသည်။</w:t>
      </w:r>
    </w:p>
    <w:p>
      <w:pPr>
        <w:pStyle w:val="ArticleScripture"/>
        <w:jc w:val="left"/>
      </w:pPr>
      <w:r>
        <w:rPr>
          <w:rFonts w:ascii="Myanmar Text" w:hAnsi="Myanmar Text" w:eastAsia="Myanmar Text" w:cs="Myanmar Text"/>
        </w:rPr>
        <w:t>သင်တို့သည် ဤအရာအလုံးစုံကြောင့်ပင် ငါ၏စကားကို နားမထောင်ဘဲ ငါ့ကို ဆန့်ကျင်လျက် ကျင့်ကြံလျှင်၊ ငါသည်လည်း အမျက်တော်နှင့် သင်တို့ကို ဆန့်ကျင်လျက် ကျင့်ကြံမည်။ ငါသည်၊ ဟုတ်ကဲ့၊ ငါတိုင်တော်မူ၍ပင် သင်တို့၏အပြစ်များကြောင့် သင်တို့ကို ခုနစ်ဆ ပဲ့ပြင်ဒဏ်ခတ်မည်။ သင်တို့သည် မိမိတို့သားတို့၏ အသားကို စားရကြမည်ဖြစ်၍၊ မိမိတို့သမီးတို့၏ အသားကိုလည်း စားရကြမည်။ ငါသည် သင်တို့၏ မြင့်သောအရပ်တို့ကို ဖျက်ဆီးမည်။ သင်တို့၏ ရုပ်တုများကို ခုတ်လှဲမည်။ သင်တို့၏ အသေကောင်များကို သင်တို့၏ ရုပ်တုများ၏ အသေကောင်များပေါ်သို့ ပစ်ချမည်။ ငါ၏ဝိညာဉ်သည်လည်း သင်တို့ကို ရွံရှာမည်။ ငါသည် သင်တို့၏မြို့များကို ပျက်စီးသောအရပ်များဖြစ်စေမည်။ သင်တို့၏ သန့်ရှင်းရာဌာနများကိုလည်း ဆိတ်ညံပျက်စီးခြင်းသို့ ရောက်စေမည်။ သင်တို့၏ မွှေးကြိုင်သော နံ့သာရနံ့ကို ငါ မခံယူမည်။ ငါသည် ပြည်ကို ဆိတ်ညံပျက်စီးခြင်းသို့ ရောက်စေမည်။ ထိုပြည်၌ နေကြသော သင်တို့၏ရန်သူတို့သည်လည်း ထိုအမှုကြောင့် အံ့ဩကြမည်။ ငါသည် သင်တို့ကို တပါးအမျိုးသားတို့အလယ်၌ ပျံ့နှံ့စေမည်။ သင်တို့နောက်သို့ ထားကို ဆွဲထုတ်မည်။ သင်တို့၏ပြည်သည် ဆိတ်ညံပျက်စီးလျက်၊ သင်တို့၏မြို့များလည်း ပျက်စီးလျက် ရှိကြမည်။ ထိုအခါ ပြည်သည် ဆိတ်ညံလျက်နေရသမျှကာလပတ်လုံး၊ သင်တို့သည် ရန်သူတို့၏ပြည်၌ ရှိနေကြစဉ်အတွင်း၊ ပြည်သည် မိမိ၏ ဥပုသ်နေ့များကို ခံစားရလိမ့်မည်။ ထိုအခါ ပြည်သည် အနားယူ၍ မိမိ၏ ဥပုသ်နေ့များကို ခံစားရလိမ့်မည်။ ပြည်သည် ဆိတ်ညံလျက်နေရသမျှကာလပတ်လုံး အနားယူရလိမ့်မည်။ အကြောင်းမူကား သင်တို့သည် ထိုပြည်ပေါ်၌ နေထိုင်စဉ်၊ သင်တို့၏ ဥပုသ်နေ့များ၌ ပြည်သည် အနားမယူရသောကြောင့်တည်း။ ဝတ်ပြုရာကျမ်း ၂၆:၂၇–၃၅။</w:t>
      </w:r>
    </w:p>
    <w:p>
      <w:pPr>
        <w:pStyle w:val="ArticleBody"/>
        <w:jc w:val="left"/>
      </w:pPr>
      <w:r>
        <w:rPr>
          <w:rFonts w:ascii="Myanmar Text" w:hAnsi="Myanmar Text" w:eastAsia="Myanmar Text" w:cs="Myanmar Text"/>
        </w:rPr>
        <w:t>အခန်းနှစ်ဆယ့်ခြောက်၌ လေးကြိမ်ရည်ညွှန်းထားသော “ခုနစ်ကာလ” ၏ဒဏ်ခတ်ခြင်းသည်၊ ဘုရားသခင်၏လူမျိုးတော်တို့ ပျံ့နှံ့ကွဲပြားစေခြင်းခံရသောအခါ၊ ထိုအချိန်၌ မြေသည် “မိမိ၏ဥပုသ်နေ့များကို ပျော်မွေ့ရလိမ့်မည်” ဟု ဖော်ပြထားသည့်အချက်ကို သတ်မှတ်ဖော်ထုတ်သည်။ ဒံယေလနှင့် သတ္တိရှိသူသုံးဦးတို့သည် မောရှေ၏ ကျိန်စာ ပြည့်စုံခြင်းအတိုင်း ရန်သူတို့၏ပြည်သို့ ပျံ့နှံ့စေခြင်းခံခဲ့ရကြပြီး၊ ထိုနှစ်ခုနစ်ဆယ်ကြာ ပျံ့နှံ့ကွဲပြားခြင်းသည် နှစ်နှစ်ထောင့်ငါးရာနှစ်ဆယ်ကြာ ပျံ့နှံ့ကွဲပြားခြင်း၏ သင်္ကေတပုံဥပမာဆိုင်ရာ သင်ခန်းစာတစ်ရပ် ဖြစ်သည်။ ၎င်းသည် ယေဇဗေလ၏ နှိပ်စက်ညှဉ်းပန်းခြင်းအချိန်ကာလအတွင်း ဧလိယ၏ သုံးနှစ်ခွဲကြာ မိုးခေါင်ခြင်းနှင့် ဆင်တူသော ပရောဖက်ပြုထားသည့် ပုံဥပမာဆိုင်ရာ သင်ခန်းစာတစ်ရပ် ဖြစ်သည်။ ထိုသုံးနှစ်ခွဲသည် ပရောဖက်ပြုထားသည့် သုံးနှစ်ခွဲကို ကိုယ်စားပြုခဲ့ပြီး၊ ထိုကာလသည် အေဒီ 538 ခုနှစ်မှ 1798 ခုနှစ်အထိ ပုပ်ရဟန်းမင်းကြီးအာဏာအုပ်စိုးမှု နှစ်တစ်ထောင်နှစ်ရာခြောက်ဆယ်နှင့် ညီမျှသည်။ နှစ်ခုနစ်ဆယ်သည် “ခုနစ်ကာလ” ၏ သင်္ကေတတစ်ရပ် ဖြစ်သကဲ့သို့၊ သုံးနှစ်ခွဲသည်လည်း နှစ်တစ်ထောင်နှစ်ရာခြောက်ဆယ်ကြာ တောကန္တာရကာလ၏ သင်္ကေတတစ်ရပ် ဖြစ်သည်။ ယေရမိက သတ်မှတ်ဖော်ပြခဲ့သော ဒံယေလ၏ အကျဉ်းချခံရသည့် နှစ်ခုနစ်ဆယ်ကာလသည် “လေးရာကိုးဆယ်” နှစ်ကို ကိုယ်စားပြုခဲ့သည်။</w:t>
      </w:r>
    </w:p>
    <w:p>
      <w:pPr>
        <w:pStyle w:val="ArticleScripture"/>
        <w:jc w:val="left"/>
      </w:pPr>
      <w:r>
        <w:rPr>
          <w:rFonts w:ascii="Myanmar Text" w:hAnsi="Myanmar Text" w:eastAsia="Myanmar Text" w:cs="Myanmar Text"/>
        </w:rPr>
        <w:t>ထိုအခါ သူတို့ဘိုးဘေးတို့၏ ဘုရားသခင် ထာဝရဘုရားသည် မိမိ၏လူမျိုးနှင့် မိမိ၏ကျိန်းဝပ်ရာအရပ်ကို သနားကြင်နာတော်မူသောကြောင့်၊ မိမိ၏တမန်တော်တို့အားဖြင့် အစောစီးစွာထ၍ အကြိမ်ကြိမ်စေလွှတ်တော်မူ၏။ သို့ရာတွင် သူတို့သည် ဘုရားသခင်၏တမန်တော်တို့ကို ကဲ့ရဲ့လှောင်ပြောင်ကြ၍၊ ဘုရားသခင်၏နှုတ်ကပတ်တော်များကို မထီမဲ့မြင်ပြုကြပြီး၊ ကိုယ်တော်၏ပရောဖက်တို့ကို အညှဉ်းပန်းနှောင့်ယှက်ကြသဖြင့်၊ ထာဝရဘုရား၏အမျက်တော်သည် ကုစားရန်လမ်းမရှိတော့သည်အထိ မိမိ၏လူမျိုးအပေါ်သို့ ထကြွတော်မူလေ၏။ ထို့ကြောင့် ကိုယ်တော်သည် ခါလဒဲအမျိုး၏ဘုရင်ကို သူတို့အပေါ်သို့ ခေါ်ဆောင်တော်မူ၏။ ထိုဘုရင်သည် သူတို့၏သန့်ရှင်းရာအိမ်တော်၌ သူတို့၏လူငယ်တို့ကို ဓားဖြင့် သတ်ဖြတ်လေ၏။ လူငယ်ဖြစ်စေ၊ အပျိုမဖြစ်စေ၊ အသက်ကြီးသူဖြစ်စေ၊ အိုမင်း၍ ကိုင်းညွတ်နေသူဖြစ်စေ၊ တစ်ဦးတစ်ယောက်ကိုမျှ မသနားဘဲ၊ သူတို့အားလုံးကို မိမိလက်၌ အပ်နှံတော်မူ၏။ ဘုရားသခင်၏အိမ်တော်အတွင်းရှိ အိုးခွက်တန်ဆာရှိသမျှ၊ ကြီးသည်ဖြစ်စေ ငယ်သည်ဖြစ်စေ၊ ထာဝရဘုရား၏အိမ်တော်ဘဏ္ဍာများနှင့် ဘုရင်၏ဘဏ္ဍာများ၊ သူ၏မင်းသားများ၏ဘဏ္ဍာများအားလုံးကိုလည်း ဗာဗုလုန်သို့ ယူဆောင်သွားလေ၏။ ထို့နောက် သူတို့သည် ဘုရားသခင်၏အိမ်တော်ကို မီးရှို့ကြ၍၊ ယေရုရှလင်မြို့ရိုးကို ဖြိုဖျက်ကြပြီး၊ ထိုမြို့၏နန်းတော်ရှိသမျှကို မီးဖြင့်ရှို့ကြကာ၊ အဖိုးတန်သောပစ္စည်းရှိသမျှကို ဖျက်ဆီးကြလေ၏။ ဓားမှ လွတ်မြောက်ခဲ့သောသူတို့ကိုလည်း ဗာဗုလုန်သို့ ဖမ်းဆီးခေါ်ဆောင်သွား၍၊ ပါရှားနိုင်ငံတော် အုပ်စိုးလာသည့်အချိန်တိုင်အောင် သူနှင့် သူ၏သားတို့၏ ကျွန်ဖြစ်စေ၏။ ဤသည်ကား ယေရမိ၏နှုတ်ဖြင့် မိန့်တော်မူခဲ့သော ထာဝရဘုရား၏နှုတ်ကပတ်တော် ပြည့်စုံစေရန်ဖြစ်၏။ ထိုကာလအတွင်း မြေသည် မိမိ၏ဥပုသ်နေ့များကို ခံစားရသည်အထိ၊ အပျက်အစီးကျန်လျက် ရှိနေသမျှကာလပတ်လုံး ဥပုသ်စောင့်ခဲ့၏။ ထိုသို့ဖြင့် နှစ်ခုနှစ်ဆယ်တည်းဟူသော ခုနစ်ဆယ်နှစ် ပြည့်စုံလေ၏။ ယခု ပါရှားဘုရင် ကိုရုရှ၏ ပထမနှစ်၌၊ ယေရမိ၏နှုတ်ဖြင့် မိန့်တော်မူခဲ့သော ထာဝရဘုရား၏နှုတ်ကပတ်တော် ပြည့်စုံစေရန်အလို့ငှာ၊ ထာဝရဘုရားသည် ပါရှားဘုရင် ကိုရုရှ၏ စိတ်ဝိညာဉ်ကို နှိုးဆော်တော်မူသဖြင့်၊ သူသည် မိမိနိုင်ငံတော်တစ်လျှောက်လုံး အမိန့်စာတစ်စောင်ကို ကြေညာစေပြီး၊ စာဖြင့်လည်း မှတ်တမ်းတင်စေ၍ ဤသို့ ဆို၏။ “ပါရှားဘုရင် ကိုရုရှ မိန့်တော်မူသည်ကား၊ ကောင်းကင်ဘုံ၏ ဘုရားသခင် ထာဝရဘုရားသည် မြေကြီးပေါ်ရှိ နိုင်ငံတော်အလုံးစုံကို ငါ့အား ပေးတော်မူပြီ။ ယုဒပြည် ယေရုရှလင်မြို့၌ ကိုယ်တော်အတွက် အိမ်တော်ကို တည်ဆောက်ရန်လည်း ငါ့အား တာဝန်ပေးတော်မူပြီ။ ထို့ကြောင့် ကိုယ်တော်၏လူမျိုးအပေါင်းတို့ထဲမှ မည်သူရှိသနည်း။ သူ၏ဘုရားသခင် ထာဝရဘုရားသည် ထိုသူနှင့်အတူရှိတော်မူပါစေ။ ထိုသူသည် တက်သွားစေ။” ၂ ရာဇဝင်ချုပ် ၃၆:၁၅–၂၃။</w:t>
      </w:r>
    </w:p>
    <w:p>
      <w:pPr>
        <w:pStyle w:val="ArticleBody"/>
        <w:jc w:val="left"/>
      </w:pPr>
      <w:r>
        <w:rPr>
          <w:rFonts w:ascii="Myanmar Text" w:hAnsi="Myanmar Text" w:eastAsia="Myanmar Text" w:cs="Myanmar Text"/>
        </w:rPr>
        <w:t>မြေသည် မိမိ၏ ဥပုသ်နေ့များကို ခံစားရကြောင်း သမ္မာကျမ်းစာ၌ ဖော်ပြထားသည့် ကိုးကားချက်နှစ်ခုသာရှိပြီး၊ ထိုနှစ်ခုစလုံးသည် ဘုရားသခင်၏လူမျိုးတော် ပြန့်ကျဲသွားခြင်းနှင့်လည်းကောင်း၊ မြေသည် မိမိ၏ ဥပုသ်နေ့များကို ခံစားနိုင်ရန် အချိန်ကာလတစ်ရပ်ကို ကိုယ်စားပြုသော အနှစ်ခုနစ်ဆယ်သော အကျဉ်းချခံရမှုနှင့်လည်းကောင်း ဆက်နွယ်လျက်ရှိသည်။ ယင်းသည် ယုဒလူတို့က မြေကို အနားယူခွင့်မပြုခဲ့သော ဥပုသ်နှစ်များ၏ အရေအတွက်နှင့် တိတိကျကျ ကိုက်ညီသည်။ မြေသည် အနှစ်ခုနစ်ဆယ် အနားယူခဲ့ခြင်းသည်၊ မြေကို အနားယူစေရန် ပညတ်တော်ကို ဆန့်ကျင်ပုန်ကန်ခဲ့ခြင်း အကောင်အထည်ဖော်ပြီးခဲ့သော စုစုပေါင်းနှစ်များကို ကိုယ်စားပြုသည်။ ရိုးရှင်းသော တွက်ချက်မှုအရ “လေးရာကိုးဆယ်” နှစ်ကြာ ပုန်ကန်မှုအတွင်း မြေသည် အနားမယူခဲ့သော နှစ်ပေါင်း စုစုပေါင်း ခုနစ်ဆယ် ရှိမည်ဖြစ်သည်။</w:t>
      </w:r>
    </w:p>
    <w:p>
      <w:pPr>
        <w:pStyle w:val="ArticleBody"/>
        <w:jc w:val="left"/>
      </w:pPr>
      <w:r>
        <w:rPr>
          <w:rFonts w:ascii="Myanmar Text" w:hAnsi="Myanmar Text" w:eastAsia="Myanmar Text" w:cs="Myanmar Text"/>
        </w:rPr>
        <w:t>နှစ်နှစ်ရာသုံးဆယ်အနက်မှ လေးရာကိုးဆယ်နှစ်ကို ယုဒလူမျိုးတို့အတွက် စမ်းသပ်ခြင်းကာလအဖြစ် သီးခြားသတ်မှတ်ထားခဲ့ပြီး၊ ထို “လေးရာကိုးဆယ်” နှစ်သည် လေဝိရာကျမ်း နှစ်ဆယ့်ခြောက်ပါ “ခုနစ်ကြိမ်” ၏ ပြန့်ကျဲခြင်းနှင့် တိုက်ရိုက်ဆက်နွှယ်လျက်ရှိသည်။</w:t>
      </w:r>
    </w:p>
    <w:p>
      <w:pPr>
        <w:pStyle w:val="ArticleBody"/>
        <w:jc w:val="left"/>
      </w:pPr>
      <w:r>
        <w:rPr>
          <w:rFonts w:ascii="Myanmar Text" w:hAnsi="Myanmar Text" w:eastAsia="Myanmar Text" w:cs="Myanmar Text"/>
        </w:rPr>
        <w:t>နင်းချေဖျက်ဆီးခြင်းနှင့်ဆိုင်သော “chazon” ရူပါရုံနှင့် နှစ်နှစ်ထောင်သုံးရာ ကုန်ဆုံးချိန်၌ ပေါ်ထွန်းလာခြင်းနှင့်ဆိုင်သော “mareh” ရူပါရုံတို့သည် တစ်ခုနှင့်တစ်ခု ကွဲပြားခြားနားကြသော်လည်း၊ ၎င်းတို့အကြား တိုက်ရိုက်ဆက်နွှယ်မှု ရှိသည်။ ဒံယေလကဲ့သို့ပင်၊ ဘုရားသခင်၏လူတို့သည် ထိုရူပါရုံနှစ်ခုကို မှန်ကန်စွာ ခွဲခြားနားလည်ရမည်ဖြစ်ပြီး၊ တစ်ပြိုင်နက်တည်းတွင် ၎င်းတို့အချင်းချင်း၏ ဆက်နွှယ်မှုကိုလည်း အသိအမှတ်ပြုရမည် ဖြစ်သည်။ ယုဒလူတို့အား ပြန်လည်သွားရောက်၍ ယေရုရှလင်မြို့ကို ပြန်လည်တည်ဆောက်ခွင့်ပြုသော အမိန့်ပြန်တမ်းသုံးရပ်သို့ ဦးတည်စေခဲ့သည့် သိမ်းသွားခြင်းအနှစ် ခုနစ်ဆယ်သည်၊ မြေကြီးကို အနားပေးရမည့် ပဋိညာဉ်ကို ဆန့်ကျင်၍ ယုဒလူတို့၏ ပုန်ကန်မှု “လေးရာကိုးဆယ်” နှစ်ကို ကိုယ်စားပြုခဲ့သည်။</w:t>
      </w:r>
    </w:p>
    <w:p>
      <w:pPr>
        <w:pStyle w:val="ArticleBody"/>
        <w:jc w:val="left"/>
      </w:pPr>
      <w:r>
        <w:rPr>
          <w:rFonts w:ascii="Myanmar Text" w:hAnsi="Myanmar Text" w:eastAsia="Myanmar Text" w:cs="Myanmar Text"/>
        </w:rPr>
        <w:t>တတိယအမိန့်တော်က သူတို့ပြန်လည်သွားရောက်၍ ပြန်လည်တည်ဆောက်ရန် အခွင့်အရေးကို သတ်မှတ်ဖော်ပြသောအခါ၊ သူတို့၏မနာခံမှုကြောင့် ယေရုရှလင်မြို့ပျက်စီးခြင်းနှင့် သူတို့အရပ်ရပ်သို့ ကွဲပြားပျံ့နှံ့ခြင်းကို ဖြစ်ပေါ်စေခဲ့သည့် အချိန်ကာလတူညီသည့်ကာလအတွင်း သူတို့ကို စမ်းသပ်ခံရသကဲ့သို့၊ စမ်းသပ်ခွင့်ကာလအဖြစ် “လေးရာကိုးဆယ်” နှစ်ကို ပေးအပ်ခဲ့ကြသည်။ ဒုတိယ “လေးရာကိုးဆယ်နှစ်” ကာလ၏ အဆုံးတွင်၊ သူတို့၏မနာခံမှုသည် တစ်ဖန် ယေရုရှလင်မြို့ပျက်စီးခြင်းနှင့် သူတို့ကို တစ်ပါးအမျိုးသားများအကြား ကွဲပြားပျံ့နှံ့စေခြင်းကို ဆောင်ကြဉ်းလာမည်ဖြစ်သည်။</w:t>
      </w:r>
    </w:p>
    <w:p>
      <w:pPr>
        <w:pStyle w:val="ArticleBody"/>
        <w:jc w:val="left"/>
      </w:pPr>
      <w:r>
        <w:rPr>
          <w:rFonts w:ascii="Myanmar Text" w:hAnsi="Myanmar Text" w:eastAsia="Myanmar Text" w:cs="Myanmar Text"/>
        </w:rPr>
        <w:t>နှစ်ခုနစ်ဆယ်ကြာသော ချုပ်နှောင်သိမ်းဆည်းခြင်းအဖြစ်သို့ ပျံ့နှံ့ကွဲပြားသွားရခြင်းမတိုင်မီတွင် “လေးရာကိုးဆယ်” နှစ်ကြာ ပုန်ကန်မှုရှိခဲ့ပြီး၊ ထို့နောက် ထိုနှစ်ခုနစ်ဆယ်ကြာသော ချုပ်နှောင်သိမ်းဆည်းခြင်း၏နောက်တွင်လည်း နောက်ထပ် “လေးရာကိုးဆယ်နှစ်” ကြာသော ပုန်ကန်မှုတစ်ရပ် ဆက်လက်ဖြစ်ပွားခဲ့သည်။</w:t>
      </w:r>
    </w:p>
    <w:p>
      <w:pPr>
        <w:pStyle w:val="ArticleBody"/>
        <w:jc w:val="left"/>
      </w:pPr>
      <w:r>
        <w:rPr>
          <w:rFonts w:ascii="Myanmar Text" w:hAnsi="Myanmar Text" w:eastAsia="Myanmar Text" w:cs="Myanmar Text"/>
        </w:rPr>
        <w:t>မြေသည် အနားယူသော အနှစ် ခုနစ်ဆယ်ကို ဖြစ်ပေါ်စေခဲ့သည့် ပထမ “လေးရာကိုးဆယ်” နှစ်ကာလသည် ယေရုရှလင်မြို့ ဖျက်ဆီးခံရခြင်းနှင့်အတူ အဆုံးသတ်သို့ ရောက်ခဲ့သည်။ နှစ်ပေါင်း နှစ်ထောင်သုံးရာထဲမှ ဖြတ်ထုတ်ထားသော “လေးရာကိုးဆယ်” နှစ်၏ အဆုံးတွင်လည်း ယေရုရှလင်မြို့သည် တစ်ဖန် ဖျက်ဆီးခံရပြန်သည်၊ အကြောင်းမူကား ယေရှုသည် အရာတစ်ခု၏ အဆုံးကို အရာတစ်ခု၏ အစနှင့် အမြဲတမ်း ပုံဖော်ပြသတော်မူသောကြောင့် ဖြစ်သည်။</w:t>
      </w:r>
    </w:p>
    <w:p>
      <w:pPr>
        <w:pStyle w:val="ArticleBody"/>
        <w:jc w:val="left"/>
      </w:pPr>
      <w:r>
        <w:rPr>
          <w:rFonts w:ascii="Myanmar Text" w:hAnsi="Myanmar Text" w:eastAsia="Myanmar Text" w:cs="Myanmar Text"/>
        </w:rPr>
        <w:t>အမှန်တကယ် ဣသရေလ၏ အမှန်တကယ် ဗာဗုလုန်၌ နှစ်ပေါင်း ခုနစ်ဆယ်ကြာ သုံ့ပန်းဖြစ်ခြင်းသည် “ခုနစ်ကာလ” တစ်လျှောက် ပျံ့နှံ့ခြင်း၏ သင်္ကေတတစ်ရပ်ဖြစ်ပြီး၊ Sister White သည်လည်း အမှန်တကယ် ဣသရေလ၏ အမှန်တကယ် ဗာဗုလုန်၌ နှစ်ပေါင်း ခုနစ်ဆယ်ကြာ သုံ့ပန်းဖြစ်ခြင်းကို ဝိညာဉ်ရေးရာ ဣသရေလ၏ ဝိညာဉ်ရေးရာ ဗာဗုလုန်၌ နှစ်ပေါင်း တစ်ထောင် နှစ်ရာ ခြောက်ဆယ်ကြာ သုံ့ပန်းဖြစ်ခြင်း၏ ပုံရိပ်တစ်ရပ်အဖြစ် သတ်မှတ်ဖော်ပြထားသည်။</w:t>
      </w:r>
    </w:p>
    <w:p>
      <w:pPr>
        <w:pStyle w:val="ArticleScripture"/>
        <w:jc w:val="left"/>
      </w:pPr>
      <w:r>
        <w:rPr>
          <w:rFonts w:ascii="Myanmar Text" w:hAnsi="Myanmar Text" w:eastAsia="Myanmar Text" w:cs="Myanmar Text"/>
        </w:rPr>
        <w:t>“ဤရက်ရှည်လျားသော မရပ်မနား ညှဉ်းပန်းနှိပ်စက်မှု ကာလတစ်လျှောက်လုံးတွင် မြေကြီးပေါ်ရှိ ဘုရားသခင်၏ အသင်းတော်သည်၊ ပြည်နှင်ဒဏ်ခံရသော ကာလအတွင်း ဗာဗုလုန်၌ ဖမ်းဆီးချုပ်နှောင်ခံရသော ဣသရေလအမျိုးသားတို့ကဲ့သို့ပင် အမှန်တကယ် အချုပ်အနှောင်ထဲ၌ ရှိခဲ့၏။” Prophets and Kings, 714.</w:t>
      </w:r>
    </w:p>
    <w:p>
      <w:pPr>
        <w:pStyle w:val="ArticleBody"/>
        <w:jc w:val="left"/>
      </w:pPr>
      <w:r>
        <w:rPr>
          <w:rFonts w:ascii="Myanmar Text" w:hAnsi="Myanmar Text" w:eastAsia="Myanmar Text" w:cs="Myanmar Text"/>
        </w:rPr>
        <w:t>နှစ် ၅၃၈ မှ ၁၇၉၈ အထိရှိသော တစ်ထောင် နှစ်ရာ ခြောက်ဆယ်နှစ်သည် “ခုနစ်ကာလ” ၏ ပုံဆောင်အမျိုးအစားတစ်ရပ် ဖြစ်သည်။ နှစ်ခုနစ်ဆယ်၏ အဆုံးတွင် ယုဒလူတို့သည် ယေရုရှလင်မြို့ကို ပြန်လည်ထူထောင်၍ ပြန်လည်တည်ဆောက်ရန် ပြန်လာကြသည်။ အမိန့်ထုတ်ပြန်ချက် သုံးရပ်အတွင်း၌ သူတို့၏ ပြန်လည်ရောက်ရှိလာမှုသည် ၁၈၄၄ ခုနှစ်၊ အောက်တိုဘာ ၂၂ ရက်နေ့တွင် အလွန်သန့်ရှင်းရာဌာန၌ ခရစ်တော် ပေါ်ထွန်းလာခြင်းသို့ ဦးတည်သော “mareh” ရူပါရုံ၏ နှစ် နှစ်ထောင်သုံးရာကာလ၏ အစပြုချိန် (ခရစ်မတိုင်မီ ၄၅၇) ကို အမှတ်အသားပြုခဲ့သည်။ အမိန့်ထုတ်ပြန်ချက် သုံးရပ်သည် ပရောဖက်ပြုကာလ၏ အစကို အမှတ်အသားပြုခဲ့ပြီး၊ ပရောဖက်ပြုကာလ စတင်ရန် အမိန့်ထုတ်ပြန်ချက် သုံးရပ်စလုံး လိုအပ်ခဲ့သည်၊ သို့သော် သူတို့သည် ကုရုမင်း၏ ပထမအမိန့်ဖြင့်ပင် ပြန်လာ၍ ပြန်လည်တည်ဆောက်ခြင်းကို စတင်ခဲ့ကြသည်။</w:t>
      </w:r>
    </w:p>
    <w:p>
      <w:pPr>
        <w:pStyle w:val="ArticleScripture"/>
        <w:jc w:val="left"/>
      </w:pPr>
      <w:r>
        <w:rPr>
          <w:rFonts w:ascii="Myanmar Text" w:hAnsi="Myanmar Text" w:eastAsia="Myanmar Text" w:cs="Myanmar Text"/>
        </w:rPr>
        <w:t>“ဧဇရ အခန်းကြီး ၇ ၌ ထိုအမိန့်တော်ကို တွေ့ရသည်။ အခန်းငယ် ၁၂-၂၆။ ၎င်းသည် ၎င်း၏ အပြည့်စုံဆုံးပုံစံဖြင့် ပါရှားဘုရင် အာတဇေရဇ်ထံမှ ဘီစီ ၄၅၇ ခုနှစ်တွင် ထုတ်ပြန်ခံခဲ့သည်။ သို့ရာတွင် ဧဇရ ၆:၁၄ ၌ ယေရုရှလင်မြို့ရှိ ထာဝရဘုရား၏ အိမ်တော်ကို ‘ကုရု၊ ဒါရိနှင့် ပါရှားဘုရင် အာတဇေရဇ်တို့၏ အမိန့်တော် [အနားမှတ်ချက်၌ “အမိန့်တော်စာ”] အတိုင်း’ ဆောက်လုပ်ခဲ့သည်ဟု ဆိုထားသည်။ ဤဘုရင်သုံးပါးသည် ထိုအမိန့်တော်ကို စတင်ချမှတ်ခြင်း၊ ထပ်မံအတည်ပြုခြင်းနှင့် ပြည့်စုံအောင် ဆောင်ရွက်ခြင်းအားဖြင့်၊ ၂၃၀၀ နှစ်၏ အစကို မှတ်သားဖော်ပြရန် ပရောဖက်ပြုချက်က တောင်းဆိုသော ပြည့်စုံမှုသို့ ရောက်စေခဲ့ကြသည်။ အမိန့်တော် ပြည့်စုံပြီးသောအချိန်ဖြစ်သည့် ဘီစီ ၄၅၇ ခုနှစ်ကို ထိုအမိန့်တော်၏ ရက်စွဲအဖြစ် ယူလျှင်၊ အပတ်ခုနစ်ဆယ်နှင့် သက်ဆိုင်သော ပရောဖက်ပြုချက်၏ အသေးစိတ်သတ်မှတ်ချက် အားလုံးသည် ပြည့်စုံခဲ့ကြောင်း တွေ့မြင်ရသည်။” The Great Controversy, 326.</w:t>
      </w:r>
    </w:p>
    <w:p>
      <w:pPr>
        <w:pStyle w:val="ArticleBody"/>
        <w:jc w:val="left"/>
      </w:pPr>
      <w:r>
        <w:rPr>
          <w:rFonts w:ascii="Myanmar Text" w:hAnsi="Myanmar Text" w:eastAsia="Myanmar Text" w:cs="Myanmar Text"/>
        </w:rPr>
        <w:t>၁၇၉၈ ခုနှစ်မှ ၁၈၄၄ ခုနှစ်အထိ၊ ဗျာဒိတ်ကျမ်း၏ ကောင်းကင်တမန်သုံးပါးသည် ပရောဖက်ပြုသမိုင်းထဲသို့ ဝင်ရောက်လာခဲ့ကြပြီး၊ အမိန့်ပြန်တမ်းသုံးချက်သည် နှစ်ပေါင်း နှစ်ထောင်သုံးရာ ပရောဖက်ပြုချက်၏ အစကို မှတ်သားပေးခဲ့သကဲ့သို့၊ ထိုကောင်းကင်တမန်သုံးပါးသည် ထိုပရောဖက်ပြုချက်၏ နိဂုံးကို မှတ်သားပေးခဲ့ကြသည်။ ပရောဖက်ပြုကာလသည် တတိယကောင်းကင်တမန် ရောက်ရှိလာခြင်းနှင့်အတူ အဆုံးသတ်ခဲ့သည်။ ထိုသို့ဖြစ်သည်မှာ ယေရှုသည် အရာတစ်ခု၏ အဆုံးကို အရာတစ်ခု၏ အစနှင့် အစဉ်အမြဲ ဆက်စပ်သတ်မှတ်တော်မူသောကြောင့်၊ ထိုကာလသည် တတိယအမိန့်ပြန်တမ်း ရောက်ရှိလာခြင်းနှင့်အတူ အစပြုခဲ့သကဲ့သို့ ဖြစ်သည်။</w:t>
      </w:r>
    </w:p>
    <w:p>
      <w:pPr>
        <w:pStyle w:val="ArticleBody"/>
        <w:jc w:val="left"/>
      </w:pPr>
      <w:r>
        <w:rPr>
          <w:rFonts w:ascii="Myanmar Text" w:hAnsi="Myanmar Text" w:eastAsia="Myanmar Text" w:cs="Myanmar Text"/>
        </w:rPr>
        <w:t>ယုဒလူမျိုးတို့သည် ပထမအမိန့်တော်အောက်တွင် ပြန်လည်လာကြပြီး၊ ဒုတိယအမိန့်တော်၏ သမိုင်းတွင် သူတို့သည် ဗိမာန်တော်ကို အပြီးသတ်တည်ဆောက်ခဲ့ကြသည်။ တတိယကောင်းကင်တမန်သည် ၁၈၄၄ ခုနှစ်၊ အောက်တိုဘာလ ၂၂ ရက်နေ့တွင် ရောက်ရှိလာခဲ့ပြီး၊ ထိုနေ့မတိုင်မီ မီလာရိုက်တို့သည် မိမိတို့ ပြန်လည်တည်ဆောက်ရန် ဝိညာဉ်ရေးဗာဗုလုန်မှ ထွက်လာခဲ့သော ဝိညာဉ်ရေးဗိမာန်တော်ကို အပြီးသတ်ခဲ့ကြသည်။ ထိုဗိမာန်တော်သည် ပြီးစီးရမည်ဖြစ်ခဲ့၏၊ အကြောင်းမူကား ၁၈၄၄ ခုနှစ်၊ အောက်တိုဘာလ ၂၂ ရက်နေ့တွင် ပဋိညာဉ်၏ သံတမန်သည် မိမိ၏ဗိမာန်တော်သို့ ရုတ်တရက် ကြွလာရမည်ဖြစ်သောကြောင့် ဖြစ်သည်။ ထိုဗိမာန်တော်မှာ ၁၈၄၄ ခုနှစ်၊ အောက်တိုဘာလ ၂၂ ရက်နေ့တွင် ပဋိညာဉ်ဝင်ခဲ့ကြသော မီလာရိုက်လူမျိုးဖြစ်ပြီး၊ ပေတရုကလည်း သူတို့ကို ဗိမာန်တော်ဖြစ်သည်ဟု ဖော်ပြထားသည်။</w:t>
      </w:r>
    </w:p>
    <w:p>
      <w:pPr>
        <w:pStyle w:val="ArticleScripture"/>
        <w:jc w:val="left"/>
      </w:pPr>
      <w:r>
        <w:rPr>
          <w:rFonts w:ascii="Myanmar Text" w:hAnsi="Myanmar Text" w:eastAsia="Myanmar Text" w:cs="Myanmar Text"/>
        </w:rPr>
        <w:t>သင်တို့လည်း အသက်ရှင်သော ကျောက်များကဲ့သို့ ဝိညာဉ်ရေးအိမ်တော်အဖြစ် တည်ဆောက်ခြင်းခံရကြ၍၊ ယေရှုခရစ်အားဖြင့် ဘုရားသခင်လက်ခံတော်မူဖွယ် ဝိညာဉ်ရေးယဇ်များကို ပူဇော်အပ်သော သန့်ရှင်းသော ယဇ်ပုရောဟိတ်အဖွဲ့ ဖြစ်ကြ၏။ ၁ ပေတရု ၂း၅။</w:t>
      </w:r>
    </w:p>
    <w:p>
      <w:pPr>
        <w:pStyle w:val="ArticleBody"/>
        <w:jc w:val="left"/>
      </w:pPr>
      <w:r>
        <w:rPr>
          <w:rFonts w:ascii="Myanmar Text" w:hAnsi="Myanmar Text" w:eastAsia="Myanmar Text" w:cs="Myanmar Text"/>
        </w:rPr>
        <w:t>မီလ်လာရိုက် ဗိမာန်တော်ကို 1798 ခုနှစ်မှ 1844 ခုနှစ်အထိ တည်ဆောက်ခဲ့ကြပြီး၊ ထိုကာလသည် လေးဆယ့်ခြောက်နှစ်ဖြစ်သည်၊ သို့မဟုတ် ပရောဖက်ပြုချက်အရ သုံးရက်ဖြစ်သည်။ အကြောင်းမူကား ခရစ်တော်က ဗိမာန်တော်တစ်ဆောင်ကို ပြန်လည်ထူထောင်ရန် သုံးရက်ကြာကြောင်း ဖော်ပြထားသောကြောင့် ဖြစ်သည်။</w:t>
      </w:r>
    </w:p>
    <w:p>
      <w:pPr>
        <w:pStyle w:val="ArticleScripture"/>
        <w:jc w:val="left"/>
      </w:pPr>
      <w:r>
        <w:rPr>
          <w:rFonts w:ascii="Myanmar Text" w:hAnsi="Myanmar Text" w:eastAsia="Myanmar Text" w:cs="Myanmar Text"/>
        </w:rPr>
        <w:t>ယုဒလူတို့၏ ပသခါပွဲ နီးလာသောအခါ ယေရှုသည် ယေရုရှလင်မြို့သို့ တက်ကြွတော်မူ၏။ ဗိမာန်တော်၌ နွား၊ သိုး၊ ချိုးငှက်တို့ကို ရောင်းသူများနှင့် ငွေလဲသူများ ထိုင်နေကြသည်ကို တွေ့တော်မူ၏။ ထိုအခါ ကြိုးသေးသေးများဖြင့် ကြိမ်တံကို ပြုလုပ်တော်မူပြီးလျှင်၊ သူတို့အားလုံးကို သိုးများ၊ နွားများနှင့်တကွ ဗိမာန်တော်မှ နှင်ထုတ်တော်မူ၏။ ငွေလဲသူတို့၏ ငွေများကိုလည်း သွန်ချတော်မူ၍ စားပွဲများကိုလည်း လှန်ပစ်တော်မူ၏။ ချိုးငှက်ရောင်းသူတို့အားလည်း၊ “ဤအရာတို့ကို ဤနေရာမှ ယူသွားကြလော့။ ငါ့ခမည်းတော်၏ အိမ်တော်ကို ကုန်ရောင်းကုန်ဝယ်အိမ် မဖြစ်စေကြနှင့်” ဟု မိန့်တော်မူ၏။ ထိုအခါ တပည့်တော်တို့သည် “ကိုယ်တော်၏ အိမ်တော်အပေါ် ထက်သန်သော စိတ်အားကြီးခြင်းသည် အကျွန်ုပ်ကို စားလောင်လေပြီ” ဟု ရေးထားသည်ကို သတိရကြ၏။ ထိုနောက် ယုဒလူတို့က ကိုယ်တော်အား ပြန်၍၊ “ဤအမှုများကို ပြုတော်မူသဖြင့် အကျွန်ုပ်တို့အား အဘယ်နိမိတ်လက္ခဏာကို ပြတော်မူမည်နည်း” ဟု လျှောက်ကြ၏။ ယေရှုကလည်း သူတို့အား၊ “ဤဗိမာန်တော်ကို ဖျက်ကြလော့။ သုံးရက်အတွင်း ငါသည် ပြန်လည်ထူထောင်မည်” ဟု မိန့်တော်မူ၏။ ထိုအခါ ယုဒလူတို့က၊ “ဤဗိမာန်တော်ကို တည်ဆောက်ရာ၌ လေးဆယ့်ခြောက်နှစ် ကြာခဲ့ပြီ။ သင်သည် သုံးရက်အတွင်း ပြန်၍ တည်ဆောက်နိုင်မည်လော” ဟု ဆိုကြ၏။ သို့ရာတွင် ကိုယ်တော်သည် မိမိခန္ဓာကိုယ်၏ ဗိမာန်တော်ကို ရည်ညွှန်း၍ မိန့်တော်မူခြင်း ဖြစ်၏။ ယောဟန် ၂:၁၃–၂၁။</w:t>
      </w:r>
    </w:p>
    <w:p>
      <w:pPr>
        <w:pStyle w:val="ArticleBody"/>
        <w:jc w:val="left"/>
      </w:pPr>
      <w:r>
        <w:rPr>
          <w:rFonts w:ascii="Myanmar Text" w:hAnsi="Myanmar Text" w:eastAsia="Myanmar Text" w:cs="Myanmar Text"/>
        </w:rPr>
        <w:t>မလခိကျမ်း၌ ဖော်ပြထားသကဲ့သို့ ပဋိညာဉ်၏ သတင်းပို့သူသည် မိမိ၏ဗိမာန်တော်သို့ ရုတ်တရက် ရောက်လာသောအခါ၊ ခရစ်တော်သည် ဗိမာန်တော်ကို သန့်စင်တော်မူခဲ့သည့် ယောဟန်ကျမ်းမှ ယခုပင် ဖော်ထုတ်ပြခဲ့သော အခန်းပိုဒ်တွင် ထိုဟောကိန်းသည် ပြည့်စုံခဲ့ကြောင်းကို Sister White က ဖော်ပြထားသည်။</w:t>
      </w:r>
    </w:p>
    <w:p>
      <w:pPr>
        <w:pStyle w:val="ArticleScripture"/>
        <w:jc w:val="left"/>
      </w:pPr>
      <w:r>
        <w:rPr>
          <w:rFonts w:ascii="Myanmar Text" w:hAnsi="Myanmar Text" w:eastAsia="Myanmar Text" w:cs="Myanmar Text"/>
        </w:rPr>
        <w:t>“ကမ္ဘာ၏ ဝယ်သူရောင်းသူတို့ကို ဗိမာန်တော်မှ သန့်စင်ဖယ်ရှားတော်မူရာ၌ ယေရှုသည် စိတ်နှလုံးကို အပြစ်၏ ညစ်ညမ်းမှုမှ၊ ဝိညာဉ်ကို ပျက်စီးယိုယွင်းစေသော မြေကြီးဆိုင်ရာ အလိုဆန္ဒများ၊ ကိုယ်ကျိုးရှာသော တပ်မက်မှုများ၊ မကောင်းသော အလေ့အထများမှ သန့်စင်တော်မူရန် မိမိ၏ တာဝန်ကို ကြေညာတော်မူခဲ့သည်။ ‘ကြည့်ရှုလော့၊ ငါသည် ငါ၏ သတင်းပို့သူကို စေလွှတ်မည်၊ သူသည် ငါ့ရှေ့၌ လမ်းကို ပြင်ဆင်ရမည်။ သင်တို့ ရှာဖွေနေကြသော အရှင်သည် မိမိ၏ ဗိမာန်တော်သို့ ရုတ်တရက် ကြွလာတော်မူမည်။ သင်တို့ နှစ်သက်ကြသော ပဋိညာဉ်၏ သတင်းပို့သူလည်း ကြွလာတော်မူမည်။ ကြည့်ရှုလော့၊ သူသည် ကြွလာတော်မူမည်ဟု ကောင်းကင်ဗိုလ်ခြေအရှင် ထာဝရဘုရား မိန့်တော်မူ၏။ သို့ရာတွင် သူ၏ ကြွလာသောနေ့ကို မည်သူ ခံနိုင်မည်နည်း။ သူ ပေါ်ထွန်းတော်မူသောအခါ မည်သူ ရပ်တည်နိုင်မည်နည်း။ အကြောင်းမူကား သူသည် သန့်စင်သူ၏ မီးကဲ့သို့လည်းကောင်း၊ အဝတ်လျှော်သူ၏ ဆပ်ပြာကဲ့သို့လည်းကောင်း ဖြစ်၏။ သူသည် ငွေကို သန့်စင်စေသူ၊ စစ်ထုတ်စေသူအဖြစ် ထိုင်တော်မူမည်။ လေဝိသားတို့ကိုလည်း သန့်စင်တော်မူ၍ ရွှေနှင့် ငွေကဲ့သို့ စစ်ထုတ်တော်မူမည်။ ထိုသို့ဖြင့် သူတို့သည် ထာဝရဘုရားအား ဖြောင့်မတ်ခြင်းဖြင့် ပူဇော်သက္ကာကို ဆက်ကပ်နိုင်ကြမည်။ မာလခိ ၃:၁–၃။” The Desire of Ages, 161.</w:t>
      </w:r>
    </w:p>
    <w:p>
      <w:pPr>
        <w:pStyle w:val="ArticleBody"/>
        <w:jc w:val="left"/>
      </w:pPr>
      <w:r>
        <w:rPr>
          <w:rFonts w:ascii="Myanmar Text" w:hAnsi="Myanmar Text" w:eastAsia="Myanmar Text" w:cs="Myanmar Text"/>
        </w:rPr>
        <w:t>ယောဟန်ခရစ်ဝင် အခန်း ၂ တွင် ဖော်ပြထားသော ဗိမာန်တော်သည် တည်ဆောက်ရန် လေးဆယ့်ခြောက်နှစ် ကြာခဲ့ပြီး၊ ယေရှုက ဖျက်ဆီးခံထားရသော ဗိမာန်တော်ကို သုံးရက်အတွင်း ပြန်လည်တည်ဆောက်မည်ဟု မိန့်တော်မူခဲ့သည်။ ၁၇၉၈ ခုနှစ်မှ ၁၈၄၄ ခုနှစ်အထိမှာ လေးဆယ့်ခြောက်နှစ် ဖြစ်ပြီး၊ ထိုကာလသည် ဗျာဒိတ်ကျမ်း အခန်း ၁၄ ၌ ဖော်ပြထားသော ကောင်းကင်တမန် သုံးပါး၏ (ရက်များ၏) ရောက်ရှိလာခြင်းကို ညွှန်ပြသည်။ ထိုအရာသည် နှစ်ပေါင်း နှစ်ထောင့်သုံးရာဆိုင်ရာ ပရောဖက်ပြုချက်ကို စတင်စေခဲ့သော အမိန့်သုံးရပ်အားဖြင့် အရိပ်သဏ္ဍာန်ပြုထားပြီး ဖြစ်သည်။ လေးဆယ့်ခြောက်နှစ်ကာလသည် ခရစ်တော်က မီလာရိုက် ဗိမာန်တော်ကို ပြန်လည်ထူထောင်တော်မူခဲ့သော ကာလဖြစ်သည်။ အကြောင်းမူကား၊ ထိုအချိန်မတိုင်မီ ဝိညာဉ်ရေးရာ သန့်ရှင်းရာဌာနနှင့် ဝိညာဉ်ရေးရာ ဣသရေလတို့သည် ဝိညာဉ်ရေးရာ ဗာဗုလုန်၏ နင်းချေခြင်းကို ခံခဲ့ရသောကြောင့် ဖြစ်သည်။</w:t>
      </w:r>
    </w:p>
    <w:p>
      <w:pPr>
        <w:pStyle w:val="ArticleBody"/>
        <w:jc w:val="left"/>
      </w:pPr>
      <w:r>
        <w:rPr>
          <w:rFonts w:ascii="Myanmar Text" w:hAnsi="Myanmar Text" w:eastAsia="Myanmar Text" w:cs="Myanmar Text"/>
        </w:rPr>
        <w:t>ခရစ်တော်သည် မိမိ၏ဓမ္မအမှုအစတွင် ပသခါပွဲကာလ၌ ဗိမာန်တော်ကို သန့်စင်တော်မူသောအခါ၊ မာလခိကျမ်း၌ ဖော်ပြထားသည့်အတိုင်း ပဋိညာဉ်၏သတင်းပို့သူသည် မိမိ၏ဗိမာန်တော်သို့ ရုတ်တရက် ကြွလာမည်ဟု ဆိုသော ပရောဖက်ပြုချက်ကို ပြည့်စုံစေတော်မူခြင်း ဖြစ်သည်။ ၁၈၄၄ ခုနှစ် အောက်တိုဘာ ၂၂ ရက်နေ့တွင်လည်း ခရစ်တော်သည် မိမိ၏ဗိမာန်တော်သို့ ရုတ်တရက် ကြွလာတော်မူခဲ့ပြီး၊ ဖျက်ဆီးခံခဲ့ရသော မိမိ၏ဗိမာန်တော်ကို တည်ဆောက်ရန် အနှစ်လေးဆယ့်ခြောက်နှစ် ယူခဲ့ရသည်။</w:t>
      </w:r>
    </w:p>
    <w:p>
      <w:pPr>
        <w:pStyle w:val="ArticleScripture"/>
        <w:jc w:val="left"/>
      </w:pPr>
      <w:r>
        <w:rPr>
          <w:rFonts w:ascii="Myanmar Text" w:hAnsi="Myanmar Text" w:eastAsia="Myanmar Text" w:cs="Myanmar Text"/>
        </w:rPr>
        <w:t>“ဒံယေလ ၈:၁၄ ၌ ဖော်ပြထားသကဲ့သို့၊ သန့်ရှင်းရာဌာနကို သန့်စင်ခြင်းအတွက် ငါတို့၏ မဟာယဇ်ပုရောဟိတ်အဖြစ် ခရစ်တော်သည် အလွန်သန့်ရှင်းသောအရပ်သို့ ကြွလာခြင်း၊ ဒံယေလ ၇:၁၃ ၌ တင်ပြထားသကဲ့သို့၊ လူသား၏သားသည် ရှေးအဆုံးမရှိတော်မူသောသူထံသို့ ကြွလာခြင်း၊ နှင့် မာလခိက ကြိုတင်ဟောကြားထားသကဲ့သို့၊ ထာဝရဘုရားသည် မိမိ၏ဗိမာန်တော်သို့ ကြွလာခြင်းတို့သည် ဖြစ်ရပ်တစ်ခုတည်း၏ ဖော်ပြချက်များဖြစ်ကြ၏။ ထို့အပြင် ဤအရာကိုလည်း မဿဲ ၂၅ ၌ ခရစ်တော်သည် ကညာဆယ်ယောက်၏ ဥပမာတော်တွင် ဖော်ပြခဲ့သော သတို့သားသည် မင်္ဂလာပွဲသို့ ကြွလာခြင်းအားဖြင့် ကိုယ်စားပြုထား၏။” The Great Controversy, 426.</w:t>
      </w:r>
    </w:p>
    <w:p>
      <w:pPr>
        <w:pStyle w:val="ArticleBody"/>
        <w:jc w:val="left"/>
      </w:pPr>
      <w:r>
        <w:rPr>
          <w:rFonts w:ascii="Myanmar Text" w:hAnsi="Myanmar Text" w:eastAsia="Myanmar Text" w:cs="Myanmar Text"/>
        </w:rPr>
        <w:t>ပထမအမျက်တော်ကာလသည် 1798 ခုနှစ်တွင် အဆုံးသတ်ခဲ့ပြီး၊ နောက်ဆုံးအမျက်တော်ကာလ၏ အဆုံးသည် 1844 ခုနှစ်ဖြစ်သည်။ ခရစ်တော်သည် မီလာရိုက်ဗိမာန်တော်ကို ထူထောင်တော်မူခဲ့သော လေးဆယ်ခြောက်နှစ်ကာလ၏ အစသည် အဆုံးကို ပုံဖော်ပြသခဲ့သည်၊ အကြောင်းမှာ အစနှင့် အဆုံး နှစ်ရပ်စလုံးသည် ဘုရားသခင်၏ မိမိလူမျိုးအပေါ်ရှိ အမျက်တော်၏ အဆုံးသတ်ခြင်းဖြင့် အမှတ်အသားပြုခံရသောကြောင့် ဖြစ်သည်။ အဘယ်ကြောင့်ဆိုသော် ယေရှုသည် အရာတစ်ခု၏ အဆုံးကို အရာတစ်ခု၏ အစနှင့် အမြဲတစေ ဆက်စပ်ဖော်ထုတ်တော်မူသောကြောင့် ဖြစ်သည်။</w:t>
      </w:r>
    </w:p>
    <w:p>
      <w:pPr>
        <w:pStyle w:val="ArticleBody"/>
        <w:jc w:val="left"/>
      </w:pPr>
      <w:r>
        <w:rPr>
          <w:rFonts w:ascii="Myanmar Text" w:hAnsi="Myanmar Text" w:eastAsia="Myanmar Text" w:cs="Myanmar Text"/>
        </w:rPr>
        <w:t>နောက်ဆောင်းပါးတွင် ဒံယေလအား ဂါဗြေလ ပေးခဲ့သော ညွှန်ကြားချက်အပေါ် ကျွန်ုပ်တို့၏ လေ့လာမှုကို ဆက်လက်ပြုလုပ်သွားမည်။</w:t>
      </w:r>
    </w:p>
    <w:p>
      <w:pPr>
        <w:pStyle w:val="ArticleScripture"/>
        <w:jc w:val="left"/>
      </w:pPr>
      <w:r>
        <w:rPr>
          <w:rFonts w:ascii="Myanmar Text" w:hAnsi="Myanmar Text" w:eastAsia="Myanmar Text" w:cs="Myanmar Text"/>
        </w:rPr>
        <w:t>“ဗျာဒိတ်ကျမ်းကို လူများရှေ့၌ ဖွင့်လှစ်ပေးရမည်။ လူအများစွာတို့သည် ထိုကျမ်းကို တံဆိပ်ခတ်ထားသောကျမ်းဟု သင်ကြားခံခဲ့ကြသော်လည်း၊ သမ္မာတရားနှင့် အလင်းကို ငြင်းပယ်သူတို့အတွက်သာ ထိုကျမ်းသည် တံဆိပ်ခတ်ထားခြင်းဖြစ်သည်။ ထိုကျမ်း၌ ပါဝင်သော သမ္မာတရားများကို ကြေညာဟောပြောရမည်၊ သို့မှသာ လူတို့သည် မကြာမီ ဖြစ်ပျက်လာတော့မည့် အဖြစ်အပျက်များအတွက် ပြင်ဆင်ခွင့် ရရှိနိုင်ကြမည်။ တတိယကောင်းကင်တမန်၏ သတင်းစကားကို ပျက်စီးလျက်ရှိသော လောက၏ ကယ်တင်ခြင်းအတွက် တစ်ခုတည်းသော မျှော်လင့်ချက်အဖြစ် တင်ပြရမည်။”</w:t>
      </w:r>
    </w:p>
    <w:p>
      <w:pPr>
        <w:pStyle w:val="ArticleScripture"/>
        <w:jc w:val="left"/>
      </w:pPr>
      <w:r>
        <w:rPr>
          <w:rFonts w:ascii="Myanmar Text" w:hAnsi="Myanmar Text" w:eastAsia="Myanmar Text" w:cs="Myanmar Text"/>
        </w:rPr>
        <w:t>“နောက်ဆုံးသောနေ့ရက်များ၏ အန္တရာယ်များသည် ကျွန်ုပ်တို့အပေါ်သို့ ရောက်ရှိနေပြီဖြစ်၍၊ ကျွန်ုပ်တို့၏အမှုတော်၌ လူများအား မိမိတို့ရှိနေသော အန္တရာယ်အခြေအနေကို သတိပေးရမည်။ ပရောဖက်ပြုချက်က ဖော်ပြ၍ မကြာမီ ဖြစ်ပေါ်လာတော့မည့် အလွန်လေးနက်တည်ကြည်သော ဖြစ်ရပ်များကို မထိတွေ့ဘဲ မထားစေကြနှင့်။ ကျွန်ုပ်တို့သည် ဘုရားသခင်၏ သတင်းစကားယူဆောင်သူများဖြစ်ကြပြီး၊ အချိန်ကို ဆုံးရှုံးစရာမရှိ။ ကျွန်ုပ်တို့၏ အရှင် ယေရှုခရစ်တော်နှင့် အတူအလုပ်လုပ်သူများဖြစ်လိုသူတို့သည် ဤစာအုပ်၌ တွေ့ရသော သမ္မာတရားများအပေါ် နက်ရှိုင်းသော စိတ်ဝင်စားမှုကို ပြသကြလိမ့်မည်။ သူတို့သည် ကလောင်နှင့် အသံအားဖြင့် ခရစ်တော်က ဖော်ပြရန် ကောင်းကင်မှ ကြွလာတော်မူခဲ့သော အံ့ဖွယ်ရာအချက်များကို ထင်ရှားပြတ်သားစေရန် ကြိုးပမ်းကြလိမ့်မည်။” Signs of the Times, July 4, 1906.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yanmar Text" w:hAnsi="Myanmar Text" w:eastAsia="Myanmar Text" w:cs="Myanmar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yanmar Text" w:hAnsi="Myanmar Text" w:eastAsia="Myanmar Text" w:cs="Myanmar Text"/>
      <w:b/>
      <w:sz w:val="40"/>
    </w:rPr>
  </w:style>
  <w:style w:type="paragraph" w:customStyle="1" w:styleId="ArticleSubtitle">
    <w:name w:val="Article Subtitle"/>
    <w:basedOn w:val="Normal"/>
    <w:pPr>
      <w:spacing w:before="0" w:after="160"/>
      <w:ind w:left="0" w:right="0" w:firstLine="0"/>
      <w:jc w:val="left"/>
    </w:pPr>
    <w:rPr>
      <w:rFonts w:ascii="Myanmar Text" w:hAnsi="Myanmar Text" w:eastAsia="Myanmar Text" w:cs="Myanmar Text"/>
      <w:i/>
      <w:sz w:val="28"/>
    </w:rPr>
  </w:style>
  <w:style w:type="paragraph" w:customStyle="1" w:styleId="ArticleByline">
    <w:name w:val="Article Byline"/>
    <w:basedOn w:val="Normal"/>
    <w:pPr>
      <w:spacing w:before="0" w:after="40"/>
      <w:jc w:val="left"/>
    </w:pPr>
    <w:rPr>
      <w:rFonts w:ascii="Myanmar Text" w:hAnsi="Myanmar Text" w:eastAsia="Myanmar Text" w:cs="Myanmar Text"/>
      <w:i/>
      <w:sz w:val="22"/>
    </w:rPr>
  </w:style>
  <w:style w:type="paragraph" w:customStyle="1" w:styleId="ArticleDate">
    <w:name w:val="Article Date"/>
    <w:basedOn w:val="Normal"/>
    <w:pPr>
      <w:spacing w:before="0" w:after="280"/>
      <w:jc w:val="left"/>
    </w:pPr>
    <w:rPr>
      <w:rFonts w:ascii="Myanmar Text" w:hAnsi="Myanmar Text" w:eastAsia="Myanmar Text" w:cs="Myanmar Text"/>
      <w:sz w:val="20"/>
    </w:rPr>
  </w:style>
  <w:style w:type="paragraph" w:customStyle="1" w:styleId="ArticleHeading">
    <w:name w:val="Article Heading"/>
    <w:basedOn w:val="Heading2"/>
    <w:pPr>
      <w:spacing w:before="240" w:after="120"/>
      <w:jc w:val="left"/>
    </w:pPr>
    <w:rPr>
      <w:rFonts w:ascii="Myanmar Text" w:hAnsi="Myanmar Text" w:eastAsia="Myanmar Text" w:cs="Myanmar Text"/>
      <w:b/>
      <w:sz w:val="26"/>
    </w:rPr>
  </w:style>
  <w:style w:type="paragraph" w:customStyle="1" w:styleId="ArticleBody">
    <w:name w:val="Article Body"/>
    <w:basedOn w:val="Normal"/>
    <w:pPr>
      <w:spacing w:before="0" w:after="160"/>
      <w:jc w:val="left"/>
    </w:pPr>
    <w:rPr>
      <w:rFonts w:ascii="Myanmar Text" w:hAnsi="Myanmar Text" w:eastAsia="Myanmar Text" w:cs="Myanmar Text"/>
      <w:sz w:val="24"/>
    </w:rPr>
  </w:style>
  <w:style w:type="paragraph" w:customStyle="1" w:styleId="ArticleScripture">
    <w:name w:val="Article Scripture"/>
    <w:basedOn w:val="Normal"/>
    <w:pPr>
      <w:spacing w:before="0" w:after="160"/>
      <w:ind w:left="504" w:right="144"/>
      <w:jc w:val="left"/>
    </w:pPr>
    <w:rPr>
      <w:rFonts w:ascii="Myanmar Text" w:hAnsi="Myanmar Text" w:eastAsia="Myanmar Text" w:cs="Myanmar Text"/>
      <w:i w:val="0"/>
      <w:sz w:val="23"/>
    </w:rPr>
  </w:style>
  <w:style w:type="paragraph" w:customStyle="1" w:styleId="ArticleQuote">
    <w:name w:val="Article Quote"/>
    <w:basedOn w:val="Normal"/>
    <w:pPr>
      <w:spacing w:before="0" w:after="160"/>
      <w:ind w:left="648" w:right="288"/>
      <w:jc w:val="left"/>
    </w:pPr>
    <w:rPr>
      <w:rFonts w:ascii="Myanmar Text" w:hAnsi="Myanmar Text" w:eastAsia="Myanmar Text" w:cs="Myanmar Text"/>
      <w:i/>
      <w:sz w:val="23"/>
    </w:rPr>
  </w:style>
  <w:style w:type="paragraph" w:customStyle="1" w:styleId="ArticleListItem">
    <w:name w:val="Article List Item"/>
    <w:basedOn w:val="Normal"/>
    <w:pPr>
      <w:spacing w:before="0" w:after="80"/>
      <w:ind w:left="576" w:right="0" w:hanging="259"/>
      <w:jc w:val="left"/>
    </w:pPr>
    <w:rPr>
      <w:rFonts w:ascii="Myanmar Text" w:hAnsi="Myanmar Text" w:eastAsia="Myanmar Text" w:cs="Myanmar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ဒံယေလအနာဂတ္တိကျမ်း - အမှတ် ငါးဆယ့်သုံး</dc:title>
  <dc:subject>ပရောဖက်ပြုသော ရူပါရုံများ ဖွင့်ပြလျက်ရှိသည်—ဒံယေလ၏ အတွေ့အကြုံအားဖြင့် နောက်ဆုံးသော ကာလများကို နားလည်ခြင်း</dc:subject>
  <dc:creator>Jeff Pippenger</dc:creator>
  <cp:keywords/>
  <dc:description>Generated by ArticleDigger from daniel\53_daniel.json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