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 ငါးဆယ့်ခြောက်</w:t>
      </w:r>
    </w:p>
    <w:p>
      <w:pPr>
        <w:pStyle w:val="ArticleSubtitle"/>
        <w:jc w:val="left"/>
      </w:pPr>
      <w:r>
        <w:rPr>
          <w:rFonts w:ascii="Myanmar Text" w:hAnsi="Myanmar Text" w:eastAsia="Myanmar Text" w:cs="Myanmar Text"/>
        </w:rPr>
        <w:t>ဗျာဒိတ်ကျမ်း ၁၇ ၏ နက်နဲသောအရာကို ဖော်ထုတ်ခြင်း—မဟာပြည့်တန်ဆာနှင့် သားရဲတော်၏ နောက်ဆုံးပရောဖက်ပြုချက်</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2024-01-20</w:t>
      </w:r>
    </w:p>
    <w:p>
      <w:pPr>
        <w:pStyle w:val="ArticleBody"/>
        <w:jc w:val="left"/>
      </w:pPr>
      <w:r>
        <w:rPr>
          <w:rFonts w:ascii="Myanmar Text" w:hAnsi="Myanmar Text" w:eastAsia="Myanmar Text" w:cs="Myanmar Text"/>
        </w:rPr>
        <w:t>သမ္မာကျမ်းစာပရောဖက်ပြုချက်တွင် ဖော်ပြထားသော နိုင်ငံတော်များ၏ နောက်ဆုံးပုံရိပ်ကို ဗျာဒိတ်ကျမ်း အခန်း ၁၇ တွင် တွေ့ရသည်။ ထိုအခန်း၏ အခန်းငယ် ၃ တွင် ကောင်းကင်တမန်က မြေကြီး၏ ဘုရင်များနှင့်အတူ “မတရားသောအကျင့်” ကို ကျူးလွန်ခဲ့ပြီး “ရေများစွာ” ပေါ်၌ ထိုင်လျက်ရှိသော ပရောဖက်ပြုချက်၏ “အကြီးမားဆုံး ပြည့်တန်ဆာမ” ၏ တရားစီရင်ခြင်းကို ယောဟန်အား ပြသနိုင်ရန်အတွက် ယောဟန်ကို “တောကန္တာရ” သို့ ခေါ်ဆောင်သွားသည်။</w:t>
      </w:r>
    </w:p>
    <w:p>
      <w:pPr>
        <w:pStyle w:val="ArticleScripture"/>
        <w:jc w:val="left"/>
      </w:pPr>
      <w:r>
        <w:rPr>
          <w:rFonts w:ascii="Myanmar Text" w:hAnsi="Myanmar Text" w:eastAsia="Myanmar Text" w:cs="Myanmar Text"/>
        </w:rPr>
        <w:t>ဖလားခုနစ်လုံးကို ကိုင်ဆောင်သော ကောင်းကင်တမန်ခုနစ်ပါးတွင် တစ်ပါးသည် လာ၍ ငါနှင့် စကားပြောကာ၊ “ဤအရပ်သို့ လာလော့။ ရေများစွာပေါ်၌ ထိုင်သော မဟာပြည့်တန်ဆာမ၏ တရားစီရင်ခြင်းကို သင့်အား ငါပြမည်။ လောကီဘုရင်တို့သည် သူမနှင့် အိမ်ထောင်ရေးဖောက်ပြန်ခြင်းကို ပြုကြပြီ။ မြေကြီးပေါ်၌ နေထိုင်သူတို့သည်လည်း သူမ၏ အိမ်ထောင်ရေးဖောက်ပြန်ခြင်း၏ စပျစ်ရည်ကြောင့် မူးယစ်လျက်ရှိကြပြီ” ဟု ဆို၏။ ထိုနောက် သူသည် ငါ့ကို ဝိညာဉ်တော်အားဖြင့် တောကန္တာရသို့ ဆောင်သွား၏။ ထိုအရပ်၌ ဘုရားကို ပြစ်မှားသော အမည်များနှင့် ပြည့်စုံ၍ ခေါင်းခုနစ်ခေါင်းနှင့် ဦးချိုဆယ်ချောင်း ရှိသော နီမောင်းသော သားရဲတစ်ကောင်၏ ပေါ်၌ မိန်းမတစ်ယောက် ထိုင်လျက်ရှိသည်ကို ငါမြင်ရ၏။ ဗျာဒိတ်ကျမ်း ၁၇:၁–၃။</w:t>
      </w:r>
    </w:p>
    <w:p>
      <w:pPr>
        <w:pStyle w:val="ArticleBody"/>
        <w:jc w:val="left"/>
      </w:pPr>
      <w:r>
        <w:rPr>
          <w:rFonts w:ascii="Myanmar Text" w:hAnsi="Myanmar Text" w:eastAsia="Myanmar Text" w:cs="Myanmar Text"/>
        </w:rPr>
        <w:t>ယောဟန်၏ ကိုယ်ပိုင်စကားအရ “တောကန္တာရ” သည် အေဒီ ၅၃၈ ခုနှစ်မှ ၁၇၉၈ ခုနှစ်၌ အဆုံးကာလသို့ရောက်သည်တိုင်အောင် ပုပ်ရဟန်းမင်းအာဏာအုပ်စိုးမှု၏ တစ်ထောင့်နှစ်ရာခြောက်ဆယ်နှစ်ကို ကိုယ်စားပြုသည်။</w:t>
      </w:r>
    </w:p>
    <w:p>
      <w:pPr>
        <w:pStyle w:val="ArticleScripture"/>
        <w:jc w:val="left"/>
      </w:pPr>
      <w:r>
        <w:rPr>
          <w:rFonts w:ascii="Myanmar Text" w:hAnsi="Myanmar Text" w:eastAsia="Myanmar Text" w:cs="Myanmar Text"/>
        </w:rPr>
        <w:t>မိန်းမသည် တောကန္တာရသို့ ပြေးသွား၏။ ထိုနေရာ၌ သူမအတွက် ဘုရားသခင် ပြင်ဆင်တော်မူသော အရပ်ရှိ၏၊ ထိုအရပ်၌ သူမကို ရက်ပေါင်း တစ်ထောင်နှစ်ရာခြောက်ဆယ်တိုင်အောင် ကျွေးမွေးစောင့်ရှောက်ကြရန်ဖြစ်၏။ … ထို့ပြင် မိန်းမအား တောကန္တာရသို့၊ သူမ၏ အရပ်သို့ ပျံသန်းသွားနိုင်စေရန် ကြီးမြတ်သော လင်းယုန်၏ တောင်ပံနှစ်ဖက်ကို ပေးအပ်တော်မူ၏။ ထိုအရပ်၌ သူမသည် မြွေ၏မျက်နှာမှ ကင်းလွတ်၍ ကာလတစ်ကာလ၊ ကာလနှစ်ကာလနှင့် ကာလတစ်ဝက်တိုင်အောင် ကျွေးမွေးစောင့်ရှောက်ခြင်းကို ခံရ၏။ ဗျာဒိတ်ကျမ်း ၁၂:၆၊ ၁၄။</w:t>
      </w:r>
    </w:p>
    <w:p>
      <w:pPr>
        <w:pStyle w:val="ArticleBody"/>
        <w:jc w:val="left"/>
      </w:pPr>
      <w:r>
        <w:rPr>
          <w:rFonts w:ascii="Myanmar Text" w:hAnsi="Myanmar Text" w:eastAsia="Myanmar Text" w:cs="Myanmar Text"/>
        </w:rPr>
        <w:t>ဝိညာဉ်တော်၌ ယောဟန်သည် ပုပ်ရဟန်းမင်းအာဏာ၏ အုပ်ချုပ်မှု နှစ်တစ်ထောင်နှစ်ရာခြောက်ဆယ် ကာလအတွင်းသို့ ပို့ဆောင်ခံရ</w:t>
      </w:r>
      <w:r>
        <w:rPr>
          <w:rFonts w:ascii="Malgun Gothic" w:hAnsi="Malgun Gothic" w:eastAsia="Malgun Gothic" w:cs="Malgun Gothic"/>
        </w:rPr>
        <w:t>하였다</w:t>
      </w:r>
      <w:r>
        <w:rPr>
          <w:rFonts w:ascii="Myanmar Text" w:hAnsi="Myanmar Text" w:eastAsia="Myanmar Text" w:cs="Myanmar Text"/>
        </w:rPr>
        <w:t>။ ထိုနှစ်များကို ယေဇဗေလ၊ အာဟပ်နှင့် ဧလိယတို့၏ သမိုင်းကာလအတွင်း ဖြစ်ပွားခဲ့သော မိုးခေါင်ခြင်း သုံးနှစ်ခွဲက သင်္က</w:t>
      </w:r>
      <w:r>
        <w:rPr>
          <w:rFonts w:ascii="Nirmala UI" w:hAnsi="Nirmala UI" w:eastAsia="Nirmala UI" w:cs="Nirmala UI"/>
        </w:rPr>
        <w:t>േത</w:t>
      </w:r>
      <w:r>
        <w:rPr>
          <w:rFonts w:ascii="Myanmar Text" w:hAnsi="Myanmar Text" w:eastAsia="Myanmar Text" w:cs="Myanmar Text"/>
        </w:rPr>
        <w:t>ပြုထားခဲ့သည်။ ထိုနှစ်များသည် ပုပ်ရဟန်းမင်းအဖွဲ့အစည်းသည် ၁၇၉၈ ခုနှစ်၌ သေစေနိုင်သော ဒဏ်ရာကို ခံရသည်အထိ ဆက်လက်တည်ရှိရမည်ဖြစ်သည်။ အကြောင်းမူကား ထိုအရာသည် ပထမအမျက်ထွက်ခြင်း၏ အဆုံး၌ ဖြစ်ပေါ်ရမည်ဟု “သတ်မှတ်ထား” ခဲ့သောကြောင့် ဖြစ်သည်။ ထိုပထမအမျက်ထွက်ခြင်းသည် သန့်ရှင်းရာဌာနနှင့် စစ်တပ်အပေါ်သို့ ပဂန်ဝါဒနှင့် ပုပ်ရဟန်းမင်းဝါဒ ဟူသော ပျက်စီးစေသော အာဏာနှစ်ရပ်အားဖြင့် ကျရောက်စေခဲ့သော စစ်ပွဲ၏ အဆုံးဖြစ်သည်။ ဤအချက်အလက်များအားလုံးကို မကြာသေးမီက ဆောင်းပါးများတွင် ဖော်ပြပြီးဖြစ်သည်။</w:t>
      </w:r>
    </w:p>
    <w:p>
      <w:pPr>
        <w:pStyle w:val="ArticleBody"/>
        <w:jc w:val="left"/>
      </w:pPr>
      <w:r>
        <w:rPr>
          <w:rFonts w:ascii="Myanmar Text" w:hAnsi="Myanmar Text" w:eastAsia="Myanmar Text" w:cs="Myanmar Text"/>
        </w:rPr>
        <w:t>“ပြည့်တန်ဆာကြီး” ဟူသည်မှာ ဣရှာယ၏ တုရုမြို့ပြည့်တန်ဆာကို ဆိုလိုသည်။ ထိုမိန်းမသည် “ဘုရင်တစ်ပါး၏နေ့ရက်များ” ဟုဆိုသော သင်္ကေတဆိုင်ရာ ခုနစ်ဆယ်နှစ်ကာလအတွက် မေ့လျော့ခြင်းခံရရန်ဖြစ်သည်။ အမေရိကန်ပြည်ထောင်စု၏ သမိုင်းသည် သင်္ကေတဆိုင်ရာ ထိုခုနစ်ဆယ်နှစ်၏ သမိုင်းပင်ဖြစ်ပြီး၊ ထိုကာလကို သမ္မာကျမ်းစာပရောဖက်ပြုချက်၌ ပထမနိုင်ငံဖြစ်သော ဗာဗုလုန်၏ အာဏာစိုးမိုးစဉ်ကာလအတွင်း အကျဉ်းချခံရသော ခုနစ်ဆယ်နှစ်က ကြိုတင်ပုံဖော်ပြထားခဲ့သည်။ ထိုသမိုင်းကာလအတွင်း တုရုမြို့၏ ပြည့်တန်ဆာကြီးသည် မေ့လျော့ခြင်းခံရရန်ဖြစ်သည်။ ထိုသမိုင်း၏ အဆုံး၌မူ သူမကို ပြန်လည်အောက်မေ့ရမည်ဖြစ်ပြီး၊ တစ်ဖန် ထွက်၍ မိမိ၏သီချင်းများကို သီဆိုလျက် မြေကြီး၏ဘုရင်များနှင့် မတရားမေထုန်ပြုရမည်ဖြစ်သည်။ ယောဟန်သည် ပုပ်ရဟန်းမင်းအာဏာ၏ တရားစီရင်ခြင်းကို မြင်ရစေရန် ပုပ်ရဟန်းမင်းအုပ်ချုပ်မှု၏ သမိုင်းအတွင်းသို့ ဝိညာဉ်အားဖြင့် ခေါ်ဆောင်ခြင်းခံရသည်။ မတရားမေထုန်ပြုသော ယဇ်ပုရောဟိတ်၏ သမီးတစ်ဦးအတွက် စီရင်ချက်မှာ မီးဖြင့် မီးရှို့ခံရရန်ဖြစ်သည်။</w:t>
      </w:r>
    </w:p>
    <w:p>
      <w:pPr>
        <w:pStyle w:val="ArticleScripture"/>
        <w:jc w:val="left"/>
      </w:pPr>
      <w:r>
        <w:rPr>
          <w:rFonts w:ascii="Myanmar Text" w:hAnsi="Myanmar Text" w:eastAsia="Myanmar Text" w:cs="Myanmar Text"/>
        </w:rPr>
        <w:t>ယဇ်ပုရောဟိတ်တစ်ဦး၏ သမီးအကြင်သူမဆို မိမိကိုယ်ကို ပြည့်တန်ဆာပြု၍ မိမိကိုယ်ကို ညစ်ညူးစေသော်၊ သူမသည် မိမိအဘကိုလည်း ညစ်ညူးစေ၏။ သူမကို မီးဖြင့် မီးရှို့ရမည်။ လေဝိရာကျမ်း ၂၁:၉။</w:t>
      </w:r>
    </w:p>
    <w:p>
      <w:pPr>
        <w:pStyle w:val="ArticleBody"/>
        <w:jc w:val="left"/>
      </w:pPr>
      <w:r>
        <w:rPr>
          <w:rFonts w:ascii="Myanmar Text" w:hAnsi="Myanmar Text" w:eastAsia="Myanmar Text" w:cs="Myanmar Text"/>
        </w:rPr>
        <w:t>နောက်ဆုံးသော ဘေးဒဏ်ခုနစ်ပါးအနက် တစ်ပါးကို သွန်းလောင်းခဲ့သော ကောင်းကင်တမန်တော်တစ်ပါးက ယောဟန်အား ပေးခဲ့သော မဟာပြည့်တန်ဆာ၏ တရားစီရင်ခြင်းဆိုင်ရာ ရူပါရုံ၌၊ သူမသည် မီးဖြင့် လောင်ကျွမ်းစေခြင်းခံရမည်ဟူ၍ ဖြစ်သည်။</w:t>
      </w:r>
    </w:p>
    <w:p>
      <w:pPr>
        <w:pStyle w:val="ArticleScripture"/>
        <w:jc w:val="left"/>
      </w:pPr>
      <w:r>
        <w:rPr>
          <w:rFonts w:ascii="Myanmar Text" w:hAnsi="Myanmar Text" w:eastAsia="Myanmar Text" w:cs="Myanmar Text"/>
        </w:rPr>
        <w:t>သင်မြင်ခဲ့သော တိရစ္ဆာန်ပေါ်ရှိ ဦးချိုဆယ်ချောင်းတို့သည် ထိုပြည့်တန်ဆာမကို မုန်းတီးကြလိမ့်မည်။ သူမကို ပျက်စီးလျက် အဝတ်မဲ့ဖြစ်စေကြလိမ့်မည်။ သူမ၏အသားကို စားကြလိမ့်မည်။ မီးဖြင့် သူမကို လောင်ကျွမ်းစေကြလိမ့်မည်။ ဗျာဒိတ်ကျမ်း ၁၇:၁၆။</w:t>
      </w:r>
    </w:p>
    <w:p>
      <w:pPr>
        <w:pStyle w:val="ArticleBody"/>
        <w:jc w:val="left"/>
      </w:pPr>
      <w:r>
        <w:rPr>
          <w:rFonts w:ascii="Myanmar Text" w:hAnsi="Myanmar Text" w:eastAsia="Myanmar Text" w:cs="Myanmar Text"/>
        </w:rPr>
        <w:t>အမေရိကန်ပြည်ထောင်စုသည် လောကတစ်ခုလုံးကို သားရဲအား ကိုးကွယ်စေရန် လှည့်ဖြားသည့်အခါ၊ သားရဲသည်လည်း အကြီးမားသော ပြည့်တန်ဆာပင် ဖြစ်သကဲ့သို့၊ အကြီးမားသော ပြည့်တန်ဆာသည် ထိုင်လျက်ရှိသော ရေများမှာ လောကီလူမျိုးများဖြစ်ကြပြီး၊ ထိုသူတို့သည် သူမ၏ အာဏာအောက်သို့ ဆောင်ကြဉ်းခံရကြမည်။ ထို့နောက် အမေရိကန်ပြည်ထောင်စုသည် ဗျာဒိတ်ကျမ်း အခန်းကြီး ၁၇ ၏ ပရောဖက်ပြုချက်၌ ဖော်ပြထားသော ဘုရင်ဆယ်ပါးအနက် အမြင့်ဆုံးဘုရင် ဖြစ်လာမည်ဖြစ်ပြီး၊ ဤပုံဆောင်ချက်၌ အမေရိကန်ပြည်ထောင်စုသည် ပြည့်တန်ဆာနှင့် ပထမဦးစွာ မတရားသော မေထုန်ကို ပြုသော ဘုရင်ကို ကိုယ်စားပြုသော်လည်း၊ ထို့နောက် သူမသည် ထိုအမှုကို ဘုရင်အပေါင်းတို့နှင့်အတူ ပြီးမြောက်စေမည်ဖြစ်သည်။</w:t>
      </w:r>
    </w:p>
    <w:p>
      <w:pPr>
        <w:pStyle w:val="ArticleBody"/>
        <w:jc w:val="left"/>
      </w:pPr>
      <w:r>
        <w:rPr>
          <w:rFonts w:ascii="Myanmar Text" w:hAnsi="Myanmar Text" w:eastAsia="Myanmar Text" w:cs="Myanmar Text"/>
        </w:rPr>
        <w:t>ဘုရင်များစွာအနက် ပထမဆုံးသောဘုရင်ကို၊ သီယာတီရအသင်းတော်၌ ယေဇဗေလဟု ကိုယ်စားပြုဖော်ပြထားသော မဟာပြည့်တန်ဆာနှင့် လက်ထပ်ခဲ့သူ အာဟပ်အားဖြင့် ကိုယ်စားပြုထားသည်။ ယေဇဗေလ၏ တရားစီရင်ခြင်းကို—အဆိုပါ မဟာပြည့်တန်ဆာ၏ တရားစီရင်ခြင်းကို—အမေရိကန်ပြည်ထောင်စု၏ အာဏာအားဖြင့် အသင်းတော်နှင့် အစိုးရ မဟာမိတ်ဖွဲ့မှုအတွင်းသို့ အတင်းအကျပ် သွတ်သွင်းခံရမည့် ဘုရင်ဆယ်ပါးက ပြီးမြောက်စေမည်။ ထိုဘုရင်များသည် ပြည့်တန်ဆာအပေါ် မိမိတို့၏ မုန်းတီးမှုရှိနေသော်လည်း၊ ပုပ်ရဟန်းမင်းအာဏာစနစ်အား လောကကို အုပ်စိုးစေခြင်း (ရေများပေါ်၌ ထိုင်စေခြင်း) ကို ခွင့်ပြုရန် သဘောတူကြလိမ့်မည်။</w:t>
      </w:r>
    </w:p>
    <w:p>
      <w:pPr>
        <w:pStyle w:val="ArticleScripture"/>
        <w:jc w:val="left"/>
      </w:pPr>
      <w:r>
        <w:rPr>
          <w:rFonts w:ascii="Myanmar Text" w:hAnsi="Myanmar Text" w:eastAsia="Myanmar Text" w:cs="Myanmar Text"/>
        </w:rPr>
        <w:t>သင်မြင်သော ချိုဆယ်ချောင်းတို့သည် ရှင်ဘုရင်ဆယ်ပါးဖြစ်ကြ၏။ ထိုသူတို့သည် ယခုတိုင်အောင် နိုင်ငံတော်ကို မရရှိကြသေးသော်လည်း၊ သားရဲနှင့်အတူ တစ်နာရီမျှသာ ရှင်ဘုရင်များကဲ့သို့ အာဏာကို ခံယူကြလိမ့်မည်။ ထိုသူတို့သည် စိတ်တစ်ခုတည်းရှိကြ၍၊ မိမိတို့၏ အာဏာနှင့် ခွန်အားကို သားရဲအား အပ်နှံကြလိမ့်မည်။ ထိုသူတို့သည် သိုးသငယ်နှင့် စစ်တိုက်ကြလိမ့်မည်။ သို့သော် သိုးသငယ်သည် ထိုသူတို့ကို အောင်မြင်လိမ့်မည်။ အကြောင်းမူကား၊ ကိုယ်တော်သည် သခင်တို့၏သခင်၊ ရှင်ဘုရင်တို့၏ရှင်ဘုရင် ဖြစ်တော်မူ၏။ ထို့ပြင် ကိုယ်တော်နှင့်အတူရှိသောသူတို့သည် ခေါ်တော်မူခြင်းခံရသောသူ၊ ရွေးချယ်တော်မူခြင်းခံရသောသူ၊ သစ္စာရှိသောသူများ ဖြစ်ကြ၏။ ထို့နောက် သူက ငါ့အား ပြောသည်မှာ၊ သင်မြင်သော ရေများ၊ ပြည့်တန်ဆာမ ထိုင်နေသော ထိုရေများသည် လူမျိုးများ၊ လူအစုအဝေးများ၊ တိုင်းနိုင်ငံများနှင့် ဘာသာစကားများ ဖြစ်ကြ၏။ သင်မြင်သော သားရဲပေါ်ရှိ ချိုဆယ်ချောင်းတို့သည် ပြည့်တန်ဆာမကို မုန်းကြလိမ့်မည်။ ထိုသူတို့သည် သူမကို ပျက်စီးညှိုးနွမ်းစေ၍ အဝတ်အစားမဲ့စေလိမ့်မည်။ သူမ၏ အသားကို စားကြလိမ့်မည်။ သူမကို မီးဖြင့် မီးရှို့ကြလိမ့်မည်။ အကြောင်းမူကား၊ ဘုရားသခင်သည် မိမိ၏ အလိုတော်ကို ပြည့်စုံစေရန်နှင့်၊ စိတ်တူညီစေရန်၊ မိမိတို့၏ နိုင်ငံတော်ကို သားရဲအား အပ်နှံစေရန် ထိုသူတို့၏ နှလုံးထဲ၌ ထည့်သွင်းတော်မူ၏။ ဘုရားသခင်၏ နှုတ်ကပတ်တော်များ ပြည့်စုံမည့်အချိန်တိုင်အောင် ဖြစ်၏။ သင်မြင်သော မိန်းမသည် မြေကြီးပေါ်ရှိ ရှင်ဘုရင်တို့အပေါ် စိုးစံသော ထိုမြို့ကြီး ဖြစ်၏။ ဗျာဒိတ် ၁၇:၁၂–၁၈။</w:t>
      </w:r>
    </w:p>
    <w:p>
      <w:pPr>
        <w:pStyle w:val="ArticleBody"/>
        <w:jc w:val="left"/>
      </w:pPr>
      <w:r>
        <w:rPr>
          <w:rFonts w:ascii="Myanmar Text" w:hAnsi="Myanmar Text" w:eastAsia="Myanmar Text" w:cs="Myanmar Text"/>
        </w:rPr>
        <w:t>“ဘုရင်ဆယ်ပါး” (ကုလသမဂ္ဂ) သည် အမှန်အားဖြင့် ပုပ်ရဟန်းမင်းအာဏာစနစ်ကို မုန်းတီးကြသော်လည်း၊ အခြေအနေများ၏ ဖိအားကြောင့် ကမ္ဘာကို တိုးတက်မြင့်မားလာသော ဘေးဒုက္ခများမှ ကယ်တင်နိုင်မည်ဟူသော အချည်းနှီးသော မျှော်လင့်ချက်ဖြင့် မိမိတို့၏ ကာလတိုသာ တည်တံ့မည့် နိုင်ငံအာဏာကို ပုပ်ရဟန်းမင်း၏ အာဏာသို့ လွှဲအပ်ပေးကြရသည်။ သူမ၏ လှည့်ဖြားမှုကို သူတို့ သဘောပေါက်လာသောအခါ၊ လေဝိဝတ္တုကျမ်း၌ရှိသော ပညတ်တရား ပြည့်စုံစေရန် သူမကို မီးဖြင့် လောင်ကျွမ်းစေမည့် ကိရိယာအဖြစ် သူတို့သည် ဖြစ်လာကြသည်။</w:t>
      </w:r>
    </w:p>
    <w:p>
      <w:pPr>
        <w:pStyle w:val="ArticleBody"/>
        <w:jc w:val="left"/>
      </w:pPr>
      <w:r>
        <w:rPr>
          <w:rFonts w:ascii="Myanmar Text" w:hAnsi="Myanmar Text" w:eastAsia="Myanmar Text" w:cs="Myanmar Text"/>
        </w:rPr>
        <w:t>“ဘုရင်ဆယ်ပါး” သည် ဘုရားသခင်၏ နောက်ဆုံးသောကာလရှိ လူမျိုးတော်အပေါ် သူတို့ ဆောင်ရွက်သော ညှဉ်းပန်းနှိပ်စက်ခြင်းအားဖြင့် “သိုးသငယ်နှင့် စစ်တိုက်ကြ” သည်။</w:t>
      </w:r>
    </w:p>
    <w:p>
      <w:pPr>
        <w:pStyle w:val="ArticleScripture"/>
        <w:jc w:val="left"/>
      </w:pPr>
      <w:r>
        <w:rPr>
          <w:rFonts w:ascii="Myanmar Text" w:hAnsi="Myanmar Text" w:eastAsia="Myanmar Text" w:cs="Myanmar Text"/>
        </w:rPr>
        <w:t>အဘယ်ကြောင့် တပါးအမျိုးသားတို့သည် ဆူပူအမျက်ထွက်ကြသနည်း။ လူမျိုးတို့သည် အချည်းနှီးသောအမှုကို အကြံအစည်ပြုကြသနည်း။ မြေကြီးပေါ်ရှိ ဘုရင်တို့သည် မိမိတို့ကိုယ်ကို ပြင်ဆင်၍၊ အုပ်စိုးရှင်တို့သည် ထာဝရဘုရားကို၎င်း၊ သူ၏ အဆီလိမ်းခံတော်မူသောသူကို၎င်း ဆန့်ကျင်လျက် အတူတကွ တိုင်ပင်ကြပြီး၊ “သူတို့၏ ချည်နှောင်ခြင်းတို့ကို ငါတို့ ချိုးဖျက်ကြစို့၊ သူတို့၏ ကြိုးများကို ငါတို့ထံမှ ပစ်ချစို့” ဟု ဆိုကြ၏။ ကောင်းကင်ဘုံ၌ ထိုင်တော်မူသောသူသည် ရယ်မောတော်မူလိမ့်မည်။ ထာဝရဘုရားသည် သူတို့ကို ကဲ့ရဲ့ရှုတ်ချတော်မူလိမ့်မည်။ ထို့နောက် အမျက်တော်ဖြင့် သူတို့အား မိန့်တော်မူ၍၊ ပြင်းထန်သော အမျက်တော်ကြောင့် သူတို့ကို ကြောက်ရွံ့တုန်လှုပ်စေတော်မူလိမ့်မည်။ ဆာလံကျမ်း ၂:၁–၅။</w:t>
      </w:r>
    </w:p>
    <w:p>
      <w:pPr>
        <w:pStyle w:val="ArticleBody"/>
        <w:jc w:val="left"/>
      </w:pPr>
      <w:r>
        <w:rPr>
          <w:rFonts w:ascii="Myanmar Text" w:hAnsi="Myanmar Text" w:eastAsia="Myanmar Text" w:cs="Myanmar Text"/>
        </w:rPr>
        <w:t>ပုပ်ရဟန်းမင်းအာဏာစနစ်အတွက် မြေကြီးပေါ်ရှိ မင်းကြီးတို့က ဆောင်ရွက်သော ညှဉ်းပန်းနှိပ်စက်ခြင်းသည်လည်း ခရစ်တော်ကို ကားတိုင်ပေါ်၌ ပြုခဲ့ကြသကဲ့သို့ပင် ဖြစ်သည်။</w:t>
      </w:r>
    </w:p>
    <w:p>
      <w:pPr>
        <w:pStyle w:val="ArticleScripture"/>
        <w:jc w:val="left"/>
      </w:pPr>
      <w:r>
        <w:rPr>
          <w:rFonts w:ascii="Myanmar Text" w:hAnsi="Myanmar Text" w:eastAsia="Myanmar Text" w:cs="Myanmar Text"/>
        </w:rPr>
        <w:t>ကိုယ်တော်၏ကျွန် ဒါဝိဒ်၏နှုတ်ဖြင့်၊ “အဘယ်ကြောင့် တပါးအမျိုးသားတို့သည် အမျက်ထွက်ကြသနည်း။ လူမျိုးတို့သည် အချည်းနှီးသောအရာတို့ကို စိတ်ကူးကြံစည်ကြသနည်း။ မြေကြီးပေါ်ရှိ ရှင်ဘုရင်တို့သည် ထကြွကြ၍၊ အုပ်စိုးရှင်တို့သည် ထာဝရဘုရားနှင့် သူ၏ ခရစ်တော်ကို ဆန့်ကျင်၍ စုဝေးကြပြီ” ဟု မိန့်တော်မူခဲ့၏။ အမှန်စင်စစ် ကိုယ်တော်လိမ်းကျံတော်မူသော ကိုယ်တော်၏ သန့်ရှင်းသောသား ယေရှုကို ဆန့်ကျင်၍ ဟေရောဒ်နှင့် ပုန္တိုပိလတ်တို့သည် တပါးအမျိုးသားတို့၊ ဣသရေလလူမျိုးတို့နှင့်အတူ စုဝေးကြပြီ။ ထိုသို့ စုဝေးကြခြင်းမှာ ကိုယ်တော်၏ လက်တော်နှင့် ကိုယ်တော်၏ အကြံတော်က ကြိုတင် သတ်မှတ်တော်မူခဲ့သမျှကို ပြုလုပ်စေရန် ဖြစ်၏။ တမန်တော်ဝတ္ထု ၄:၂၅–၂၈။</w:t>
      </w:r>
    </w:p>
    <w:p>
      <w:pPr>
        <w:pStyle w:val="ArticleBody"/>
        <w:jc w:val="left"/>
      </w:pPr>
      <w:r>
        <w:rPr>
          <w:rFonts w:ascii="Myanmar Text" w:hAnsi="Myanmar Text" w:eastAsia="Myanmar Text" w:cs="Myanmar Text"/>
        </w:rPr>
        <w:t>ခရစ်တော်ကို လက်ဝါးကပ်တိုင်ပေါ်၌ ရိုက်သတ်စဉ် ကိုယ်တော်ကို ဆန့်ကျင်၍ ထကြွခဲ့သော “မြေကြီး၏ ရှင်ဘုရင်များ” သည် ဗျာဒိတ်ကျမ်း အခန်းကြီး ၁၇ ၌ ဖော်ပြထားသော “ရှင်ဘုရင် ဆယ်ပါး” ကို ရည်ညွှန်းပြီး၊ ထိုသူတို့သည် ကိုယ်တော်၏ လူမျိုးတော်ကို ညှဉ်းပန်းနှိပ်စက်ခြင်းအားဖြင့် သိုးသငယ်ကို တစ်ဖန် စစ်တိုက်ကြ၏။ လက်ဝါးကပ်တိုင်၌ ထိုရှင်ဘုရင်များသည် ခရစ်တော်ကို “ဝိုင်းရံ” ခဲ့ကြသော “လူဆိုးတို့၏ အစုအဝေး” ဖြစ်ကြပြီး၊ နောက်ဆုံးသောနေ့ရက်ကာလ၌ ကိုယ်တော်၏ လူမျိုးတော်နှင့်လည်း ထိုသို့ပင် ပြုကြလိမ့်မည်။</w:t>
      </w:r>
    </w:p>
    <w:p>
      <w:pPr>
        <w:pStyle w:val="ArticleScripture"/>
        <w:jc w:val="left"/>
      </w:pPr>
      <w:r>
        <w:rPr>
          <w:rFonts w:ascii="Myanmar Text" w:hAnsi="Myanmar Text" w:eastAsia="Myanmar Text" w:cs="Myanmar Text"/>
        </w:rPr>
        <w:t>ခွေးတို့သည် ကျွန်ုပ်ကို ဝိုင်းပတ်ကြပြီ။ မတရားသောသူတို့၏ အစုအဝေးသည် ကျွန်ုပ်ကို ဝန်းရံပိတ်ဆို့ကြပြီ။ သူတို့သည် ကျွန်ုပ်၏ လက်များနှင့် ခြေများကို ထိုးဖောက်ကြပြီ။ ကျွန်ုပ်၏ အရိုးအပေါင်းကို ရေတွက်နိုင်၏။ သူတို့သည် ကျွန်ုပ်ကို ကြည့်ရှု၍ ငေးမောကြ၏။ သူတို့သည် ကျွန်ုပ်၏ အဝတ်တန်ဆာများကို အချင်းချင်းခွဲဝေယူကြပြီး၊ ကျွန်ုပ်၏ အဝတ်လွှာအတွက် စာရေးတံချကြ၏။ ဆာလံကျမ်း ၂၂:၁၆–၁၈။</w:t>
      </w:r>
    </w:p>
    <w:p>
      <w:pPr>
        <w:pStyle w:val="ArticleBody"/>
        <w:jc w:val="left"/>
      </w:pPr>
      <w:r>
        <w:rPr>
          <w:rFonts w:ascii="Myanmar Text" w:hAnsi="Myanmar Text" w:eastAsia="Myanmar Text" w:cs="Myanmar Text"/>
        </w:rPr>
        <w:t>မဟာပြည့်တန်ဆာမကို တရားစီရင်ခြင်းသို့ ဆောင်ကြဉ်းသော ဘုရင်ဆယ်ပါးသည်၊ သူမသည် ယဇ်ပုရောဟိတ်၏ သမီးဟု မိမိကိုယ်ကို ကြေညာဝန်ခံသော ပြည့်တန်ဆာမဖြစ်သောကြောင့်၊ သူမကို မီးဖြင့် မီးရှို့ကြလိမ့်မည်။ ထိုဘုရင်များကို “ခွေးများ” ဟူ၍လည်း ကိုယ်စားပြုဖော်ပြထားပြီး၊ ဘုရင်ဆယ်ပါးသည် မဟာပြည့်တန်ဆာမကို မီးဖြင့် မီးရှို့ရုံသာမက၊ သူမ၏ “အသားကိုလည်း စားကြလိမ့်မည်။” ယေဇဗေလ၏ သေခြင်းသည် သူမကို မြို့ရိုးပေါ်မှ ပစ်ချ၍ မြေပေါ်၌ ပြန့်ကျဲစေသောအခါ ဖြစ်ပေါ်လာခဲ့ပြီး၊ ထို့နောက် ခွေးများလာ၍ သူမ၏အသားကို စားကြ၏။</w:t>
      </w:r>
    </w:p>
    <w:p>
      <w:pPr>
        <w:pStyle w:val="ArticleScripture"/>
        <w:jc w:val="left"/>
      </w:pPr>
      <w:r>
        <w:rPr>
          <w:rFonts w:ascii="Myanmar Text" w:hAnsi="Myanmar Text" w:eastAsia="Myanmar Text" w:cs="Myanmar Text"/>
        </w:rPr>
        <w:t>ယေဟုသည် ယေဇရေလမြို့သို့ ရောက်လာသောအခါ ယေဇဗေလသည် ထိုသတင်းကို ကြားသိလေ၏။ ထို့နောက် မိမိမျက်နှာကို ဆေးခြယ်၍၊ ခေါင်းကို အလှဆင်ကာ၊ ပြတင်းပေါက်မှ ကြည့်နေ၏။ ယေဟုသည် တံခါးပေါက်သို့ ဝင်လာစဉ် သူမက၊ “မိမိသခင်ကို သတ်သော ဇိမရီသည် ငြိမ်သက်ခြင်း ရှိခဲ့သလော” ဟု ဆို၏။ ယေဟုသည် မျက်နှာကို ပြတင်းပေါက်ဘက်သို့ မော့ကြည့်၍၊ “ငါ့ဘက်၌ ရပ်တည်မည့်သူသည် အဘယ်သူနည်း၊ အဘယ်သူနည်း” ဟု ဆို၏။ ထိုအခါ နန်းတွင်းအမတ်အချို့ဖြစ်သော မိန်းမစိုးနှစ်ယောက် သုံးယောက်က သူ့အား ကြည့်ထွက်လာကြ၏။ သူကလည်း၊ “သူမကို ချလိုက်ကြ” ဟု ဆို၏။ ထို့ကြောင့် သူတို့သည် သူမကို ချလိုက်ကြ၏။ ထိုအခါ သူမ၏ သွေးအချို့သည် နံရံပေါ်နှင့် မြင်းများပေါ်သို့ ပက်စင်သွားလေ၏။ ယေဟုသည်လည်း သူမကို နင်းချေ၏။ ထို့နောက် သူသည် အထဲသို့ ဝင်၍ စားသောက်ပြီးမှ၊ “ယခု သွား၍ ဤ ကျိန်ဆဲခြင်းခံရသော မိန်းမကို ကြည့်ရှုလော့၊ သင်္ဂြိုဟ်ကြလော့။ အကြောင်းမူကား၊ သူမသည် ရှင်ဘုရင်၏ သမီးဖြစ်၏” ဟု ဆို၏။ ထို့ကြောင့် သူတို့သည် သူမကို သင်္ဂြိုဟ်ရန် သွားကြသော်လည်း၊ ဦးခေါင်းခွံ၊ ခြေထောက်များ၊ လက်ဖဝါးများမှတစ်ပါး သူမ၏ ကိုယ်ခန္ဓာအခြားအရာ တစ်စုံတစ်ခုမျှ မတွေ့ရကြ။ ထို့ကြောင့် သူတို့သည် ပြန်လာ၍ ထိုသတင်းကို သူ့အား ပြောကြားကြ၏။ သူကလည်း၊ “ဤသည်ကား ထာဝရဘုရားသည် မိမိ၏ ကျွန် တိရှဗိအမျိုးသား ဧလိယအားဖြင့် မိန့်တော်မူခဲ့သော နှုတ်ကပတ်တော် ဖြစ်၏။ ‘ယေဇရေလနယ်မြေ၌ ခွေးတို့သည် ယေဇဗေလ၏ အသားကို စားကြလိမ့်မည်။ ယေဇရေလနယ်မြေရှိ လယ်ပြင်မျက်နှာပေါ်တွင် ယေဇဗေလ၏ အလောင်းကောင်သည် ချေးကဲ့သို့ ဖြစ်လိမ့်မည်။ ထို့ကြောင့် လူတို့သည် “ဤသူကား ယေဇဗေလ ဖြစ်သည်” ဟု မဆိုနိုင်ကြ’ ဟူ၍ ဖြစ်၏” ဟု ဆို၏။ ၂ ရာဇဝင်ချုပ် ၉:၃၀–၃၇။</w:t>
      </w:r>
    </w:p>
    <w:p>
      <w:pPr>
        <w:pStyle w:val="ArticleBody"/>
        <w:jc w:val="left"/>
      </w:pPr>
      <w:r>
        <w:rPr>
          <w:rFonts w:ascii="Myanmar Text" w:hAnsi="Myanmar Text" w:eastAsia="Myanmar Text" w:cs="Myanmar Text"/>
        </w:rPr>
        <w:t>ဆယ်ပါးသော ဘုရင်တို့သည် ကုလသမဂ္ဂဖြစ်ကြပြီး၊ ထိုတို့အနက် အဓိကဘုရင်မှာ အမေရိကန်ပြည်ထောင်စုဖြစ်သည်။ ထိုသူတို့သည် ပုပ်ရဟန်းအာဏာစနစ်အပေါ် တရားစီရင်ခြင်းကို ယူဆောင်လာကြမည်ဖြစ်ပြီး၊ မီးဖြင့် သူမကို လောင်ကျွမ်းစေကာ သူမ၏အသားကို စားကြလိမ့်မည်။ ထိုတရားစီရင်ခြင်းကို ယောဟန်အား ပြသရန် ကောင်းကင်တမန်သည် လာခဲ့ခြင်းဖြစ်ပြီး၊ ထိုသို့ပြသနိုင်ရန် သူသည် ယောဟန်ကို တောကန္တာရကာလ၏ သမိုင်းထဲသို့ ခေါ်ဆောင်သွားခဲ့သည်။ သို့ရာတွင်၊ တောကန္တာရသမိုင်း၏ အမှတ်မရွေး တစ်နေရာသို့သာ မဟုတ်ဘဲ၊ ထိုကာလ၏ အဆုံးတိုင်အောင် သွားစေခဲ့ခြင်းဖြစ်သည်။ ယောဟန်သည် တစ်ထောင်နှစ်ရာခြောက်ဆယ်နှစ်ကာလ၏ အဆုံးတွင် ထားရှိခံခဲ့ရသည်မှာ ထင်ရှားသည်။ အကြောင်းမူကား၊ သူသည် ထိုမိန်းမကို မြင်သောအခါ၊ သူမသည် နှိပ်စက်ညှဉ်းပန်းခြင်း၏ သွေးဖြင့် မူးယစ်နေပြီးသားဖြစ်သကဲ့သို့၊ ပြည့်တန်ဆာတို့၏ အမိဟူ၍လည်း အလျင်ကတည်းက သတ်မှတ်ခံထားရပြီးသားဖြစ်သောကြောင့် ဖြစ်သည်။</w:t>
      </w:r>
    </w:p>
    <w:p>
      <w:pPr>
        <w:pStyle w:val="ArticleScripture"/>
        <w:jc w:val="left"/>
      </w:pPr>
      <w:r>
        <w:rPr>
          <w:rFonts w:ascii="Myanmar Text" w:hAnsi="Myanmar Text" w:eastAsia="Myanmar Text" w:cs="Myanmar Text"/>
        </w:rPr>
        <w:t>ထို့နောက် သူသည် ငါ့ကို ဝိညာဉ်အားဖြင့် တောကန္တာရသို့ ဆောင်သွား၏။ ထိုအခါ ငါသည် ကဲ့ရဲ့ပြစ်မှားသောအမည်များနှင့် ပြည့်စုံလျက်၊ ခေါင်းခုနစ်လုံးနှင့် ချိုဆယ်ချောင်းရှိသော အနီစက်ရောင် သားရဲပေါ်တွင် ထိုင်နေသော မိန်းမတစ်ယောက်ကို မြင်ရ၏။ ထိုမိန်းမသည် ခရမ်းရောင်နှင့် အနီစက်ရောင်အဝတ်တို့ကို ဝတ်ဆင်လျက်၊ ရွှေ၊ အဖိုးတန်ကျောက်မျက်များနှင့် ပုလဲတို့ဖြင့် တန်ဆာဆင်ထားပြီး၊ မိမိလက်၌ မိမိ၏ မတရားသောမေထုန်ပြုခြင်းမှ ဖြစ်သော စက်ဆုပ်ရွံရှာဖွယ်အရာများနှင့် မစင်ကြယ်မှုတို့ဖြင့် ပြည့်သော ရွှေခွက်တစ်လုံးကို ကိုင်ဆောင်ထား၏။ သူမ၏ နဖူးပေါ်တွင်လည်း အမည်တစ်ခု ရေးထားခဲ့သည်မှာ—နက်နဲသောအရာ၊ ဗာဗုလုန်မြို့ကြီး၊ ပြည့်တန်ဆာမတို့၏အမိနှင့် မြေကြီးပေါ်ရှိ စက်ဆုပ်ရွံရှာဖွယ်အရာတို့၏အမိ ဟူ၍ ဖြစ်၏။ ထို့ပြင် ငါသည် ထိုမိန်းမကို သန့်ရှင်းသူတို့၏သွေး၊ ယေရှု၏ သက်သေခံအာဇာနည်တို့၏သွေးဖြင့် မူးယစ်လျက်ရှိသည်ကို မြင်ရ၏။ ငါသည် သူမကို မြင်သောအခါ အလွန်အံ့ဩခြင်းဖြင့် အံ့ဩမိ၏။ ဗျာဒိတ်ကျမ်း ၁၇:၃–၆။</w:t>
      </w:r>
    </w:p>
    <w:p>
      <w:pPr>
        <w:pStyle w:val="ArticleBody"/>
        <w:jc w:val="left"/>
      </w:pPr>
      <w:r>
        <w:rPr>
          <w:rFonts w:ascii="Myanmar Text" w:hAnsi="Myanmar Text" w:eastAsia="Myanmar Text" w:cs="Myanmar Text"/>
        </w:rPr>
        <w:t>ဗျာဒိတ်ကျမ်း အခန်းကြီး ၁၇ တွင် ဖော်ပြထားသော “မဟာပြည့်တန်ဆာ” လည်းဖြစ်သော တိုင်ရုမြို့၏ ပြည့်တန်ဆာမသည်၊ နောက်တစ်ဖန် မိမိ၏ သီချင်းများကို သီဆို၍ မြေကြီးပေါ်ရှိ ဘုရင်များနှင့် ပြည့်တန်ဆာပြုမည့် အချိန်ရောက်သည်တိုင်အောင် မေ့လျော့ခြင်းခံရမည်ဖြစ်သည်။</w:t>
      </w:r>
    </w:p>
    <w:p>
      <w:pPr>
        <w:pStyle w:val="ArticleBody"/>
        <w:jc w:val="left"/>
      </w:pPr>
      <w:r>
        <w:rPr>
          <w:rFonts w:ascii="Myanmar Text" w:hAnsi="Myanmar Text" w:eastAsia="Myanmar Text" w:cs="Myanmar Text"/>
        </w:rPr>
        <w:t>၁၉၅၀ မတိုင်မီ ထုတ်ဝေခဲ့သည့် ယုံကြည်စိတ်ချရသော အဘိဓာန် မည်သည့်အုပ်မဆို ဗျာဒိတ်ကျမ်း အခန်းကြီး ၁၇ တွင် နီမောင်းသောအဝတ်ကို ဝတ်ဆင်ထားသည့် မိန်းမသည် ရောမကက်သလစ်အသင်းတော်၏ သင်္ကေတဖြစ်သည်ဟု ဖော်ပြထားသည်။ သို့သော် ယနေ့တွင် ကမ္ဘာသည် ကက်သလစ်အသင်းတော်ကို ခရစ်ယာန်အသင်းတော်တစ်ပါးဟု ယူဆလျက်ရှိသည်။ ကမ္ဘာသည် သူမ၏ အမှန်တကယ်ဖြစ်သော အဘယ်သူဖြစ်သည်ကို မေ့လျော့သွားပြီ။</w:t>
      </w:r>
    </w:p>
    <w:p>
      <w:pPr>
        <w:pStyle w:val="ArticleBody"/>
        <w:jc w:val="left"/>
      </w:pPr>
      <w:r>
        <w:rPr>
          <w:rFonts w:ascii="Myanmar Text" w:hAnsi="Myanmar Text" w:eastAsia="Myanmar Text" w:cs="Myanmar Text"/>
        </w:rPr>
        <w:t>ယောဟန်သည် ထိုမိန်းမကို မြင်သောအခါ အမှောင်ခေတ်တို့၏ ညှဉ်းပန်းနှိပ်စက်ခြင်းသည် အဆုံးသို့ ရောက်နေပြီဖြစ်၏၊ အကြောင်းမူကား သူမသည် သန့်ရှင်းသူတို့၏ သွေးဖြင့် ယစ်မူးနေပြီးသားဖြစ်သောကြောင့် ဖြစ်၏။ သဘာဝလောကသည် ဝိညာဉ်ရေးရာကို ပုံဖော်ဖော်ပြ၏၊ လူတစ်ယောက်သည် မသောက်မီ ယစ်မူးခြင်းမဟုတ်ဘဲ၊ သောက်ပြီးနောက်မှသာ ယစ်မူးတတ်၏။</w:t>
      </w:r>
    </w:p>
    <w:p>
      <w:pPr>
        <w:pStyle w:val="ArticleBody"/>
        <w:jc w:val="left"/>
      </w:pPr>
      <w:r>
        <w:rPr>
          <w:rFonts w:ascii="Myanmar Text" w:hAnsi="Myanmar Text" w:eastAsia="Myanmar Text" w:cs="Myanmar Text"/>
        </w:rPr>
        <w:t>၁၇၉၈ ခုနှစ်မတိုင်မီ ရာစုနှစ်များအလိုက ကက်သလစ်အသင်းတော်မှ ခွဲထွက်ခဲ့ကြသော ပရိုတက်စတင့်များသည်၊ ၁၇၉၈ ခုနှစ်သို့ ရောက်သည့်အခါတွင်ပင် ကက်သလစ်ပေါင်းသင်းဆက်ဆံရေးသို့ ပြန်လည်ဝင်ရောက်ရာ လမ်းခရီးကို စတင်နှင့်ပြီးဖြစ်ကြသည်။ အကြောင်းမှာ သူမကို “ပြည်တန်ဆာတို့၏ မိခင်” ဟု သတ်မှတ်ဖော်ပြထားသောကြောင့် ဖြစ်သည်။ ယောဟန်သည် သူမကို မြင်၍ အံ့ဩခဲ့သောအခါ၊ တစ်ချိန်က သူမ၏ ပေါင်းသင်းဆက်ဆံမှုမှ ခွဲထွက်ခဲ့ကြသော အသင်းတော်များသည်ပင် သူမထံသို့ ပြန်လည်ဝင်ရောက်နှင့်ပြီးဖြစ်ကြသည်။ ထို့ကြောင့် ယောဟန်သည် ၁၇၉၈ ခုနှစ်သို့ ဆောင်ယူခံရခြင်းဖြစ်ပြီး၊ ထိုအချိန်တွင် မဟာပြည်တန်ဆာသည် ခရစ်ယာန် သန်းပေါင်းများစွာကို သတ်ဖြတ်နှင့်ပြီးသား ဖြစ်သကဲ့သို့၊ ယူစတီနီယန်က အေဒီ ၅၃၃ ခုနှစ်တွင် သူမကို အသင်းတော်များ၏ ဦးခေါင်းဟု သတ်မှတ်ခဲ့သကဲ့သို့ပင်၊ တစ်ချိန်က ပရိုတက်စတင့်ဖြစ်ခဲ့ကြသော အသင်းတော်များကိုလည်း သူမသည် မိမိကိုယ်ကို အသင်းတော်များ၏ ဦးခေါင်းဖြစ်သည်ဟု မောက်မာစွာ တောင်းဆိုသော အဆိုကို လက်ခံစေရန် ဖျားယောင်းနှင့်ပြီးဖြစ်သည်။</w:t>
      </w:r>
    </w:p>
    <w:p>
      <w:pPr>
        <w:pStyle w:val="ArticleBody"/>
        <w:jc w:val="left"/>
      </w:pPr>
      <w:r>
        <w:rPr>
          <w:rFonts w:ascii="Myanmar Text" w:hAnsi="Myanmar Text" w:eastAsia="Myanmar Text" w:cs="Myanmar Text"/>
        </w:rPr>
        <w:t>၁၇၉၈ ခုနှစ်၏ ပရောဖက်ပြုဆိုင်ရာ ရှုထောင့်မှနေ၍ ထိုနောက် ကောင်းကင်တမန်သည် သမ္မာကျမ်းစာပရောဖက်ပြုချက်၌ ပါဝင်သော နိုင်ငံတော်များ၏ နောက်ဆုံးကိုယ်စားပြုဖော်ပြချက်ကို ယောဟန်အား ပြသခဲ့သည်။</w:t>
      </w:r>
    </w:p>
    <w:p>
      <w:pPr>
        <w:pStyle w:val="ArticleScripture"/>
        <w:jc w:val="left"/>
      </w:pPr>
      <w:r>
        <w:rPr>
          <w:rFonts w:ascii="Myanmar Text" w:hAnsi="Myanmar Text" w:eastAsia="Myanmar Text" w:cs="Myanmar Text"/>
        </w:rPr>
        <w:t>ကောင်းကင်တမန်ကလည်း ငါ့အား၊ “သင်သည် အဘယ်ကြောင့် အံ့ဩသနည်း။ ထိုမိန်းမ၏ နက်နဲသောအရာကို၎င်း၊ သူမကို သယ်ဆောင်သော သားရဲ၏ နက်နဲသောအရာကို၎င်း၊ ထိုသားရဲမှာ ခေါင်းခုနစ်ခုနှင့် ချိုဆယ်ချောင်းရှိသည်ကို၎င်း၊ ငါသည် သင့်အား ပြမည်။ သင်မြင်သော သားရဲသည် တစ်ခါကရှိခဲ့၏၊ ယခုမရှိတော့၊ ထို့နောက် အနက်ဆုံးသောတွင်းထဲမှ တက်လာမည်ဖြစ်၍ ဖျက်ဆီးခြင်းသို့ သွားရမည်။ လောကတည်ထောင်ခြင်းမှစ၍ အသက်စာအုပ်၌ မိမိတို့၏ အမည်များ မရေးမှတ်ထားသော မြေပေါ်၌ နေသူတို့သည်၊ တစ်ခါကရှိခဲ့၍ ယခုမရှိတော့သော်လည်း နောက်တစ်ဖန် ရှိလာမည့် ထိုသားရဲကို မြင်သောအခါ အံ့ဩကြလိမ့်မည်။ ဤနေရာ၌ ဉာဏ်ပညာရှိသော စိတ်ရှိရမည်။ ခေါင်းခုနစ်ခုသည် မိန်းမထိုင်နေသော တောင်ခုနစ်လုံး ဖြစ်၏။ ထို့အပြင် ဘုရင်ခုနစ်ပါးလည်း ရှိ၏။ ငါးပါးသည် ကျဆုံးပြီးပြီ၊ တစ်ပါးသည် ရှိနေ၏၊ အခြားတစ်ပါးမူကား မလာသေး။ သူလာသောအခါတွင် အချိန်တိုကာလသာ တည်နေရမည်။ တစ်ခါကရှိခဲ့၍ ယခုမရှိတော့သော ထိုသားရဲသည်ပင် အဋ္ဌမမြောက် ဖြစ်၍ ခုနစ်ပါးထဲမှ ဖြစ်ကာ ဖျက်ဆီးခြင်းသို့ သွားရ၏။ သင်မြင်သော ချိုဆယ်ချောင်းသည် နိုင်ငံမရရှိသေးသော ဘုရင်ဆယ်ပါး ဖြစ်၏။ သို့သော် သူတို့သည် သားရဲနှင့်အတူ တစ်နာရီကာလမျှ ဘုရင်များကဲ့သို့ အာဏာကို ခံရကြမည်။ ဗျာဒိတ်ကျမ်း ၁၇:၇–၁၂။</w:t>
      </w:r>
    </w:p>
    <w:p>
      <w:pPr>
        <w:pStyle w:val="ArticleBody"/>
        <w:jc w:val="left"/>
      </w:pPr>
      <w:r>
        <w:rPr>
          <w:rFonts w:ascii="Myanmar Text" w:hAnsi="Myanmar Text" w:eastAsia="Myanmar Text" w:cs="Myanmar Text"/>
        </w:rPr>
        <w:t>ဒ</w:t>
      </w:r>
      <w:r>
        <w:rPr>
          <w:rFonts w:ascii="Nirmala UI" w:hAnsi="Nirmala UI" w:eastAsia="Nirmala UI" w:cs="Nirmala UI"/>
        </w:rPr>
        <w:t>ാന</w:t>
      </w:r>
      <w:r>
        <w:rPr>
          <w:rFonts w:ascii="Myanmar Text" w:hAnsi="Myanmar Text" w:eastAsia="Myanmar Text" w:cs="Myanmar Text"/>
        </w:rPr>
        <w:t>ီယေလကျမ်း အခန်း ၇ နှင့် ၈ တို့၌ အလွယ်တကူ ဖော်ထုတ်နိုင်သကဲ့သို့၊ သမ္မာကျမ်းစာ၏ ပရောဖက်ပြုချက်၌ သားရဲသည် နိုင်ငံတစ်နိုင်ငံကို ဆိုလိုသည်။ ထို့ပြင် ကောင်းကင်တမန်သည် ယောဟန်အား ဖော်ပြနေသော နက်နဲသောအရာမှာ သားရဲနှင့် သားရဲပေါ်၌ စီးနင်းနေသော မိန်းမ၏ နက်နဲသောအရာဖြစ်သည်။ သားရဲပေါ်၌ ရှိသော မိန်းမသည် မြေကြီး၏ ရှင်ဘုရင်တို့နှင့် မတရားသော ကာမဆက်ဆံမှုကို ပြုသော မဟာပြည့်တန်ဆာဖြစ်သည်။ ထိုမိန်းမသည် ယေဇဗေလဖြစ်ပြီး၊ သူ၏ ခင်ပွန်းမှာ အာဟပ်ဖြစ်သည်။</w:t>
      </w:r>
    </w:p>
    <w:p>
      <w:pPr>
        <w:pStyle w:val="ArticleScripture"/>
        <w:jc w:val="left"/>
      </w:pPr>
      <w:r>
        <w:rPr>
          <w:rFonts w:ascii="Myanmar Text" w:hAnsi="Myanmar Text" w:eastAsia="Myanmar Text" w:cs="Myanmar Text"/>
        </w:rPr>
        <w:t>ထို့ကြောင့် လူသည် မိမိအဖနှင့်အမိကို စွန့်၍ မိမိမယားနှင့် ပေါင်းဖက်ရမည်။ ထိုသူနှစ်ဦးသည် တစ်ကိုယ်တစ်သားတည်း ဖြစ်ကြလိမ့်မည်။ ကမ္ဘာဦးကျမ်း ၂:၂၄။</w:t>
      </w:r>
    </w:p>
    <w:p>
      <w:pPr>
        <w:pStyle w:val="ArticleBody"/>
        <w:jc w:val="left"/>
      </w:pPr>
      <w:r>
        <w:rPr>
          <w:rFonts w:ascii="Myanmar Text" w:hAnsi="Myanmar Text" w:eastAsia="Myanmar Text" w:cs="Myanmar Text"/>
        </w:rPr>
        <w:t>ယောက်ျားသည် ယောက်ျားဖြစ်၍ မိန်းမသည် မိန်းမဖြစ်သော်လည်း၊ နှစ်ဦးပေါင်းလျှင် အသားတစ်ခုတည်း ဖြစ်ကြသည်။ သားရဲ၏ နက်နဲသည့် လျှို့ဝှက်ချက်မှာ ၎င်းသည် အသင်းတော်နှင့် နိုင်ငံတော်တို့၏ ပေါင်းစည်းမှုဖြစ်ခြင်း၊ မိန်းမ (အသင်းတော်) နှင့် သားရဲ (ဘုရင်များ) တို့ပေါင်း၍ အစိတ်အပိုင်းနှစ်ရပ်ပါဝင်သော နိုင်ငံတော်တစ်ခုတည်း ဖြစ်လာခြင်းပင် ဖြစ်သည်။ နိုင်ငံရေးအုပ်ချုပ်မှုပညာနှင့် ဘာသာရေးအသင်းတော်ဆိုင်ရာ အုပ်စိုးမှုတို့ ပေါင်းစည်းလျက်၊ ထိုဆက်ဆံရေး၌ မိန်းမက အုပ်စိုးချုပ်ကိုင်နေခြင်းကို “သားရဲ၏ ပုံရိပ်” ဟု ခေါ်သည်။ ယောဟန်အား သားရဲက မိန်းမကို ဆောင်ထားလျက်ရှိသည်ကို ပြသထား၏၊ အကြောင်းမှာ ထိုဆက်ဆံရေးကို ချုပ်ကိုင်အုပ်စိုးနေသူမှာ မိန်းမပင် ဖြစ်သောကြောင့်တည်း။</w:t>
      </w:r>
    </w:p>
    <w:p>
      <w:pPr>
        <w:pStyle w:val="ArticleScripture"/>
        <w:jc w:val="left"/>
      </w:pPr>
      <w:r>
        <w:rPr>
          <w:rFonts w:ascii="Myanmar Text" w:hAnsi="Myanmar Text" w:eastAsia="Myanmar Text" w:cs="Myanmar Text"/>
        </w:rPr>
        <w:t>သင်မြင်သော မိန်းမသည် မြေကြီးပေါ်ရှိ ဘုရင်တို့ကို အုပ်စိုးသော ထိုကြီးမြတ်သည့် မြို့တော်ဖြစ်၏။ ဗျာဒိတ်ကျမ်း ၁၇:၁၈</w:t>
      </w:r>
    </w:p>
    <w:p>
      <w:pPr>
        <w:pStyle w:val="ArticleBody"/>
        <w:jc w:val="left"/>
      </w:pPr>
      <w:r>
        <w:rPr>
          <w:rFonts w:ascii="Myanmar Text" w:hAnsi="Myanmar Text" w:eastAsia="Myanmar Text" w:cs="Myanmar Text"/>
        </w:rPr>
        <w:t>သားရဲနှင့် မိန်းမသည် ပေါင်းစည်း၍ နိုင်ငံတစ်နိုင်ငံတည်းကို (အသားတစ်ခုတည်း) ကိုယ်စားပြုကြသော်လည်း၊ ကောင်းကင်တမန်သည် မဟာပြည့်တန်ဆာနှင့် မြေကြီး၏ ရှင်ဘုရင်များအကြားရှိ ဆက်နွယ်မှုကို အထူးအလေးပေးနေသည်။ “ရှိခဲ့ပြီး ယခုမရှိ” သော “သားရဲ” သည် “အနက်ဆုံးသောတွင်းမှ တက်လာ၍ ပျက်စီးခြင်းသို့ သွားမည်” ဖြစ်ပြီး၊ “မြေကြီးပေါ်တွင် နေထိုင်သောသူတို့သည်” ထိုအရာနောက်သို့ “အံ့ဩကြလိမ့်မည်” ဟူသည်မှာ မဟာပြည့်တန်ဆာ၏ သေစေသောဒဏ်ရာ ကုသပြန်လည်ကောင်းမွန်သည့်အခါ ပေါပုတေစနစ်ကို ဆိုလိုသည်။ သူမသည် သမ္မာကျမ်းစာ ပရောဖက်ပြုချက်၌ ပဉ္စမမြောက်နိုင်ငံ “ဖြစ်ခဲ့” သော်လည်း၊ 1798 ခုနှစ်တွင် သေစေသောဒဏ်ရာကို ခံရမည်ဟု “သတ်မှတ်ထား” ခဲ့သည်။</w:t>
      </w:r>
    </w:p>
    <w:p>
      <w:pPr>
        <w:pStyle w:val="ArticleBody"/>
        <w:jc w:val="left"/>
      </w:pPr>
      <w:r>
        <w:rPr>
          <w:rFonts w:ascii="Myanmar Text" w:hAnsi="Myanmar Text" w:eastAsia="Myanmar Text" w:cs="Myanmar Text"/>
        </w:rPr>
        <w:t>ယောဟန်သည် ဝိညာဉ်ရေးအရ ၁၇၉၈ ခုနှစ်သို့ ပို့ဆောင်ခံရသောအခါ၊ သူမသည် သားရဲ “မဟုတ်” ခဲ့၏။ သို့ရာတွင် မကြာမီရောက်လာမည့် တနင်္ဂနွေဥပဒေ၌ အဆုံးသတ်မည့် သင်္ကေတနှစ် ခုနစ်ဆယ်၏ နိဂုံးတွင် သူမ၏ သေစေနိုင်သော ဒဏ်ရာ ပျောက်ကင်းသွားသောအခါ၊ သူမသည် တဖန် အသက်ရှင်လျက် “ဖြစ်” လာကာ၊ မိမိ၏ သီချင်းများကို သီဆိုလျက်၊ မတရားမေထုန်ပြုလျက်၊ ခရစ်ယာန်များကို သတ်ဖြတ်လျက် ရှိပြန်၏။</w:t>
      </w:r>
    </w:p>
    <w:p>
      <w:pPr>
        <w:pStyle w:val="ArticleBody"/>
        <w:jc w:val="left"/>
      </w:pPr>
      <w:r>
        <w:rPr>
          <w:rFonts w:ascii="Myanmar Text" w:hAnsi="Myanmar Text" w:eastAsia="Myanmar Text" w:cs="Myanmar Text"/>
        </w:rPr>
        <w:t>အခန်း ဆယ့်ခုနစ်သည် သမ္မာကျမ်းစာပရောဖက်ပြုချက်၌ ပါရှိသော နိုင်ငံများ၏ နောက်ဆုံးတင်ပြချက်ဖြစ်သဖြင့်၊ သမ္မာကျမ်းစာပရောဖက်ပြုချက်၌ ပါရှိသော ထိုနိုင်ငံများအကြောင်း ပထမဦးဆုံးဖော်ပြချက်နှင့် ကိုက်ညီရမည်။ ထိုနိုင်ငံများအကြောင်း ပထမဦးဆုံးဖော်ပြချက်ကို ဒံယေလ အခန်းကြီး ၂ တွင် တွေ့ရပြီး၊ ထိုဖော်ပြချက်ကို ဟဗက္ကုတ်၏ “ရူပါရုံကို ရေးသား၍ ပြားများပေါ်တွင် ရှင်းလင်းစွာထားလော့” ဟူသော အမိန့် ပြည့်စုံခြင်းဖြစ်သော ဇယားနှစ်ခုပေါ်တွင် ကိုယ်စားပြုဖော်ထားသည်။</w:t>
      </w:r>
    </w:p>
    <w:p>
      <w:pPr>
        <w:pStyle w:val="ArticleBody"/>
        <w:jc w:val="left"/>
      </w:pPr>
      <w:r>
        <w:rPr>
          <w:rFonts w:ascii="Myanmar Text" w:hAnsi="Myanmar Text" w:eastAsia="Myanmar Text" w:cs="Myanmar Text"/>
        </w:rPr>
        <w:t>မီလာရိုက်များသည် ဒံယေလကျမ်း အခန်းကြီး ၂၊ ၇ နှင့် ၈ တို့၌ ကိုယ်စားပြုဖော်ပြထားသော သမ္မာကျမ်းစာပရောဖက်ပြုချက်ဆိုင်ရာ နိုင်ငံတော်များကို နားလည်ရာ၌ မှန်ကန်ခဲ့ကြသော်လည်း၊ ၎င်းတို့၏ နားလည်မှုမှာ မပြည့်စုံသေးခဲ့သည်။ ဒံယေလကျမ်း အခန်းကြီး ၂ ထဲမှ မီလာ၏ ရတနာသည် နောက်ဆုံးသောကာလ၌ ဆယ်ဆပို၍ တောက်ပလင်းလက်လာသည်။ အကြောင်းမှာ ၎င်းကို သမ္မာကျမ်းစာပရောဖက်ပြုချက်ဆိုင်ရာ နိုင်ငံတော်များ၏ ပထမဆုံးရည်ညွှန်းချက်ကိုသာမက၊ အဋ္ဌမသည် ခုနစ်ထဲမှ ဖြစ်သည်ဟူသော ဗျာဒိတ်ဖော်ပြချက်၏ ပထမဆုံးရည်ညွှန်းချက်ကိုလည်း သတ်မှတ်ဖော်ထုတ်နေသောအရာအဖြစ် အသိအမှတ်ပြုလာကြသောကြောင့်ဖြစ်သည်။ ယေရှုသည် အရာတစ်ခု၏ အဆုံးကို အရာတစ်ခု၏ အစဖြင့် အစဉ်အမြဲ သရုပ်ဖော်တော်မူ၏။</w:t>
      </w:r>
    </w:p>
    <w:p>
      <w:pPr>
        <w:pStyle w:val="ArticleBody"/>
        <w:jc w:val="left"/>
      </w:pPr>
      <w:r>
        <w:rPr>
          <w:rFonts w:ascii="Myanmar Text" w:hAnsi="Myanmar Text" w:eastAsia="Myanmar Text" w:cs="Myanmar Text"/>
        </w:rPr>
        <w:t>ပရောဖက်အပေါင်းတို့သည် နောက်ဆုံးသောကာလများအကြောင်းကို ဟောပြောလျက်ရှိကြပြီး၊ ယောဟန်သည် ဗျာဒိတ်ကျမ်း ဆယ့်ခုနစ်တွင် “ယခင်ရှိခဲ့၍ ယခုမရှိတော့ဘဲ၊ အနက်မရှိသောတွင်းထဲမှ တက်လာမည်ဖြစ်ကာ ပျက်စီးခြင်းသို့ သွားမည်” ဟူသော “သားရဲကို” တင်ပြသည့်အခါ၊ နောက်ဆုံးသော မြေကြီးဆိုင်ရာနိုင်ငံတော်ကို ဖော်ထုတ်ပြသလျက်ရှိသည်။ ထိုသားရဲသည် “အနက်မရှိသောတွင်း” ထဲမှ တက်လာသည်ဟု ဆိုရာတွင်၊ ယင်းသည် “စာတန်၏တန်ခိုး၏ အသစ်သော ပေါ်ထွန်းခြင်း” ကို သင်္ကေတပြုသောအရာဖြစ်သည်။</w:t>
      </w:r>
    </w:p>
    <w:p>
      <w:pPr>
        <w:pStyle w:val="ArticleScripture"/>
        <w:jc w:val="left"/>
      </w:pPr>
      <w:r>
        <w:rPr>
          <w:rFonts w:ascii="Myanmar Text" w:hAnsi="Myanmar Text" w:eastAsia="Myanmar Text" w:cs="Myanmar Text"/>
        </w:rPr>
        <w:t>“‘သူတို့သည် မိမိတို့၏ သက်သေခံခြင်းကို ပြီးဆုံးကြသောအခါ [ပြီးဆုံးလျက်ရှိကြသောအခါ]။’ လျှော်တေအဝတ်ကို ဝတ်ဆင်လျက် ပရောဖက်ပြုရမည့် သက်သေခံနှစ်ပါး၏ ကာလသည် ၁၇၉၈ ခုနှစ်တွင် အဆုံးသတ်ခဲ့သည်။ သူတို့သည် မထင်ရှားသော အခြေအနေ၌ မိမိတို့၏ အမှုတော်၏ အဆုံးသို့ နီးကပ်လာနေကြစဉ်၊ ‘အနက်ရှိုင်းဆုံးသော တွင်းမှ တက်လာသော သားရဲ’ ဟု ဖော်ပြထားသော တန်ခိုးအားဖြင့် သူတို့အပေါ် စစ်မက်ပြုရမည် ဖြစ်သည်။ ဥရောပနိုင်ငံများစွာတွင် အသင်းတော်နှင့် နိုင်ငံတော်၌ အုပ်စိုးခဲ့သော အာဏာများသည် ရာစုနှစ်များစွာတိုင်အောင် ပုပ်ရဟန်းမင်းစနစ်ကို ကြားခံအဖြစ် အသုံးပြုလျက် စာတန်၏ ထိန်းချုပ်မှုအောက်တွင် ရှိခဲ့ကြသည်။ သို့ရာတွင် ဤနေရာ၌ စာတန်ဆန်သော တန်ခိုး၏ ထင်ရှားပေါ်လွင်မှု အသစ်တစ်ရပ်ကို မြင်တွေ့ရသည်။” The Great Controversy, 268.</w:t>
      </w:r>
    </w:p>
    <w:p>
      <w:pPr>
        <w:pStyle w:val="ArticleBody"/>
        <w:jc w:val="left"/>
      </w:pPr>
      <w:r>
        <w:rPr>
          <w:rFonts w:ascii="Myanmar Text" w:hAnsi="Myanmar Text" w:eastAsia="Myanmar Text" w:cs="Myanmar Text"/>
        </w:rPr>
        <w:t>ဗျာဒိတ်ကျမ်း အခန်း ၁၁ တွင် “အနက်မရှိသော တွင်းထဲမှ တက်လာသော သားရဲ” ကို ပြင်သစ်တော်လှန်ရေး၏ ဘုရားမရှိဝါဒဖြစ်သည်ဟု ထိုကျမ်းပိုဒ်၌ သတ်မှတ်ဖော်ပြထားသောကြောင့်၊ “အနက်မရှိသော တွင်း” ဟူသော အသုံးအနှုန်းသည် ဘုရားမရှိဝါဒ၏ သင်္ကေတဖြစ်သည်ဟု သာသနာရေးပညာရှင်အချို့က ငြင်းခုံကြလိမ့်မည်။ သို့သော် ဗျာဒိတ်ကျမ်း အခန်း ၉ တွင် အစ္စလာမ်သည် “အနက်မရှိသော တွင်း” ထဲမှ တက်လာခဲ့ပြီး၊ အစ္စလာမ်သည် ဘုရားမရှိဝါဒ မဟုတ်ပေ။ “အနက်မရှိသော တွင်း” သည် စာတန်ဆန်သော ပေါ်ထွန်းဖော်ပြမှုကို ကိုယ်စားပြုသည်။</w:t>
      </w:r>
    </w:p>
    <w:p>
      <w:pPr>
        <w:pStyle w:val="ArticleScripture"/>
        <w:jc w:val="left"/>
      </w:pPr>
      <w:r>
        <w:rPr>
          <w:rFonts w:ascii="Myanmar Text" w:hAnsi="Myanmar Text" w:eastAsia="Myanmar Text" w:cs="Myanmar Text"/>
        </w:rPr>
        <w:t>“ကျွန်ုပ်သည် သူ့အား ပြောကြားခဲ့၏။ သခင်ဘုရားသည် မိမိအား ရူပါရုံ၌ မက်စမေရစ်ဇမ်သည် မာရ်နတ်ထံမှ၊ အောက်ခြေမဲ့သော တွင်းနက်ထဲမှ ဖြစ်ကြောင်း ပြသတော်မူခဲ့ပြီး၊ ၎င်းကို ဆက်လက်အသုံးပြုနေသူများနှင့်အတူ မကြာမီ ထိုနေရာသို့ပင် သွားရလိမ့်မည်ဟု ပြသတော်မူခဲ့ကြောင်း ဖြစ်သည်။” Review and Herald, July 21, 1851.</w:t>
      </w:r>
    </w:p>
    <w:p>
      <w:pPr>
        <w:pStyle w:val="ArticleBody"/>
        <w:jc w:val="left"/>
      </w:pPr>
      <w:r>
        <w:rPr>
          <w:rFonts w:ascii="Myanmar Text" w:hAnsi="Myanmar Text" w:eastAsia="Myanmar Text" w:cs="Myanmar Text"/>
        </w:rPr>
        <w:t>“မာရ်နတ်” ထံမှ ဖြစ်သောအရာဟူသည် “အနက်မရှိသောတွင်း” ထံမှ ဖြစ်သောအရာပင် ဖြစ်သည်။ ဗျာဒိတ်ကျမ်း အခန်း ၁၇ တွင် အနက်မရှိသောတွင်းမှ တက်လာသော သားရဲသည် ပျက်စီးခြင်းထဲသို့ ဝင်သည့် အာဏာဖြစ်ပြီး၊ အသက်စာအုပ်၌ မိမိတို့၏ အမည်များ မရေးထားသောသူတို့သည် ထိုသားရဲနောက်သို့ အံ့ဩ၍ လိုက်ကြလိမ့်မည်။ “ပျက်စီးခြင်း” ဟူသည် ထာဝရအပြစ်ဒဏ်ကို ဆိုလိုပြီး၊ ဗျာဒိတ်ကျမ်းတွင် ထိုအရာကို “မီးအိုင်” ဟူ၍ ကိုယ်စားပြုဖော်ပြထားရာ၊ သားရဲကို ထိုအိုင်ထဲသို့ ပစ်ချခြင်းခံရသည်။</w:t>
      </w:r>
    </w:p>
    <w:p>
      <w:pPr>
        <w:pStyle w:val="ArticleScripture"/>
        <w:jc w:val="left"/>
      </w:pPr>
      <w:r>
        <w:rPr>
          <w:rFonts w:ascii="Myanmar Text" w:hAnsi="Myanmar Text" w:eastAsia="Myanmar Text" w:cs="Myanmar Text"/>
        </w:rPr>
        <w:t>ထိုသားရဲကိုလည်း ဖမ်းယူခဲ့ကြ၏။ သူနှင့်အတူ၊ သူ၏ရှေ့၌ အံ့ဖွယ်နိမိတ်လက္ခဏာများကို ပြုလုပ်၍ ထိုနည်းဖြင့် သားရဲ၏အမှတ်တံဆိပ်ကို ခံယူခဲ့သောသူများနှင့် သူ၏ရုပ်တုကို ကိုးကွယ်သောသူများကို လှည့်ဖြားခဲ့သည့် မိစ္ဆာပရောဖက်ကိုလည်း ဖမ်းယူခဲ့ကြ၏။ ထိုနှစ်ဦးစလုံးကို ကန္တာရမီးနှင့် လောင်ကျွမ်းနေသော ကန့်ရေကန်ထဲသို့ အသက်ရှင်လျက် ပစ်ချခဲ့ကြ၏။ ဗျာဒိတ်ကျမ်း ၁၉:၂၀။</w:t>
      </w:r>
    </w:p>
    <w:p>
      <w:pPr>
        <w:pStyle w:val="ArticleBody"/>
        <w:jc w:val="left"/>
      </w:pPr>
      <w:r>
        <w:rPr>
          <w:rFonts w:ascii="Myanmar Text" w:hAnsi="Myanmar Text" w:eastAsia="Myanmar Text" w:cs="Myanmar Text"/>
        </w:rPr>
        <w:t>အခန်းဆယ့်သုံး၌ ပင်လယ်မှ တက်လာသော ပထမသားရဲကို ဖော်ပြထားပြီး၊ ၎င်းကို Sister White က ပုပ်ရဟန်းမင်းအာဏာစနစ်ဖြစ်သည်ဟု တိုက်ရိုက် သတ်မှတ်ထားသည်။ ထိုကျမ်းပိုဒ်၌ လောကသည် ပုပ်ရဟန်းမင်းသားရဲနောက်သို့ အံ့ဩလျက် လိုက်ကြသည်။</w:t>
      </w:r>
    </w:p>
    <w:p>
      <w:pPr>
        <w:pStyle w:val="ArticleScripture"/>
        <w:jc w:val="left"/>
      </w:pPr>
      <w:r>
        <w:rPr>
          <w:rFonts w:ascii="Myanmar Text" w:hAnsi="Myanmar Text" w:eastAsia="Myanmar Text" w:cs="Myanmar Text"/>
        </w:rPr>
        <w:t>ထိုနောက် သူ၏ခေါင်းတစ်လုံးမှာ သေဆုံးလုနီးပါး ဒဏ်ရာရရှိသကဲ့သို့ ငါမြင်၏။ သို့ရာတွင် သူ၏ သေစေနိုင်သောဒဏ်ရာသည် ပြန်လည်ပျောက်ကင်းလေ၏။ ထိုအခါ လောကတစ်ခုလုံးသည် သားရဲနောက်သို့ အံ့ဩခြင်းဖြင့် လိုက်ကြ၏။ ဗျာဒိတ် 13:13။</w:t>
      </w:r>
    </w:p>
    <w:p>
      <w:pPr>
        <w:pStyle w:val="ArticleBody"/>
        <w:jc w:val="left"/>
      </w:pPr>
      <w:r>
        <w:rPr>
          <w:rFonts w:ascii="Myanmar Text" w:hAnsi="Myanmar Text" w:eastAsia="Myanmar Text" w:cs="Myanmar Text"/>
        </w:rPr>
        <w:t>ဗျာဒိတ်ကျမ်း ၁၇ တွင် “မြေကြီးပေါ်၌ နေထိုင်သူတို့သည် အံ့ဩခြင်းခံရကြလိမ့်မည်” ဟု ဖော်ပြထားသော သားရဲသည် မကြာမီရောက်လာမည့် တနင်္ဂနွေနေ့ ဥပဒေတွင် ပုပ်ရဟန်းမင်းအာဏာ၏ သေစေနိုင်သော ဒဏ်ရာ ပြန်လည်ကုသခြင်းခံရသောအခါ ပေါ်ထွက်လာမည့် စာတန်၏ တန်ခိုး၏ နောက်ဆုံး ပေါ်ထွန်းခြင်းဖြစ်သည်။ အခန်း ၁၇ တွင် ဖော်ပြထားသော မိန်းမနှင့် သူမစီးနင်းထားသော သားရဲ၏ ပရောဖက်ပြု လက္ခဏာအပေါင်းတို့သည် ၁၉၅၀ မတိုင်မီ ထုတ်ဝေခဲ့သော အဘိဓာန်များက သတ်မှတ်ဖော်ပြခဲ့သကဲ့သို့ပင် ရောမအသင်းတော်ကို ခွဲခြားဖော်ထုတ်ပေးသည်။</w:t>
      </w:r>
    </w:p>
    <w:p>
      <w:pPr>
        <w:pStyle w:val="ArticleBody"/>
        <w:jc w:val="left"/>
      </w:pPr>
      <w:r>
        <w:rPr>
          <w:rFonts w:ascii="Myanmar Text" w:hAnsi="Myanmar Text" w:eastAsia="Myanmar Text" w:cs="Myanmar Text"/>
        </w:rPr>
        <w:t>ဗျာဒိတ်ကျမ်း အခန်းဆယ့်ခုနစ်တွင် ဖော်ပြထားသော သားရဲသည် သားရဲ၏ပုံရိပ်ဖြစ်သော ဘုရားကျောင်းနှင့် နိုင်ငံတော်တို့ ပေါင်းစည်းမှု၏ သင်္ကေတဖြစ်သည်။ ဦးခေါင်းခုနစ်ခုပြီး ချိုဆယ်ချောင်းရှိသော သားရဲသည် မိန်းမက စီးနင်း၍ အုပ်စိုးလျက်ရှိသော၊ ရှင်ဘုရင်ဆယ်ပါး (ကုလသမဂ္ဂ) ဖြင့် ဖွဲ့စည်းထားသည့် နိုင်ငံတော်ဖြစ်သည်။ ထိုမိန်းမသည် “မဟာဗာဗုလုန်၊ ပြည့်တန်ဆာတို့၏ မိခင်” ဟု သတ်မှတ်ဖော်ပြထားသော ပုပ်ရဟန်းမင်းအဖွဲ့အစည်းဖြစ်သည်။ သင်္ကေတများကို အတည်ပြုသတ်မှတ်ပြီးနောက်၊ သမ္မာကျမ်းစာ ပရောဖက်ပြုချက်၏ နိုင်ငံတော်များဆိုင်ရာ နောက်ဆုံးပုံဖော်တင်ပြချက်ကို လက်ခံရရှိစေရန် ယောဟန်ကို ယူဆောင်သွားခဲ့သော သမိုင်းကာလအမှတ် ၁၇၉၈ ခုနှစ်သို့ ကျွန်ုပ်တို့ ပြန်လည်ရောက်ရှိနိုင်သည်။</w:t>
      </w:r>
    </w:p>
    <w:p>
      <w:pPr>
        <w:pStyle w:val="ArticleBody"/>
        <w:jc w:val="left"/>
      </w:pPr>
      <w:r>
        <w:rPr>
          <w:rFonts w:ascii="Myanmar Text" w:hAnsi="Myanmar Text" w:eastAsia="Myanmar Text" w:cs="Myanmar Text"/>
        </w:rPr>
        <w:t>လာမည့်ဆောင်းပါးတွင် ထိုနိုင်ငံများနှင့် ဒန်နီယေလ အခန်းကြီး ၂ ၌ ထိုနိုင်ငံများကို ကိုယ်စားပြုဖော်ပြထားသည့်အကြောင်းကို ကျွန်ုပ်တို့ ဆွေးနွေးပါမည်။</w:t>
      </w:r>
    </w:p>
    <w:p>
      <w:pPr>
        <w:pStyle w:val="ArticleScripture"/>
        <w:jc w:val="left"/>
      </w:pPr>
      <w:r>
        <w:rPr>
          <w:rFonts w:ascii="Myanmar Text" w:hAnsi="Myanmar Text" w:eastAsia="Myanmar Text" w:cs="Myanmar Text"/>
        </w:rPr>
        <w:t>“လုပ်ဆောင်မှု၏ စင်မြင့်ပေါ်သို့ ရောက်လာခဲ့သော လူမျိုးနိုင်ငံတိုင်းကို၊ ‘စောင့်ကြည့်သူနှင့် သန့်ရှင်းတော်မူသောအရှင်’ ၏ ရည်ရွယ်ချက်ကို ပြည့်စုံစေမည်မစေမည်ကို မြင်တွေ့နိုင်ရန်အတွက်၊ မြေကြီးပေါ်တွင် မိမိတို့၏ နေရာကို ယူဆောင်ခွင့်ပြုတော်မူခဲ့သည်။ ပရောဖက်ပြုချက်သည် ကမ္ဘာ့အင်အားကြီး အင်ပါယာများဖြစ်သော ဗာဗုလုန်၊ မေဒိ-ပေရသိ၊ ဂရိနှင့် ရောမတို့၏ ထွန်းကားခြင်းနှင့် ကျဆုံးခြင်းကို ခြေရာခံဖော်ပြခဲ့သည်။ ဤအင်ပါယာတစ်ခုချင်းစီ၌လည်း၊ အင်အားနည်းသော လူမျိုးနိုင်ငံများနှင့်တူသကဲ့သို့ပင်၊ သမိုင်းသည် မိမိကိုယ်ကို ပြန်လည်ထပ်မံပြသခဲ့သည်။ တစ်ခုစီ၌ စမ်းသပ်ကာလ ရှိခဲ့သည်၊ တစ်ခုစီ ပျက်ကွက်ခဲ့သည်၊ ၎င်း၏ ဘုန်းအသရေ မှိန်ဖျော့သွားခဲ့သည်၊ ၎င်း၏ အာဏာစွမ်းအား ပျောက်ကွယ်သွားခဲ့သည်၊ ထို့နောက် ၎င်း၏ နေရာကို အခြားတစ်ခုက အစားထိုးယူခဲ့သည်။”</w:t>
      </w:r>
    </w:p>
    <w:p>
      <w:pPr>
        <w:pStyle w:val="ArticleScripture"/>
        <w:jc w:val="left"/>
      </w:pPr>
      <w:r>
        <w:rPr>
          <w:rFonts w:ascii="Myanmar Text" w:hAnsi="Myanmar Text" w:eastAsia="Myanmar Text" w:cs="Myanmar Text"/>
        </w:rPr>
        <w:t>“လူမျိုးအမျိုးမျိုးတို့သည် ဘုရားသခင်၏ အခြေခံမူများကို ပယ်ချခဲ့ကြပြီး၊ ထိုပယ်ချခြင်း၌ မိမိတို့၏ ပျက်စီးခြင်းကို ကိုယ်တိုင်ဖြစ်စေခဲ့ကြသော်လည်း၊ သူတို့၏ လှုပ်ရှားမှုအလုံးစုံတစ်လျှောက်တွင် အရာခပ်သိမ်းကို အုပ်စိုးထိန်းချုပ်တော်မူသော ဘုရားသခင်၏ ရည်ရွယ်တော်မူချက်သည် အလုပ်လုပ်နေကြောင်း ထင်ရှားလျက်ရှိခဲ့သည်။” Education,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 ငါးဆယ့်ခြောက်</dc:title>
  <dc:subject>ဗျာဒိတ်ကျမ်း ၁၇ ၏ နက်နဲသောအရာကို ဖော်ထုတ်ခြင်း—မဟာပြည့်တန်ဆာနှင့် သားရဲတော်၏ နောက်ဆုံးပရောဖက်ပြုချက်</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