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ငါးဆယ့်ရှစ်</w:t>
      </w:r>
    </w:p>
    <w:p>
      <w:pPr>
        <w:pStyle w:val="ArticleSubtitle"/>
        <w:jc w:val="left"/>
      </w:pPr>
      <w:r>
        <w:rPr>
          <w:rFonts w:ascii="Myanmar Text" w:hAnsi="Myanmar Text" w:eastAsia="Myanmar Text" w:cs="Myanmar Text"/>
        </w:rPr>
        <w:t>ဉာဏ်ပညာ ဖွင့်လှစ်ခြင်း — ပရောဖက်ပြုချက်၌ သုံးဆိုင်ရာ ပေါင်းစည်းမှုနှင့် 666 ၏ ပဟေဠိကို လေ့လာစူးစမ်းခြင်း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2024-01-22</w:t>
      </w:r>
    </w:p>
    <w:p>
      <w:pPr>
        <w:pStyle w:val="ArticleBody"/>
        <w:jc w:val="left"/>
      </w:pPr>
      <w:r>
        <w:rPr>
          <w:rFonts w:ascii="Myanmar Text" w:hAnsi="Myanmar Text" w:eastAsia="Myanmar Text" w:cs="Myanmar Text"/>
        </w:rPr>
        <w:t>သမိုင်း၌လည်းကောင်း၊ ပရောဖက်ပြုချက်၌လည်းကောင်း ရောမသည် အမြဲတစေ ရှစ်မြောက်အဖြစ် ပေါ်ထွက်လာသကဲ့သို့၊ ခုနစ်ပါးတွင် ပါဝင်သောအရာလည်း ဖြစ်သည်ဟူသောအချက်ကို သက်သေများစွာအပေါ် မူတည်၍ တည်ထောင်ထားပြီးဖြစ်သည်။ ဤသင်္ကေတ၏ ပရောဖက်ဆန်သော နက်နဲသည့် ပဟေဠိသည် ယုဒအမျိုး၏ ခြင်္သေ့တော်က ကရုဏာတံခါးပိတ်သိမ်းမည့်အချိန်မတိုင်မီ အနည်းငယ်အလိုတွင် ဖွင့်ပြတော်မူသော အရာ၏ အစိတ်အပိုင်းတစ်ရပ် ဖြစ်သည်။ ခရစ်တော်သည် ဘယ်သောအခါမျှ မပြောင်းလဲတော်မူသကဲ့သို့၊ မီလာရိုက် သမိုင်း၌ ပထမနှင့် ကြီးမားသော စိတ်ပျက်ခြင်းများအတွင်း၌လည်း ထိုစိတ်ပျက်ခြင်း၏ နက်နဲချက်ကို ရှင်းလင်းပြသော သမ္မာတရားတစ်ရပ်ကို ကိုယ်တော် ဖော်ပြတော်မူခဲ့သည်။</w:t>
      </w:r>
    </w:p>
    <w:p>
      <w:pPr>
        <w:pStyle w:val="ArticleBody"/>
        <w:jc w:val="left"/>
      </w:pPr>
      <w:r>
        <w:rPr>
          <w:rFonts w:ascii="Myanmar Text" w:hAnsi="Myanmar Text" w:eastAsia="Myanmar Text" w:cs="Myanmar Text"/>
        </w:rPr>
        <w:t>မီလာရိုက် သမိုင်းတွင် ပထမအကြိမ် စိတ်ပျက်ခြင်း ဖြစ်ပေါ်ပြီးနောက်၊ ၁၈၄၃ ဇယားပေါ်၌ ဖော်ပြထားသော ကိန်းဂဏန်းအချို့၌ရှိသော အမှားတစ်ရပ်မှ ကိုယ်တော်၏ လက်ကို ရုပ်သိမ်းတော်မူ၏။ ထိုအမှားသည် စိတ်ပျက်ခြင်းကို ဖြစ်ပေါ်စေခဲ့သော ပရောဖက်ဆိုင်ရာ နားလည်မှုလွဲမှားခြင်းကို ကိုယ်စားပြုနေသည်။ နောက်ဆုံးတွင် မီလာရိုက်များသည် အနက်အဓိပ္ပာယ်ဖွင့်ဆိုချက် အစဉ်အဆက်တစ်ရပ်သို့ ပို့ဆောင်ခံခဲ့ရပြီး၊ ထိုအရာများက နှစ်ပေါင်း နှစ်ထောင်သုံးရာ ကာလ၏ အစပြုရက်စွဲကို အခိုင်အမာ တည်ထောင်ပေးခဲ့သည်။ အဓိကအားဖြင့် လက်ဝါးကပ်တိုင်၏ ရက်စွဲအပေါ် အခြေခံထားသော အခိုင်အမာသော အစပြုချက်တစ်ရပ်နှင့်အတူ၊ ထို့နောက် သူတို့သည် ၁၈၄၃ ခုနှစ်ကို သတ်မှတ်ဖော်ထုတ်ရန် အသုံးပြုခဲ့ကြသော တူညီသည့် ပရောဖက်ဆိုင်ရာ သက်သေခံအထောက်အထားများက အမှန်အားဖြင့် ၁၈၄၄ ခုနှစ်ကိုသာမက ၁၈၄၄ ခုနှစ် အောက်တိုဘာလ ၂၂ ရက်နေ့ အတိအကျကိုပင် သတ်မှတ်ဖော်ထုတ်ပေးနေကြောင်း မြင်တွေ့ခဲ့ကြသည်။</w:t>
      </w:r>
    </w:p>
    <w:p>
      <w:pPr>
        <w:pStyle w:val="ArticleBody"/>
        <w:jc w:val="left"/>
      </w:pPr>
      <w:r>
        <w:rPr>
          <w:rFonts w:ascii="Myanmar Text" w:hAnsi="Myanmar Text" w:eastAsia="Myanmar Text" w:cs="Myanmar Text"/>
        </w:rPr>
        <w:t>ဒုတိယအကြိမ်နှင့် ကြီးမားသောစိတ်ပျက်ခြင်းအပြီးတွင်၊ ၁၈၄၄ ခုနှစ် အောက်တိုဘာ ၂၂ ရက်နေ့သည် ခရစ်တော်၏ ဒုတိယအကြိမ်ကြွလာခြင်းဖြစ်သည်ဟု မှားယွင်းစွာ ကြေညာခဲ့ကြသဖြင့် ပေါ်ပေါက်လာသော ပရောဖက်ပြုချက်ဆိုင်ရာ အခက်အခဲအပေါင်းတို့အား ဖြေရှင်းပေးသည့် အမှန်တရားတစ်ရပ်ကို သခင်ဘုရားသည် ထပ်မံဖော်ပြတော်မူခဲ့သည်။ သခင်ဘုရားသည် သန့်ရှင်းရာဌာနအကြောင်းနှင့် ၎င်းနှင့် ဆက်နွယ်သော အမှန်တရားများကို ဖွင့်ပြတော်မူခဲ့သဖြင့်၊ ထိုကြီးမားသောစိတ်ပျက်ခြင်း၏ အကြောင်းအရာကို ရှင်းလင်းနားလည်စေခဲ့သည်။</w:t>
      </w:r>
    </w:p>
    <w:p>
      <w:pPr>
        <w:pStyle w:val="ArticleScripture"/>
        <w:jc w:val="left"/>
      </w:pPr>
      <w:r>
        <w:rPr>
          <w:rFonts w:ascii="Myanmar Text" w:hAnsi="Myanmar Text" w:eastAsia="Myanmar Text" w:cs="Myanmar Text"/>
        </w:rPr>
        <w:t>“လူမျိုးတစ်ရပ်အနေနှင့် ကျွန်ုပ်တို့သည် ပရောဖက်ပြုချက်ကို အလွန်အလေးအနက်ထား၍ လေ့လာသော ကျောင်းသားများ ဖြစ်သင့်ကြ၏။ ဒ</w:t>
      </w:r>
      <w:r>
        <w:rPr>
          <w:rFonts w:ascii="Nirmala UI" w:hAnsi="Nirmala UI" w:eastAsia="Nirmala UI" w:cs="Nirmala UI"/>
        </w:rPr>
        <w:t>ැන</w:t>
      </w:r>
      <w:r>
        <w:rPr>
          <w:rFonts w:ascii="Myanmar Text" w:hAnsi="Myanmar Text" w:eastAsia="Myanmar Text" w:cs="Myanmar Text"/>
        </w:rPr>
        <w:t>ီယေလနှင့် ယောဟန်၏ ရူပါရုံများတွင် ဖော်ပြထားသော သန့်ရှင်းရာဌာနနှင့်ဆိုင်သည့် အကြောင်းအရာကို ကျွန်ုပ်တို့ ကောင်းစွာ နားလည်သဘောပေါက်လာသည့်တိုင်အောင် မရပ်မနား လေ့လာသင့်ကြ၏။ ဤအကြောင်းအရာသည် ကျွန်ုပ်တို့၏ ယခုလက်ရှိ အနေအထားနှင့် လုပ်ငန်းတာဝန်အပေါ် ကြီးမားသော အလင်းကို ပေးသကဲ့သို့၊ ဘုရားသခင်သည် ကျွန်ုပ်တို့၏ အတိတ်အတွေ့အကြုံတစ်လျှောက်လုံးတွင် ကျွန်ုပ်တို့ကို ဦးဆောင်တော်မူခဲ့ကြောင်း မမှားမယွင်းနိုင်သော သက်သေကိုလည်း ပေး၏။ ထိုအကြောင်းအရာက 1844 ခုနှစ်တွင် ကျွန်ုပ်တို့ ကြုံတွေ့ခဲ့ရသော စိတ်ပျက်ခြင်းကိုလည်း ရှင်းလင်းဖော်ပြပေးသည်။ အကြောင်းမှာ သန့်စင်ရမည့် သန့်ရှင်းရာဌာနသည် ကျွန်ုပ်တို့ ထင်မှတ်ခဲ့သကဲ့သို့ မြေကြီး မဟုတ်ဘဲ၊ ခရစ်တော်သည် ထိုအချိန်တွင် ကောင်းကင်ဘုံရှိ သန့်ရှင်းရာဌာန၏ အလွန်သန့်ရှင်းသော အခန်းတော်ထဲသို့ ဝင်တော်မူ၍၊ ပရောဖက် ဒ</w:t>
      </w:r>
      <w:r>
        <w:rPr>
          <w:rFonts w:ascii="Nirmala UI" w:hAnsi="Nirmala UI" w:eastAsia="Nirmala UI" w:cs="Nirmala UI"/>
        </w:rPr>
        <w:t>ැන</w:t>
      </w:r>
      <w:r>
        <w:rPr>
          <w:rFonts w:ascii="Myanmar Text" w:hAnsi="Myanmar Text" w:eastAsia="Myanmar Text" w:cs="Myanmar Text"/>
        </w:rPr>
        <w:t>ီယေလအား ကောင်းကင်တမန်က ‘နှစ်ထောင်သုံးရာနေ့တိုင်အောင် ဖြစ်လိမ့်မည်။ ထို့နောက် သန့်ရှင်းရာဌာနသည် သန့်စင်ခြင်းခံရလိမ့်မည်’ ဟု ဆိုခဲ့သော စကားတော် ပြည့်စုံစေရန်၊ ယခု ထိုနေရာ၌ မိမိ ယဇ်ပုရောဟိတ်ရာထူး၏ အဆုံးသတ်အမှုကို ဆောင်ရွက်တော်မူလျက်ရှိသောကြောင့် ဖြစ်၏။”</w:t>
      </w:r>
    </w:p>
    <w:p>
      <w:pPr>
        <w:pStyle w:val="ArticleScripture"/>
        <w:jc w:val="left"/>
      </w:pPr>
      <w:r>
        <w:rPr>
          <w:rFonts w:ascii="Myanmar Text" w:hAnsi="Myanmar Text" w:eastAsia="Myanmar Text" w:cs="Myanmar Text"/>
        </w:rPr>
        <w:t>“ပထမ၊ ဒုတိယ၊ တတိယ ကောင်းကင်တမန်တို့၏ သတင်းစကားများနှင့် စပ်လျဉ်း၍ ကျွန်ုပ်တို့၏ ယုံကြည်ခြင်းသည် မှန်ကန်ခဲ့သည်။ ကျွန်ုပ်တို့ ဖြတ်သန်းလာခဲ့သော အရေးကြီးသည့် မှတ်တိုင်ကြီးများသည် မလှုပ်မရှားနိုင်သော အရာများဖြစ်သည်။ ငရဲဘုံ၏ တပ်ဖွဲ့များသည် ထိုအရာများကို ၎င်းတို့၏ အခြေခံအုတ်မြစ်မှ ဆွဲဖြုတ်ရန် ကြိုးစားကာ၊ မိမိတို့ အောင်မြင်ပြီဟု ထင်မြင်၍ ဝမ်းမြောက်နိုင်သော်လည်း၊ အမှန်တကယ်တွင် မအောင်မြင်ကြပေ။ အမှန်တရား၏ ဤတိုင်တော်များသည် ထာဝရတောင်ကုန်းများကဲ့သို့ ခိုင်မြဲစွာ ရပ်တည်လျက်ရှိပြီး၊ လူတို့၏ အားထုတ်မှုများနှင့် စာတန်နှင့် သူ၏တပ်ဖွဲ့တို့၏ အားထုတ်မှုများကို ပေါင်းစည်းထားသော်လည်း မလှုပ်မယှက် ဖြစ်နေကြသည်။ ကျွန်ုပ်တို့သည် အရာများစွာကို သင်ယူနိုင်ကြပြီး၊ ဤအရာများသည် ထိုသို့ဖြစ်ကြောင်း သိမြင်ရန် သမ္မာကျမ်းစာကို အစဉ်တစိုက် စူးစမ်းရှာဖွေသင့်ကြသည်။ ယခုအခါ ဘုရားသခင်၏ လူမျိုးတော်သည် တရားစီရင်ခြင်းအမှု၌ ကျွန်ုပ်တို့၏ မဟာယဇ်ပုရောဟိတ်ကြီး၏ နောက်ဆုံး အမှုတော်ဆောင်ရွက်ခြင်း ဆက်လက် လုပ်ဆောင်နေသော ကောင်းကင်ဗိမာန်တော်ပေါ်တွင် မျက်စိများကို စူးစိုက်ထားရမည်ဖြစ်သည်၊—ထိုနေရာ၌ သူသည် မိမိလူမျိုးအတွက် ကြားဝင်တောင်းလျှောက်တော်မူလျက်ရှိသည်။” Review and Herald, November 27, 1883.</w:t>
      </w:r>
    </w:p>
    <w:p>
      <w:pPr>
        <w:pStyle w:val="ArticleBody"/>
        <w:jc w:val="left"/>
      </w:pPr>
      <w:r>
        <w:rPr>
          <w:rFonts w:ascii="Myanmar Text" w:hAnsi="Myanmar Text" w:eastAsia="Myanmar Text" w:cs="Myanmar Text"/>
        </w:rPr>
        <w:t>ခရစ်တော်သည် ကပ်တိုင်ပေါ်၌ တည်ထောင်မည့် နိုင်ငံတော်ကို မှားယွင်းစွာ နားလည်ခဲ့ခြင်းကြောင့် တပည့်တော်များသည် ကပ်တိုင်တင်သတ်ခြင်းအချိန်၌ စိတ်ပျက်ခြင်းခံခဲ့ရသည်။ ယောဟန်ဗတ္တိဇံဆရာနှင့် တမန်တော်ပေါလုတို့၏ အမှုဆောင်ခြင်းတွင်လည်း မြင်သာထင်ရှားသော ဣသရေလနှင့် မြင်သာထင်ရှားသော မြေကြီးပေါ်ရှိ သန့်ရှင်းရာဌာန၏ ကာလအပိုင်းအခြားသည် ဝိညာဉ်ရေးရာ ဣသရေလနှင့် ဝိညာဉ်ရေးရာ ကောင်းကင်ဘုံရှိ သန့်ရှင်းရာဌာနသို့ ကူးပြောင်းသွားခဲ့ကြောင်း ဖော်ထုတ်သတ်မှတ်ပေးသည့် အမှု ပါဝင်ခဲ့သည်။ ယုဒအမျိုးအနွယ်၏ ခြင်္သေ့သည် “ပညာရှိ” တို့အား စိတ်ပျက်ခြင်းကို အစဉ်ရှင်းလင်းဖော်ပြတတ်သည်။ ရောမသည် “အဋ္ဌမဖြစ်သော်လည်း ခုနစ်ပါးထဲမှ ဖြစ်၏” ဟူသော ပရောဖက်ပြုချက်ဆိုင်ရာ နက်နဲသည့်ပုစ္ဆာ၏ ရှင်းလင်းချက်သည် 2020 ခုနှစ်၊ ဇူလိုင်လ 18 ရက်နေ့၏ စိတ်ပျက်ခြင်းကို ရှင်းလင်းဖော်ပြရန် ယုဒ၏ ခြင်္သေ့က ဆောင်ရွက်နေသော အမှု၏ အစိတ်အပိုင်းတစ်ရပ် ဖြစ်သည်။</w:t>
      </w:r>
    </w:p>
    <w:p>
      <w:pPr>
        <w:pStyle w:val="ArticleBody"/>
        <w:jc w:val="left"/>
      </w:pPr>
      <w:r>
        <w:rPr>
          <w:rFonts w:ascii="Myanmar Text" w:hAnsi="Myanmar Text" w:eastAsia="Myanmar Text" w:cs="Myanmar Text"/>
        </w:rPr>
        <w:t>မီလာအုပ်စုဝင်တို့သည် ရောမကို သမ္မာကျမ်းစာပရောဖက်ပြုချက်၏ စတုတ္ထနိုင်ငံတော်အဖြစ် မြင်တွေ့ခဲ့ကြပြီး၊ သာသနာဟောင်းဝါဒနှင့် ပုပ်ရဟန်းမင်းဝါဒအကြားရှိ ကွာခြားချက်ကိုလည်း သိမြင်ခဲ့ကြသော်လည်း၊ ပုပ်ရဟန်းမင်း၏ ရောမကို သမ္မာကျမ်းစာပရောဖက်ပြုချက်၏ ပဉ္စမနိုင်ငံတော်အဖြစ် မမြင်နိုင်ခဲ့ကြ။ 1844 ခုနှစ်ပြီးနောက် မကြာမီတွင်၊ အစောပိုင်းရှေ့ဆောင်များသည် အမေရိကန်ပြည်ထောင်စုကို သမ္မာကျမ်းစာပရောဖက်ပြုချက်၏ နောက်တစ်နိုင်ငံတော်ဖြစ်ကြောင်း သိမြင်လာကြသည်။</w:t>
      </w:r>
    </w:p>
    <w:p>
      <w:pPr>
        <w:pStyle w:val="ArticleBody"/>
        <w:jc w:val="left"/>
      </w:pPr>
      <w:r>
        <w:rPr>
          <w:rFonts w:ascii="Myanmar Text" w:hAnsi="Myanmar Text" w:eastAsia="Myanmar Text" w:cs="Myanmar Text"/>
        </w:rPr>
        <w:t>ထိုအသိအမှတ်ပြုခြင်းကို 1850 pioneer chart ပေါ်တွင် ဖော်ပြထားသော်လည်း၊ ဗျာဒိတ်ကျမ်း အခန်းကြီး ၁၇ တွင် ကိုယ်စားပြုဖော်ပြထားသည့် သမ္မာကျမ်း၏ ပရောဖက်ပြုချက်ဆိုင်ရာ နိုင်ငံများ၏ ပြည့်စုံသော သရုပ်ဖော်ပုံကို သူတို့သည် ခွဲခြားသိမြင်နိုင်စွမ်း မရှိခဲ့ကြပေ။ အကြောင်းမှာ ၁၈၆၃ ခုနှစ်တွင် “seven times” ကို သူတို့ပယ်ချခဲ့ပြီးနောက်၊ သူတို့သည် လောဒိကိ၏ တောကန္တာရ၌ လွဲသွားလည်လှည့်ခြင်းကို စတင်ခဲ့ကြသောကြောင့် ဖြစ်သည်။</w:t>
      </w:r>
    </w:p>
    <w:p>
      <w:pPr>
        <w:pStyle w:val="ArticleScripture"/>
        <w:jc w:val="left"/>
      </w:pPr>
      <w:r>
        <w:rPr>
          <w:rFonts w:ascii="Myanmar Text" w:hAnsi="Myanmar Text" w:eastAsia="Myanmar Text" w:cs="Myanmar Text"/>
        </w:rPr>
        <w:t>“ရှေးဣသရေလ၏ သမိုင်းသည် အက်ဒ်ဗင်တစ်အဖွဲ့၏ အတိတ်အတွေ့အကြုံကို ထင်ရှားစွာ ပုံဖော်ပြသသော ဥပမာတစ်ရပ်ဖြစ်သည်။ ဘုရားသခင်သည် မိမိ၏လူမျိုးတော်ကို အီဂျစ်ပြည်မှ ဣသရေလအမျိုးသားတို့ကို ဦးဆောင်တော်မူသကဲ့သို့ပင်၊ အက်ဒ်ဗင့်လှုပ်ရှားမှု၌လည်း ဦးဆောင်တော်မူခဲ့သည်။ ကြီးမားသော မျှော်လင့်ချက်ပျက်ကွက်ခြင်းအချိန်၌ သူတို့၏ ယုံကြည်ခြင်းသည် ပင်လယ်နီ၌ ဟေဗြဲလူမျိုးတို့၏ ယုံကြည်ခြင်း စမ်းသပ်ခံရသကဲ့သို့ပင် စမ်းသပ်ခံရလေသည်။ အကယ်၍ သူတို့သည် မိမိတို့၏ အတိတ်အတွေ့အကြုံတစ်လျှောက်လုံး၌ မိမိတို့နှင့်အတူ ရှိတော်မူခဲ့သော လမ်းပြလက်တော်ကို ဆက်လက်၍ ယုံကြည်အားထားခဲ့ကြလျှင်၊ သူတို့သည် ဘုရားသခင်၏ ကယ်တင်ခြင်းကို မြင်တွေ့ကြရမည်ဖြစ်သည်။ ၁၈၄၄ ခုနှစ်တွင် ထိုအမှုတော်၌ တညီတညွတ်တည်း ကြိုးပမ်းဆောင်ရွက်ခဲ့ကြသူ အားလုံးသည် တတိယကောင်းကင်တမန်၏ သတင်းစကားကို လက်ခံ၍ သန့်ရှင်းသောဝိညာဉ်တော်၏ တန်ခိုးဖြင့် ကြေညာဟောပြောခဲ့ကြလျှင်၊ သခင်ဘုရားသည် သူတို့၏ ကြိုးပမ်းအားထုတ်မှုများနှင့်အတူ အံ့ဖွယ်တန်ခိုးကြီးစွာဖြင့် လုပ်ဆောင်တော်မူခဲ့လိမ့်မည်။ အလင်းတရား၏ ရေလွှမ်းမိုးကြီးတစ်ရပ်သည် လောကအပေါ်သို့ သွန်လောင်းပေးခြင်းခံရမည်ဖြစ်သည်။ လွန်ခဲ့သော နှစ်များစွာကပင် မြေကြီးပေါ်၌ နေထိုင်သူများသည် သတိပေးခြင်းကို ခံယူပြီးဖြစ်ကြမည်၊ အဆုံးသတ်အမှုတော်သည် ပြီးစီးပြီးဖြစ်မည်၊ ခရစ်တော်သည် မိမိ၏ လူမျိုးတော်ကို ရွေးနုတ်ကယ်တင်ရန် ကြွလာတော်မူပြီးဖြစ်မည်။”</w:t>
      </w:r>
    </w:p>
    <w:p>
      <w:pPr>
        <w:pStyle w:val="ArticleScripture"/>
        <w:jc w:val="left"/>
      </w:pPr>
      <w:r>
        <w:rPr>
          <w:rFonts w:ascii="Myanmar Text" w:hAnsi="Myanmar Text" w:eastAsia="Myanmar Text" w:cs="Myanmar Text"/>
        </w:rPr>
        <w:t>“ဣသရေလလူမျိုးသည် တောရိုင်းပြင်၌ အနှစ်လေးဆယ်လုံး လှည့်လည်နေထိုင်ရမည်မှာ ဘုရားသခင်၏ အလိုတော်မဟုတ်ခဲ့။ ကိုယ်တော်သည် သူတို့ကို ကာနာန်ပြည်သို့ တိုက်ရိုက်ပို့ဆောင်၍ ထိုနေရာ၌ သန့်ရှင်း၍ ပျော်ရွှင်သော လူမျိုးအဖြစ် တည်ထောင်ပေးလိုတော်မူခဲ့သည်။ သို့သော် ‘သူတို့သည် မယုံကြည်ခြင်းကြောင့် မဝင်နိုင်ကြ’ ဟု ဆိုထား၏။ ဟေဗြဲ ၃:၁၉။ သူတို့၏ နောက်ဆုတ်ခြင်းနှင့် ယုံကြည်ခြင်းပျက်ကွက်ခြင်းကြောင့် သူတို့သည် တောရိုင်းပြင်၌ ပျက်စီးဆုံးရှုံးကြပြီး၊ ကတိတော်ပြည်သို့ ဝင်ရန် အခြားသူများကို ထမြောက်စေခဲ့သည်။ ထိုနည်းတူပင်၊ ခရစ်တော်၏ ကြွလာခြင်းသည် ဤမျှ ကြာမြင့်စွာ နှောင့်နှေးနေရန်နှင့် ကိုယ်တော်၏ လူမျိုးသည် အပြစ်နှင့် ဝမ်းနည်းခြင်းပြည့်နှက်သော ဤလောက၌ နှစ်ပေါင်းများစွာ ဆက်လက်နေထိုင်ရရန်မှာလည်း ဘုရားသခင်၏ အလိုတော်မဟုတ်ခဲ့။ သို့သော် မယုံကြည်ခြင်းသည် သူတို့ကို ဘုရားသခင်နှင့် ကွဲကွာစေခဲ့သည်။ ကိုယ်တော်က သူတို့အား ခန့်အပ်တော်မူခဲ့သော အမှုကို သူတို့က ဆောင်ရွက်ရန် ငြင်းဆန်သဖြင့်၊ သတင်းစကားကို ကြေညာရန် အခြားသူများကို ထမြောက်စေခဲ့သည်။ လောကအပေါ် သနားကရုဏာတော်ကြောင့်၊ အပြစ်သားများသည် သတိပေးချက်ကို ကြားနာ၍ ဘုရားသခင်၏ အမျက်တော် သွန်လောင်းခြင်းမခံရမီ ကိုယ်တော်အထဲ၌ ခိုလှုံရာကို တွေ့ရှိနိုင်ရန် ယေရှုသည် မိမိ၏ ကြွလာခြင်းကို နှောင့်နှေးစေတော်မူ၏။” The Great Controversy, 458.</w:t>
      </w:r>
    </w:p>
    <w:p>
      <w:pPr>
        <w:pStyle w:val="ArticleBody"/>
        <w:jc w:val="left"/>
      </w:pPr>
      <w:r>
        <w:rPr>
          <w:rFonts w:ascii="Myanmar Text" w:hAnsi="Myanmar Text" w:eastAsia="Myanmar Text" w:cs="Myanmar Text"/>
        </w:rPr>
        <w:t>ဂျိမ်းစ် ဝှိုက်နှင့် အယ်လင် ဝှိုက် တို့နှစ်ဦးစလုံးက ထိုလှုပ်ရှားမှုသည် ၁၈၅၆ ခုနှစ်တွင် လောဒိကိယ လှုပ်ရှားမှုအဖြစ်သို့ ကူးပြောင်းသွားခဲ့ကြောင်း ဖော်ထုတ်ခဲ့ကြသည်။ ယခင်ပိုဒ်တွင်လည်း သူမက “၁၈၄၄ ခုနှစ်တွင် အမှုတော်၌ ညီညွတ်စွာ ကြိုးစားအားထုတ်ခဲ့သူ အားလုံးသည် တတိယကောင်းကင်တမန်၏ သတင်းစကားကို လက်ခံ၍ သန့်ရှင်းသော ဝိညာဉ်တော်၏ တန်ခိုးဖြင့် ထိုသတင်းကို ကြေညာခဲ့ကြလျှင်၊ ထာဝရဘုရားသည် သူတို့၏ ကြိုးပမ်းအားထုတ်မှုများနှင့်အတူ တန်ခိုးကြီးစွာ ဆောင်ရွက်တော်မူခဲ့မည်” ဟု ဖော်ပြထားသည်။ ထို့နောက် သူမက “ထိုနည်းတူပင်” ဟုဆိုပြီး၊ ရှေးဣသရေလအမျိုးက ပေါ်လွင်စေခဲ့သော “နောက်သို့လျှောကျခြင်းနှင့် ယုံကြည်ဖောက်ပြန်ခြင်း” သည် ရှေးဣသရေလအမျိုးကို “တောကန္တာရ၌ ပျက်စီးစေခဲ့သည်” ဟု ဆိုသည်။ ဤပိုဒ်က လောဒိကိယ အက်ဒ်ဗင်တစ်ဝါဒသည် သန်းခေါင်ယံ အော်ဟစ်သံ၏ သတင်းစကားကို ကြေညာခဲ့သူများ အသက်ရှင်နေဆဲဖြစ်သော အချိန်ကာလ၌ပင် တောကန္တာရအတွင်း လှည့်လည်သွားလာခြင်းကို စတင်ခဲ့ကြောင်း ဖော်ပြနေသည်။</w:t>
      </w:r>
    </w:p>
    <w:p>
      <w:pPr>
        <w:pStyle w:val="ArticleBody"/>
        <w:jc w:val="left"/>
      </w:pPr>
      <w:r>
        <w:rPr>
          <w:rFonts w:ascii="Myanmar Text" w:hAnsi="Myanmar Text" w:eastAsia="Myanmar Text" w:cs="Myanmar Text"/>
        </w:rPr>
        <w:t>ယနေ့တွင် သာသနာဗေဒပညာရှင်များ (ပညာတတ်များ) သည် ဗျာဒိတ်ကျမ်း အခန်းကြီး ၁၇ အတွက် အမျိုးမျိုးသော အနက်သတ်မှတ်မှုများကို ဖော်ထုတ်ကြသည်။ ထိုသတ်မှတ်မှုများသည် ယေရှုဝိတအဖွဲ့မှ တီထွင်ခဲ့သော အနာဂတ်ဝါဒ၏ နည်းလမ်းဗေဒမှ ဆင်းသက်လာခြင်းဖြစ်စေ၊ သို့မဟုတ် ဖောက်ပြန်သွားသော ပရိုတက်စတင့်ဝါဒ၏ ပျက်စီးယိုယွင်းသော သာသနာဗေဒဆိုင်ရာ ကျင့်ထုံးများမှ ပေါ်ပေါက်လာခြင်းဖြစ်စေ ဖြစ်သည်။ ဗျာဒိတ်ကျမ်း အခန်းကြီး ၁၇ ၏ သင်္ကေတများမှာ အလွန်ရိုးရှင်းသည်။ လိုအပ်သော သင်္ကေတများကို ကျွန်ုပ်တို့ သတ်မှတ်ဖော်ထုတ်ပြီးဖြစ်သဖြင့်၊ ယခု ထိုနေရာတွင် ကိုယ်စားပြုထားသော နိုင်ငံများထံ ပြန်လည်သွား၍ ဒံယေလကျမ်း အခန်းကြီး ၂ ၏ နိုင်ငံများနှင့် ကိုက်ညီစွာ ချိန်ညှိမည်ဖြစ်သည်။ အကြောင်းမှာ ယေရှုသည် အရာတစ်ခု၏ အဆုံးကို အစနှင့် အမြဲတမ်း ပုံဖော်ပြသတော်မူသောကြောင့် ဖြစ်သည်။</w:t>
      </w:r>
    </w:p>
    <w:p>
      <w:pPr>
        <w:pStyle w:val="ArticleScripture"/>
        <w:jc w:val="left"/>
      </w:pPr>
      <w:r>
        <w:rPr>
          <w:rFonts w:ascii="Myanmar Text" w:hAnsi="Myanmar Text" w:eastAsia="Myanmar Text" w:cs="Myanmar Text"/>
        </w:rPr>
        <w:t>ထို့ပြင် ဘုရင် ခုနစ်ပါးရှိကြ၏။ ငါးပါးသည် ကျဆုံးပြီးကြပြီ၊ တစ်ပါးသည် ယခုရှိ၏၊ အခြားတစ်ပါးသည် မရောက်သေး။ သူရောက်လာသောအခါ ခဏတာမျှသာ တည်နေရမည်။ တစ်ချိန်ကရှိခဲ့၍ ယခုမရှိသော သားရဲသည်ပင် အဋ္ဌမမြောက်ဖြစ်၏၊ သို့ရာတွင် ခုနစ်ပါးထဲက တစ်ပါးလည်းဖြစ်၏၊ ဖျက်ဆီးခြင်းသို့ သွားရ၏။ သင်မြင်သော ချိုဆယ်ချောင်းတို့သည် ဘုရင် ဆယ်ပါးဖြစ်ကြ၏။ သူတို့သည် ယခုထိ နိုင်ငံတော်မရရှိကြသေးသော်လည်း သားရဲနှင့်အတူ တစ်နာရီခန့်မျှ ဘုရင်တို့ကဲ့သို့ အာဏာကို ရရှိကြ၏။ ဗျာဒိတ် ၁၇:၁၀–၁၂။</w:t>
      </w:r>
    </w:p>
    <w:p>
      <w:pPr>
        <w:pStyle w:val="ArticleBody"/>
        <w:jc w:val="left"/>
      </w:pPr>
      <w:r>
        <w:rPr>
          <w:rFonts w:ascii="Myanmar Text" w:hAnsi="Myanmar Text" w:eastAsia="Myanmar Text" w:cs="Myanmar Text"/>
        </w:rPr>
        <w:t>သုံးမြောက်အခန်းငယ်၌ ယောဟန်သည် ဝိညာဉ်တော်အားဖြင့် ၁၇၉၈ ခုနှစ်သို့ ခေါ်ဆောင်ခြင်းခံရ၏။ သမိုင်း၌ ထိုသို့သော မြင်ကွင်းအနေအထားမှ သူ့အား ရှင်ဘုရင်နိုင်ငံ ငါးနိုင်ငံသည် ယခင်ကပင် ကျဆုံးပြီးဖြစ်ကြောင်း ပြောကြားခံရသည်။ ထိုနိုင်ငံများမှာ ဗာဗုလုန်၊ မီဒို-ပေရရှား၊ ဂရိ၊ အယူမှားရောမနှင့် ပုပ်ရဟန်းမင်းကြီးဆိုင်ရာရောမတို့ ဖြစ်ကြသည်။ ဝီလျမ် မီလာသည် ဆယ့်ခုနစ်မြောက်အခန်းရှိ ဤကျမ်းပိုဒ်ကို မဖွင့်ရှင်းနိုင်ခဲ့ပေ၊ အကြောင်းမူကား သူသည် ပုပ်ရဟန်းမင်းကြီးဆိုင်ရာရောမကို အယူမှားရောမနှင့် ကွဲပြားသော နိုင်ငံတစ်နိုင်ငံအဖြစ် မသိမြင်နိုင်ခဲ့သောကြောင့် ဖြစ်သည်။ သို့ရာတွင် ဤအစဉ်အဆက်ကို ဗျာဒိတ်ကျမ်း အခန်းကြီး ၁၂ နှင့် ၁၃ တို့တွင် ဖော်ပြထား၏။ အကြောင်းမူကား အခန်းကြီး ၁၂ ရှိ နဂါးသည် အယူမှားရောမကို ကိုယ်စားပြုခဲ့ပြီး၊ အခန်းကြီး ၁၃ တွင် ပင်လယ်ထဲမှ တက်လာသော သားရဲသည် ပုပ်ရဟန်းမင်းအာဏာကို ကိုယ်စားပြုကာ၊ မြေကြီးသားရဲသည် အမေရိကန်ပြည်ထောင်စုကို ကိုယ်စားပြု၏။ ဆစ်စတာ ဝှိုက်သည် ဤသားရဲသုံးပါးလုံးကို နဂါး၊ သားရဲနှင့် မိစ္ဆာပရောဖက်ဟူ၍ သတ်မှတ်ဖော်ပြထားသည်။ မိမိ၏ သက်သေခံချက်ကို ပေးအပ်ရာတွင် သူမသည် နိုင်ငံများ၏ အစဉ်အဆက်ကို ဖော်ထုတ်သတ်မှတ်ထားပြီး၊ ထိုအစဉ်အဆက်သည် ဗျာဒိတ်ကျမ်း ဆယ့်ခုနစ်ကို ကျွန်ုပ်တို့ အသုံးချနေသော အနက်ဖွင့်ဆိုမှုနှင့် ကိုက်ညီသည်။</w:t>
      </w:r>
    </w:p>
    <w:p>
      <w:pPr>
        <w:pStyle w:val="ArticleScripture"/>
        <w:jc w:val="left"/>
      </w:pPr>
      <w:r>
        <w:rPr>
          <w:rFonts w:ascii="Myanmar Text" w:hAnsi="Myanmar Text" w:eastAsia="Myanmar Text" w:cs="Myanmar Text"/>
        </w:rPr>
        <w:t>“ကြီးမားသော အနီရောင် နဂါးတစ်ကောင်၊ ကျားသစ်နှင့် ဆင်တူသော သားရဲတစ်ကောင်၊ ထို့ပြင် သိုးကလေးနှင့်တူသော ချိုများရှိသည့် သားရဲတစ်ကောင်” ဟူသော သင်္ကေတများအောက်တွင်၊ ဘုရားသခင်၏ ပညတ်တရားကို အထူးသဖြင့် နင်းချေဖျက်ဆီးခြင်းနှင့် ကိုယ်တော်၏ လူမျိုးကို ညှဉ်းဆဲနှိပ်စက်ခြင်း၌ ပါဝင်ဆောင်ရွက်မည့် လောကီ အစိုးရများကို ယောဟန်ထံ၌ ဖော်ပြပြသခဲ့သည်။ ထိုစစ်ပွဲသည် အချိန်ကာလ၏ အဆုံးတိုင်အောင် ဆက်လက် ဖြစ်ပွားလျက်ရှိသည်။ သန့်ရှင်းသော မိန်းမတစ်ဦးနှင့် သူမ၏ သားသမီးများအားဖြင့် သင်္ကေတပြုထားသော ဘုရားသခင်၏ လူမျိုးသည် အလွန်နည်းပါးသော ဘက်တွင် ရှိကြောင်းကိုလည်း ဖော်ပြထားသည်။ နောက်ဆုံးသော ကာလ၌ အကြွင်းအကျန်တစ်စုသာ ရှိနေသေးသည်။ ထိုသူတို့အကြောင်းကို ယောဟန်က “ဘုရားသခင်၏ ပညတ်တော်တို့ကို စောင့်ရှောက်၍ ယေရှုခရစ်၏ သက်သေခံချက်ကို ကိုင်စွဲထားသောသူများ” ဟု ပြောထားသည်။</w:t>
      </w:r>
    </w:p>
    <w:p>
      <w:pPr>
        <w:pStyle w:val="ArticleScripture"/>
        <w:jc w:val="left"/>
      </w:pPr>
      <w:r>
        <w:rPr>
          <w:rFonts w:ascii="Myanmar Text" w:hAnsi="Myanmar Text" w:eastAsia="Myanmar Text" w:cs="Myanmar Text"/>
        </w:rPr>
        <w:t>အယူမှားဘုရားကို ကိုးကွယ်ခြင်းအားဖြင့်လည်းကောင်း၊ ထို့နောက် ပုပ်ရဟန်းမင်းအာဏာစနစ်အားဖြင့်လည်းကောင်း၊ စာတန်သည် ဘုရားသခင်၏ သစ္စာရှိသက်သေများကို ကမ္ဘာမြေပေါ်မှ ဖျက်သိမ်းပစ်ရန် ကြိုးပမ်းလျက် ရာစုနှစ်များစွာတိုင်အောင် မိမိ၏အာဏာကို အသုံးချခဲ့သည်။ အယူမှားဘုရားကို ကိုးကွယ်သူများနှင့် ပုပ်ရဟန်းမင်းကို လိုက်နာသူများသည် တူညီသော နဂါး၏ဝိညာဉ်တော်အားဖြင့် လှုံ့ဆော်ခံခဲ့ကြသည်။ ကွာခြားချက်မှာ ပုပ်ရဟန်းမင်းအာဏာစနစ်သည် ဘုရားသခင်ကို အစေခံသကဲ့သို့ ဟန်ဆောင်လျက်ရှိသဖြင့် ပို၍ အန္တရာယ်ကြီးမားပြီး ရက်စက်သော ရန်သူဖြစ်ခဲ့ခြင်းသာ ဖြစ်သည်။ ရောမဘာသာရေးအာဏာစနစ်၏ လက်နက်ကိရိယာအဖြစ် စာတန်သည် လောကကို ဖမ်းဆီးအုပ်ချုပ်ခဲ့သည်။ ဘုရားသခင်၏ အသင်းတော်ဟု ဝန်ခံကြသော အသင်းတော်ပင်လျှင် ဤလှည့်ဖြားမှု၏ အတန်းအစားထဲသို့ တိုက်ခတ်ချေမှုန်းခံခဲ့ရပြီး၊ နှစ်တစ်ထောင်ကျော်တိုင်အောင် ဘုရားသခင်၏လူတို့သည် နဂါး၏ အမျက်ဒေါသအောက်တွင် ဆင်းရဲဒုက္ခခံခဲ့ရသည်။ ထို့နောက် ပုပ်ရဟန်းမင်းအာဏာစနစ်သည် မိမိ၏ခွန်အားကို လုယူဖယ်ရှားခြင်းခံရ၍ ညှဉ်းပန်းနှိပ်စက်ခြင်းကို ရပ်တန့်ရန် အတင်းအကျပ် ခံရသောအခါ၊ ယောဟန်သည် နဂါး၏အသံကို ပြန်လည်မြည်ဟည်းစေရန်နှင့် တူညီသော ရက်စက်၍ ဘုရားကို စော်ကားသော အမှုကို ဆက်လက်ဆောင်ရွက်ရန် ပေါ်ထွက်လာသော အာဏာသစ်တစ်ခုကို မြင်တွေ့ခဲ့သည်။ အသင်းတော်နှင့် ဘုရားသခင်၏ပညတ်တရားကို ဆန့်ကျင်၍ စစ်တိုက်မည့် နောက်ဆုံးအာဏာဖြစ်သော ဤအာဏာကို သိုးသငယ်ကဲ့သို့သော ချိုနှစ်ချောင်းရှိသည့် သားရဲတစ်ကောင်ဖြင့် သင်္ကေတပြုထားခဲ့သည်။</w:t>
      </w:r>
    </w:p>
    <w:p>
      <w:pPr>
        <w:pStyle w:val="ArticleScripture"/>
        <w:jc w:val="left"/>
      </w:pPr>
      <w:r>
        <w:rPr>
          <w:rFonts w:ascii="Myanmar Text" w:hAnsi="Myanmar Text" w:eastAsia="Myanmar Text" w:cs="Myanmar Text"/>
        </w:rPr>
        <w:t>“သို့သော် ပရောဖက်ပြုချက်၏ ခဲတံဖြင့် တင်းကျပ်စွာ ရေးဆွဲထားသော လမ်းကြောင်းက ဤငြိမ်းချမ်းသော မြင်ကွင်းအတွင်း ပြောင်းလဲမှုတစ်ရပ်ကို ဖော်ပြထားသည်။ သိုးကလေးနှင့်တူသော ဦးချိုများရှိသည့် သားရဲသည် နဂါး၏အသံဖြင့် ပြောဆိုကာ ‘မိမိရှေ့၌ရှိသော ပထမသားရဲ၏ အာဏာအလုံးစုံကို ကျင့်သုံး၏။’ ပရောဖက်ပြုချက်ကလည်း မြေကြီးပေါ်တွင် နေထိုင်သူတို့အား သားရဲ၏ ရုပ်တုတစ်ရုပ်ကို ပြုလုပ်ကြရန် သူသည် ပြောမည်ဟု ကြေညာထားပြီး၊ ထို့ပြင် “သူသည် လူအပေါင်းတို့ကိုလည်းကောင်း၊ ငယ်သူကြီးသူ၊ ချမ်းသာသူဆင်းရဲသူ၊ လွတ်လပ်သူကျွန်ခံသူတို့ကိုလည်းကောင်း၊ မိမိတို့၏ လက်ယာလက်၌ဖြစ်စေ၊ နဖူး၌ဖြစ်စေ အမှတ်တံဆိပ်ကို ခံယူစေ၏။ ထိုအမှတ်တံဆိပ်၊ သို့မဟုတ် သားရဲ၏အမည်၊ သို့မဟုတ် သူ၏အမည်၏ အရေအတွက်ကို မရှိသောသူမှတစ်ပါး မည်သူမျှ ဝယ်ခြင်းမပြုနိုင်၊ ရောင်းခြင်းမပြုနိုင်စေ” ဟု ဆိုထားသည်။ ထိုသို့ဖြင့် ပရိုတက်စတင့်ဝါဒသည် ပုပ်ရဟန်းမင်းကြီးစနစ်၏ ခြေရာကို လိုက်လျှောက်လေသည်။” Signs of the Times, November 1, 1899.</w:t>
      </w:r>
    </w:p>
    <w:p>
      <w:pPr>
        <w:pStyle w:val="ArticleBody"/>
        <w:jc w:val="left"/>
      </w:pPr>
      <w:r>
        <w:rPr>
          <w:rFonts w:ascii="Myanmar Text" w:hAnsi="Myanmar Text" w:eastAsia="Myanmar Text" w:cs="Myanmar Text"/>
        </w:rPr>
        <w:t>နောက်ဆုံးပိုဒ်စု၏ ပထမပိုဒ်တွင် Sister White သည် အယူမှားရောမ၊ ပုပ်ရဟန်းမင်းဆိုင်ရာ ရောမနှင့် အမေရိကန်ပြည်ထောင်စုတို့ကို “မြေကြီးဆိုင်ရာ အစိုးရများ” ဟု သတ်မှတ်ဖော်ပြထားသည်။ ဒုတိယပိုဒ်တွင်မူ ထိုအစိုးရများသည် အစဉ်လိုက် ပေါ်ပေါက်ခဲ့ကြောင်းကို “အယူမှားဝါဒအားဖြင့်၊ ထို့နောက် ပုပ်ရဟန်းမင်းအာဏာအားဖြင့်” ဟုလည်းကောင်း၊ “ပုပ်ရဟန်းမင်းအာဏာသည် မိမိ၏ခွန်အားကို လုယူခံရ၍ ညှဉ်းပန်းနှိပ်စက်ခြင်းကို ရပ်တန့်ရန် အတင်းအကျပ် ခိုင်းစေခံရသောအခါ ယောဟန်သည် နဂါး၏အသံကို ပဲ့တင်ထပ်စေပြီး ယခင်ကဲ့သို့ ရက်စက်၍ ဘုရားကို စော်ကားသော လုပ်ငန်းကို ဆက်လက်ဆောင်ရွက်ရန် ပေါ်တက်လာသော အာဏာသစ်တစ်ရပ်ကို မြင်တွေ့ခဲ့သည်” ဟု ဆိုသဖြင့် သတ်မှတ်ဖော်ပြထားသည်။ သို့သော် ထိုနေရာတွင်သာ မရပ်ဘဲ၊ တတိယပိုဒ်တွင် အမေရိကန်ပြည်ထောင်စုသည် အခြားနိုင်ငံတော်တစ်ရပ်ကို ကမ္ဘာတစ်ဝှမ်းလုံးအပေါ် အတင်းအကျပ် ချမှတ်စေမည်ဖြစ်ကြောင်းကိုလည်း သတ်မှတ်ဖော်ပြထားသည်။ သူမက “သိုးငယ်နှင့်တူသော ချိုနှစ်ချောင်းရှိသည့် သားရဲသည် နဂါး၏အသံဖြင့် ပြော၍ ‘မိမိရှေ့၌ရှိသော ပထမသားရဲ၏ အာဏာအလုံးစုံကို ကျင့်သုံး၏။’ ပရောဖက်ပြုချက်ကလည်း မြေကြီးပေါ်၌ နေထိုင်သူတို့အား သားရဲအတွက် ပုံသဏ္ဍာန်တစ်ခုကို ပြုလုပ်ကြရန် သူက ပြောမည်ဟု ကြေညာထားသည်” ဟု ဆိုသည်။</w:t>
      </w:r>
    </w:p>
    <w:p>
      <w:pPr>
        <w:pStyle w:val="ArticleBody"/>
        <w:jc w:val="left"/>
      </w:pPr>
      <w:r>
        <w:rPr>
          <w:rFonts w:ascii="Myanmar Text" w:hAnsi="Myanmar Text" w:eastAsia="Myanmar Text" w:cs="Myanmar Text"/>
        </w:rPr>
        <w:t>ဗျာဒိတ်ကျမ်း အခန်းကြီး ၁၂ နှင့် ၁၃ တို့သည် အယူမှားရောမ၊ ပုပ်ရဟန်းမင်းကြီး၏ရောမ၊ အမေရိကန်ပြည်ထောင်စုနှင့် အမေရိကန်ပြည်ထောင်စုက တည်ဆောက်ထားသည့် သားရဲ၏ပုံသဏ္ဍာန်ကို သတ်မှတ်ဖော်ပြထားသည်။ “သားရဲ၏ပုံသဏ္ဍာန်” ၏ အဓိပ္ပါယ်သတ်မှတ်ချက်မှာ ဘုရားကျောင်းနှင့် အစိုးရတို့၏ ပေါင်းစည်းမှုဖြစ်ပြီး၊ ကမ္ဘာတစ်လုံးလုံးက သားရဲ၏ပုံသဏ္ဍာန်ကို တည်ဆောက်ရမည်ဆိုသည်မှာ၊ အဓိပ္ပါယ်သတ်မှတ်ချက်အရ နောက်ဆုံးကာလများ၌ တစ်ကမ္ဘာလုံးဆိုင်ရာ အစိုးရတစ်ရပ်ကို ကမ္ဘာမြေတစ်ပြင်လုံးအပေါ် အတင်းအကျပ် ချမှတ်မည်ကို ဖော်ထုတ်ညွှန်ပြနေသည်။ ထိုနိုင်ငံတော်သည် အစိုးရတစ်ရပ်နှင့် ဘုရားကျောင်းတစ်ရပ်တို့ဖြင့် ဖွဲ့စည်းထားမည်ဖြစ်ပြီး၊ ဘုရားကျောင်းက ထိုဆက်နွယ်မှုအပေါ် အုပ်စိုးမည်ဖြစ်သည်။ ဗျာဒိတ်ကျမ်း အခန်းကြီး ၁၂ နှင့် ၁၃ တို့သည် အစဉ်လိုက် နိုင်ငံတော်လေးရပ်ကို သတ်မှတ်ဖော်ပြထားပြီး၊ ထိုတူညီသော နိုင်ငံတော်များကို အခန်းကြီး ၁၇ တွင်လည်းကောင်း၊ ဒံယေလကျမ်း အခန်းကြီး ၂ တွင်လည်းကောင်း ကိုယ်စားပြုဖော်ပြထားသည်။</w:t>
      </w:r>
    </w:p>
    <w:p>
      <w:pPr>
        <w:pStyle w:val="ArticleBody"/>
        <w:jc w:val="left"/>
      </w:pPr>
      <w:r>
        <w:rPr>
          <w:rFonts w:ascii="Myanmar Text" w:hAnsi="Myanmar Text" w:eastAsia="Myanmar Text" w:cs="Myanmar Text"/>
        </w:rPr>
        <w:t>၁၇၉၈ ခုနှစ်တွင် ယောဟန်သည် သမ္မာကျမ်းစာပရောဖက်ပြုချက်၌ ဖော်ပြထားသော ပထမ ငါးနိုင်ငံတော်တို့သည် အပြီးအပိုင် ကျဆုံးသွားပြီးဖြစ်ကြောင်းကို မြင်ခဲ့ရပြီး၊ ထို ၁၇၉၈ ခုနှစ်တွင်ပင် ထိုအချိန်၌ တည်ရှိနေသော နိုင်ငံတော်တစ်ပါးလည်း ရှိကြောင်းကို တွေ့မြင်ခဲ့သည်။ ၁၇၉၈ ခုနှစ်တွင် အစပြုသော သမ္မာကျမ်းစာပရောဖက်ပြုချက်၏ ထိုနိုင်ငံတော်သည်၊ သိုးငယ်ကဲ့သို့ စတင်ပေါ်ထွန်းသော်လည်း နောက်ဆုံးတွင် နဂါးကဲ့သို့ စကားပြောလာသော ဗျာဒိတ်ကျမ်း အခန်းကြီး ၁၃ ၏ မြေသားတိရစ္ဆာန်ဖြစ်သည်။ အမေရိကန်ပြည်ထောင်စုသည် သေစေလောက်သော ဒဏ်ရာကို ခံခဲ့ရသော ဝိညာဉ်ရေးရာ ဗာဗုလုန်ဖြစ်သည့် ပဉ္စမနိုင်ငံတော်၏ နောက်၌ လိုက်လာသော သမ္မာကျမ်းစာပရောဖက်ပြုချက်၏ ဦးချိုနှစ်ချောင်းပါ ဆဋ္ဌမနိုင်ငံတော် ဖြစ်သည်။ ပဉ္စမနိုင်ငံတော်သည် အမှန်တကယ် ဗာဗုလုန်ဖြစ်သော ပထမနိုင်ငံတော်အားဖြင့် ပုံဆောင်ပြထားခဲ့သော ဝိညာဉ်ရေးရာ ဗာဗုလုန်ဖြစ်သည်။ ဦးချိုနှစ်ချောင်းပါသော ဆဋ္ဌမနိုင်ငံတော်သည် ငွေဖြင့်ပြုသော လက်မောင်းနှစ်ဖက်အားဖြင့် ပုံဆောင်ပြထားခဲ့သည်။</w:t>
      </w:r>
    </w:p>
    <w:p>
      <w:pPr>
        <w:pStyle w:val="ArticleBody"/>
        <w:jc w:val="left"/>
      </w:pPr>
      <w:r>
        <w:rPr>
          <w:rFonts w:ascii="Myanmar Text" w:hAnsi="Myanmar Text" w:eastAsia="Myanmar Text" w:cs="Myanmar Text"/>
        </w:rPr>
        <w:t>၁၇၉၈ ခုနှစ်တွင် နောင်တွင်သာ ပေါ်ထွန်းမည့် နိုင်ငံတော်တစ်ခု ရှိရမည်ဖြစ်သည်။ အကြောင်းမှာ ၁၇၉၈ ခုနှစ်၌ “အခြားတစ်ပါးသည် မရောက်သေး” ဟု ဆိုထားသောကြောင့် ဖြစ်သည်။ ထို သတ္တမမြောက် နိုင်ငံတော်သည် သမိုင်းအတွင်းသို့ ရောက်လာသောအခါ၊ ၎င်းသည် “အချိန်တိုကာလတစ်ခုမျှသာ တည်တံ့” ရမည်ဖြစ်သည်။ ပဉ္စမမြောက် နိုင်ငံတော်သည် သေစေတတ်သော ဒဏ်ရာတစ်ခုကို ရရှိခဲ့ပြီး၊ ဆဋ္ဌမမြောက် နိုင်ငံတော်တွင် ချိုနှစ်ချောင်း ရှိကာ၊ သတ္တမမြောက် နိုင်ငံတော်မှာမူ အချိန်ကာလတိုတောင်းစွာသာ ဆက်လက်တည်ရှိသည်။ ဤကျမ်းပိုဒ်၏ အကြောင်းအရာဆက်စပ်မှုအရ သတ္တမမြောက် နိုင်ငံတော်ကို “မင်းကြီးဆယ်ပါး” ဖြင့် ကိုယ်စားပြုထားကြောင်း ဖော်ပြထားသည်။ အကြောင်းမှာ “မင်းကြီးဆယ်ပါး” သည် နိုင်ငံတော်တစ်ခုအဖြစ် ဖြစ်လာသောအခါ၊ ၎င်းတို့သည် “တစ်နာရီ” မျှသာ အုပ်စိုးကြပြီး၊ “တစ်နာရီ” ဆိုသည်မှာ “အချိန်တိုကာလ” တစ်ခု ဖြစ်သောကြောင့် ဖြစ်သည်။ “မင်းကြီးဆယ်ပါး” သည် အမှန်တကယ် အုပ်စိုးသောအခါ၊ ၎င်းတို့သည် သားရဲနှင့်အတူ ထို “တစ်နာရီ” အတွင်း အတူတကွ အုပ်စိုးကြသည်။</w:t>
      </w:r>
    </w:p>
    <w:p>
      <w:pPr>
        <w:pStyle w:val="ArticleScripture"/>
        <w:jc w:val="left"/>
      </w:pPr>
      <w:r>
        <w:rPr>
          <w:rFonts w:ascii="Myanmar Text" w:hAnsi="Myanmar Text" w:eastAsia="Myanmar Text" w:cs="Myanmar Text"/>
        </w:rPr>
        <w:t>သင်မြင်သော ချိုဆယ်ချောင်းတို့သည် ဘုရင်ဆယ်ပါးဖြစ်ကြ၏။ ၎င်းတို့သည် ယခုတိုင် နိုင်ငံတော်ကို မရသေးကြသော်လည်း၊ သားရဲနှင့်အတူ တစ်နာရီတည်း ဘုရင်များကဲ့သို့ အာဏာကို ခံယူကြလိမ့်မည်။ ဗျာဒိတ်ကျမ်း ၁၇:၁၂။</w:t>
      </w:r>
    </w:p>
    <w:p>
      <w:pPr>
        <w:pStyle w:val="ArticleBody"/>
        <w:jc w:val="left"/>
      </w:pPr>
      <w:r>
        <w:rPr>
          <w:rFonts w:ascii="Myanmar Text" w:hAnsi="Myanmar Text" w:eastAsia="Myanmar Text" w:cs="Myanmar Text"/>
        </w:rPr>
        <w:t>“ဦးချိုဆယ်ချောင်း” သည် သတ္တမနိုင်ငံတော်ဖြစ်သော်လည်း၊ ၎င်းတို့သည် သားရဲနှင့်အတူ “တစ်နာရီ” ကြာ အုပ်စိုးကြသည်။ “တစ်နာရီ” ဟူသည် အမေရိကန်ပြည်ထောင်စု၌ မကြာမီပေါ်ပေါက်လာမည့် တနင်္ဂနွေဥပဒေမှ စတင်သည့် တနင်္ဂနွေဥပဒေအကျပ်အတည်းကာလကို ဆိုလိုသည်။ ၎င်းတို့သည် သားရဲနှင့်အတူ အုပ်စိုးရန် သဘောတူကြသည်၊ အကြောင်းမူကား ၎င်းတို့ကို အဓိကမင်းကြီးဖြစ်သော အမေရိကန်ပြည်ထောင်စုက ထိုသို့ ပြုရန် ဖိအားပေးသောကြောင့်ဖြစ်သည်။ ကျွန်ုပ်တို့ ယခုတင် ကိုးကားခဲ့သော စာပိုဒ်၌ Sister White သည် ဘုရားသခင်၏ လူမျိုးတော်ကို နောက်ဆုံး နှိပ်စက်ညှဉ်းပန်းမည့် အင်အားသည် မြေသားရဲဖြစ်ကြောင်း သတ်မှတ်ဖော်ပြထားသည်။</w:t>
      </w:r>
    </w:p>
    <w:p>
      <w:pPr>
        <w:pStyle w:val="ArticleScripture"/>
        <w:jc w:val="left"/>
      </w:pPr>
      <w:r>
        <w:rPr>
          <w:rFonts w:ascii="Myanmar Text" w:hAnsi="Myanmar Text" w:eastAsia="Myanmar Text" w:cs="Myanmar Text"/>
        </w:rPr>
        <w:t>“ယောဟန်သည် နဂါး၏အသံကို ပြန်လည်ထပ်ဟပ်၍၊ ထိုပင် ရက်စက်ကြမ်းကြုတ်ခြင်းနှင့် ဘုရားကို စော်ကားပြစ်မှားသော အမှုကို ဆက်လက်ဆောင်ရွက်ရန် ပေါ်ထွက်လာသော တန်ခိုးအသစ်တစ်ခုကို မြင်တွေ့ခဲ့သည်။ အသင်းတော်နှင့် ဘုရားသခင်၏ ပညတ်တရားကို ဆန့်ကျင်စစ်တိုက်မည့် နောက်ဆုံးတန်ခိုးဖြစ်သော ဤတန်ခိုးကို သိုးငယ်ကဲ့သို့သော ချိုနှစ်ချောင်းရှိသည့် သားရဲတစ်ကောင်ဖြင့် သင်္က</w:t>
      </w:r>
      <w:r>
        <w:rPr>
          <w:rFonts w:ascii="Nirmala UI" w:hAnsi="Nirmala UI" w:eastAsia="Nirmala UI" w:cs="Nirmala UI"/>
        </w:rPr>
        <w:t>േത</w:t>
      </w:r>
      <w:r>
        <w:rPr>
          <w:rFonts w:ascii="Myanmar Text" w:hAnsi="Myanmar Text" w:eastAsia="Myanmar Text" w:cs="Myanmar Text"/>
        </w:rPr>
        <w:t>ပြုထားသည်။” Signs of the Times, November 1, 1899.</w:t>
      </w:r>
    </w:p>
    <w:p>
      <w:pPr>
        <w:pStyle w:val="ArticleBody"/>
        <w:jc w:val="left"/>
      </w:pPr>
      <w:r>
        <w:rPr>
          <w:rFonts w:ascii="Myanmar Text" w:hAnsi="Myanmar Text" w:eastAsia="Myanmar Text" w:cs="Myanmar Text"/>
        </w:rPr>
        <w:t>သမ္မာကျမ်းစာပရောဖက်ပြုချက်၏ နောက်ဆုံးနိုင်ငံတော်သည် မုသာပရောဖက်အဖြစ် ရပ်တည်သော အမေရိကန်ပြည်ထောင်စုက အကောင်အထည်ဖော်သော လှည့်ဖြားမှုအားဖြင့် ပေါ်ပေါက်လာသည်။ ထိုနိုင်ငံတော်သည် ၁၇၉၈ ခုနှစ်တွင် သိုးကလေးကဲ့သို့ စတင်ခဲ့သော်လည်း၊ နောက်ဆုံးကာလများတွင် ကမ္ဘာတစ်ဝှမ်းလုံးကို သားရဲ၏ ရုပ်ပုံကို လက်ခံရန် အတင်းအကျပ်ပြုလေသည်။ ထိုရုပ်ပုံဟူသည် အဓိပ္ပာယ်အားဖြင့် အသင်းတော်နှင့် နိုင်ငံတော် ပေါင်းစပ်ထားသော အဖွဲ့အစည်းတစ်ရပ်ဖြစ်ပြီး၊ ထိုဆက်ဆံရေးအတွင်း အသင်းတော်က အုပ်စိုးချုပ်ကိုင်သော အနေအထားဖြစ်သည်။ ထိုနိုင်ငံတော်ကို သုံးဖွဲ့တစ်ပေါင်း မဟာမိတ်အဖြစ်လည်း သတ်မှတ်ဖော်ပြထားသည်။</w:t>
      </w:r>
    </w:p>
    <w:p>
      <w:pPr>
        <w:pStyle w:val="ArticleScripture"/>
        <w:jc w:val="left"/>
      </w:pPr>
      <w:r>
        <w:rPr>
          <w:rFonts w:ascii="Myanmar Text" w:hAnsi="Myanmar Text" w:eastAsia="Myanmar Text" w:cs="Myanmar Text"/>
        </w:rPr>
        <w:t>“အမေရိကန် ပြည်ထောင်စုရှိ ပရိုတက်စတင့်များသည် ဝိညာဉ်ဆက်သွယ်ဝါဒ၏ လက်ကို ဆုပ်ကိုင်ရန် အကွာအဝေးနက်ရှိုင်းသည့် ချောက်ကမ်းပါးကို ကျော်၍ မိမိတို့၏ လက်များကို အရင်ဆုံး ဆန့်ထုတ်ကြလိမ့်မည်။ သူတို့သည် ရောမအာဏာ၏ လက်ကို ဖက်တွယ်ရန် အနက်ရှိုင်းဆုံး အနက်ပြာကိုလည်း ကျော်လွန်ကြလိမ့်မည်။ ထိုသုံးဖက်ပေါင်းစည်းမှု၏ သြဇာအောက်တွင် ဤနိုင်ငံသည် လိပ်ပြာသန့်ရှင်းသိစိတ်၏ အခွင့်အရေးများကို ခြေဖျက်နှိမ်နင်းရာ၌ ရောမ၏ ခြေလှမ်းများကို လိုက်နာကြလိမ့်မည်။” The Great Controversy, 588.</w:t>
      </w:r>
    </w:p>
    <w:p>
      <w:pPr>
        <w:pStyle w:val="ArticleBody"/>
        <w:jc w:val="left"/>
      </w:pPr>
      <w:r>
        <w:rPr>
          <w:rFonts w:ascii="Myanmar Text" w:hAnsi="Myanmar Text" w:eastAsia="Myanmar Text" w:cs="Myanmar Text"/>
        </w:rPr>
        <w:t>သုံးမျိုးသော မဟာမိတ်ပေါင်းစည်းမှုဟူသည် နဂါး၊ သားရဲနှင့် မိစ္ဆာပရောဖက်တို့၏ ပေါင်းစည်းမှုဖြစ်ပြီး၊ ဗျာဒိတ်ကျမ်း အခန်း ၁၆ ၌ ထိုသူတို့သည် မြေကြီးပေါ်ရှိ ဘုရင်များထံ သွား၍ လောကကို အာမဂေဒုန်သို့ ဦးဆောင်သွားကြသည်။</w:t>
      </w:r>
    </w:p>
    <w:p>
      <w:pPr>
        <w:pStyle w:val="ArticleScripture"/>
        <w:jc w:val="left"/>
      </w:pPr>
      <w:r>
        <w:rPr>
          <w:rFonts w:ascii="Myanmar Text" w:hAnsi="Myanmar Text" w:eastAsia="Myanmar Text" w:cs="Myanmar Text"/>
        </w:rPr>
        <w:t>ထို့နောက် ငါမြင်သည်မှာ မသန့်ရှင်းသော ဝိညာဉ်သုံးပါးသည် ဖားများကဲ့သို့ နဂါး၏နှုတ်မှလည်းကောင်း၊ သားရဲ၏နှုတ်မှလည်းကောင်း၊ မိစ္ဆာပရောဖက်၏နှုတ်မှလည်းကောင်း ထွက်လာကြ၏။ အကြောင်းမူကား ထိုဝိညာဉ်တို့သည် နတ်ဆိုးတို့၏ဝိညာဉ်များဖြစ်၍၊ အံ့ဖွယ်နိမိတ်များကို ပြုလုပ်ကြကာ၊ အနန္တတန်ခိုးရှင် ဘုရားသခင်၏ ထိုကြီးမားသောနေ့၏ စစ်ပွဲသို့ သူတို့ကို စုဝေးစေရန် မြေကြီး၏ဘုရင်များနှင့် လောကတစ်ခုလုံး၏ဘုရင်များထံသို့ ထွက်သွားကြ၏။ ဗျာဒိတ် ၁၆:၁၃၊ ၁၄။</w:t>
      </w:r>
    </w:p>
    <w:p>
      <w:pPr>
        <w:pStyle w:val="ArticleBody"/>
        <w:jc w:val="left"/>
      </w:pPr>
      <w:r>
        <w:rPr>
          <w:rFonts w:ascii="Myanmar Text" w:hAnsi="Myanmar Text" w:eastAsia="Myanmar Text" w:cs="Myanmar Text"/>
        </w:rPr>
        <w:t>“ရောမအာဏာ” သည် သေစေနိုင်သော ဒဏ်ရာတစ်ရပ်ကို ခံယူခဲ့သော ပုပ်ရဟန်းမင်းအုပ်ချုပ်ရေးစနစ်၊ သားရဲနှင့် သမ္မာကျမ်းစာ ပရောဖက်ပြုချက်အရ ပဉ္စမမြောက် နိုင်ငံတော် ဖြစ်သည်။ “ပရိုတက်စတန့်များ” သည် အမေရိကန်ပြည်ထောင်စု၊ မိစ္ဆာပရောဖက်နှင့် သမ္မာကျမ်းစာ ပရောဖက်ပြုချက်အရ ဆဋ္ဌမမြောက်နှင့် နောက်ဆုံး နိုင်ငံတော်ကို ကိုယ်စားပြုသည်။ “ဝိညာဉ်ဝါဒ” သည် ကုလသမဂ္ဂ၊ နဂါးနှင့် သားရဲနှင့်အတူ တစ်နာရီကာလအတွင်း အုပ်စိုးရန် သဘောတူသော နိုင်ငံတော် ဖြစ်သည်။ သုံးဖက်ဆိုင်ရာ ပေါင်းစည်းမှုသည် ဗျာဒိတ်ကျမ်း အခန်းကြီး ၁၁ တွင် ဖော်ပြထားသော “ကြီးမားသော မြေငလျင်” ၏ “အချိန်” ဖြစ်သော “တစ်နာရီ” ကာလအတွင်း ပြီးစီးရပြီး၊ ထိုအရာသည် မကြာမီ ရောက်လာမည့် တနင်္ဂနွေနေ့ ဥပဒေ ဖြစ်သည်။</w:t>
      </w:r>
    </w:p>
    <w:p>
      <w:pPr>
        <w:pStyle w:val="ArticleScripture"/>
        <w:jc w:val="left"/>
      </w:pPr>
      <w:r>
        <w:rPr>
          <w:rFonts w:ascii="Myanmar Text" w:hAnsi="Myanmar Text" w:eastAsia="Myanmar Text" w:cs="Myanmar Text"/>
        </w:rPr>
        <w:t>“ဘုရားသခင်၏ ပညတ်တရားကို ချိုးဖောက်လျက် ပုပ်ရဟန်းမင်းကြီးစနစ်ကို တည်ထောင်အတည်ပြုစေသော အမိန့်ဖြင့်၊ ကျွန်ုပ်တို့၏နိုင်ငံသည် ဖြောင့်မတ်ခြင်းမှ မိမိကိုယ်ကို အပြည့်အဝ ဖြုတ်ခွာသွားမည်ဖြစ်သည်။ ပရိုတက်စတင့်ဝါဒသည် ထိုခြားနားကွာဟမှုကို ဖြတ်ကျော်၍ ရောမအာဏာ၏ လက်ကို လှမ်းကိုင်မည့်အခါ၊ နက်ရှိုင်းသော အလျှိုကို ကျော်လွန်၍ ဝိညာဉ်ဆက်သွယ်ဝါဒနှင့် လက်ချင်းချိတ်မည့်အခါ၊ ဤသုံးမျိုးသော ပေါင်းစည်းမှု၏ သြဇာလွှမ်းမိုးမှုအောက်တွင် ကျွန်ုပ်တို့၏နိုင်ငံသည် ပရိုတက်စတင့်နှင့် သမ္မတနိုင်ငံအုပ်ချုပ်ရေးအဖြစ် ရှိသော မိမိ၏ ဖွဲ့စည်းအုပ်ချုပ်ပုံအခြေခံဥပဒေ၏ အခြေခံသဘောတရားတိုင်းကို ငြင်းပယ်၍၊ ပုပ်ရဟန်းမင်းကြီးစနစ်၏ မုသာဝါဒများနှင့် လှည့်ဖြားမောဟမှုများ ပျံ့နှံ့ပြန့်ပွားစေရန် စီမံဆောင်ရွက်မည့်အခါ၊ ထိုအခါ စာတန်၏ အံ့ဖွယ်ထူးကဲသော လုပ်ဆောင်မှုအချိန် ရောက်လာပြီဖြစ်ကြောင်းနှင့် အဆုံးသည် နီးလာပြီဖြစ်ကြောင်း ကျွန်ုပ်တို့ သိနိုင်ကြသည်။” Testimonies, volume 5, 451.</w:t>
      </w:r>
    </w:p>
    <w:p>
      <w:pPr>
        <w:pStyle w:val="ArticleBody"/>
        <w:jc w:val="left"/>
      </w:pPr>
      <w:r>
        <w:rPr>
          <w:rFonts w:ascii="Myanmar Text" w:hAnsi="Myanmar Text" w:eastAsia="Myanmar Text" w:cs="Myanmar Text"/>
        </w:rPr>
        <w:t>ဒံယေလ အခန်းကြီး ၂ တွင်၊ ရွှေခေါင်းဖြင့် ကိုယ်စားပြုထားသော သမ္မာကျမ်းစာ ပရောဖက်ပြုချက်၏ ပထမနိုင်ငံဖြစ်သော ဘာဗုလုန်သည် သမ္မာကျမ်းစာ ပရောဖက်ပြုချက်၏ ပဉ္စမနိုင်ငံဖြစ်သော ဝိညာဉ်ရေးရာ ဘာဗုလုန်ကို ပုံဆောင်ဖော်ပြသည်။ ငွေဖြင့်ပြုလုပ်ထားသော ပခုံးနှင့် လက်မောင်းများဖြစ်သည့် မေဒိနှင့် ပါရှားတို့၏ နှစ်ဖက်ပေါင်းနိုင်ငံ၊ ဒံယေလ ၂ တွင် သမ္မာကျမ်းစာ ပရောဖက်ပြုချက်၏ ဒုတိယနိုင်ငံဖြစ်သကဲ့သို့၊ သမ္မာကျမ်းစာ ပရောဖက်ပြုချက်၏ ဆဋ္ဌမနိုင်ငံဖြစ်သော ချိုနှစ်ချောင်းပါ မြေတိရစ္ဆာန်၊ အမေရိကန်ပြည်ထောင်စုကို ကိုယ်စားပြုသည်။ ဒံယေလ ၂ ၏ ရုပ်တုတွင် ဂရိကို ကိုယ်စားပြုသော ကြေးဝါသည် သမ္မာကျမ်းစာ ပရောဖက်ပြုချက်၏ တတိယနိုင်ငံဖြစ်ပြီး၊ “တစ်နာရီ” ကြာ ဆက်လက်တည်ရှိမည့် သတ္တမခေါင်းဖြစ်သော ကုလသမဂ္ဂကို ကိုယ်စားပြုကာ၊ နဂါး၊ သားရဲနှင့် မိစ္ဆာပရောဖက်တို့၏ သုံးဖက်ပေါင်းစည်းမှုအတွင်း ရာထူးတစ်ခုကို လက်ခံရန် သဘောတူသည်။</w:t>
      </w:r>
    </w:p>
    <w:p>
      <w:pPr>
        <w:pStyle w:val="ArticleBody"/>
        <w:jc w:val="left"/>
      </w:pPr>
      <w:r>
        <w:rPr>
          <w:rFonts w:ascii="Myanmar Text" w:hAnsi="Myanmar Text" w:eastAsia="Myanmar Text" w:cs="Myanmar Text"/>
        </w:rPr>
        <w:t>ဒံယေလအခန်း ၂ မှ သံအင်ပါယာ၊ သမ္မာကျမ်းစာ ပရောဖက်ပြုချက်၏ စတုတ္ထနိုင်ငံတော်သည်၊ ခုနစ်နိုင်ငံတော်တို့အနက်မှ ဖြစ်သော အဋ္ဌမနိုင်ငံတော်ကို ကိုယ်စားပြုသည်။ အမှန်တကယ်ရှိခဲ့သော အယူမှားရောမ၊ စတုတ္ထနိုင်ငံတော်သည်၊ ခေတ်သစ်ရောမကို ကိုယ်စားပြုသည်။ ထိုခေတ်သစ်ရောမသည် အသင်းတော်နှင့် နိုင်ငံတော်၏ ပေါင်းစည်းမှုဖြင့် ဖွဲ့စည်းထားသော နိုင်ငံတော်ဖြစ်ပြီး၊ ထိုဆက်နွှယ်မှုအပေါ်တွင် အသင်းတော်က အုပ်စိုးလျက်ရှိသည်။ ထိုနိုင်ငံတော်သည် သုံးဖက်သဘောသဘာဝရှိ၏။ အကြောင်းမှာ “ဘုရင်ဆယ်ပါး” တို့အနက် အဓိကဘုရင်သည် ဆဋ္ဌမနိုင်ငံတော်ဖြစ်သည့် မြေသားတိရစ္ဆာန်ဖြစ်သောကြောင့်တည်း။ ဆဋ္ဌမနိုင်ငံတော်သည် ယေဇဗေလနှင့် လက်ထပ်ထားသော အာဟပ်ဖြစ်သည်။ ဆဋ္ဌမနိုင်ငံတော်ကို ၎င်း၏ သုံးဖက်ဆိုင်ရာ ပေါင်းစည်းမှုအဖြစ် ကိုယ်စားပြုသည့်အခါ၊ ၎င်းသည် ခေတ်သစ်ရောမဖြစ်ပြီး၊ ထိုခေတ်သစ်ရောမထက် မတိုင်မီတွင် ပဉ္စမနိုင်ငံတော်ဖြစ်သော ပုပ်ရဟန်းမင်းဆိုင်ရာ ရောမရှိခဲ့သည်။ ထိုပဉ္စမနိုင်ငံတော်ထက်လည်း မတိုင်မီတွင် အယူမှားရောမဖြစ်သော စတုတ္ထနိုင်ငံတော် ရှိခဲ့သည်။</w:t>
      </w:r>
    </w:p>
    <w:p>
      <w:pPr>
        <w:pStyle w:val="ArticleBody"/>
        <w:jc w:val="left"/>
      </w:pPr>
      <w:r>
        <w:rPr>
          <w:rFonts w:ascii="Myanmar Text" w:hAnsi="Myanmar Text" w:eastAsia="Myanmar Text" w:cs="Myanmar Text"/>
        </w:rPr>
        <w:t>မီလာရိုက်များသည် ရောမကိုသာ စတုတ္ထနှင့် နောက်ဆုံးသော နိုင်ငံတော်အဖြစ် မြင်တွေ့ခဲ့ကြသည်။ ၎င်းသည် သဘာဝအရ နှစ်မျိုးသဘောဆောင်ကြောင်းကို သူတို့ အသိအမှတ်ပြုခဲ့သော်လည်း၊ ထို့နောက် လာမည့် အခြားသော မြေကြီးဆိုင်ရာ နိုင်ငံတော်ကို မမြင်နိုင်ခဲ့ကြ။ စတုတ္ထနိုင်ငံတော်မှာ အယူမှားရောမဖြစ်ပြီး၊ ယင်းသည် ပဉ္စမနိုင်ငံတော်ဖြစ်သော ပုပ်ရဟန်းရောမထက် အရင်ပေါ်ထွန်းလာခဲ့သည်။ ထိုနောက် ဆဋ္ဌမနိုင်ငံတော်ဖြစ်သော ခေတ်သစ်ရောမက လိုက်လာသည်။ ဆဋ္ဌမနိုင်ငံတော်သည် ရောမ၏ သုံးမျိုးသော ထင်ရှားပေါ်ထွန်းမှုများအနက် တတိယမြောက်ဖြစ်သည်။</w:t>
      </w:r>
    </w:p>
    <w:p>
      <w:pPr>
        <w:pStyle w:val="ArticleBody"/>
        <w:jc w:val="left"/>
      </w:pPr>
      <w:r>
        <w:rPr>
          <w:rFonts w:ascii="Myanmar Text" w:hAnsi="Myanmar Text" w:eastAsia="Myanmar Text" w:cs="Myanmar Text"/>
        </w:rPr>
        <w:t>နဂါး၊ သားရဲနှင့် မုသာပရောဖက်တို့၏ သုံးဆိုင်ညီညွတ်မှုသည် ယနေ့ခေတ် ရောမလည်းဖြစ်သကဲ့သို့၊ သေစေသော အနာဒဏ်က ကုသပြန်လည်ရရှိသော ဗာဗုလုန်အကြီးလည်း ဖြစ်သည်။ အမေရိကန်ပြည်ထောင်စု၊ ကုလသမဂ္ဂနှင့် တိုင်ရု၏ ပြည့်တန်ဆာမိန်းမတို့သည် အဋ္ဌမနှင့် နောက်ဆုံးသော နိုင်ငံတော်ကို ကိုယ်စားပြုကြသော်လည်း၊ ထိုသူတို့ သုံးဦးစလုံးသည် “အသင်းတော်နှင့် ဘုရားသခင်၏ တရားကို စစ်တိုက်ရန်” ဖြစ်သော နောက်ဆုံးသော အာဏာ၏ ဆဋ္ဌမနိုင်ငံတော်၌ ပါဝင်သော သုံးဆိုင်ညီညွတ်မှု၏ မဟာမိတ်များ ဖြစ်ကြသည်။</w:t>
      </w:r>
    </w:p>
    <w:p>
      <w:pPr>
        <w:pStyle w:val="ArticleBody"/>
        <w:jc w:val="left"/>
      </w:pPr>
      <w:r>
        <w:rPr>
          <w:rFonts w:ascii="Myanmar Text" w:hAnsi="Myanmar Text" w:eastAsia="Myanmar Text" w:cs="Myanmar Text"/>
        </w:rPr>
        <w:t>အမေရိကန်ပြည်ထောင်စုသည် ဆဋ္ဌမနိုင်ငံတော်၏ သုံးပုံတစ်ပုံဖြစ်သည်။ သုံးဖွဲ့ပေါင်းစည်းမှု၏ အစိတ်အပိုင်းအဖြစ် ကုလသမဂ္ဂသည်လည်း ဆဋ္ဌမနိုင်ငံတော်၏ သုံးပုံတစ်ပုံဖြစ်ပြီး၊ ပုပ်ရဟန်းမင်းအဖွဲ့အစည်းလည်း ဆဋ္ဌမနိုင်ငံတော်၏ သုံးပုံတစ်ပုံဖြစ်သည်။ ဤအဆင့်တွင် အမေရိကန်ပြည်ထောင်စု၏ ဂဏန်းမှာ ခြောက် ဖြစ်သည်၊ ကုလသမဂ္ဂ၏ ဂဏန်းမှာလည်း ခြောက် ဖြစ်ပြီး၊ ပုပ်ရဟန်းမင်းအဖွဲ့အစည်း၏ ဂဏန်းမှာလည်း ခြောက် ဖြစ်သည်။ သုံးဖွဲ့ပေါင်းစည်းမှုသည် လူတစ်ဦး၏ ဂဏန်း၊ “အပြစ်၏လူ” ၏ ဂဏန်းကို ကိုယ်စားပြု၍၊ သူ၏ဂဏန်းမှာ ခြောက်-ခြောက်-ခြောက် ဖြစ်သည်။</w:t>
      </w:r>
    </w:p>
    <w:p>
      <w:pPr>
        <w:pStyle w:val="ArticleScripture"/>
        <w:jc w:val="left"/>
      </w:pPr>
      <w:r>
        <w:rPr>
          <w:rFonts w:ascii="Myanmar Text" w:hAnsi="Myanmar Text" w:eastAsia="Myanmar Text" w:cs="Myanmar Text"/>
        </w:rPr>
        <w:t>ဤအရာ၌ ပညာရှိခြင်းရှိ၏။ ဉာဏ်နားလည်ခြင်းရှိသောသူသည် သားရဲ၏အရေအတွက်ကို တွက်ချက်စေ။ အကြောင်းမူကား၊ ၎င်းသည် လူတစ်ဦး၏အရေအတွက်ဖြစ်၍၊ ၎င်း၏အရေအတွက်မှာ ခြောက်ရာ ခြောက်ဆယ် ခြောက်ဖြစ်၏။ ဗျာဒိတ်ကျမ်း ၁၃:၁၈။</w:t>
      </w:r>
    </w:p>
    <w:p>
      <w:pPr>
        <w:pStyle w:val="ArticleBody"/>
        <w:jc w:val="left"/>
      </w:pPr>
      <w:r>
        <w:rPr>
          <w:rFonts w:ascii="Myanmar Text" w:hAnsi="Myanmar Text" w:eastAsia="Myanmar Text" w:cs="Myanmar Text"/>
        </w:rPr>
        <w:t>ခြောက်ခုမြောက်နှင့် နောက်ဆုံးသီးခြားသောနိုင်ငံတော်မှာ အမေရိကန်ပြည်ထောင်စုဖြစ်သော်လည်း၊ ၎င်းသည် မိစ္ဆာပရောဖက်ဖြစ်သောကြောင့် လောကကို လှည့်ဖြား၏။</w:t>
      </w:r>
    </w:p>
    <w:p>
      <w:pPr>
        <w:pStyle w:val="ArticleScripture"/>
        <w:jc w:val="left"/>
      </w:pPr>
      <w:r>
        <w:rPr>
          <w:rFonts w:ascii="Myanmar Text" w:hAnsi="Myanmar Text" w:eastAsia="Myanmar Text" w:cs="Myanmar Text"/>
        </w:rPr>
        <w:t>ထိုသူသည် ပထမသားရဲ၏ အာဏာတန်ခိုး အလုံးစုံကို သူ၏ရှေ့၌ ကျင့်သုံး၍၊ မြေကြီးနှင့် ထိုအပေါ်၌ နေထိုင်သောသူတို့ကို သေစေသောအနာ ပျောက်ကင်းခဲ့သော ပထမသားရဲကို ကိုးကွယ်စေ၏။ ထိုသူသည် ကြီးစွာသော နိမိတ်အံ့ဖွယ်များကိုလည်း ပြု၍၊ လူတို့၏ မျက်မှောက်တွင် ကောင်းကင်မှ မီးကို မြေကြီးပေါ်သို့ ဆင်းစေ၏။ ထို့ပြင် သားရဲ၏ရှေ့၌ ပြုလုပ်ရန် အာဏာရခဲ့သော ထိုနိမိတ်အံ့ဖွယ်များအားဖြင့် မြေကြီးပေါ်၌ နေထိုင်သောသူတို့ကို လှည့်ဖြား၍၊ ဓားဖြင့် အနာရခဲ့သော်လည်း အသက်ရှင်နေသော သားရဲအတွက် ရုပ်တုတစ်ခု လုပ်ကြရန် မြေကြီးပေါ်၌ နေထိုင်သောသူတို့အား ဆို၏။ ဗျာဒိတ် ၁၃:၁၂–၁၄။</w:t>
      </w:r>
    </w:p>
    <w:p>
      <w:pPr>
        <w:pStyle w:val="ArticleBody"/>
        <w:jc w:val="left"/>
      </w:pPr>
      <w:r>
        <w:rPr>
          <w:rFonts w:ascii="Myanmar Text" w:hAnsi="Myanmar Text" w:eastAsia="Myanmar Text" w:cs="Myanmar Text"/>
        </w:rPr>
        <w:t>“၎င်း၏ရှေ့၌ရှိသော ပထမသားရဲ၏ အာဏာ” ဟူသည်မှာ ခရစ်နှစ် ၄၉၆ ခုနှစ်တွင် ကလိုဗစ်မှ စတင်၍ ဥရောပဘုရင်များက ပုပ်ရဟန်းမင်းအာဏာစနစ်အား ပေးအပ်ခဲ့သော အာဏာကို ကိုယ်စားပြုသည်။ အမေရိကန်ပြည်ထောင်စုသည် မိမိ၏ စစ်ရေးအင်အားကို စီးပွားရေးအင်အားနှင့် တွဲဖက်အသုံးပြုလျက် ကမ္ဘာကို လှည့်ဖြား၍ အကြပ်ကိုင်သည်။ အမေရိကန်ပြည်ထောင်စုသည် တနင်္ဂနွေနေ့ ဝတ်ပြုမှုကို ပြဋ္ဌာန်းအကောင်အထည်ဖော်ခြင်းအားဖြင့် ကမ္ဘာကို ပုပ်ရဟန်းမင်းအာဏာစနစ်ကို ကိုးကွယ်စေရန် အတင်းအကျပ်ပြုသည်။ အမေရိကန်ပြည်ထောင်စုသည် ကောင်းကင်မှ မီးကို ဆင်းသက်စေခြင်းဖြင့် ကြီးမားသော အံ့ဖွယ်ရာများကို ပြုလုပ်သည်။ ထို “မီး” သည် သတင်းစကားတစ်ရပ်၏ သင်္ကေတဖြစ်ပြီး၊ ၎င်းကို Information Super-Highway အားဖြင့် အကောင်အထည်ဖော်မည်ဖြစ်သည်။ ထိုအရာသည် ဦးနှောက်ဆေးကြောခြင်းနှင့် ဝါဒဖြန့်ချိရေး၏ အပြည့်အဝ ဖွံ့ဖြိုးတိုးတက်မှုကို ကိုယ်စားပြု၍၊ ၎င်းတို့သည် ယနေ့ခေတ်တွင် အိပ်မွေ့ချမှု၏ ပေါ်ထွက်သကဲ့သို့သော သရုပ်ပြမှုဖြစ်သည်။ အစ္စလာမ်က လူမျိုးများကို အမျက်ထွက်စေသည့် မိမိတို့၏ အခန်းကဏ္ဍကို ပြည့်စုံစေသကဲ့သို့ ကမ္ဘာမြေပေါ်သို့ ကျရောက်စေသော အကျပ်အတည်းသည် ပိုမိုပြင်းထန်လာသောကြောင့်၊ နဂါး၊ သားရဲနှင့် မိစ္ဆာပရောဖက်တို့ဖြင့် ဖွဲ့စည်းထားသော ဘုရားကျောင်းနှင့် နိုင်ငံတော် ပေါင်းစည်းမှုဆိုင်ရာ ကမ္ဘာလုံးဆိုင်ရာ စနစ်ကို လက်ခံရန် ကမ္ဘာသည် လှည့်ဖြားခံရသည်။</w:t>
      </w:r>
    </w:p>
    <w:p>
      <w:pPr>
        <w:pStyle w:val="ArticleBody"/>
        <w:jc w:val="left"/>
      </w:pPr>
      <w:r>
        <w:rPr>
          <w:rFonts w:ascii="Myanmar Text" w:hAnsi="Myanmar Text" w:eastAsia="Myanmar Text" w:cs="Myanmar Text"/>
        </w:rPr>
        <w:t>ဗျာဒိတ်ကျမ်း ဆယ့်သုံး အခန်း၏ ဆယ့်ရှစ် ပိုဒ်တွင် သားရဲ၏ နံပါတ်ကို ရေတွက်လော့ဟု ဆိုထားရာ၊ ထိုနံပါတ်သည် ဆဋ္ဌမနှင့် နောက်ဆုံးသော နိုင်ငံတော်ကို ဖွဲ့စည်းရန် အတူတကွ ပေါင်းစည်းလာသော အာဏာသုံးရပ်ကို ဆိုလိုသည်။ 666 ဟူသော ထိုနိုင်ငံတော်ကို တည်ထောင်လိုက်သောအခါ၊ အဋ္ဌမမင်းသည် ခုနစ်မင်းတို့မှ ဖြစ်၏ ဟူသော ပရောဖက်ပြုထားသည့် ပဟေဠိစကား၏ ပြည့်စုံခြင်း ဖြစ်လိမ့်မည်။ ထိုပရောဖက်ပြုထားသော ပဟေဠိစကားသည် ယုဒအမျိုး၏ ခြင်္သေ့တော်က ယေရှုခရစ်၏ ဗျာဒိတ်တော်ကို ဖွင့်လှစ်တော်မူသောအခါ တံဆိပ်ဖြေဖွင့်ခံရသော အမှန်တရား၏ အစိတ်အပိုင်းတစ်ရပ် ဖြစ်သည်။</w:t>
      </w:r>
    </w:p>
    <w:p>
      <w:pPr>
        <w:pStyle w:val="ArticleBody"/>
        <w:jc w:val="left"/>
      </w:pPr>
      <w:r>
        <w:rPr>
          <w:rFonts w:ascii="Myanmar Text" w:hAnsi="Myanmar Text" w:eastAsia="Myanmar Text" w:cs="Myanmar Text"/>
        </w:rPr>
        <w:t>ဤအကြောင်းကြောင့်၊ သုံးဆမြောက်ခြောက်ခုတည်းသော နောက်ဆုံးနိုင်ငံတော်၏ ပုစ္ဆာ—ယင်းသည် သင်္ကေတဆိုင်ရာ ခုနစ်ဆယ်နှစ်များကာလအတွင်း မေ့လျော့ခံခဲ့ရသော ဝိညာဉ်ရေးရာ ဗာဗုလုန်လည်းဖြစ်ပြီး၊ ခေတ်သစ် ရောမလည်းဖြစ်သကဲ့သို့၊ ပထမနိုင်ငံတော်ဖြစ်သော ဗာဗုလုန်နှင့် အယူမှား ရောမ၏ စတုတ္ထနိုင်ငံတော်တို့က ပုံဆောင်ကြိုတင်ဖော်ပြခဲ့သော သားရဲ၏ ကမ္ဘာလုံးဆိုင်ရာ ရုပ်တုလည်းဖြစ်သည်—ဤအမှန်တရားကို “ပညာရှိ” တို့သာ နားလည်ကြမည်ဟူသော ခွဲခြားသတ်မှတ်ချက်အားဖြင့် နှစ်ကြိမ် သက်သေခံထားခြင်းခံရသည်။ အကြောင်းမှာ 666 ၏ ပုစ္ဆာသည် ပညာရှိသူတို့အပေါ် အခြေခံထားသကဲ့သို့၊ ရှစ်မြောက်မင်းသည် ခုနစ်ပါးထဲက ဖြစ်သည်ဟူသော ပုစ္ဆာလည်း ထိုကဲ့သို့ပင် ဖြစ်သောကြောင့် ဖြစ်သည်။</w:t>
      </w:r>
    </w:p>
    <w:p>
      <w:pPr>
        <w:pStyle w:val="ArticleScripture"/>
        <w:jc w:val="left"/>
      </w:pPr>
      <w:r>
        <w:rPr>
          <w:rFonts w:ascii="Myanmar Text" w:hAnsi="Myanmar Text" w:eastAsia="Myanmar Text" w:cs="Myanmar Text"/>
        </w:rPr>
        <w:t>ဤအရာ၌ ပညာရှိခြင်းရှိ၏။ ဉာဏ်နားလည်ခြင်းရှိသောသူသည် သားရဲ၏အရေအတွက်ကို တွက်ချက်စေ။ အကြောင်းမူကား၊ ၎င်းသည် လူတစ်ဦး၏အရေအတွက်ဖြစ်၍၊ ၎င်း၏အရေအတွက်မှာ ခြောက်ရာ ခြောက်ဆယ် ခြောက်ဖြစ်၏။ ဗျာဒိတ်ကျမ်း ၁၃:၁၈။</w:t>
      </w:r>
    </w:p>
    <w:p>
      <w:pPr>
        <w:pStyle w:val="ArticleScripture"/>
        <w:jc w:val="left"/>
      </w:pPr>
      <w:r>
        <w:rPr>
          <w:rFonts w:ascii="Myanmar Text" w:hAnsi="Myanmar Text" w:eastAsia="Myanmar Text" w:cs="Myanmar Text"/>
        </w:rPr>
        <w:t>ဤ၌ ပညာရှိသော ဉာဏ်ရှိ၏။ ခေါင်းခုနစ်လုံးသည် မိန်းမသည် ထိုင်လျက်ရှိသော တောင်ခုနစ်လုံးဖြစ်၏။ ဗျာဒိတ်ကျမ်း ၁၇:၉။</w:t>
      </w:r>
    </w:p>
    <w:p>
      <w:pPr>
        <w:pStyle w:val="ArticleBody"/>
        <w:jc w:val="left"/>
      </w:pPr>
      <w:r>
        <w:rPr>
          <w:rFonts w:ascii="Myanmar Text" w:hAnsi="Myanmar Text" w:eastAsia="Myanmar Text" w:cs="Myanmar Text"/>
        </w:rPr>
        <w:t>ယေရှုခရစ်တော်၏ ဗျာဒိတ်တော်ကို ဖွင့်လှစ်ဖော်ပြခြင်းကို “ပညာရှိ” တို့က နားလည်ကြပြီး၊ ဆိုးယုတ်သောသူတို့က မနားလည်ကြ။ ဗျာဒိတ်ကျမ်းအတွင်းရှိ ပညာနှင့်ဆိုင်သော ရည်ညွှန်းချက် နှစ်ချက်စလုံးသည် “နားလည်သဘောပေါက်ခြင်း” ရှိသောသူတို့နှင့် သက်ဆိုင်ပြီး၊ “ပညာရှိ” တို့ နားလည်သဘောပေါက်သော အရာမှာ “အသိပညာ တိုးပွားခြင်း” ပင် ဖြစ်သည်။ ယေရှုခရစ်တော်၏ ဗျာဒိတ်တော်ဖြစ်သော “အသိပညာ တိုးပွားခြင်း” ဟူသည်မှာ၊ 666 ၏ သုံးဆင့်ဖွဲ့သော နိုင်ငံတော်ဖြစ်သည့် အဋ္ဌမနိုင်ငံတော်ကို ဒံယေလကျမ်း အခန်းကြီး ၂ ၌လည်း ကိုယ်စားပြုဖော်ပြထားကြောင်းကို ဖော်ထုတ်ပြသသော ဗျာဒိတ်ပင် ဖြစ်သည်။ အကြောင်းမူကား နောက်ဆုံးသော ကာလများ၌ မီလာ၏ အိပ်မက်ထဲက ကျောက်မျက်ရတနာတို့သည် ဆယ်ဆ ပို၍ တောက်ပလင်းလက်ရမည် ဖြစ်သောကြောင့်တည်း။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“ဗျာဒိတ်ကျမ်း၌ ဘုရားသခင်၏ နက်ရှိုင်းသောအရာများကို ဖော်ပြထားသည်။ ၎င်း၏ ဝိညာဉ်တော်အားဖြင့် ပေးအပ်ခံရသော စာမျက်နှာများအား ပေးထားသော နာမည်တိုင် ‘ဗျာဒိတ်’ ဟူသည်ပင် ဤကျမ်းကို တံဆိပ်ခတ်ထားသော ကျမ်းဖြစ်သည်ဟူသော ဆိုချက်နှင့် ဆန့်ကျင်နေသည်။ ဗျာဒိတ်ဆိုသည်မှာ ဖွင့်လှစ်ပြသထားသောအရာတစ်ခု ဖြစ်သည်။ ဤကျမ်းထဲ၌ ပါဝင်သော နက်နဲအရာများကို သခင်ကိုယ်တော်တိုင် မိမိ၏အမှုတော်ဆောင်ထံ ဖွင့်လှစ်ပြသတော်မူခဲ့ပြီး၊ ၎င်းတို့ကို လူအပေါင်းတို့ လေ့လာနိုင်ရန် ဖွင့်ထားစေလိုတော်မူသည်။ ၎င်း၏ အမှန်တရားများသည် ယောဟန်၏ခေတ်၌ အသက်ရှင်ခဲ့ကြသူများကိုသာမက၊ ဤကမ္ဘာ့သမိုင်း၏ နောက်ဆုံးနေ့ရက်များတွင် အသက်ရှင်နေကြသူများထံသို့လည်း ရည်ညွှန်းထားသည်။ ဤပရောဖက်ပြုချက်တွင် ဖော်ပြထားသော အဖြစ်အပျက်အချို့မှာ အတိတ်ကာလ၌ ဖြစ်ပျက်ခဲ့ပြီးဖြစ်သည်။ အချို့မှာ ယခု လက်ရှိဖြစ်ပျက်လျက်ရှိသည်။ အချို့က အမှောင်အင်အားများနှင့် ကောင်းကင်မင်းသားအကြားရှိသော ကြီးမားသည့် ပဋိပက္ခ၏ အဆုံးသတ်ကို မြင်ကွင်းထဲသို့ ယူဆောင်လာကြပြီး၊ အချို့ကလည်း အသစ်ပြုပြင်ဖန်ဆင်းထားသော မြေကြီးပေါ်၌ ရွေးနုတ်ခံရသူတို့၏ အောင်ပွဲများနှင့် ဝမ်းမြောက်ခြင်းများကို ဖော်ထုတ်ပြသသည်။”</w:t>
      </w:r>
    </w:p>
    <w:p>
      <w:pPr>
        <w:pStyle w:val="ArticleScripture"/>
        <w:jc w:val="left"/>
      </w:pPr>
      <w:r>
        <w:rPr>
          <w:rFonts w:ascii="Myanmar Text" w:hAnsi="Myanmar Text" w:eastAsia="Myanmar Text" w:cs="Myanmar Text"/>
        </w:rPr>
        <w:t>ဗျာဒိတ်ကျမ်း၌ရှိသော သင်္ကေတအပေါင်းတို့၏ အနက်အဓိပ္ပာယ်ကို မိမိတို့ မရှင်းပြနိုင်ကြသောကြောင့်၊ ထိုကျမ်း၌ ပါရှိသော သမ္မာတရား၏ အနက်ကို သိရှိရန် ကြိုးပမ်း၍ ထိုကျမ်းကို ရှာဖွေလေ့လာခြင်းသည် မိမိတို့အတွက် အကျိုးမရှိဟု မည်သူမျှ မထင်ကြစေနှင့်။ ဤလျှို့ဝှက်ချက်များကို ယောဟန်အား ဖော်ပြတော်မူသော အရှင်သည် သမ္မာတရားကို လုံ့လဝီရိယရှိစွာ ရှာဖွေသူအား ကောင်းကင်ဆိုင်ရာအရာများ၏ အရသာကို ကြိုတင်ခံစားစေတော်မူလိမ့်မည်။ သမ္မာတရားကို လက်ခံယူရန် မိမိတို့၏ စိတ်နှလုံးကို ဖွင့်ထားသောသူတို့သည် ထိုကျမ်း၏ သွန်သင်ချက်များကို နားလည်နိုင်စေခြင်းခံရမည်ဖြစ်ပြီး၊ “ဤပရောဖက်ပြုချက်၏ စကားများကို ကြား၍၊ ထိုကျမ်း၌ ရေးထားသော အရာများကို စောင့်ရှောက်သောသူတို့” အတွက် ကတိပြုထားသော ကောင်းကြီးမင်္ဂလာကိုလည်း ခံစားခွင့်ရကြလိမ့်မည်။</w:t>
      </w:r>
    </w:p>
    <w:p>
      <w:pPr>
        <w:pStyle w:val="ArticleScripture"/>
        <w:jc w:val="left"/>
      </w:pPr>
      <w:r>
        <w:rPr>
          <w:rFonts w:ascii="Myanmar Text" w:hAnsi="Myanmar Text" w:eastAsia="Myanmar Text" w:cs="Myanmar Text"/>
        </w:rPr>
        <w:t>“ဗျာဒိတ်ကျမ်း၌ သမ္မာကျမ်းစာ၏ ကျမ်းအပေါင်းတို့သည် ဆုံတွေ့၍ အဆုံးသို့ရောက်ကြ၏။ ဤနေရာ၌ ဒံယေလကျမ်း၏ ဖြည့်စွက်အပိုင်းကို တွေ့ရသည်။ တစ်ကျမ်းသည် ပရောဖက်ပြုချက်ဖြစ်၍၊ အခြားတစ်ကျမ်းသည် ဗျာဒိတ်ဖော်ပြချက်ဖြစ်သည်။ တံဆိပ်ခတ်ထားသောကျမ်းသည် ဗျာဒိတ်ကျမ်း မဟုတ်ဘဲ၊ နောက်ဆုံးသောနေ့ရက်များနှင့် ဆက်နွှယ်သော ဒံယေလ၏ ပရောဖက်ပြုချက်အပိုင်းသာ ဖြစ်သည်။ ကောင်းကင်တမန်က ‘သို့ရာတွင် ဒံယေလ၊ သင်သည် ဤစကားများကို ပိတ်ထား၍ ကျမ်းကို အဆုံးကာလတိုင်အောင် တံဆိပ်ခတ်ထားလော့’ ဟု အမိန့်ပေးခဲ့သည်။ ဒံယေလ ၁၂:၄။” တမန်တော်တို့၏ လုပ်ဆောင်ချက်များ၊ ၅၈၄၊ ၅၈၅။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ငါးဆယ့်ရှစ်</dc:title>
  <dc:subject>ဉာဏ်ပညာ ဖွင့်လှစ်ခြင်း — ပရောဖက်ပြုချက်၌ သုံးဆိုင်ရာ ပေါင်းစည်းမှုနှင့် 666 ၏ ပဟေဠိကို လေ့လာစူးစမ်းခြင်း</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