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ဒံယေလစာအုပ် - အမှတ်ငါးဆယ့်ကိုး</w:t>
      </w:r>
    </w:p>
    <w:p>
      <w:pPr>
        <w:pStyle w:val="ArticleSubtitle"/>
        <w:jc w:val="left"/>
      </w:pPr>
      <w:r>
        <w:rPr>
          <w:rFonts w:ascii="Myanmar Text" w:hAnsi="Myanmar Text" w:eastAsia="Myanmar Text" w:cs="Myanmar Text"/>
        </w:rPr>
        <w:t>ယုဒအနွယ်၏ခြင်္သေ့က ဖွင့်လှစ်တော်မူသော နောက်ဆုံး ပရောဖက်ပြုချက်ဆိုင်ရာ လျှို့ဝှက်ချက်၏ အဆုံးသတ်ထင်ရှားဖော်ပြခြင်း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2024-01-23</w:t>
      </w:r>
    </w:p>
    <w:p>
      <w:pPr>
        <w:pStyle w:val="ArticleBody"/>
        <w:jc w:val="left"/>
      </w:pPr>
      <w:r>
        <w:rPr>
          <w:rFonts w:ascii="Myanmar Text" w:hAnsi="Myanmar Text" w:eastAsia="Myanmar Text" w:cs="Myanmar Text"/>
        </w:rPr>
        <w:t>ကယ်တင်ခြင်းအခွင့်အရေးပိတ်သိမ်းမည့်အချိန်မတိုင်မီ အနည်းငယ်အကြာတွင် ယုဒအမျိုး၏ ခြင်္သေ့တော်အားဖြင့် နောက်ဆုံးပရောဖက်ပြုချက်ဆိုင်ရာ လျှို့ဝှက်ချက်ကို ဖွင့်လှစ်ဖော်ပြတော်မူပြီး၊ ထိုသို့ ဖွင့်လှစ်ဖော်ပြခြင်းကြောင့် ဖြစ်ပေါ်လာသော အသိပညာတိုးပွားမှုကို နားလည်ကြသူများမှာ ပညာရှိတို့ဖြစ်ကြသည်။ ဗျာဒိတ်ကျမ်းရှိ သက်သေခံနှစ်ပါးသည် ထိုအချိန်၌ ဖွင့်လှစ်ဖော်ပြခံရသော အရာအချို့အပေါ် အလင်းရောင်တစ်စိတ်တစ်ပိုင်း ထွန်းလင်းပေးကြသည်။</w:t>
      </w:r>
    </w:p>
    <w:p>
      <w:pPr>
        <w:pStyle w:val="ArticleScripture"/>
        <w:jc w:val="left"/>
      </w:pPr>
      <w:r>
        <w:rPr>
          <w:rFonts w:ascii="Myanmar Text" w:hAnsi="Myanmar Text" w:eastAsia="Myanmar Text" w:cs="Myanmar Text"/>
        </w:rPr>
        <w:t>ဤအရာ၌ ပညာရှိခြင်းရှိ၏။ နားလည်မှုရှိသောသူသည် သားရဲ၏အရေအတွက်ကို တွက်ချက်စေ။ အကြောင်းမူကား၊ ထိုအရေအတွက်သည် လူတစ်ဦး၏အရေအတွက်ဖြစ်၍၊ သူ၏အရေအတွက်သည် ခြောက်ရာ ခြောက်ဆယ် ခြောက် ဖြစ်၏။ … ထို့ပြင် ပညာရှိသောစိတ်ရှိရာအရပ်သည် ဤအရာပင် ဖြစ်၏။ ခေါင်းခုနစ်လုံးသည် မိန်းမထိုင်နေသော တောင်ခုနစ်လုံးဖြစ်ကြ၏။ ဗျာဒိတ် ၁၃:၁၈၊ ၁၇:၉။</w:t>
      </w:r>
    </w:p>
    <w:p>
      <w:pPr>
        <w:pStyle w:val="ArticleBody"/>
        <w:jc w:val="left"/>
      </w:pPr>
      <w:r>
        <w:rPr>
          <w:rFonts w:ascii="Myanmar Text" w:hAnsi="Myanmar Text" w:eastAsia="Myanmar Text" w:cs="Myanmar Text"/>
        </w:rPr>
        <w:t>“အသင်းတော်နှင့် ဘုရားသခင်၏ ပညတ်တရားကို ဆန့်ကျင်၍ စစ်တိုက်မည့် နောက်ဆုံးအာဏာ” ကို “သိုးငယ်၏ ဦးချိုကဲ့သို့သော ဦးချိုများရှိသည့် သားရဲတစ်ကောင်” ဖြင့် သင်္ကေတပြုထားရာ၊ ထိုအာဏာသည် အမေရိကန်ပြည်ထောင်စု ဖြစ်သည်။ ၎င်းသည် သမ္မာကျမ်းစာ ပရောဖက်ပြုချက်၌ ဖော်ပြထားသော ဆဋ္ဌမနိုင်ငံတော် ဖြစ်ပြီး၊ ၎င်း၏ နိုင်ငံတော်ဖွဲ့စည်းပုံသည် သမ္မာကျမ်းစာ ပရောဖက်ပြုချက်၌ ဖော်ပြထားသော ပဉ္စမနိုင်ငံတော်၏ ဖွဲ့စည်းပုံ (ရုပ်ပုံ) နှင့် တူညီသည်။ ထိုနောက် ၎င်းသည် နိုင်ငံတော်အပေါ် အသင်းတော်အုပ်ချုပ်သော နိုင်ငံတော်တစ်ရပ် ဖြစ်လာပြီး၊ ထို့နောက် ကမ္ဘာမြေတစ်ခုလုံးကို ထိုဖွဲ့စည်းပုံကိုပင် လက်ခံရန် အတင်းအကျပ်ပြုလိမ့်မည်။ အသင်းတော်နှင့် နိုင်ငံတော်၏ ပေါင်းစည်းမှုသည် မကြာမီ ရောက်ရှိလာမည့် တနင်္ဂနွေနေ့ပညတ်တရားတွင် အမေရိကန်ပြည်ထောင်စု၌ အပြည့်အဝ ဖွံ့ဖြိုးလာမည်။</w:t>
      </w:r>
    </w:p>
    <w:p>
      <w:pPr>
        <w:pStyle w:val="ArticleScripture"/>
        <w:jc w:val="left"/>
      </w:pPr>
      <w:r>
        <w:rPr>
          <w:rFonts w:ascii="Myanmar Text" w:hAnsi="Myanmar Text" w:eastAsia="Myanmar Text" w:cs="Myanmar Text"/>
        </w:rPr>
        <w:t>“‘သားရဲ၏ ရုပ်တု’ ဟူသည်မှာ ပရိုတက်စတင့် အသင်းတော်များသည် မိမိတို့၏ သာသနာဝါဒများကို အတင်းအကျပ် လိုက်နာစေခြင်းအတွက် နိုင်ငံတော်အာဏာ၏ အကူအညီကို ရှာဖွေတောင်းခံလာသောအခါ ပေါ်ထွက်ဖွံ့ဖြိုးလာမည့် ဖောက်ပြန်ယိုယွင်းသော ပရိုတက်စတင့်ဝါဒ၏ ပုံသဏ္ဍာန်ကို ကိုယ်စားပြုသည်။ ‘သားရဲ၏ အမှတ်တံဆိပ်’ ကိုကား ယခုထိ ဆက်လက် အဓိပ္ပာယ်ဖော်ပြရဦးမည်ဖြစ်သည်။” The Great Controversy, 445.</w:t>
      </w:r>
    </w:p>
    <w:p>
      <w:pPr>
        <w:pStyle w:val="ArticleBody"/>
        <w:jc w:val="left"/>
      </w:pPr>
      <w:r>
        <w:rPr>
          <w:rFonts w:ascii="Myanmar Text" w:hAnsi="Myanmar Text" w:eastAsia="Myanmar Text" w:cs="Myanmar Text"/>
        </w:rPr>
        <w:t>သားရဲ၏ရုပ်တုနှင့် သားရဲ၏အမှတ်တံဆိပ်တို့သည် သင်္ကေတနှစ်မျိုး ကွဲပြားသောအရာများဖြစ်သော်လည်း၊ သားရဲ၏ရုပ်တုသည် တနင်္ဂနွေနေ့ဥပဒေ၌ပင် မိမိ၏ ဖွံ့ဖြိုးတိုးတက်မှုအပြည့်အစုံသို့ ရောက်ရှိလာသည်။</w:t>
      </w:r>
    </w:p>
    <w:p>
      <w:pPr>
        <w:pStyle w:val="ArticleScripture"/>
        <w:jc w:val="left"/>
      </w:pPr>
      <w:r>
        <w:rPr>
          <w:rFonts w:ascii="Myanmar Text" w:hAnsi="Myanmar Text" w:eastAsia="Myanmar Text" w:cs="Myanmar Text"/>
        </w:rPr>
        <w:t>“ပရိုတက်စတင့် အသင်းတော်များဘက်မှ တနင်္ဂနွေနေ့ကို စောင့်ထိန်းရန် အတင်းအကျပ် ပြဋ္ဌာန်းခြင်းသည် ပုပ်ရဟန်းမင်းစနစ်—သားရဲ၏ ဝတ်ပြုကိုးကွယ်မှုကို အတင်းအကျပ် ပြဋ္ဌာန်းခြင်းပင် ဖြစ်သည်။ စတုတ္ထပညတ်၏ တောင်းဆိုချက်များကို နားလည်သဘောပေါက်ကြသော်လည်း စစ်မှန်သော ဥပုသ်နေ့အစား အတုဖြစ်သော ဥပုသ်နေ့ကို စောင့်ထိန်းရန် ရွေးချယ်ကြသူတို့သည် ယင်းကို အမိန့်ပေးထားသော အာဏာတန်ခိုးတစ်ခုတည်းကိုသာ ထိုနည်းဖြင့် ဂုဏ်ပြုလေးမြတ်နေကြခြင်း ဖြစ်သည်။ သို့ရာတွင် ဘာသာရေးဆိုင်ရာ တာဝန်တစ်ရပ်ကို လောကအာဏာဖြင့် အတင်းအကျပ် ပြဋ္ဌာန်းနေသည့် လုပ်ရပ်အတွင်း၌ပင် အသင်းတော်များသည် မိမိတို့ကိုယ်တိုင် သားရဲ၏ ရုပ်တုကို ဖွဲ့စည်းကြလိမ့်မည်။ ထို့ကြောင့် အမေရိကန်ပြည်ထောင်စု၌ တနင်္ဂနွေနေ့ စောင့်ထိန်းမှုကို အတင်းအကျပ် ပြဋ္ဌာန်းခြင်းသည် သားရဲနှင့် သူ၏ရုပ်တုကို ဝတ်ပြုကိုးကွယ်ရန် အတင်းအကျပ် ပြဋ္ဌာန်းခြင်းပင် ဖြစ်လိမ့်မည်။” The Great Controversy, 448, 449.</w:t>
      </w:r>
    </w:p>
    <w:p>
      <w:pPr>
        <w:pStyle w:val="ArticleBody"/>
        <w:jc w:val="left"/>
      </w:pPr>
      <w:r>
        <w:rPr>
          <w:rFonts w:ascii="Myanmar Text" w:hAnsi="Myanmar Text" w:eastAsia="Myanmar Text" w:cs="Myanmar Text"/>
        </w:rPr>
        <w:t>တနင်္ဂနွေနေ့ဥပဒေ ပေါ်ပေါက်သည့်အချိန်၌ အမေရိကန်ပြည်ထောင်စု၏ ဖွဲ့စည်းအုပ်ချုပ်ပုံအခြေခံဥပဒေသည် အပြည့်အဝ ဖျက်ဆီးပစ်ခြင်းခံရပြီး၊ ထိုနိုင်ငံသည် ဖြောင့်မတ်ခြင်းမှလည်း အပြည့်အဝ ကွာခွာသွားလေသည်။ ထို့နောက် စာတန်၏ အပြည့်အဝ ထိန်းချုပ်မှုအောက်တွင် အမေရိကန်ပြည်ထောင်စုသည် မိမိနိုင်ငံအတွင်း တည်ထောင်ပြီးခါစသော ဘုရားကျောင်းနှင့် နိုင်ငံတော် ပေါင်းစည်းသည့် တူညီသော စနစ်ကို ကမ္ဘာကြီးအား လက်ခံရန် အတင်းအကျပ် ဖိအားပေးလေသည်။ ကမ္ဘာ့အစိုးရမှာ ကုလသမဂ္ဂ ဖြစ်ပြီး၊ ထိုဆက်နွယ်မှုအပေါ် အုပ်စိုးသည့် ဘုရားကျောင်းမှာ ရောမဘုရားကျောင်း ဖြစ်သည်။</w:t>
      </w:r>
    </w:p>
    <w:p>
      <w:pPr>
        <w:pStyle w:val="ArticleScripture"/>
        <w:jc w:val="left"/>
      </w:pPr>
      <w:r>
        <w:rPr>
          <w:rFonts w:ascii="Myanmar Text" w:hAnsi="Myanmar Text" w:eastAsia="Myanmar Text" w:cs="Myanmar Text"/>
        </w:rPr>
        <w:t>“လောကသည် မုန်တိုင်း၊ စစ်ပွဲနှင့် ကွဲပြားခြားနားမှုတို့ဖြင့် ပြည့်နှက်လျက်ရှိ၏။ သို့ရာတွင် ခေါင်းဆောင်တစ်ဦးတည်း၏ အောက်၌—ပုပ်ရဟန်းမင်းအာဏာ၏ အောက်၌—လူတို့သည် ဘုရားသခင်၏ သက်သေခံများ၏ ပုဂ္ဂိုလ်တည်းဟူသော ဘုရားသခင်ကို ဆန့်ကျင်ရန် အတူတကွ ပေါင်းစည်းကြလိမ့်မည်။” Testimonies, volume 7, 182.</w:t>
      </w:r>
    </w:p>
    <w:p>
      <w:pPr>
        <w:pStyle w:val="ArticleBody"/>
        <w:jc w:val="left"/>
      </w:pPr>
      <w:r>
        <w:rPr>
          <w:rFonts w:ascii="Myanmar Text" w:hAnsi="Myanmar Text" w:eastAsia="Myanmar Text" w:cs="Myanmar Text"/>
        </w:rPr>
        <w:t>ပရောဖက်ပြုချက်၌ သားရဲ၏ ရုပ်တုအဖြစ် ဖော်ပြထားသော ဘုရားကျောင်းနှင့် နိုင်ငံတော်၏ စနစ်သည်လည်း နဂါး၊ သားရဲနှင့် မှားယွင်းသော ပရောဖက် တို့၏ သုံးဖက်ပေါင်းစည်းမှုတစ်ရပ်ဖြစ်သည်။ ဗျာဒိတ်ကျမ်း အခန်း ၁၇ တွင် ဖော်ပြထားသော၊ သတ္တမခေါင်းဖြစ်သော ဘုရင်ဆယ်ပါးသည် နဂါး၏ အာဏာကို ကိုယ်စားပြုကြသည်။</w:t>
      </w:r>
    </w:p>
    <w:p>
      <w:pPr>
        <w:pStyle w:val="ArticleScripture"/>
        <w:jc w:val="left"/>
      </w:pPr>
      <w:r>
        <w:rPr>
          <w:rFonts w:ascii="Myanmar Text" w:hAnsi="Myanmar Text" w:eastAsia="Myanmar Text" w:cs="Myanmar Text"/>
        </w:rPr>
        <w:t>“ဘုရင်များ၊ အုပ်စိုးရှင်များနှင့် အုပ်ချုပ်ရေးမှူးများသည် မိမိတို့အပေါ် အန္တိခရစ်၏ အမှတ်တံဆိပ်ကို တင်ထားကြပြီး၊ ဘုရားသခင်၏ ပညတ်တော်များကို စောင့်ရှောက်၍ ယေရှု၏ ယုံကြည်ခြင်းကို ကိုင်စွဲထားသော သန့်ရှင်းသူတို့နှင့် စစ်ပြုရန် သွားသော နဂါးအဖြစ် ကိုယ်စားပြုဖော်ပြထားကြသည်။” Testimonies to Ministers, 38.</w:t>
      </w:r>
    </w:p>
    <w:p>
      <w:pPr>
        <w:pStyle w:val="ArticleBody"/>
        <w:jc w:val="left"/>
      </w:pPr>
      <w:r>
        <w:rPr>
          <w:rFonts w:ascii="Myanmar Text" w:hAnsi="Myanmar Text" w:eastAsia="Myanmar Text" w:cs="Myanmar Text"/>
        </w:rPr>
        <w:t>“ဘုရင်ဆယ်ပါး” သည် ကုလသမဂ္ဂကို ကိုယ်စားပြုသည်။ ထိုအဖွဲ့၏ ဘာသာသည် နတ်ဝိညာဉ်ဝါဒဖြစ်ပြီး၊ မိစ္ဆာပရောဖက်၏ ဘာသာသည် ဖောက်ပြန်သွားသော ပရိုတက်စတင့်ဝါဒဖြစ်ကာ၊ သားရဲ၏ ဘာသာသည် ကက်သလစ်ဝါဒဖြစ်သည်။ ထိုကက်သလစ်ဝါဒသည် ခရစ်ယာန်တရားကို ဝန်ခံကြောင်း အပေါ်ယံဖုံးအုပ်ထားသော နတ်ဝိညာဉ်ဝါဒသာ ဖြစ်သည်။</w:t>
      </w:r>
    </w:p>
    <w:p>
      <w:pPr>
        <w:pStyle w:val="ArticleScripture"/>
        <w:jc w:val="left"/>
      </w:pPr>
      <w:r>
        <w:rPr>
          <w:rFonts w:ascii="Myanmar Text" w:hAnsi="Myanmar Text" w:eastAsia="Myanmar Text" w:cs="Myanmar Text"/>
        </w:rPr>
        <w:t>“ဘုရားသခင်၏ ပညတ်တရားကို ချိုးဖောက်လျက် ပုပ်ရဟန်းမင်းအာဏာစနစ်ကို တည်ထောင်ရန် အတင်းအကျပ် ပြဋ္ဌာန်းသော အမိန့်ကြောင့်၊ ကျွန်ုပ်တို့၏နိုင်ငံသည် ဖြောင့်မတ်ခြင်းမှ မိမိကိုယ်ကို အပြည့်အဝ ဖြုတ်ခွာသွားလိမ့်မည်။ ပရိုတက်စတင့်ဝါဒသည် ရောမအာဏာ၏ လက်ကို ဆုပ်ကိုင်ရန် အကြားရှိ ချောက်ကမ်းပါးကို ကျော်၍ မိမိ၏လက်ကို ဆန့်ထုတ်သောအခါ၊ ဝိညာဉ်ဝါဒနှင့် လက်ချင်းချိတ်ရန် အနက်ရှိုင်းဆုံး ချောက်ထဲကိုပင် ကျော်လွန်၍ လှမ်းသွားသောအခါ၊ ဤသုံးမျိုးပေါင်းစည်းမှု၏ သြဇာလွှမ်းမိုးမှုအောက်တွင် ကျွန်ုပ်တို့၏တိုင်းပြည်သည် ပရိုတက်စတင့်နှင့် သမ္မတနိုင်ငံအုပ်ချုပ်ရေးအဖြစ် တည်ရှိသော မိမိ၏ဖွဲ့စည်းပုံအခြေခံဥပဒေ၏ မူဝါဒအရပ်ရပ်ကို ပယ်ချပြီး၊ ပုပ်ရဟန်းမင်းအယူဝါဒ၏ မုသာများနှင့် လှည့်ဖြားမှုများ ပျံ့နှံ့စေရန် စီမံဆောင်ရွက်လာသောအခါ၊ ထိုအချိန်၌ပင် စာတန်၏ အံ့ဩဖွယ် လုပ်ဆောင်မှုကာလ ရောက်ရှိလာပြီဖြစ်ကြောင်းနှင့် အဆုံးသည် နီးကပ်လာပြီဖြစ်ကြောင်း ကျွန်ုပ်တို့ သိနိုင်မည်ဖြစ်သည်။” Testimonies, volume 5, 451.</w:t>
      </w:r>
    </w:p>
    <w:p>
      <w:pPr>
        <w:pStyle w:val="ArticleBody"/>
        <w:jc w:val="left"/>
      </w:pPr>
      <w:r>
        <w:rPr>
          <w:rFonts w:ascii="Myanmar Text" w:hAnsi="Myanmar Text" w:eastAsia="Myanmar Text" w:cs="Myanmar Text"/>
        </w:rPr>
        <w:t>တနင်္ဂနွေဥပဒေ၌ နဂါး၊ သားရဲနှင့် မိစ္ဆာပရောဖက်တို့၏ သုံးဖက်ပေါင်းစည်းမှုသည် ပြီးမြောက်လာသည်။ ထိုအခါ ကမ္ဘာကြီးသည် တနင်္ဂနွေဥပဒေကြောင့် ကြီးမားသောအကျပ်အတည်းတစ်ရပ်ထဲသို့ ပစ်ချခံရပြီး၊ နေကိုကိုးကွယ်ခြင်းကို အတင်းအကျပ် ပြဋ္ဌာန်းသည့်အတွက် အစ္စလာမ်က အမေရိကန်ပြည်ထောင်စုအပေါ် တရားစီရင်ခြင်းကို ဆောင်ကြဉ်းလာသဖြင့်၊ အမေရိကန်ပြည်ထောင်စုသည် ကုလသမဂ္ဂ၏ တစ်ကမ္ဘာလုံးဆိုင်ရာ အစိုးရကို ကမ္ဘာအား လက်ခံစေရန် အတင်းအကျပ်ပြုစေသည်။ ထို့နောက် စာတန်သည် ခရစ်တော်ကို အယောင်ဆောင်၍ ပေါ်ထွန်းလာပြီး၊ အမေရိကန်ပြည်ထောင်စုသည် ဘုရားကျောင်းနှင့် နိုင်ငံတော်၏ တစ်ကမ္ဘာလုံးဆိုင်ရာ ပေါင်းစပ်ဖွဲ့စည်းမှုကို ကမ္ဘာအား လက်ခံစေရန် အတင်းအကျပ်ပြုနေသကဲ့သို့၊ ငြိမ်ဝပ်ရာနေ့အဖြစ် တနင်္ဂနွေနေ့ကိုလည်း ကမ္ဘာအား လက်ခံစေရန် အတင်းအကျပ်ပြုစေသည်။ အမေရိကန်ပြည်ထောင်စု၌ ဖြစ်ပျက်ခဲ့သော စမ်းသပ်စစ်ဆေးမှု လုပ်ငန်းစဉ်တူညီသည့်အရာကို ထို့နောက် ကမ္ဘာတစ်ဝန်းလုံးအပေါ် သက်ရောက်စေသည်။</w:t>
      </w:r>
    </w:p>
    <w:p>
      <w:pPr>
        <w:pStyle w:val="ArticleScripture"/>
        <w:jc w:val="left"/>
      </w:pPr>
      <w:r>
        <w:rPr>
          <w:rFonts w:ascii="Myanmar Text" w:hAnsi="Myanmar Text" w:eastAsia="Myanmar Text" w:cs="Myanmar Text"/>
        </w:rPr>
        <w:t>“နိုင်ငံခြားအမျိုးသားတို့သည် အမေရိကန်ပြည်ထောင်စု၏ နမူနာကို လိုက်နာကြလိမ့်မည်။ ၎င်းသည် ဦးစွာ ရှေ့ဆောင်သော်လည်း၊ တစ်ကမ္ဘာလုံးရှိ ကျွန်ုပ်တို့၏လူမျိုးအပေါ်၌လည်း ထိုတူညီသော အကျပ်အတည်းပင် ကျရောက်လာလိမ့်မည်။” Testimonies, volume 6, 395.</w:t>
      </w:r>
    </w:p>
    <w:p>
      <w:pPr>
        <w:pStyle w:val="ArticleBody"/>
        <w:jc w:val="left"/>
      </w:pPr>
      <w:r>
        <w:rPr>
          <w:rFonts w:ascii="Myanmar Text" w:hAnsi="Myanmar Text" w:eastAsia="Myanmar Text" w:cs="Myanmar Text"/>
        </w:rPr>
        <w:t>အမျိုးသားအဆင့် ဘာသာဖောက်ပြန်မှုနောက်တွင် အမျိုးသားအဆင့် ပျက်စီးခြင်း လိုက်ပါလာသည်ဟူသော မူဝါဒသည်၊ နိုင်ငံအသီးသီးက နေ၏နေ့ကို ဝတ်ပြုရာနေ့အဖြစ် လက်ခံကြသောအခါ၊ နိုင်ငံတစ်နိုင်ငံစီအပေါ်သို့ ရောက်ရှိလာသည်။ အရှိန်မြင့်တက်လာနေသော အကျပ်အတည်းသည် “တစ်နာရီ” ဖြစ်ပြီး၊ ထိုအချိန်အတွင်း ဘုရင်ဆယ်ပါးသည် “အပြစ်၏လူ” ဖြစ်သော ပုပ်ရဟန်းမင်းနှင့်အတူ အုပ်စိုးကြသည်။ သူတို့သည် မိမိတို့၏ သတ္တမနိုင်ငံကို ပုပ်ရဟန်းမင်း၏ အာဏာပိုင်မှုထံ ပေးအပ်ရန် သဘောတူကြသည်၊ အကြောင်းမှာ အစ္စလာမ်ကို ဆန့်ကျင်သော ပိုမိုပြင်းထန်လာသည့် စစ်ပွဲအပေါ် ကမ္ဘာကြီးကို တစ်စည်းတစ်လုံးတည်းဖြစ်စေရန် ပုပ်ရဟန်းမင်းအဖွဲ့၏ ကိုယ်ကျင့်တရားဆိုင်ရာ အာဏာပိုင်မှုသည် လိုအပ်ကြောင်း ယုံကြည်စေခြင်းခံရကြသောကြောင့် ဖြစ်သည်။ ၁၇၉၈ ခုနှစ်တွင် ကုလသမဂ္ဂသည် သမိုင်းထဲသို့ မရောက်ရှိသေးပေ။</w:t>
      </w:r>
    </w:p>
    <w:p>
      <w:pPr>
        <w:pStyle w:val="ArticleScripture"/>
        <w:jc w:val="left"/>
      </w:pPr>
      <w:r>
        <w:rPr>
          <w:rFonts w:ascii="Myanmar Text" w:hAnsi="Myanmar Text" w:eastAsia="Myanmar Text" w:cs="Myanmar Text"/>
        </w:rPr>
        <w:t>သင်မြင်ခဲ့သော ဦးချိုဆယ်ချောင်းတို့သည် မင်းကြီးဆယ်ပါးဖြစ်ကြ၏။ သူတို့သည် ယခုတိုင်အောင် နိုင်ငံတော်ကို မရသေးကြသော်လည်း၊ သားရဲနှင့်အတူ တစ်နာရီကာလမျှ မင်းကြီးများကဲ့သို့ အာဏာကို ခံယူကြ၏။ ထိုသူတို့သည် စိတ်တစ်ပါးတည်းရှိကြပြီး၊ မိမိတို့၏ တန်ခိုးနှင့် အာဏာကို သားရဲအား ပေးကြလိမ့်မည်။ ထိုသူတို့သည် သိုးသငယ်နှင့် စစ်တိုက်ကြလိမ့်မည်။ သို့ရာတွင် သိုးသငယ်သည် သူတို့ကို အောင်မြင်လိမ့်မည်။ အကြောင်းမူကား၊ ကိုယ်တော်သည် သခင်တို့၏သခင်၊ မင်းကြီးတို့၏ မင်းကြီးဖြစ်တော်မူ၏။ ထို့ပြင် ကိုယ်တော်နှင့်အတူ ရှိသောသူတို့သည် ခေါ်တော်မူခြင်းခံရသောသူများ၊ ရွေးကောက်တော်မူခြင်းခံရသောသူများ၊ သစ္စာရှိသောသူများ ဖြစ်ကြ၏။ ဗျာဒိတ်ကျမ်း ၁၇:၁၂–၁၄။</w:t>
      </w:r>
    </w:p>
    <w:p>
      <w:pPr>
        <w:pStyle w:val="ArticleBody"/>
        <w:jc w:val="left"/>
      </w:pPr>
      <w:r>
        <w:rPr>
          <w:rFonts w:ascii="Myanmar Text" w:hAnsi="Myanmar Text" w:eastAsia="Myanmar Text" w:cs="Myanmar Text"/>
        </w:rPr>
        <w:t>ပုပ်ရဟန်းမင်းနှင့် ပတ်သက်၍ အစဉ်အလာတစ်လျှောက် အမြဲတမ်း ဖြစ်ခဲ့သကဲ့သို့ပင်၊ ဘုရင်များသည် ဘုရားသခင်၏လူမျိုးတော်အပေါ် ညှဉ်းပန်းနှိပ်စက်မှုကို ဆောင်ရွက်ရန် ပုပ်ရဟန်းမင်းအုပ်ချုပ်မှုအာဏာအား ခွန်အားပေးကြလိမ့်မည်။ ထိုသို့ သိုးသငယ်နှင့် စစ်တိုက်ကြသူများမှာ ဘုရင်ဆယ်ပါးပင် ဖြစ်ကြသော်လည်း၊ သူတို့သည် “အပြစ်၏လူ” ၏ အမိန့်ပေးမှုအရ ထိုသို့ ပြုကြခြင်း ဖြစ်သည်။ “အပြစ်၏လူ” သည်လည်း ဟေရှာယ အခန်း ၄ တွင် အသင်းတော်ခုနစ်ပါးက လက်ခံယူကြသည့် ထို “လူ” ပင် ဖြစ်သည်။</w:t>
      </w:r>
    </w:p>
    <w:p>
      <w:pPr>
        <w:pStyle w:val="ArticleScripture"/>
        <w:jc w:val="left"/>
      </w:pPr>
      <w:r>
        <w:rPr>
          <w:rFonts w:ascii="Myanmar Text" w:hAnsi="Myanmar Text" w:eastAsia="Myanmar Text" w:cs="Myanmar Text"/>
        </w:rPr>
        <w:t>ထိုနေ့၌ မိန်းမခုနစ်ယောက်တို့သည် လူတစ်ယောက်ကို ကိုင်ဖမ်း၍၊ “ကျွန်ုပ်တို့သည် ကိုယ်တိုင်၏ အစာကို စားမည်၊ ကိုယ်တိုင်၏ အဝတ်ကို ဝတ်မည်။ သို့ရာတွင် ကျွန်ုပ်တို့၏ အရှက်ကွဲခြင်းကို ပယ်ရှားစေခြင်းငှာ ကိုယ်တော်၏ နာမဖြင့်သာ ကျွန်ုပ်တို့ကို ခေါ်ဝေါ်ခွင့်ပြုပါ” ဟု ဆိုကြလိမ့်မည်။ ထိုနေ့၌ ထာဝရဘုရား၏ အကိုင်းသည် လှပတင့်တယ်၍ ဘုန်းအသရေရှိလိမ့်မည်။ ဣသရေလအမျိုးမှ လွတ်မြောက်ကျန်ရစ်သူတို့အတွက် မြေ၏အသီးသည်လည်း ထူးမြတ်လှပလိမ့်မည်။ ဟေရှာယ ၄:၁၊ ၂။</w:t>
      </w:r>
    </w:p>
    <w:p>
      <w:pPr>
        <w:pStyle w:val="ArticleBody"/>
        <w:jc w:val="left"/>
      </w:pPr>
      <w:r>
        <w:rPr>
          <w:rFonts w:ascii="Myanmar Text" w:hAnsi="Myanmar Text" w:eastAsia="Myanmar Text" w:cs="Myanmar Text"/>
        </w:rPr>
        <w:t>“အမျိုးသမီးခုနစ်ဦး” ဟူသည်မှာ ပုပ်ရဟန်းအုပ်စိုးမှု (အပြစ်၏လူ) သည် အမျိုးမျိုးသောလူမျိုးနိုင်ငံအပေါင်းကို ထိန်းချုပ်ထားသကဲ့သို့ မြေကြီးပေါ်ရှိ အသင်းတော်အပေါင်းကိုလည်း ထိန်းချုပ်လျက်ရှိကြောင်းကို ကိုယ်စားပြုသည်။ အသင်းတော်များက ရှောင်လွှဲလိုသော “အရှက်ကွဲခြင်း” ဟူသည်မှာ တနင်္ဂနွေနေ့၌ ကိုးကွယ်ရန် တောင်းဆိုချက်ကို ငြင်းပယ်ခြင်းကြောင့် ဖြစ်ပေါ်လာသော “အရှက်ကွဲခြင်း” ဖြစ်သည်။ သစ္စာရှိသော ဥပုသ်နေ့စောင့်သူများသည် မိမိတို့၏ သစ္စာရှိမှုကြောင့် နှိပ်စက်ညှဉ်းပန်းခံရမည်ဖြစ်ပြီး၊ အစ္စလာမ်ဘာသာလည်း နေ၏နေ့ကို လိုက်နာစောင့်ထိန်းရန် ငြင်းဆန်မည်ဖြစ်သည်။ အမေရိကန်ပြည်ထောင်စုက ပုပ်ရဟန်းအုပ်စိုးမှုနှင့် ကုလသမဂ္ဂအကြား စီမံညှိနှိုင်းပေးသော သဘောတူညီချက်မှာ မြေကြီးပေါ်တွင် ငြိမ်းချမ်းမှုကို တည်ထောင်နိုင်ရန်အတွက် အစ္စလာမ်ကို ဆန့်ကျင်သော စစ်ပွဲကို ကမ္ဘာလုံးဆိုင်ရာလက်ခံအောင် ဦးဆောင်ရန် လိုအပ်သောအရာမှာ အပြစ်၏လူ၏ ကိုယ်ကျင့်တရားဆိုင်ရာ အာဏာပိုင်မှုဖြစ်သည်ဟူသော အကြောင်းဖြစ်သည်။</w:t>
      </w:r>
    </w:p>
    <w:p>
      <w:pPr>
        <w:pStyle w:val="ArticleScripture"/>
        <w:jc w:val="left"/>
      </w:pPr>
      <w:r>
        <w:rPr>
          <w:rFonts w:ascii="Myanmar Text" w:hAnsi="Myanmar Text" w:eastAsia="Myanmar Text" w:cs="Myanmar Text"/>
        </w:rPr>
        <w:t>ညီအစ်ကိုတို့၊ အချိန်ကာလများနှင့် ရာသီကာလများအကြောင်းကိုမူ သင်တို့ထံသို့ ငါရေးသားရန် မလိုအပ်ပါ။ အကြောင်းမူကား၊ ထာဝရဘုရား၏နေ့ရက်သည် ညအချိန်၌ သူခိုးလာသကဲ့သို့ လာမည်ကို သင်တို့ကိုယ်တိုင် အတိအကျ သိကြ၏။ အကြောင်းမူကား၊ သူတို့က “ငြိမ်သက်ခြင်းနှင့် လုံခြုံမှုရှိသည်” ဟု ဆိုနေစဉ်တွင်ပင်၊ ကိုယ်ဝန်ဆောင်သော မိန်းမအပေါ် သားဖွားနာကျင်မှု ကျရောက်သကဲ့သို့၊ ရုတ်တရက် ဖျက်ဆီးခြင်းသည် သူတို့အပေါ်သို့ ကျရောက်လာလိမ့်မည်၊ သူတို့သည်လည်း မလွတ်မြောက်နိုင်ကြ။ သို့ရာတွင် ညီအစ်ကိုတို့၊ ထိုနေ့ရက်သည် သူခိုးကဲ့သို့ သင်တို့ကို ဖမ်းမိစေရန် သင်တို့သည် မှောင်မိုက်၌ ရှိကြသည်မဟုတ်။ သင်တို့အားလုံးသည် အလင်း၏သားများ၊ နေ့၏သားများ ဖြစ်ကြ၏။ ငါတို့သည် ညနှင့်ဆိုင်သောသူများမဟုတ်၊ မှောင်မိုက်နှင့်ဆိုင်သောသူများလည်း မဟုတ်။ ၁ သက်သာလောနိတ် ၅:၁–၅။</w:t>
      </w:r>
    </w:p>
    <w:p>
      <w:pPr>
        <w:pStyle w:val="ArticleBody"/>
        <w:jc w:val="left"/>
      </w:pPr>
      <w:r>
        <w:rPr>
          <w:rFonts w:ascii="Myanmar Text" w:hAnsi="Myanmar Text" w:eastAsia="Myanmar Text" w:cs="Myanmar Text"/>
        </w:rPr>
        <w:t>သမ္မာကျမ်းစာဆိုင်ရာ ပရောဖက်ပြုချက်၌ “ငြိမ်သက်ခြင်းနှင့် လုံခြုံမှု” ဟူသော သတင်းစကားကို အမြဲတမ်း မှားယွင်းသော သတင်းစကားအဖြစ် ကိုယ်စားပြုဖော်ပြထားသဖြင့်၊ ထိုသတင်းစကားသည် ငြိမ်သက်ခြင်းနှင့် လုံခြုံမှု မရှိသော အချိန်ကာလတစ်ရပ်၌သာ အဓိပ္ပာယ်ကျပါသည်။ ငြိမ်သက်ခြင်းနှင့် လုံခြုံမှု တည်ရှိနေသည့်အခါ “ငြိမ်သက်ခြင်းနှင့် လုံခြုံမှု” ဟူသော သတင်းစကားကို တင်ပြရန် အကြောင်းမရှိပါ။ အစ္စလာမ်သည် ငြိမ်သက်ခြင်းနှင့် လုံခြုံမှုအားလုံးကို ဖယ်ရှားပစ်သည်။ ထိုမှားယွင်းသော သတင်းစကားနှင့် ဆက်နွှယ်နေသော “ရုတ်တရက် ပျက်စီးခြင်း” သည် တဖြည်းဖြည်း ပိုမိုပြင်းထန်လာသော ပျက်စီးခြင်းဖြစ်သည်၊ အကြောင်းမူကား ၎င်းသည် “မိန်းမတစ်ဦး” ၏ “မီးဖွားဝေဒနာ” ကဲ့သို့ဖြစ်သောကြောင့် ဖြစ်သည်။ တတိယ “အမင်္ဂလာ” ၏ ပထမဆုံး မီးဖွားဝေဒနာသည် ၂၀၀၁ ခုနှစ်၊ စက်တင်ဘာ ၁၁ ရက် ဖြစ်သည်။</w:t>
      </w:r>
    </w:p>
    <w:p>
      <w:pPr>
        <w:pStyle w:val="ArticleBody"/>
        <w:jc w:val="left"/>
      </w:pPr>
      <w:r>
        <w:rPr>
          <w:rFonts w:ascii="Myanmar Text" w:hAnsi="Myanmar Text" w:eastAsia="Myanmar Text" w:cs="Myanmar Text"/>
        </w:rPr>
        <w:t>ဧလိယနှင့် နှစ်ခြင်းဆရာ ယောဟန်တို့၏ ပရောဖက်ဆိုင်ရာ လမ်းကြောင်းများ၌ ပုပ်ရဟန်းမင်းအာဏာ၏ လှည့်ဖြားမှုကို ပုံဖော်ပြသထားသည်။ အဟာဘ်သည် ဧလိယ၏ ဘုရားသခင်သည် ကောင်းကင်မှ မီးကျစေတော်မူသဖြင့် အမှန်တကယ် ဘုရားသခင်ဖြစ်ကြောင်း ယေဇဗေလအား အသိပေးရန် ရှမာရိသို့ ပြန်သွားသောအခါ၊ ယေဇဗေလသည် ဧလိယအပေါ် မိမိ၏ အမုန်းတရားနှင့်စပ်လျဉ်း၍ မိမိအား လှည့်ဖြားထားခဲ့ကြောင်း အဟာဘ်သည် ထိုအခါ နားလည်သဘောပေါက်လာခဲ့သည်။ ထိုအမုန်းတရားနှင့် ထိုလှည့်ဖြားမှုကို ဟေရုဒ်သည် မိမိ၏ မွေးနေ့ပွဲတွင် ဆာလ</w:t>
      </w:r>
      <w:r>
        <w:rPr>
          <w:rFonts w:ascii="Nirmala UI" w:hAnsi="Nirmala UI" w:eastAsia="Nirmala UI" w:cs="Nirmala UI"/>
        </w:rPr>
        <w:t>ോമ</w:t>
      </w:r>
      <w:r>
        <w:rPr>
          <w:rFonts w:ascii="Myanmar Text" w:hAnsi="Myanmar Text" w:eastAsia="Myanmar Text" w:cs="Myanmar Text"/>
        </w:rPr>
        <w:t>ေအား မိမိနိုင်ငံတော်၏ တစ်ဝက်ကို ပေးမည်ဟု ကတိပြုခဲ့သောအခါ၌လည်း ပုံဖော်ပြသခဲ့သည်။ ဆာလ</w:t>
      </w:r>
      <w:r>
        <w:rPr>
          <w:rFonts w:ascii="Nirmala UI" w:hAnsi="Nirmala UI" w:eastAsia="Nirmala UI" w:cs="Nirmala UI"/>
        </w:rPr>
        <w:t>ോമ</w:t>
      </w:r>
      <w:r>
        <w:rPr>
          <w:rFonts w:ascii="Myanmar Text" w:hAnsi="Myanmar Text" w:eastAsia="Myanmar Text" w:cs="Myanmar Text"/>
        </w:rPr>
        <w:t>ေသည် ဟေရောဒိ၏ သမီးဖြစ်သောကြောင့်၊ ဟေရုဒ်သည် နဂါးဖြစ်ပြီး၊ ဟေရောဒိသည် ပုပ်ရဟန်းမင်းစနစ်ဖြစ်ကာ၊ ဆာလ</w:t>
      </w:r>
      <w:r>
        <w:rPr>
          <w:rFonts w:ascii="Nirmala UI" w:hAnsi="Nirmala UI" w:eastAsia="Nirmala UI" w:cs="Nirmala UI"/>
        </w:rPr>
        <w:t>ോമ</w:t>
      </w:r>
      <w:r>
        <w:rPr>
          <w:rFonts w:ascii="Myanmar Text" w:hAnsi="Myanmar Text" w:eastAsia="Myanmar Text" w:cs="Myanmar Text"/>
        </w:rPr>
        <w:t>ေသည် မိစ္ဆာပရောဖက် ဖြစ်သည်။</w:t>
      </w:r>
    </w:p>
    <w:p>
      <w:pPr>
        <w:pStyle w:val="ArticleBody"/>
        <w:jc w:val="left"/>
      </w:pPr>
      <w:r>
        <w:rPr>
          <w:rFonts w:ascii="Myanmar Text" w:hAnsi="Myanmar Text" w:eastAsia="Myanmar Text" w:cs="Myanmar Text"/>
        </w:rPr>
        <w:t>ထိုဇာတ်လမ်းတွင် ဆာလ</w:t>
      </w:r>
      <w:r>
        <w:rPr>
          <w:rFonts w:ascii="Nirmala UI" w:hAnsi="Nirmala UI" w:eastAsia="Nirmala UI" w:cs="Nirmala UI"/>
        </w:rPr>
        <w:t>ോമ</w:t>
      </w:r>
      <w:r>
        <w:rPr>
          <w:rFonts w:ascii="Myanmar Text" w:hAnsi="Myanmar Text" w:eastAsia="Myanmar Text" w:cs="Myanmar Text"/>
        </w:rPr>
        <w:t>ီ၏အက၏ လှည့်ဖြားစေသော တန်ခိုးကို အသုံးပြု၍ ဟေရုတ်အား (မင်းကြီးဆယ်ပါးကို) မိမိတို့၏နိုင်ငံတစ်ဝက်ကို အသင်းတော်တစ်ပါး (မိန်းမတစ်ဦး) ထံ အပ်နှံပေးစေရန် ဦးဆောင်ခဲ့သည်။ ထိုမိန်းမ (ဆာလ</w:t>
      </w:r>
      <w:r>
        <w:rPr>
          <w:rFonts w:ascii="Nirmala UI" w:hAnsi="Nirmala UI" w:eastAsia="Nirmala UI" w:cs="Nirmala UI"/>
        </w:rPr>
        <w:t>ോമ</w:t>
      </w:r>
      <w:r>
        <w:rPr>
          <w:rFonts w:ascii="Myanmar Text" w:hAnsi="Myanmar Text" w:eastAsia="Myanmar Text" w:cs="Myanmar Text"/>
        </w:rPr>
        <w:t>ီ) သည် မိခင်ဖြစ်သော သူမ၏မိခင် (ကက်သလစ်ဘာသာ) ၏ ညွှန်ကြားမှုအောက်တွင် ရှိနေခဲ့ပြီး၊ ဟေရုတ်သည် ဟေရောဒိအာ၏ ယောဟန်အပေါ်ထားသော စိတ်သဘောထားသည် ယေဇဗေလ၏ ဧလိယအပေါ်ထားသော စိတ်သဘောထားနှင့် အတူတူပင် ဖြစ်ကြောင်းကို နောက်ကျမှ သိရှိလာခဲ့သည်။ နှစ်ရပ်လုံး၌ ဥပုသ်စောင့်ထိန်းသူများသည် သေရမည်။</w:t>
      </w:r>
    </w:p>
    <w:p>
      <w:pPr>
        <w:pStyle w:val="ArticleBody"/>
        <w:jc w:val="left"/>
      </w:pPr>
      <w:r>
        <w:rPr>
          <w:rFonts w:ascii="Myanmar Text" w:hAnsi="Myanmar Text" w:eastAsia="Myanmar Text" w:cs="Myanmar Text"/>
        </w:rPr>
        <w:t>အစ္စလာမ်သည် ကမ္ဘာမြေပေါ်မှ ငြိမ်သက်ခြင်းနှင့် လုံခြုံခြင်းကို တဖြည်းဖြည်းသော်လည်း လျင်မြန်စွာ ဖယ်ရှားပစ်လျက်ရှိပြီး၊ ထိုသို့ပြုရာတွင် လူသားမျိုးနွယ်ကို အစ္စလာမ်ကို ဆန့်ကျင်ရန် အတူတကွ စုစည်းစေသည်။ အစ္စလာမ်၏ လျင်မြန်စွာ တိုးမြင့်လာသော စစ်မက်သည် နောက်ဆုံးသောကာလများတွင် သားရဲ၏ ရုပ်တုကို ကမ္ဘာတစ်ဝန်း တည်ထောင်ရန် အသုံးပြုသော အဆိုအရင်းကို ကိုယ်စားပြုသည်။ လောကအပေါ်သို့ ရောက်ရှိလာသော လှည့်ဖြားမှု (ဘုရင်ဆယ်ပါး) သည် အမေရိကန်ပြည်ထောင်စု (ဆာလိုမေ) အားဖြင့် ဆောင်ကြဉ်းလာခြင်းဖြစ်ပြီး၊ ထိုလှည့်ဖြားမှုကြောင့် လောကသည် အစ္စလာမ်ကို ဆန့်ကျင်ရန် မိမိတို့သည် စည်းလုံးရမည်ဟု ယုံကြည်လာစေသော်လည်း၊ အချိန်လွန်သွားမှသာ ထိုအစီအစဉ်သည် ဥပုသ်စောင့်သူများကို နှိပ်စက်ညှဉ်းပန်းရန် အသုံးပြုမည့် လှည့်ကွက်တစ်ရပ်သာ ဖြစ်ခဲ့ကြောင်းကို သိရှိလာကြသည်။ ထိုလှည့်ဖြားမှုသည် ဘုရင်ဆယ်ပါးက မိမိတို့၏ သတ္တမမြောက်နိုင်ငံတော်ကို သူမထံ ပေးအပ်ရန် ဖိအားအောက်တွင် သဘောတူခဲ့ကြသော်လည်း၊ သူမကို မုန်းတီးရသည့် အကြောင်းရင်း၏ တစ်စိတ်တစ်ပိုင်းလည်း ဖြစ်သည်။</w:t>
      </w:r>
    </w:p>
    <w:p>
      <w:pPr>
        <w:pStyle w:val="ArticleScripture"/>
        <w:jc w:val="left"/>
      </w:pPr>
      <w:r>
        <w:rPr>
          <w:rFonts w:ascii="Myanmar Text" w:hAnsi="Myanmar Text" w:eastAsia="Myanmar Text" w:cs="Myanmar Text"/>
        </w:rPr>
        <w:t>သင်မြင်ခဲ့သော သားရဲပေါ်ရှိ ဦးချိုဆယ်ချောင်းတို့သည် ထိုပြည့်တန်ဆာမကို မုန်းကြလိမ့်မည်။ သူမကို ပျက်စီး၍ အဝတ်မဲ့စေကြလိမ့်မည်။ သူမ၏အသားကို စားကြလိမ့်မည်။ သူမကို မီးဖြင့်ရှို့ကြလိမ့်မည်။ အကြောင်းမူကား ဘုရားသခင်၏နှုတ်ကပတ်တော်တို့ ပြည့်စုံမည့်အချိန်တိုင်အောင်၊ ကိုယ်တော်၏အလိုတော်ကို ပြည့်စုံစေရန်၊ တညီတညွတ်တည်းဖြစ်စေရန်၊ မိမိတို့၏နိုင်ငံကို သားရဲအား ပေးအပ်စေရန် ဘုရားသခင်သည် သူတို့၏စိတ်နှလုံးထဲ၌ ထည့်ပေးတော်မူ၏။ ဗျာဒိတ် ၁၇:၁၆၊ ၁၇။</w:t>
      </w:r>
    </w:p>
    <w:p>
      <w:pPr>
        <w:pStyle w:val="ArticleBody"/>
        <w:jc w:val="left"/>
      </w:pPr>
      <w:r>
        <w:rPr>
          <w:rFonts w:ascii="Myanmar Text" w:hAnsi="Myanmar Text" w:eastAsia="Myanmar Text" w:cs="Myanmar Text"/>
        </w:rPr>
        <w:t>ကုလသမဂ္ဂ၏ ကမ္ဘာလုံးဆိုင်ရာဝါဒီများသည် မြေကြီး၏ “ဘုရင်များ” မျှသာမက၊ “ကုန်သည်များ” အဖြစ်လည်း ကိုယ်စားပြုဖော်ပြထားကြသဖြင့်၊ ကမ္ဘာလုံးဆိုင်ရာဝါဒီများသည် နိုင်ငံရေးနှင့် စီးပွားရေးအာဏာများဖြင့် ဖွဲ့စည်းထားသည်။ ဗျာဒိတ်ကျမ်း အခန်း ၁၇ နှင့် ၁၈ ၏ ရူပါရုံကို ယောဟန်ထံသို့ ယူဆောင်လာသော ကောင်းကင်တမန်၏ ရည်ရွယ်ချက်မှာ တုရုမြို့၏ မဟာပြည့်တန်ဆာအပေါ် ကျရောက်မည့် တရားစီရင်ခြင်းကို ယောဟန်အား ပြသရန်ဖြစ်သည်။ ကမ္ဘာလုံးဆိုင်ရာဝါဒီတို့၏ အုပ်စုနှစ်ရပ်စလုံးသည် ပုပ်ရဟန်းမင်းအာဏာစနစ်၏ သေဆုံးခြင်းအတွက် ငိုကြွေးမြည်တမ်းကြသည်။</w:t>
      </w:r>
    </w:p>
    <w:p>
      <w:pPr>
        <w:pStyle w:val="ArticleScripture"/>
        <w:jc w:val="left"/>
      </w:pPr>
      <w:r>
        <w:rPr>
          <w:rFonts w:ascii="Myanmar Text" w:hAnsi="Myanmar Text" w:eastAsia="Myanmar Text" w:cs="Myanmar Text"/>
        </w:rPr>
        <w:t>ထို့ကြောင့် တစ်နေ့အတွင်း၌ပင် သူမ၏ ဘေးဒဏ်များသည် လာရောက်မည်ဖြစ်၏—သေခြင်း၊ မြည်တမ်းခြင်းနှင့် အငတ်ဘေးဖြစ်ကြလိမ့်မည်။ သူမသည် မီးဖြင့် အလုံးစုံလောင်ကျွမ်းခြင်းကို ခံရလိမ့်မည်။ အကြောင်းမူကား သူမကို တရားစီရင်တော်မူသော အရှင်ဘုရားသခင်သည် တန်ခိုးကြီးတော်မူ၏။ ထို့ပြင် သူမနှင့်အတူ ပြည်တန်ဆာပြု၍ စည်းစိမ်ခံစားကာ အသက်ရှင်ခဲ့ကြသော မြေကြီးပေါ်ရှိ ဘုရင်များသည် သူမလောင်ကျွမ်းနေသော မီးခိုးကို မြင်ကြသောအခါ သူမအတွက် ငိုကြွေး၍ မြည်တမ်းကြလိမ့်မည်။ သူမ၏ ညှဉ်းဆဲခြင်းကို ကြောက်ရွံ့၍ အဝေး၌ ရပ်လျက်၊ “အို၊ အို၊ မြို့ကြီး ဗာဗုလုန်၊ တန်ခိုးကြီးသော ထိုမြို့တော်ပေတကား။ အကြောင်းမူကား တစ်နာရီအတွင်း၌ပင် သင်၏ တရားစီရင်ခြင်းသည် ရောက်ရှိလာပြီ” ဟု ဆိုကြလိမ့်မည်။ ထို့ပြင် မြေကြီးပေါ်ရှိ ကုန်သည်တို့သည် သူမအတွက် ငိုကြွေး၍ မြည်တမ်းကြလိမ့်မည်။ အကြောင်းမူကား သူတို့၏ ကုန်ပစ္စည်းကို နောက်တဖန် ဝယ်ယူမည့်သူ မရှိတော့သောကြောင့် ဖြစ်၏။ ဗျာဒိတ်ကျမ်း ၁၈:၈–၁၁။</w:t>
      </w:r>
    </w:p>
    <w:p>
      <w:pPr>
        <w:pStyle w:val="ArticleBody"/>
        <w:jc w:val="left"/>
      </w:pPr>
      <w:r>
        <w:rPr>
          <w:rFonts w:ascii="Myanmar Text" w:hAnsi="Myanmar Text" w:eastAsia="Myanmar Text" w:cs="Myanmar Text"/>
        </w:rPr>
        <w:t>ကုန်သည်တို့နှင့် ရှင်ဘုရင်တို့သည် နှစ်ဖက်လုံး အဝေး၌ ရပ်လျက် “အို၊ အို” ဟု ငိုကြွေးကြ၏။ ဂရိဘာသာ၌ “အို” ဟူသော စကားလုံးကို ဗျာဒိတ်ကျမ်း အခန်း ၈ တွင် “အမင်္ဂလာ” ဟု ဘာသာပြန်ထားသည်။</w:t>
      </w:r>
    </w:p>
    <w:p>
      <w:pPr>
        <w:pStyle w:val="ArticleScripture"/>
        <w:jc w:val="left"/>
      </w:pPr>
      <w:r>
        <w:rPr>
          <w:rFonts w:ascii="Myanmar Text" w:hAnsi="Myanmar Text" w:eastAsia="Myanmar Text" w:cs="Myanmar Text"/>
        </w:rPr>
        <w:t>ထို့နောက် ငါမြင်၍ ကြားလည်းကြားရ၏။ ကောင်းကင်အလယ်၌ ပျံသန်းလျက်ရှိသော ကောင်းကင်တမန်တစ်ပါးသည် အသံကြီးဖြင့်၊ “မြေကြီးပေါ်၌ နေထိုင်ကြသောသူတို့အား အမင်္ဂလာ၊ အမင်္ဂလာ၊ အမင်္ဂလာ ဖြစ်စေသတည်း။ အဘယ်ကြောင့်ဆိုသော် မကြာမီ တံပိုးမှုတ်မည့် ကောင်းကင်တမန်သုံးပါး၏ အခြားသော တံပိုးသံတို့ကြောင့်ဖြစ်၏” ဟု ဆိုလေ၏။ ဗျာဒိတ် 8:13။</w:t>
      </w:r>
    </w:p>
    <w:p>
      <w:pPr>
        <w:pStyle w:val="ArticleBody"/>
        <w:jc w:val="left"/>
      </w:pPr>
      <w:r>
        <w:rPr>
          <w:rFonts w:ascii="Myanmar Text" w:hAnsi="Myanmar Text" w:eastAsia="Myanmar Text" w:cs="Myanmar Text"/>
        </w:rPr>
        <w:t>ဝိုင်းသုံးပါးသည် တံပိုးပဉ္စမ၊ ဆဋ္ဌမနှင့် သတ္တမကို ကိုယ်စားပြုကြပြီး၊ ၎င်းတို့သည် အစ္စလာမ်၏ သင်္ကေတများ ဖြစ်ကြသည်။ အခန်းတစ်ဆယ့်ရှစ်တွင် ရှင်ဘုရင်များ၊ ကုန်သည်များနှင့် သင်္ဘောပိုင်ရှင်များသည် “အို၊ အို” ဟု သုံးကြိမ်လုံး အော်ဟစ်ကြသည်။</w:t>
      </w:r>
    </w:p>
    <w:p>
      <w:pPr>
        <w:pStyle w:val="ArticleScripture"/>
        <w:jc w:val="left"/>
      </w:pPr>
      <w:r>
        <w:rPr>
          <w:rFonts w:ascii="Myanmar Text" w:hAnsi="Myanmar Text" w:eastAsia="Myanmar Text" w:cs="Myanmar Text"/>
        </w:rPr>
        <w:t>မြေကြီးပေါ်ရှိ ဘုရင်တို့သည် သူမနှင့် အတူ မတရားသော အိမ်ထောင်ရေးဖောက်ပြန်ခြင်းကို ပြု၍ စည်းစိမ်ခံစားလျက် နေထိုင်ခဲ့ကြသဖြင့်၊ သူမ မီးလောင်ကျွမ်းရာမှ ထွက်သော မီးခိုးကို မြင်ကြသောအခါ၊ သူမ၏ ဒဏ်ခတ်ခြင်းကို ကြောက်ရွံ့၍ အဝေးတွင် ရပ်လျက်၊ “အို၊ အို၊ မြို့ကြီး ဘာဗေလုန်၊ အင်အားကြီးသော မြို့တော်ကြီးပါတကား။ အကြောင်းမူကား တစ်နာရီအတွင်း၌ သင်၏ တရားစီရင်ခြင်း ရောက်လာပြီ” ဟု သူမအတွက် ငိုကြွေးမြည်တမ်းကြလိမ့်မည်။ … ထိုအရာများကို ရောင်းဝယ်၍ သူမအားဖြင့် ကြွယ်ဝချမ်းသာလာကြသော ကုန်သည်တို့သည်လည်း၊ သူမ၏ ဒဏ်ခတ်ခြင်းကို ကြောက်ရွံ့၍ အဝေးတွင် ရပ်လျက် ငိုကြွေးမြည်တမ်းကာ၊ “အို၊ အို၊ အလွန်နူးညံ့သော ပိတ်ချော၊ ခရမ်းရောင်နှင့် နီမောင်းသော အဝတ်တို့ကို ဝတ်ဆင်၍၊ ရွှေ၊ အဖိုးတန်ကျောက်မျက်များနှင့် ပုလဲများဖြင့် ဆင်ယင်ထားသော မြို့ကြီးပါတကား။ အကြောင်းမူကား ဤမျှကြီးမားသော စည်းစိမ်ဥစ္စာသည် တစ်နာရီအတွင်း၌ ပျက်စီးသုညသို့ ရောက်လေပြီ” ဟု ဆိုကြလိမ့်မည်။ ထို့ပြင် သင်္ဘောအုပ်တိုင်း၊ သင်္ဘောများပေါ်၌ ခရီးသွားသူအပေါင်းတို့၊ သင်္ဘောသားတို့နှင့် ပင်လယ်၌ ကုန်သွယ်လုပ်ကိုင်သူအပေါင်းတို့သည်လည်း အဝေးတွင် ရပ်လျက်၊ သူမ မီးလောင်ကျွမ်းရာမှ ထွက်သော မီးခိုးကို မြင်ကြသောအခါ၊ “ဤမြို့ကြီးနှင့် တူသော မြို့သည် အဘယ်မြို့ရှိသနည်း” ဟု အော်ဟစ်ကြ၏။ ထို့နောက် သူတို့သည် မိမိတို့ခေါင်းပေါ်သို့ မြေမှုန့်ကို ပစ်တင်ကြ၍ ငိုကြွေးမြည်တမ်းလျက်၊ “အို၊ အို၊ ပင်လယ်၌ သင်္ဘောရှိသူအပေါင်းတို့သည် သူမ၏ အဖိုးတန်ကြွယ်ဝမှုကြောင့် ချမ်းသာကြွယ်ဝလာခဲ့သော မြို့ကြီးပါတကား။ အကြောင်းမူကား တစ်နာရီအတွင်း၌ သူမသည် ဆိတ်ညံပျက်စီးခြင်းသို့ ရောက်လေပြီ” ဟု ဆိုကြ၏။ ဗျာဒိတ်ကျမ်း ၁၈:၉-၁၀၊ ၁၅–၁၉။</w:t>
      </w:r>
    </w:p>
    <w:p>
      <w:pPr>
        <w:pStyle w:val="ArticleBody"/>
        <w:jc w:val="left"/>
      </w:pPr>
      <w:r>
        <w:rPr>
          <w:rFonts w:ascii="Myanmar Text" w:hAnsi="Myanmar Text" w:eastAsia="Myanmar Text" w:cs="Myanmar Text"/>
        </w:rPr>
        <w:t>ပုပ်ရဟန်းအာဏာ၏ တရားစီရင်ခြင်း ပြည့်စုံအောင် ဆောင်ရွက်ခံရသော “နာရီ” သည် ဗျာဒိတ်ကျမ်း အခန်း ၁၁ ၌ဖော်ပြထားသော “နာရီ” ပင်ဖြစ်၍၊ ထိုနာရီသည် “ကြီးမားသော မြေငလျင်၏နာရီ” ဖြစ်သည်။ ၎င်းသည် အမေရိကန်ပြည်ထောင်စု၌ တနင်္ဂနွေနေ့ဥပဒေ စတင်အသက်ဝင်သည့်အချိန်မှစ၍ မိက္ခေလသည် ထ၍ လူသားတို့၏ ကျေးဇူးတော်ရယူနိုင်ခွင့်ကာလ ပိတ်သိမ်းသည်အထိ ဆက်လက်တည်ရှိသော တနင်္ဂနွေနေ့ဥပဒေကာလကို ကိုယ်စားပြုသည်။ ပြည့်တန်ဆာမကို မုန်းတီးကြသော်လည်း မိမိတို့၏နိုင်ငံတော်ကို သူမထံ “တစ်နာရီ” ပေးအပ်ရန် သဘောတူခဲ့ကြသော ကမ္ဘာလုံးဆိုင်ရာဝါဒီများသည် “ဝမ်းနည်းပါစေ၊ ဝမ်းနည်းပါစေ” ဟူ၍ သုံးကြိမ်တိုင်တိုင် ထပ်မံဆိုကြရုံသာမက၊ “ဤကြီးမြတ်သောမြို့နှင့် တူသောမြို့သည် အဘယ်မြို့နည်း” ဟု မေးခွန်းထုတ်ကြသည်။ ထိုမေးခွန်းကိုလည်း ယေဇကျေလကျမ်း၌ သူတို့ မေးခဲ့ကြသေးသည်။</w:t>
      </w:r>
    </w:p>
    <w:p>
      <w:pPr>
        <w:pStyle w:val="ArticleScripture"/>
        <w:jc w:val="left"/>
      </w:pPr>
      <w:r>
        <w:rPr>
          <w:rFonts w:ascii="Myanmar Text" w:hAnsi="Myanmar Text" w:eastAsia="Myanmar Text" w:cs="Myanmar Text"/>
        </w:rPr>
        <w:t>သူတို့သည် သင်၏အပေါ်၌ မိမိတို့၏အသံကို ကြားရစေလျက်၊ ခါးသီးစွာ အော်ဟစ်ငိုကြွေးကြမည်။ မိမိတို့ခေါင်းပေါ်သို့ မြေမှုန့်ကို ပက်ချကြ၍၊ ပြာထဲ၌ လူးလိမ့်ကြမည်။ သင့်အတွက် မိမိတို့ကိုယ်ကို လုံးဝ ထိပ်ပြောင်စေကြမည်။ လျှော်တေအဝတ်ကို ခါးပတ်တင်ဝတ်ဆင်ကြမည်။ စိတ်နှလုံး၏ ခါးသီးခြင်းနှင့် ခါးသီးသော ငိုကြွေးမြည်တမ်းခြင်းဖြင့် သင့်အတွက် ငိုကြွေးကြမည်။ သူတို့သည် မိမိတို့၏ ငိုကြွေးမြည်တမ်းခြင်းအတွင်း၌ သင့်အတွက် မြည်တမ်းသီချင်းကို ဆိုကာ သင့်အပေါ် ဤသို့ ငိုကြွေးမြည်တမ်းကြမည်။ “ပင်လယ်အလယ်၌ ဖျက်ဆီးခံရသော တုရုမြို့ကဲ့သို့ အဘယ်မြို့ရှိသနည်း။ သင်၏ကုန်ပစ္စည်းများသည် ပင်လယ်များမှ ထွက်သွားသောအခါ သင်သည် လူမျိုးများစွာကို ပြည့်ဝစေခဲ့၏။ သင်၏စည်းစိမ်ဥစ္စာပေါများခြင်းနှင့် ကုန်သွယ်မှုများ၏ အများကြီးမှုကြောင့် မြေကြီးပေါ်ရှိ ဘုရင်များကို သင် ချမ်းသာစေခဲ့၏။ သို့သော် ရေအနက်အနက်များ၌ ပင်လယ်များကြောင့် သင် ချိုးဖဲ့ဖျက်ဆီးခံရမည့်အချိန်တွင်၊ သင်၏ကုန်သွယ်မှုနှင့် သင်၏အလယ်၌ရှိသော သင်၏အပေါင်းအသင်းအပေါင်းတို့သည် လဲကျကြလိမ့်မည်။ ကျွန်းများ၏ နေထိုင်သူအပေါင်းတို့သည် သင့်အတွက် အံ့ဩထိတ်လန့်ကြလိမ့်မည်။ သူတို့၏ဘုရင်တို့သည် ပြင်းစွာ ကြောက်ရွံ့ကြလိမ့်မည်။ သူတို့၏မျက်နှာအနေအထားသည် စိုးရိမ်တုန်လှုပ်ခြင်းဖြင့် ပျက်ယွင်းသွားလိမ့်မည်။ လူမျိုးများအကြားရှိ ကုန်သည်တို့သည် သင့်အပေါ် ရှဲ့မည်။ သင်သည် ကြောက်မက်ဖွယ်အရာ ဖြစ်လာမည်။ နောက်တဖန် အစဉ်အမြဲ မရှိတော့ရ။” ယေဇကျေလ ၂၇:၃၀–၃၆။</w:t>
      </w:r>
    </w:p>
    <w:p>
      <w:pPr>
        <w:pStyle w:val="ArticleBody"/>
        <w:jc w:val="left"/>
      </w:pPr>
      <w:r>
        <w:rPr>
          <w:rFonts w:ascii="Myanmar Text" w:hAnsi="Myanmar Text" w:eastAsia="Myanmar Text" w:cs="Myanmar Text"/>
        </w:rPr>
        <w:t>ပင်လယ်အလယ်၌ ဖျက်ဆီးခြင်းခံရသောသူဟူ၍ ယေဇကျေလက “Tyrus” ဟူသော မြို့ကို သတ်မှတ်ဖော်ပြသည်။ ဟေရှာယကလည်း ဗျာဒိတ်ကျမ်း၌ ဖော်ပြထားသော မဟာပြည့်တန်ဆာဖြစ်ပြီး၊ ကက်သလစ်အသင်းတော်လည်းဖြစ်သော တုရု (Tyrus) ၏ ပြည့်တန်ဆာအကြောင်း ပြောဆိုရာတွင်၊ သူမကို သရဖူဆောင်းမြို့ဟူ၍လည်း သတ်မှတ်ဖော်ပြသည်။</w:t>
      </w:r>
    </w:p>
    <w:p>
      <w:pPr>
        <w:pStyle w:val="ArticleScripture"/>
        <w:jc w:val="left"/>
      </w:pPr>
      <w:r>
        <w:rPr>
          <w:rFonts w:ascii="Myanmar Text" w:hAnsi="Myanmar Text" w:eastAsia="Myanmar Text" w:cs="Myanmar Text"/>
        </w:rPr>
        <w:t xml:space="preserve">ဤအရာသည် ရှေးကာလအစမှစ၍ အဟောင်းနွမ်းသက်တမ်းရှိသော သင်၏ ရွှင်လန်းမြူးထူးသော မြို့တော်ပင်လော။ သူ၏ကိုယ်ပိုင်ခြေတို့သည် သူ့ကို ဝေးလံရာသို့ တည်းခိုနေထိုင်ရန် သယ်ဆောင်သွားကြလိမ့်မည်။ </w:t>
      </w:r>
      <w:r>
        <w:rPr>
          <w:rFonts w:ascii="Segoe UI" w:hAnsi="Segoe UI" w:eastAsia="Segoe UI" w:cs="Segoe UI"/>
        </w:rPr>
        <w:t>تاج</w:t>
      </w:r>
      <w:r>
        <w:rPr>
          <w:rFonts w:ascii="Myanmar Text" w:hAnsi="Myanmar Text" w:eastAsia="Myanmar Text" w:cs="Myanmar Text"/>
        </w:rPr>
        <w:t>ဆောင်းသောမြို့၊ တုရုမြို့ကို ဆန့်ကျင်၍၊ အဘယ်သူသည် ဤအကြံအစည်ကို ချမှတ်သနည်း။ သူ၏ကုန်သည်တို့သည် မင်းသားများဖြစ်ကြ၏။ သူ၏ရောင်းဝယ်ဖောက်ကားသူတို့သည် မြေကြီးပေါ်ရှိ ဂုဏ်အသရေရှိသူများဖြစ်ကြ၏။ ဘုရားသခင်ထာဝရအရှင်၊ ကောင်းကင်ဗိုလ်ခြေအရှင်သည် ဤအမှုကို ကြံစည်တော်မူပြီ။ ထိုသို့ပြုတော်မူခြင်းမှာ ဘုန်းအသရေရှိသမျှ၏ မာနကို ညစ်ညူးစေရန်နှင့် မြေကြီးပေါ်ရှိ ဂုဏ်အသရေရှိသူ အပေါင်းတို့ကို မထီမဲ့မြင်ပြုခံရစေရန် ဖြစ်သည်။ ဟေရှာယ ၂၃:၇–၉။</w:t>
      </w:r>
    </w:p>
    <w:p>
      <w:pPr>
        <w:pStyle w:val="ArticleBody"/>
        <w:jc w:val="left"/>
      </w:pPr>
      <w:r>
        <w:rPr>
          <w:rFonts w:ascii="Myanmar Text" w:hAnsi="Myanmar Text" w:eastAsia="Myanmar Text" w:cs="Myanmar Text"/>
        </w:rPr>
        <w:t>ပုပ်ရဟန်းမင်းအာဏာစနစ်သည် “သရဖူဆောင်းမြို့တော်” ဖြစ်၏၊ အကြောင်းမူကား သုံးဖက်ပေါင်းစည်းမှုအပေါ် မိဖုရားတစ်ပါးအနေဖြင့် ထိုင်လျက် အုပ်စိုးရန် တောင်းဆိုသောသူမူကား အလွန်တကယ် သူမပင်ဖြစ်သောကြောင့်တည်း။</w:t>
      </w:r>
    </w:p>
    <w:p>
      <w:pPr>
        <w:pStyle w:val="ArticleScripture"/>
        <w:jc w:val="left"/>
      </w:pPr>
      <w:r>
        <w:rPr>
          <w:rFonts w:ascii="Myanmar Text" w:hAnsi="Myanmar Text" w:eastAsia="Myanmar Text" w:cs="Myanmar Text"/>
        </w:rPr>
        <w:t>သူမသည် မိမိကိုယ်ကို မည်မျှချီးမြှောက်ခဲ့၍ ဇိမ်ခံစွာ အသက်ရှင်ခဲ့သနည်း၊ ထိုမျှအတိုင်းပင် သူမအား ညှဉ်းဆဲခြင်းနှင့် ဝမ်းနည်းပူဆွေးခြင်းကို ပေးကြလော့။ အကြောင်းမူကား သူမသည် မိမိစိတ်နှလုံးထဲ၌၊ “ငါသည် မိဖုရားအဖြစ် ထိုင်နေ၏၊ မုဆိုးမမဟုတ်၊ ဝမ်းနည်းပူဆွေးခြင်းကိုလည်း အလျှင်းမတွေ့ရ” ဟု ဆိုသောကြောင့်ဖြစ်သည်။ ဗျာဒိတ်ကျမ်း ၁၈း၇။</w:t>
      </w:r>
    </w:p>
    <w:p>
      <w:pPr>
        <w:pStyle w:val="ArticleBody"/>
        <w:jc w:val="left"/>
      </w:pPr>
      <w:r>
        <w:rPr>
          <w:rFonts w:ascii="Myanmar Text" w:hAnsi="Myanmar Text" w:eastAsia="Myanmar Text" w:cs="Myanmar Text"/>
        </w:rPr>
        <w:t>ယေဇကျေလသည် တုရုအတွက် မိမိ၏ ငိုကြွေးမြည်တမ်းချက်၌၊ ပြည့်တန်ဆာမ၏ တရားစီရင်ခြင်းသည် “ပင်လယ်အလယ်၌” ပြီးမြောက်သွားသည်ဟု ဆိုခဲ့သည်။</w:t>
      </w:r>
    </w:p>
    <w:p>
      <w:pPr>
        <w:pStyle w:val="ArticleScripture"/>
        <w:jc w:val="left"/>
      </w:pPr>
      <w:r>
        <w:rPr>
          <w:rFonts w:ascii="Myanmar Text" w:hAnsi="Myanmar Text" w:eastAsia="Myanmar Text" w:cs="Myanmar Text"/>
        </w:rPr>
        <w:t>ထာဝရဘုရား၏ နှုတ်ကပတ်တော်သည် တဖန် ငါ့ထံသို့ ရောက်လာ၍ မိန့်တော်မူသည်ကား၊ ယခု လူသား၊ တုရုမြို့အတွက် ငိုကြွေးမြည်တမ်းခြင်းကို မြှောက်လော့။ … တာရှီးရှ်သင်္ဘောတို့သည် သင်၏ဈေးကွက်၌ သင်အကြောင်းကို သီချင်းဆိုကြ၏။ သင်သည် ပင်လယ်များ၏ အလယ်၌ ပြည့်စုံကြွယ်ဝလာ၍ အလွန်ဘုန်းအသရေကြီးမားစေခြင်းခံရ၏။ သင်၏ လှော်သမားတို့သည် သင့်ကို ရေနက်ကြီးများထဲသို့ ဆောင်ယူကြပြီ။ အရှေ့လေသည် သင့်ကို ပင်လယ်များ၏ အလယ်၌ ချိုးဖျက်လေပြီ။ ယေဇကျေလ ၂၇:၁၊ ၂၊ ၂၅၊ ၂၆။</w:t>
      </w:r>
    </w:p>
    <w:p>
      <w:pPr>
        <w:pStyle w:val="ArticleBody"/>
        <w:jc w:val="left"/>
      </w:pPr>
      <w:r>
        <w:rPr>
          <w:rFonts w:ascii="Myanmar Text" w:hAnsi="Myanmar Text" w:eastAsia="Myanmar Text" w:cs="Myanmar Text"/>
        </w:rPr>
        <w:t>“အရှေ့လေ” သည် သီရိမြို့၊ သရဖူတင်မြို့ဖြစ်သော တိုင်ယာ၏ ပြည့်တန်ဆာမိန်းမအပေါ် တရားစီရင်ခြင်းကို ဆောင်ကြဉ်းလာသောအရာဖြစ်ပြီး၊ “အရှေ့လေ” သည် အစ္စလာမ်၏ သင်္ကေတတစ်ခုဖြစ်သည်။ ဆယ်ပါးသော မင်းတို့က အစ္စလာမ်ကို ဆန့်ကျင်၍ ဆင်နွှဲသော စစ်ပွဲက နောက်ဆုံးနေ့ရက်များ၏ ပုပ်ရဟန်းမင်းအာဏာကို ဖျက်ဆီးပစ်သည်။ ဆယ်ပါးသော မင်းတို့သည် မိမိတို့ လှည့်ဖြားခံခဲ့ရကြောင်း သိမြင်လာခြင်းကလည်း သူတို့၏ နှလုံးသားများအတွင်း ကြောက်ရွံ့ခြင်းကို ဖြစ်ပေါ်စေသည်။</w:t>
      </w:r>
    </w:p>
    <w:p>
      <w:pPr>
        <w:pStyle w:val="ArticleScripture"/>
        <w:jc w:val="left"/>
      </w:pPr>
      <w:r>
        <w:rPr>
          <w:rFonts w:ascii="Myanmar Text" w:hAnsi="Myanmar Text" w:eastAsia="Myanmar Text" w:cs="Myanmar Text"/>
        </w:rPr>
        <w:t>တည်ရှိရာအရ လှပ၍ မြေကြီးတစ်ပြင်လုံး၏ ဝမ်းမြောက်ခြင်းဖြစ်သော အရာမှာ၊ မြောက်ဘက်တောင်စောင်းများပေါ်ရှိ ဇိအုန်တောင်၊ မဟာရှင်ဘုရင်၏ မြို့ဖြစ်၏။ ဘုရားသခင်သည် သူ၏ နန်းတော်များအတွင်း ခိုလှုံရာအဖြစ် သိမှတ်တော်မူခြင်းကို ခံရ၏။ အကြောင်းမူကား၊ ကြည့်လော့၊ ဘုရင်တို့သည် စုဝေးခဲ့ကြ၏။ သူတို့သည် အတူတကွ ဖြတ်သန်းသွားကြ၏။ သူတို့သည် မြင်ကြသောအခါ အံ့ဩမိကြ၏။ စိတ်မငြိမ်မသက် ဖြစ်ကြ၍ အလျင်အမြန် ထွက်ပြေးသွားကြ၏။ ထိုအရပ်၌ ကြောက်ရွံ့ခြင်းသည် သူတို့ကို ဖမ်းဆီးခဲ့၏။ ကလေးမွေးဖွားလျက်ရှိသော မိန်းမ၏ ဝေဒနာကဲ့သို့ နာကျင်မှုလည်း ရောက်လာ၏။ ကိုယ်တော်သည် အရှေ့လေဖြင့် တာရှစ်သင်္ဘောများကို ချိုးဖျက်တော်မူ၏။ ငါတို့သည် ကြားခဲ့ကြသကဲ့သို့၊ ဗိုလ်ခြေများ၏ ထာဝရဘုရား၏ မြို့တော်၌၊ ငါတို့၏ ဘုရားသခင်၏ မြို့တော်၌၊ ငါတို့သည် မြင်တွေ့ခဲ့ကြရ၏။ ဘုရားသခင်သည် ထိုမြို့ကို အစဉ်အမြဲ တည်မြဲစေတော်မူလိမ့်မည်။ ဆေလာ။ ဆာလံ ၄၈:၂–၈။</w:t>
      </w:r>
    </w:p>
    <w:p>
      <w:pPr>
        <w:pStyle w:val="ArticleBody"/>
        <w:jc w:val="left"/>
      </w:pPr>
      <w:r>
        <w:rPr>
          <w:rFonts w:ascii="Myanmar Text" w:hAnsi="Myanmar Text" w:eastAsia="Myanmar Text" w:cs="Myanmar Text"/>
        </w:rPr>
        <w:t>ကမ္ဘာလုံးဆိုင်ရာဝါဒီတို့သည် ယေရုရှလင်မြို့တော်ဖြင့် ကိုယ်စားပြုထားသော ဘုရားသခင်၏ နိုင်ငံတော်ကို မြင်ကြသော်လည်း၊ မိမိတို့၏ အကြီးအကဲအဖြစ် “ထို မြို့ကြီး” ဘာဗေလုန်ကို ရွေးချယ်ခဲ့ကြသည်။ ဘုရားသခင်သည် ထို မြို့ကြီးကို တရားစီရင်တော်မူသောအခါ၊ သူတို့ရွေးချယ်ခဲ့သော မြို့ကြီးသည် အစ္စလာမ် (အရှေ့လေ) က သူတို့အပေါ်သို့ ဆောင်ကြဉ်းလာသော စစ်ပွဲကြောင့် ပင်လယ်အလယ်၌ ချိုးဖျက်ခံရပြီဖြစ်ကြောင်းကို သိမြင်လာသဖြင့်၊ သူတို့သည် မိမိတို့ ပျက်စီးဆုံးရှုံးသွားကြပြီဟု အသိအမှတ်ပြုကာ ငိုကြွေးမြည်တမ်းကြသည်။ ထိုစစ်ပွဲသည် တဖြည်းဖြည်း ပိုမိုပြင်းထန်လာသော စစ်ပွဲဖြစ်၏၊ အကြောင်းမှာ ၎င်းသည် မီးဖွားဝေဒနာခံနေရသော မိန်းမတစ်ယောက်ကဲ့သို့ ဖြစ်သောကြောင့်တည်း။</w:t>
      </w:r>
    </w:p>
    <w:p>
      <w:pPr>
        <w:pStyle w:val="ArticleBody"/>
        <w:jc w:val="left"/>
      </w:pPr>
      <w:r>
        <w:rPr>
          <w:rFonts w:ascii="Myanmar Text" w:hAnsi="Myanmar Text" w:eastAsia="Myanmar Text" w:cs="Myanmar Text"/>
        </w:rPr>
        <w:t>သူတို့က ပုပ်ရဟန်းမင်းစနစ်အတွက် နှိပ်စက်ညှဉ်းပန်းခဲ့ကြသော ဘုရားသခင်၏နိုင်ငံတော်ကို ဒါန</w:t>
      </w:r>
      <w:r>
        <w:rPr>
          <w:rFonts w:ascii="Nirmala UI" w:hAnsi="Nirmala UI" w:eastAsia="Nirmala UI" w:cs="Nirmala UI"/>
        </w:rPr>
        <w:t>িয়</w:t>
      </w:r>
      <w:r>
        <w:rPr>
          <w:rFonts w:ascii="Myanmar Text" w:hAnsi="Myanmar Text" w:eastAsia="Myanmar Text" w:cs="Myanmar Text"/>
        </w:rPr>
        <w:t>ေလ အခန်းကြီး ၂ တွင် ကိုယ်စားပြုဖော်ပြထားပြီး၊ ထိုနေရာ၌ “ဤ [ကမ္ဘာလုံးဆိုင်ရာဝါဒီ] မင်းတို့၏နေ့ရက်များ၌” ဘုရားသခင်သည် မိမိ၏ ထာဝရနိုင်ငံတော်ကို တည်ထောင်တော်မူမည်ဟု ကျွန်ုပ်တို့အား အသိပေးထားသည်။</w:t>
      </w:r>
    </w:p>
    <w:p>
      <w:pPr>
        <w:pStyle w:val="ArticleScripture"/>
        <w:jc w:val="left"/>
      </w:pPr>
      <w:r>
        <w:rPr>
          <w:rFonts w:ascii="Myanmar Text" w:hAnsi="Myanmar Text" w:eastAsia="Myanmar Text" w:cs="Myanmar Text"/>
        </w:rPr>
        <w:t>ဤမင်းတို့၏လက်ထက်ကာလ၌ ကောင်းကင်ဘုံ၏ ဘုရားသခင်သည် မဖျက်ဆီးနိုင်သော နိုင်ငံတစ်နိုင်ငံကို တည်ထောင်တော်မူလိမ့်မည်။ ထိုနိုင်ငံကို အခြားလူမျိုးတစ်မျိုး၏ လက်သို့ အပ်နှံထားလိမ့်မည်မဟုတ်ဘဲ၊ ဤနိုင်ငံအပေါင်းတို့ကို ချိုးဖဲ့ဖျက်ဆီး၍ ကုန်စင်စေမည်။ ထိုနိုင်ငံသည် အစဉ်အမြဲ တည်နေလိမ့်မည်။ ဒံယေလ ၂:၄၄။</w:t>
      </w:r>
    </w:p>
    <w:p>
      <w:pPr>
        <w:pStyle w:val="ArticleBody"/>
        <w:jc w:val="left"/>
      </w:pPr>
      <w:r>
        <w:rPr>
          <w:rFonts w:ascii="Myanmar Text" w:hAnsi="Myanmar Text" w:eastAsia="Myanmar Text" w:cs="Myanmar Text"/>
        </w:rPr>
        <w:t>မ</w:t>
      </w:r>
      <w:r>
        <w:rPr>
          <w:rFonts w:ascii="Nirmala UI" w:hAnsi="Nirmala UI" w:eastAsia="Nirmala UI" w:cs="Nirmala UI"/>
        </w:rPr>
        <w:t>ిల్ల</w:t>
      </w:r>
      <w:r>
        <w:rPr>
          <w:rFonts w:ascii="Myanmar Text" w:hAnsi="Myanmar Text" w:eastAsia="Myanmar Text" w:cs="Myanmar Text"/>
        </w:rPr>
        <w:t>ာရေးတို့သည် မိမိတို့သည် “ဤမင်းတို့၏နေ့ရက်များ” အတွင်း၌ အသက်ရှင်နေကြသည်ဟု ယုံကြည်ခဲ့ကြသော်လည်း၊ ဗျာဒိတ်ကျမ်း အခန်းကြီး ၁၇ ၌ ဖော်ပြထားသော မင်းဆယ်ပါးသည် သမိုင်းအတွင်းသို့ မဝင်ရောက်သေးခဲ့ကြသည်။ အမှန်အားဖြင့်၊ ယခုမှသာ ၎င်းတို့သည် ထင်ရှားလာစပြုနေကြသည်။ မ</w:t>
      </w:r>
      <w:r>
        <w:rPr>
          <w:rFonts w:ascii="Nirmala UI" w:hAnsi="Nirmala UI" w:eastAsia="Nirmala UI" w:cs="Nirmala UI"/>
        </w:rPr>
        <w:t>ిల్ల</w:t>
      </w:r>
      <w:r>
        <w:rPr>
          <w:rFonts w:ascii="Myanmar Text" w:hAnsi="Myanmar Text" w:eastAsia="Myanmar Text" w:cs="Myanmar Text"/>
        </w:rPr>
        <w:t>ာရေးတို့သည် မှန်ကန်ခဲ့ကြသော်လည်း၊ ၎င်းတို့၏ ရူပါရုံမှာ ကန့်သတ်ချက်ရှိခဲ့သည်။ ဗျာဒိတ်ကျမ်း အခန်းကြီး ၁၇ နှင့် ၁၈ တို့၌ ဖော်ပြထားသော မင်းတို့၏နေ့ရက်များအတွင်း တည်ထောင်ခံရသော ဘုရားသခင်၏နိုင်ငံတော်သည် နောက်မိုး၏ကာလဖြစ်သည်။</w:t>
      </w:r>
    </w:p>
    <w:p>
      <w:pPr>
        <w:pStyle w:val="ArticleScripture"/>
        <w:jc w:val="left"/>
      </w:pPr>
      <w:r>
        <w:rPr>
          <w:rFonts w:ascii="Myanmar Text" w:hAnsi="Myanmar Text" w:eastAsia="Myanmar Text" w:cs="Myanmar Text"/>
        </w:rPr>
        <w:t>“အရာခပ်သိမ်းတို့သည် မိမိတို့ရှေ့၌ နီးကပ်စွာ ရောက်လျက်ရှိသော အကျပ်အတည်းကို အလွန်ပြင်းပြစွာ စောင့်မျှော်ကြည့်ရှုလျက်၊ မိမိတို့၏ အတွေးအစဉ်များကို ထိုအရာပေါ်သို့ ဆန့်တန်းထားကြသည်ကို ကျွန်ုပ်မြင်ရသည်။ ဣသရေလအမျိုး၏ အပြစ်များသည် တရားစီရင်ခြင်းသို့ ကြိုတင်သွားရမည်။ အပြစ်တစ်ခုချင်းစီကို သန့်ရှင်းရာဌာန၌ ဝန်ခံရမည်။ ထို့နောက် လုပ်ငန်းတော်သည် ဆက်လက်ရွေ့လျားမည်။ ယခုအချိန်၌ ထိုအမှုကို ပြုလုပ်ရမည်။ ဆင်းရဲဒုက္ခကာလ၌ ကျန်ရစ်သူများသည် ‘အကျွန်ုပ်၏ ဘုရားသခင်၊ အကျွန်ုပ်၏ ဘုရားသခင်၊ ကိုယ်တော်သည် အကျွန်ုပ်ကို အဘယ်ကြောင့် စွန့်ပစ်တော်မူသနည်း’ ဟု အော်ဟစ်ကြလိမ့်မည်။”</w:t>
      </w:r>
    </w:p>
    <w:p>
      <w:pPr>
        <w:pStyle w:val="ArticleScripture"/>
        <w:jc w:val="left"/>
      </w:pPr>
      <w:r>
        <w:rPr>
          <w:rFonts w:ascii="Myanmar Text" w:hAnsi="Myanmar Text" w:eastAsia="Myanmar Text" w:cs="Myanmar Text"/>
        </w:rPr>
        <w:t>“နောက်ဆုံးမိုးသည် သန့်ရှင်းစင်ကြယ်သောသူတို့အပေါ်သို့ လာလျက်ရှိ၏—ထိုအခါ အားလုံးသည် ယခင်ကဲ့သို့ပင် ထိုအရာကို လက်ခံရရှိကြလိမ့်မည်။”</w:t>
      </w:r>
    </w:p>
    <w:p>
      <w:pPr>
        <w:pStyle w:val="ArticleScripture"/>
        <w:jc w:val="left"/>
      </w:pPr>
      <w:r>
        <w:rPr>
          <w:rFonts w:ascii="Myanmar Text" w:hAnsi="Myanmar Text" w:eastAsia="Myanmar Text" w:cs="Myanmar Text"/>
        </w:rPr>
        <w:t>“ကောင်းကင်တမန်လေးပါးသည် လွှတ်ပေးသောအခါ ခရစ်တော်သည် မိမိ၏နိုင်ငံတော်ကို တည်ထောင်တော်မူလိမ့်မည်။ မိမိတို့တတ်နိုင်သမျှ အရာခပ်သိမ်းကို ဆောင်ရွက်လျက်ရှိသောသူများမှတစ်ပါး မည်သူမျှ နောက်မိုးကို မခံရကြ။ ခရစ်တော်သည် ကျွန်ုပ်တို့ကို ကူညီတော်မူမည်။ ဘုရားသခင်၏ ကျေးဇူးတော်အားဖြင့်၊ ယေရှု၏အသွေးတော်အားဖြင့် လူအားလုံးသည် အောင်မြင်ကျော်လွှားသူများ ဖြစ်နိုင်ကြသည်။ ကောင်းကင်လောကတစ်ခုလုံးသည် ဤအမှုတော်ကို စိတ်ဝင်စားလျက်ရှိသည်။ ကောင်းကင်တမန်များလည်း စိတ်ဝင်စားလျက်ရှိကြသည်။” Spalding and Magan, 3.</w:t>
      </w:r>
    </w:p>
    <w:p>
      <w:pPr>
        <w:pStyle w:val="ArticleBody"/>
        <w:jc w:val="left"/>
      </w:pPr>
      <w:r>
        <w:rPr>
          <w:rFonts w:ascii="Myanmar Text" w:hAnsi="Myanmar Text" w:eastAsia="Myanmar Text" w:cs="Myanmar Text"/>
        </w:rPr>
        <w:t>နောက်မိုးကာလတွင်၊ “ဤမင်းတို့၏နေ့ရက်များ၌” ခရစ်တော်သည် မိမိ၏နိုင်ငံတော်ကို တည်ထောင်တော်မူသော အချိန်၌ ကောင်းကင်တမန်တို့သည် လေဝင်လေထွက်လေးပါးကို လွှတ်ကြလေသည်။ နောက်မိုးသည် တဖြည်းဖြည်း တိုးတက်သွားသော အရာဖြစ်ပြီး၊ တတိယအမင်္ဂလာသည် သမိုင်းထဲသို့ ဝင်ရောက်လာသော ၂၀၀၁ ခုနှစ်၊ စက်တင်ဘာ ၁၁ ရက်နေ့တွင် စတင်၍ ပက်ဖြန်းလာခဲ့သော်လည်း၊ လူမျိုးတို့၏ အမျက်ဒေါသထွက်ပေါ်ခြင်းကို ချက်ချင်းပင် တားဆီးထိန်းချုပ်ထားခဲ့သည်။ ထိုအရာသည် ပြင်းထန်မှုအရ တိုးမြင့်သွားလျက်၊ အမေရိကန်ပြည်ထောင်စု၌ တနင်္ဂနွေနေ့ဥပဒေ ပေါ်ပေါက်လာသောအခါ အမျိုးသားပျက်စီးခြင်းကို ဖြစ်ပေါ်စေသည်အထိ ဆက်လက်တက်ကြွလာသည်။ ထို့နောက် ထိုတိုးမြင့်လာသော တရားစီရင်ခြင်းသည် အခြားနိုင်ငံတစ်နိုင်ငံချင်းစီက အမေရိကန်ပြည်ထောင်စု၏ စံနမူနာကို လိုက်နာကြသဖြင့်၊ ထိုနိုင်ငံများလည်း ထိုတူညီသော တရားစီရင်ခြင်းများကို ခံစားရကြမည်ဖြစ်ရာ ဆက်လက်သွားလေသည်။ ထိုအရာသည် စမ်းသပ်ခွင့်ကာလပိတ်သိမ်းချိန်တိုင်အောင် တိုးမြင့်သွားသည်။ ထိုအရာသည် ဝေဒနာခံရသော မိန်းမတစ်ဦးကဲ့သို့ တဖြည်းဖြည်း ဆက်လက်တိုးတက်သွားသည်။</w:t>
      </w:r>
    </w:p>
    <w:p>
      <w:pPr>
        <w:pStyle w:val="ArticleBody"/>
        <w:jc w:val="left"/>
      </w:pPr>
      <w:r>
        <w:rPr>
          <w:rFonts w:ascii="Myanmar Text" w:hAnsi="Myanmar Text" w:eastAsia="Myanmar Text" w:cs="Myanmar Text"/>
        </w:rPr>
        <w:t>နောက်လာမည့် ဆောင်းပါးတွင် ခုနစ်ပါးထဲမှ ရှစ်မြောက်ဖြစ်သူကို ဆက်လက်ဆင်ခြင်သုံးသပ်သွားမည်။</w:t>
      </w:r>
    </w:p>
    <w:p>
      <w:pPr>
        <w:pStyle w:val="ArticleScripture"/>
        <w:jc w:val="left"/>
      </w:pPr>
      <w:r>
        <w:rPr>
          <w:rFonts w:ascii="Myanmar Text" w:hAnsi="Myanmar Text" w:eastAsia="Myanmar Text" w:cs="Myanmar Text"/>
        </w:rPr>
        <w:t>“သမ္မာတရားကို ဝန်ခံပြောဆိုသောသူတို့သည် စာတန်ကို အမှုထမ်းလျက်ရှိသရွေ့၊ သူ၏ ငရဲဆန်သော အမှောင်ရိပ်သည် ဘုရားသခင်နှင့် ကောင်းကင်အကြောင်းတို့ကို သူတို့မြင်နိုင်သော အမြင်ကို ဖြတ်တောက်ပိတ်ဆို့လိမ့်မည်။ သူတို့သည် မိမိတို့၏ ပထမချစ်ခြင်းမေတ္တာကို ဆုံးရှုံးသွားသောသူတို့ကဲ့သို့ ဖြစ်ကြလိမ့်မည်။ ထာဝရနှင့်ဆိုင်သော အမှန်တရားများကို သူတို့ မမြင်နိုင်ကြ။ ဘုရားသခင်သည် ငါတို့အတွက် ပြင်ဆင်ထားသောအရာကို ဇက္ခရိအနာဂတ္တိကျမ်း အခန်းကြီး ၃ နှင့် ၄၊ နှင့် ၄:၁၂–၁၄ တွင် ကိုယ်စားပြုဖော်ပြထားသည်— ‘ထို့နောက် ငါသည် တဖန် ပြန်ဖြေ၍ သူ့အား မေးလျှင်၊ ရွှေပြွန်နှစ်ခုပေါင်းမှတစ်ဆင့် မိမိတို့ထဲမှ ရွှေဆီကို လောင်းထုတ်နေသော ဤ သံလွင်ခက်နှစ်ခက်ကား အဘယ်နည်းဟု ဆို၏။ ထိုသူကလည်း ငါ့အား ပြန်ပြော၍၊ ဤအရာတို့သည် အဘယ်အရာဖြစ်သည်ကို သင်မသိသလောဟု ဆို၏။ ငါကလည်း၊ အရှင်၊ မသိပါဟု ဆို၏။ ထို့နောက် သူက၊ ဤသူတို့သည် မြေတပြင်လုံး၏ အရှင်ထံ၌ ရပ်နေသော လိမ်းအပ်ခြင်းခံရသောသူ နှစ်ပါးဖြစ်သည်ဟု ဆို၏။’</w:t>
      </w:r>
    </w:p>
    <w:p>
      <w:pPr>
        <w:pStyle w:val="ArticleScripture"/>
        <w:jc w:val="left"/>
      </w:pPr>
      <w:r>
        <w:rPr>
          <w:rFonts w:ascii="Myanmar Text" w:hAnsi="Myanmar Text" w:eastAsia="Myanmar Text" w:cs="Myanmar Text"/>
        </w:rPr>
        <w:t>“ထာဝရဘုရားသည် အရင်းအမြစ်များနှင့် ပြည့်စုံတော်မူ၏။ ကိုယ်တော်၌ ထောက်ပံ့နိုင်သော နည်းလမ်းများ ချို့တဲ့ခြင်း မရှိ။ ယင်းသည် ကျွန်ုပ်တို့၏ ယုံကြည်ခြင်းနည်းပါးမှု၊ လောကီဆန်မှု၊ ပေါ့ပေါ့ပါးပါးပြောဆိုတတ်မှု၊ ကျွန်ုပ်တို့၏ စကားပြောဆိုမှု၌ ဖော်ထုတ်လျက်ရှိသော မယုံကြည်မှုတို့ကြောင့်သာဖြစ်၍ အမှောင်ရိပ်များသည် ကျွန်ုပ်တို့ကို ဝန်းရံစုဝေးလာကြသည်။ ခရစ်တော်သည် နှုတ်ကပတ်တော်၌ဖြစ်စေ၊ စရိုက်လက္ခဏာ၌ဖြစ်စေ၊ အလွန်နှစ်သက်ဖွယ်ကောင်းတော်မူသောအရှင်၊ လူတစ်သောင်းထဲတွင် အထင်ရှားဆုံးသောအရှင်အဖြစ် မဖော်ပြခြင်းခံရပေ။ စိတ်ဝိညာဉ်သည် အချည်းနှီးသောအရာသို့ ကိုယ်ကိုမြှောက်တင်ရန်သာ ကျေနပ်နေသောအခါ၊ ထာဝရဘုရား၏ ဝိညာဉ်တော်သည် ထိုစိတ်ဝိညာဉ်အတွက် အနည်းငယ်သာ လုပ်ဆောင်နိုင်တော်မူ၏။ ကျွန်ုပ်တို့၏ အမြင်တိုတောင်းသော မျက်စိသည် အရိပ်ကိုသာ မြင်ရပြီး၊ ထိုအရိပ်အလွန်ဘက်၌ ရှိသော ဘုန်းအသရေကို မမြင်နိုင်ပေ။ ကောင်းကင်တမန်တို့သည် မြေကြီးမျက်နှာပြင်တစ်လျှောက်လုံးသို့ ပြေးထွက်ကာ မိမိသွားရာလမ်းကြောင်းတစ်လျှောက် ဖျက်ဆီးခြင်းနှင့် သေခြင်းကို ဆောင်ယူလာရန် ချိုးဖောက်လွတ်မြောက်ချင်သော ဒေါသထွက်သော မြင်းတစ်ကောင်အဖြစ် ပုံဆောင်ထားသော လေထုလေးမျိုးကို ထိန်းထားလျက်ရှိကြသည်။</w:t>
      </w:r>
    </w:p>
    <w:p>
      <w:pPr>
        <w:pStyle w:val="ArticleScripture"/>
        <w:jc w:val="left"/>
      </w:pPr>
      <w:r>
        <w:rPr>
          <w:rFonts w:ascii="Myanmar Text" w:hAnsi="Myanmar Text" w:eastAsia="Myanmar Text" w:cs="Myanmar Text"/>
        </w:rPr>
        <w:t>“ထာဝရလောက၏ အစွန်းနားအရပ်၌ပင် ကျွန်ုပ်တို့ အိပ်စက်နေကြမည်လော။ ကျွန်ုပ်တို့သည် ထုံထိုင်း၍ အေးစက်ကာ သေကောင်ကဲ့သို့ ဖြစ်နေကြမည်လော။ အို၊ ဘုရားသခင်၏ ဝိညာဉ်တော်နှင့် အသက်ရှူသက်ကို ကိုယ်တော်၏လူမျိုးအတွင်းသို့ မှုတ်သွင်းတော်မူ၍၊ သူတို့သည် မိမိတို့၏ခြေထောက်ပေါ်၌ ရပ်တည်ကာ အသက်ရှင်နိုင်ကြပါစေဟု ကျွန်ုပ်တို့၏ အသင်းတော်များအတွင်း၌ ရှိစေခြင်းငှာ မည်မျှလိုလားကြသနည်း။ လမ်းသည် ကျဉ်းမြောင်းပြီး တံခါးသည် ကျဉ်းကြပ်ကြောင်းကို ကျွန်ုပ်တို့ မြင်ရမည်ဖြစ်သည်။ သို့သော်လည်း ကျွန်ုပ်တို့သည် ထိုကျဉ်းကြပ်သော တံခါးကို ဖြတ်သန်းဝင်ရောက်သည့်အခါ၊ ၎င်း၏ ကျယ်ဝန်းမှုမှာ အကန့်အသတ်မရှိပေ။”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ဒံယေလစာအုပ် - အမှတ်ငါးဆယ့်ကိုး</dc:title>
  <dc:subject>ယုဒအနွယ်၏ခြင်္သေ့က ဖွင့်လှစ်တော်မူသော နောက်ဆုံး ပရောဖက်ပြုချက်ဆိုင်ရာ လျှို့ဝှက်ချက်၏ အဆုံးသတ်ထင်ရှားဖော်ပြခြင်း</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