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ဒန်နီယေလကျမ်း - အမှတ် ခြောက်ဆယ့်နှစ်</w:t>
      </w:r>
    </w:p>
    <w:p>
      <w:pPr>
        <w:pStyle w:val="ArticleSubtitle"/>
        <w:jc w:val="left"/>
      </w:pPr>
      <w:r>
        <w:rPr>
          <w:rFonts w:ascii="Myanmar Text" w:hAnsi="Myanmar Text" w:eastAsia="Myanmar Text" w:cs="Myanmar Text"/>
        </w:rPr>
        <w:t>ဝီလျံ မီလာ၏ ပရောဖက်ပြုသော ရူပါရုံတွင် ပါဝင်သော ရတနာများကို ထုတ်ဖော်ပြသခြင်း — ‘ကြီးမားသော အလင်း’ မှ အက်ဒဗင်တစ်ဝါဒ၏ လွဲချော်သွားမှုကို ဝေဖန်ဆန်းစစ်ခြင်းနှင့် မှန်ကန်သော အခြေခံအုတ်မြစ်များသို့ ပြန်လည်ရောက်ရှိရန် ခေါ်ဆိုခြင်း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2024-01-26</w:t>
      </w:r>
    </w:p>
    <w:p>
      <w:pPr>
        <w:pStyle w:val="ArticleBody"/>
        <w:jc w:val="left"/>
      </w:pPr>
      <w:r>
        <w:rPr>
          <w:rFonts w:ascii="Myanmar Text" w:hAnsi="Myanmar Text" w:eastAsia="Myanmar Text" w:cs="Myanmar Text"/>
        </w:rPr>
        <w:t>ဝီလျံ မီလာ၏ အိပ်မက်ထဲမှ ကျောက်မြတ်ရတနာများသည် မီလာရေးတို့၏ သမိုင်း၌ ထိုရတနာများ တောက်ပခဲ့သည့်အလင်းထက် ဆယ်ဆ ပိုမိုတောက်ပလာမည်။ မီလာရေးတို့၏ သမိုင်းကာလအတွင်း တိုးပွားပေးခံရသော အသိပညာအပေါ် သူတို့၏ နားလည်မှုမှာ မှန်ကန်ခဲ့သော်လည်း မပြည့်စုံသေးခဲ့သည်။ သူတို့၏ နားလည်မှုကို ပိုမိုတိကျသော သမိုင်းဆိုင်ရာ အခြေအနေထဲတွင် ထည့်သွင်းထားသောအခါ၊ ၎င်းသည် ပို၍လေးနက်သော အကျိုးဆက်များကို ဖော်ထုတ်ပေးသည်။ အကြောင်းမှာ ၎င်းသည် ရတနာများဖြင့် ကိုယ်စားပြုထားသော ပရောဖက်ပြုသမ္မာတရားများကို ချဲ့ထွင်ပေးသည့်အပြင်၊ နောက်ဆုံးသောကာလ၏ အပျိုကညာဆယ်ဦးအတွက် စမ်းသပ်မှုကိုလည်း ဖြစ်ပေါ်စေသောကြောင့်ဖြစ်သည်။ မီလာရေးတို့၏ နားလည်မှုကို ရှေ့ဆောင်ဇယားနှစ်စောင် (1843 နှင့် 1850) ပေါ်တွင် ကိုယ်စားပြုဖော်ပြထားသည်။ ဇယားနှစ်စောင်စလုံးသည် ဟဗက္ကုတ် အခန်းကြီး ၂ တွင် ပရောဖက်ပြုထားသော ဇယားများ၏ ပြည့်စုံခြင်းတစ်ရပ်ဖြစ်ခဲ့ပြီး၊ ထိုဇယားများသည် ဟဗက္ကုတ်ကျမ်း၏ ပြည့်စုံခြင်းဖြစ်ကြောင်းလည်းကောင်း၊ ထို့ပြင် ထိုသမ္မာတရားများကိုယ်တိုင်သည် အက်ဒ်ဗင့်ဝါဒ၏ အခြေခံသမ္မာတရားများဖြစ်ကြောင်းလည်းကောင်းကို ပရောဖက်ပြုခြင်း၏ ဝိညာဉ်တော်က ထိုသို့အဖြစ် သတ်မှတ်ဖော်ပြခဲ့သည်။</w:t>
      </w:r>
    </w:p>
    <w:p>
      <w:pPr>
        <w:pStyle w:val="ArticleBody"/>
        <w:jc w:val="left"/>
      </w:pPr>
      <w:r>
        <w:rPr>
          <w:rFonts w:ascii="Myanmar Text" w:hAnsi="Myanmar Text" w:eastAsia="Myanmar Text" w:cs="Myanmar Text"/>
        </w:rPr>
        <w:t>၁၈၄၄ ခုနှစ်၊ အောက်တိုဘာ ၂၂ ရက်၏ ကြီးမားသောစိတ်ပျက်ခြင်းနောက်ပိုင်းတွင်၊ မီလာရိုက်များသည် ကောင်းကင်ဗိမာန်တော်နှင့် ဗိမာန်တော်ဆိုင်ရာသမ္မာတရားများကို နားလည်သဘောပေါက်ခြင်းသို့ ဦးဆောင်ခံရကြသဖြင့်၊ အခြေခံသမ္မာတရားအချို့အပေါ်ရှိ နားလည်မှုသည် ဘုန်းအသရေ၌ တိုးပွားလာခဲ့သည်။ သို့သော် ၁၈၅၆ ခုနှစ်တွင် အက်ဒဗင်တစ်ဝါဒသည် လာအိုဒိကေအခြေအနေသို့ ကူးပြောင်းသွားခြင်းနှင့်၊ ၁၈၆၃ ခုနှစ်တွင် “ခုနစ်ကာလ” ကို အပြီးသတ်ပယ်ချခဲ့ခြင်းတို့ကြောင့်၊ သူတို့သည် လာအိုဒိကေ၏ တောကန္တာရထဲသို့ ဝင်ရောက်သွားကြသည်။ ၁၈၅၀ ပြည့်လွန်နှစ်များနောက်ပိုင်းမှစ၍ အက်ဒဗင်တစ်ဝါဒမှတစ်ဆင့် ထင်ရှားအရေးပါသော သမ္မာတရားတစ်ခုမျှ မဖော်ထုတ်လာခဲ့ပေ။ သင်သည် ထိုဆိုချက်ကို သံသယရှိပါက၊ အဘယ်ကြောင့် ထိုဆိုချက်သည် မမှန်ကန်သည်ကို ဖော်ပြပါ။</w:t>
      </w:r>
    </w:p>
    <w:p>
      <w:pPr>
        <w:pStyle w:val="ArticleBody"/>
        <w:jc w:val="left"/>
      </w:pPr>
      <w:r>
        <w:rPr>
          <w:rFonts w:ascii="Myanmar Text" w:hAnsi="Myanmar Text" w:eastAsia="Myanmar Text" w:cs="Myanmar Text"/>
        </w:rPr>
        <w:t>မီလ်လာရေးတို့သည် ဒံယေလအခန်းကြီး ၂ ကို နားလည်ရာတွင် မှန်ကန်ခဲ့ကြသော်လည်း၊ ၎င်းတို့၏ နားလည်ချက်မှာ ကန့်သတ်ချက်ရှိနေခဲ့သည်။ အက်ဒ်ဗင်တစ်ဝါဒသည် မီလ်လာရေးတို့၏ နားလည်ချက်ထက် မကျော်လွန်ခဲ့ချေ။ ယနေ့တွင် ဒံယေလအခန်းကြီး ၂ ၌ ကိုယ်စားပြုထားသော နိုင်ငံတော် ရှစ်ပါးလုံးကို မြင်နိုင်သကဲ့သို့၊ နေဗုခဒ်နေဇာ၏ အိပ်မက်၏ လျှို့ဝှက်ချက်ကို နားလည်ရန် ဒံယေလ ဆုတောင်းခဲ့ခြင်း၏ သင်္ကေတအဓိပ္ပါယ်ကိုလည်း မြင်နိုင်သည်။ ထိုလျှို့ဝှက်ချက်သည် နောက်ဆုံး ပရောဖက်ပြုချက်ဆိုင်ရာ လျှို့ဝှက်ချက်ကို ကိုယ်စားပြုသည် (ပရောဖက်အားလုံးသည် နောက်ဆုံးကာလများကို ဖော်ထုတ်ညွှန်ပြနေကြသည်)၊ ထိုနောက်ဆုံး ပရောဖက်ပြုချက်ဆိုင်ရာ လျှို့ဝှက်ချက်ကို ယောဟန်က “ယေရှုခရစ်တော်၏ ဗျာဒိတ်တော်” ဟု သတ်မှတ်ဖော်ပြထားသည်။ “အချိန်သည် နီးကပ်လာပြီ” ဟူသောအခါ၊ စမ်းသပ်ကာလ ပိတ်သိမ်းမည့်အချိန်မတိုင်မီ တစ်ဆင့်အလို၌ပင်၊ ထိုလျှို့ဝှက်ချက်သည် တံဆိပ်ဖွင့်ခြင်းခံရသည်၊ ထိုလျှို့ဝှက်ချက်သည် ယခုအခါ မြင်လိုရွေးချယ်သူတို့အတွက် တံဆိပ်ဖွင့်လျက်ရှိနေပြီဖြစ်သည်။</w:t>
      </w:r>
    </w:p>
    <w:p>
      <w:pPr>
        <w:pStyle w:val="ArticleBody"/>
        <w:jc w:val="left"/>
      </w:pPr>
      <w:r>
        <w:rPr>
          <w:rFonts w:ascii="Myanmar Text" w:hAnsi="Myanmar Text" w:eastAsia="Myanmar Text" w:cs="Myanmar Text"/>
        </w:rPr>
        <w:t>ဒန်ယေလကျမ်း၌ ဖော်ပြထားသော “the daily” အပေါ် မီလာရိုက်တို့၏ နားလည်ချက်ကို ဗျာဒိတ်တော်အားဖြင့် မှန်ကန်သည်ဟု အတည်ပြုခဲ့သော်လည်း၊ ၁၉၀၁ ခုနှစ်အထိရောက်သောအခါ အက်ဒ်ဗင်တစ်ဝါဒသည် ထိုအခြေခံသမ္မာတရားကို ငြင်းပယ်သည့် လုပ်ငန်းစဉ်တစ်ရပ်ကို စတင်ခဲ့ပြီး၊ ၁၉၃၀ ပြည့်လွန်နှစ်များတွင် အက်ဒ်ဗင်တစ်ဝါဒသည် “the daily” သည် ခရစ်တော်၏ သန့်ရှင်းရာဌာန အမှုတော်၏ အချို့သော အစိတ်အပိုင်းတစ်ရပ်ကို ကိုယ်စားပြုသည်ဟု ဆိုသော ရှေးပရိုတက်စတင့်အမြင်သို့ ပြန်လည်လှည့်သွားခဲ့သည်။ ထိုစာတန်ဆန်သော အမြင်သည် “ကောင်းကင်မှ နှင်ထုတ်ခံခဲ့ရသော ကောင်းကင်တမန်များ” ထံမှ လာသည်ဟု ပရောဖက်ပြုခြင်း၏ ဝိညာဉ်တော်က ဆိုထားသည်။ ယနေ့တွင် “the daily” အပေါ် မှန်ကန်သော မီလာရိုက်အမြင်ကို သာသနာမဲ့ဝါဒ၏ သင်္က</w:t>
      </w:r>
      <w:r>
        <w:rPr>
          <w:rFonts w:ascii="Nirmala UI" w:hAnsi="Nirmala UI" w:eastAsia="Nirmala UI" w:cs="Nirmala UI"/>
        </w:rPr>
        <w:t>േത</w:t>
      </w:r>
      <w:r>
        <w:rPr>
          <w:rFonts w:ascii="Myanmar Text" w:hAnsi="Myanmar Text" w:eastAsia="Myanmar Text" w:cs="Myanmar Text"/>
        </w:rPr>
        <w:t>အဖြစ်သာမက၊ သမ္မာတရားကို မချစ်သောသူတို့အပေါ် ပြင်းထန်သော လှည့်ဖြားခြင်းကို ရောက်စေသော အက်ဒ်ဗင်တစ်ဝါဒ၏ ပုန်ကန်မှု၏ သင်္က</w:t>
      </w:r>
      <w:r>
        <w:rPr>
          <w:rFonts w:ascii="Nirmala UI" w:hAnsi="Nirmala UI" w:eastAsia="Nirmala UI" w:cs="Nirmala UI"/>
        </w:rPr>
        <w:t>േത</w:t>
      </w:r>
      <w:r>
        <w:rPr>
          <w:rFonts w:ascii="Myanmar Text" w:hAnsi="Myanmar Text" w:eastAsia="Myanmar Text" w:cs="Myanmar Text"/>
        </w:rPr>
        <w:t>အဖြစ်လည်း တွေ့မြင်နိုင်သည်။</w:t>
      </w:r>
    </w:p>
    <w:p>
      <w:pPr>
        <w:pStyle w:val="ArticleBody"/>
        <w:jc w:val="left"/>
      </w:pPr>
      <w:r>
        <w:rPr>
          <w:rFonts w:ascii="Myanmar Text" w:hAnsi="Myanmar Text" w:eastAsia="Myanmar Text" w:cs="Myanmar Text"/>
        </w:rPr>
        <w:t>မီလာရိုက်တို့သည် နှစ်ပေါင်း နှစ်ထောင်သုံးရာ၏ ကုန်ဆုံးချိန်အတွက် မှန်ကန်သော နေ့ရက်သို့ ဦးဆောင်ခြင်းခံခဲ့ရကြပြီး၊ မဟာစိတ်ပျက်ခြင်းကြီးနောက် ချက်ချင်းတွင် အဒ်ဗင်တစ်ဝါဒသည် ထိုပရောဖက်ပြုချက်နှင့် ဆက်နွယ်သော ပိုမိုတိုးပွားသည့် အလင်းကို အသိအမှတ်ပြုခဲ့သည်။ သို့သော် 1856 ခုနှစ်မှ 1863 ခုနှစ်အတွင်း၊ ထို့အပြင် ယနေ့တိုင်အောင်ပင်၊ သူတို့သည် “ခုနစ်ကာလ” ကို ပယ်ချခဲ့ကြသဖြင့်၊ မိမိတို့၏ ဗဟိုမဏ္ဍိုင်နှင့် အခြေခံအုတ်မြစ်ဟု သူတို့ဆိုသော အယူဝါဒမှ တိုးတက်လာသော အလင်းကို မတွေ့မြင်ခဲ့ကြပေ။ ယနေ့တွင် “ခုနစ်ကာလ” ကို (မြင်လိုစိတ်ရှိသူတို့အတွက်) နှစ်ပေါင်း နှစ်ထောင်သုံးရာပရောဖက်ပြုချက်၏ ကာလအပိုင်းအခြားတိုင်းနှင့် တိုက်ရိုက်ဆက်နွယ်လျက်ရှိသည်ဟု မြင်နိုင်သည်။</w:t>
      </w:r>
    </w:p>
    <w:p>
      <w:pPr>
        <w:pStyle w:val="ArticleBody"/>
        <w:jc w:val="left"/>
      </w:pPr>
      <w:r>
        <w:rPr>
          <w:rFonts w:ascii="Myanmar Text" w:hAnsi="Myanmar Text" w:eastAsia="Myanmar Text" w:cs="Myanmar Text"/>
        </w:rPr>
        <w:t>ပထမဆုံး လေးဆယ့်ကိုးနှစ်သည် ခုနစ်နှစ်တစ်ကြိမ် မြေကိုအနားယူစေသော လည်ပတ်မှုကို ခုနစ်ကြိမ် ထပ်ခါတလဲလဲ ဖြစ်ပေါ်စေခြင်းကို ကိုယ်စားပြုသည်။ လေးရာကိုးဆယ်နှစ်သည် ရှေးဣသရေလအတွက် စမ်းသပ်ကာလတစ်ရပ်သာမက၊ မြေကိုအနားယူခွင့်ပြုရန် ပေးထားသော ပညတ်တော်ကို ပုန်ကန်လွန်ကျူးခြင်းက မည်မျှနှစ်ကြာ ဖြစ်ပေါ်မည်ကိုလည်း ဖော်ထုတ်ပြသသည်။ ထိုပုန်ကန်လွန်ကျူးမှုကြောင့် မြေသည် အနားမယူနိုင်အောင် တားဆီးခံရသော စုစုပေါင်း နှစ်ပေါင်းခုနစ်ဆယ် ပြည့်မီလာမည်ဖြစ်သည် (ထိုပုန်ကန်လွန်ကျူးမှုအတွက် သိမ်းသွားခြင်းကာလလည်း ထိုနှစ်ပေါင်းခုနစ်ဆယ်ပင် ဖြစ်သည်)။ ခရစ်တော်သည် ပဋိညာဉ်တော်ကို အတည်ပြုခဲ့သော ထိုသီတင်းပတ်ကို လက်ဝါးကပ်တိုင်တိုင်အောင် သုံးနှစ်ခွဲနှင့် လက်ဝါးကပ်တိုင်နောက်ပိုင်း သုံးနှစ်ခွဲဟူ၍ ဖွဲ့စည်းထားသည်။ ထိုသီတင်းပတ်အတွင်း ခရစ်တော်သည် လူအပေါင်းတို့ကို စုသိမ်းလျက်ရှိတော်မူခဲ့၏၊ အကြောင်းမူကား ကိုယ်တော်သည် မိမိကို မြှောက်တင်ခြင်းခံရလျှင် လူအပေါင်းတို့ကို စုသိမ်းမည်ဟု မိန့်တော်မူခဲ့သောကြောင့် ဖြစ်သည်။</w:t>
      </w:r>
    </w:p>
    <w:p>
      <w:pPr>
        <w:pStyle w:val="ArticleScripture"/>
        <w:jc w:val="left"/>
      </w:pPr>
      <w:r>
        <w:rPr>
          <w:rFonts w:ascii="Myanmar Text" w:hAnsi="Myanmar Text" w:eastAsia="Myanmar Text" w:cs="Myanmar Text"/>
        </w:rPr>
        <w:t>ယခုအခါ ဤလောက၏တရားစီရင်ခြင်း ဖြစ်၏။ ယခုအခါ ဤလောက၏မင်းသားကို နှင်ထုတ်ခြင်းခံရမည်။ ထို့ပြင် ငါသည် မြေကြီးမှ မြှောက်တင်ခြင်းခံရလျှင် လူအပေါင်းတို့ကို ငါ့ထံသို့ ဆွဲဆောင်မည်။ ယောဟန် ၁၂:၃၁၊ ၃၂။</w:t>
      </w:r>
    </w:p>
    <w:p>
      <w:pPr>
        <w:pStyle w:val="ArticleBody"/>
        <w:jc w:val="left"/>
      </w:pPr>
      <w:r>
        <w:rPr>
          <w:rFonts w:ascii="Myanmar Text" w:hAnsi="Myanmar Text" w:eastAsia="Myanmar Text" w:cs="Myanmar Text"/>
        </w:rPr>
        <w:t>ခရစ်တော်သည် ပဋိညာဉ်ကို အတည်ပြု၍ လူတို့ကို မိမိထံသို့ စုဝေးစေတော်မူခဲ့သော နှစ်ပေါင်းနှစ်ထောင့်ငါးရာနှစ်ဆယ်သော ကာလသည်၊ ပဋိညာဉ်နှင့်ဆိုင်သော ကိုယ်တော်၏ အငြင်းပွားခြင်းကြောင့် ဘုရားသခင်က ကိုယ်တော်ကို ပုန်ကန်သော မိမိလူမျိုးကို ပျံ့နှံ့စေတော်မူခဲ့သော နှစ်ပေါင်းနှစ်ထောင့်ငါးရာနှစ်ဆယ်ကို ကိုယ်စားပြုသည်။ ဣသရေလ မြောက်နိုင်ငံအပေါ် ဆောင်ရွက်ခံရသော “ခုနစ်ကာလ” သည်၊ ဘီစီ 723 တွင် စတင်၍ 1798 တွင် အဆုံးသတ်သော နှစ်ပေါင်းနှစ်ထောင့်ငါးရာနှစ်ဆယ်ကြာ ပျံ့နှံ့ခြင်းကို ကိုယ်စားပြုသည်။ 538 ခုနှစ်သည် ထိုကာလနှစ်ခုကို ပိုင်းခြားပေးပြီး၊ တစ်ဆက်တည်းဖြစ်သော နှစ်ပေါင်းတစ်ထောင့်နှစ်ရာခြောက်ဆယ်စီရှိ ကာလနှစ်ခုကို ဖြစ်ပေါ်စေသည်။ ပထမကာလသည် အယူမှားဘုရားကိုးကွယ်မှုကြောင့် သန့်ရှင်းရာဌာနနှင့် တပ်အစုအဝေးတို့ နင်းချေခြင်းခံရခြင်းကို ကိုယ်စားပြု၍၊ ဒုတိယကာလသည် ပုပ်ရဟန်းအာဏာစနစ်ကြောင့် ဆောင်ရွက်ခဲ့သော နင်းချေခြင်းကို ကိုယ်စားပြုသည်။</w:t>
      </w:r>
    </w:p>
    <w:p>
      <w:pPr>
        <w:pStyle w:val="ArticleBody"/>
        <w:jc w:val="left"/>
      </w:pPr>
      <w:r>
        <w:rPr>
          <w:rFonts w:ascii="Myanmar Text" w:hAnsi="Myanmar Text" w:eastAsia="Myanmar Text" w:cs="Myanmar Text"/>
        </w:rPr>
        <w:t>ဘီစီ ၆၇၇ ခုနှစ်တွင် စတင်၍ ၁၈၄၄ ခုနှစ်တွင် အဆုံးသတ်သော တောင်ပိုင်းနိုင်ငံအပေါ်သို့ ကျရောက်ခဲ့သည့် နှစ်ပေါင်း နှစ်ထောင်ငါးရာနှစ်ဆယ်ရှိသော “ခုနစ်ကာလ” သည် ၁၈၄၄ ခုနှစ်၊ အောက်တိုဘာ ၂၂ ရက်နေ့တွင် အဆုံးသတ်ခဲ့သည်။ ၎င်းသည် ပဋိညာဉ်၏ ကျိန်ခြင်းကို သင်္ကေတပြုသောအရာဖြစ်ပြီး၊ အပြစ်ဖြေရာနေ့တွင် မှုတ်ရမည့် ယုဘေလတံပိုး၏ အသံမြည်ခြင်းအားဖြင့် နိဂုံးချုပ်ခဲ့သည်။ ၁၈၄၄ ခုနှစ်၊ အောက်တိုဘာ ၂၂ ရက်နေ့တွင် စတင်ခဲ့သော ပုံဆောင်ချက်ပြည့်စုံသည့် အပြစ်ဖြေရာနေ့သည် အချိန်ကာလတစ်ရပ်ကို ကိုယ်စားပြုသည်။ ထိုကာလသည် စုံစမ်းစစ်ဆေးသော တရားစီရင်ခြင်း၏ ကာလဖြစ်ပြီး၊ ထိုအချိန်ကာလအတွင်း ခုနစ်အရေအတွက်၏ သန့်ရှင်းသော စက်ဝန်းနှင့် ဆက်နွှယ်သည့် ယုဘေလတံပိုးကို မှုတ်ရမည်ဖြစ်သည်။</w:t>
      </w:r>
    </w:p>
    <w:p>
      <w:pPr>
        <w:pStyle w:val="ArticleScripture"/>
        <w:jc w:val="left"/>
      </w:pPr>
      <w:r>
        <w:rPr>
          <w:rFonts w:ascii="Myanmar Text" w:hAnsi="Myanmar Text" w:eastAsia="Myanmar Text" w:cs="Myanmar Text"/>
        </w:rPr>
        <w:t>သို့ရာတွင် သတ္တမကောင်းကင်တမန်၏ အသံထွက်သောနေ့ရက်များ၌၊ သူသည် တံပိုးမှုတ်စပြုသောအခါ၊ ဘုရားသခင်၏ လျှို့ဝှက်နက်နဲရာသည် ပြီးစီးလိမ့်မည်။ ထိုအရာကို ကိုယ်တော်သည် မိမိ၏ အစေခံပရောဖက်တို့အား ကြေညာတော်မူခဲ့ပြီးဖြစ်သည်။ ဗျာဒိတ် ၁၀:၇။</w:t>
      </w:r>
    </w:p>
    <w:p>
      <w:pPr>
        <w:pStyle w:val="ArticleBody"/>
        <w:jc w:val="left"/>
      </w:pPr>
      <w:r>
        <w:rPr>
          <w:rFonts w:ascii="Myanmar Text" w:hAnsi="Myanmar Text" w:eastAsia="Myanmar Text" w:cs="Myanmar Text"/>
        </w:rPr>
        <w:t>၁၈၄၄ ခုနှစ်၊ အောက်တိုဘာလ ၂၂ ရက်နေ့တွင် စတင်မြည်ဟုန်းခဲ့သော သတ္တမတံပိုး၏ အသံသည်၊ ဝတ်ပြုရာကျမ်း အခန်း ၂၅ တွင် ဖော်ပြထားသည့် သန့်ရှင်းသော ခုနစ်ကာလစက်ဝန်း၏ ယုဘိလတံပိုးကို ကိုယ်စားပြုသည်။ မီလာရိုက်များသည် နောက်ဆုံးတွင် နှစ် ၂၃၀၀ ပရောဖက်ပြုချက်၏ ရက်စွဲသတ်မှတ်ခြင်း၌ မှန်ကန်ခဲ့ကြပြီး၊ အက်ဒ်ဗင်တစ်ဝါဒသည် ကြီးမားသော စိတ်ပျက်ဖွယ်ဖြစ်ရပ်ကြီးအပြီး မကြာမီတွင် ထိုအကြောင်းကို ပိုမိုနားလည်လာခဲ့သော်လည်း၊ မီလာ၏ “ရတနာ” ဖြစ်သော နှစ် ၂၃၀၀ ကာလသည် ယနေ့တွင် ဆယ်ဆ ပိုမိုတောက်ပလျက်ရှိသည်။ နှစ် ၂၃၀၀ ကာလအတွင်း ပါဝင်ကိုယ်စားပြုထားသော ကာလခုနစ်ပါး၏ ပရောဖက်ဆိုင်ရာ လက္ခဏာအသီးသီးတိုင်းသည်၊ ဝတ်ပြုရာကျမ်း အခန်း ၂၅ နှင့် ၂၆ တို့ရှိ နှစ် ၂၅၂၀ (“ခုနစ်ကြိမ်”) နှင့် တိုက်ရိုက်သော ပရောဖက်ဆိုင်ရာ ဆက်နွှယ်မှုတစ်ရပ် ရှိသည်။</w:t>
      </w:r>
    </w:p>
    <w:p>
      <w:pPr>
        <w:pStyle w:val="ArticleBody"/>
        <w:jc w:val="left"/>
      </w:pPr>
      <w:r>
        <w:rPr>
          <w:rFonts w:ascii="Myanmar Text" w:hAnsi="Myanmar Text" w:eastAsia="Myanmar Text" w:cs="Myanmar Text"/>
        </w:rPr>
        <w:t>မီလာရိုက်တို့သည် “သင်၏လူမျိုးထဲမှ လုယက်သူများ” ဟူသောသူတို့၊ “မိမိတို့ကိုယ်ကို မြှောက်တင်” ခဲ့ကြပြီး “လဲကျ” ခဲ့ကြသည် ဟူသောအရာကို အန်တီအိုကပ်စ် အီပီဖာနီးစ်၏ သင်္ကေတဖြစ်သည်ဟု တိမ်းဖယ်သွားသော ပရိုတက်စတန်နှင့် ကက်သလစ်တို့၏ အဆိုကို ပယ်ချခဲ့ကြပြီး၊ ထိုသို့ပြုခြင်း၌ သူတို့သည် မှန်ကန်ခဲ့ကြသည်။ သူတို့သည် ဘုရားသခင်၏ ပရောဖက်ပြုနှုတ်ကပတ်တော်၌ “ရူပါရုံကို တည်စေသော သင်၏လူမျိုးထဲမှ လုယက်သူများ” ဟူ၍ ကိုယ်စားပြုထားသည်မှာ ရောမနိုင်ငံဖြစ်ကြောင်းကို သိရှိ၍ ကာကွယ်ထိန်းသိမ်းခဲ့ကြသည်။ သမိုင်းအရ အရေးမပါသည့်၊ အမည်မသိသော ဆီးရီးယားဘုရင်တစ်ပါးက ရူပါရုံကို တည်စေခဲ့သည်မဟုတ်။</w:t>
      </w:r>
    </w:p>
    <w:p>
      <w:pPr>
        <w:pStyle w:val="ArticleBody"/>
        <w:jc w:val="left"/>
      </w:pPr>
      <w:r>
        <w:rPr>
          <w:rFonts w:ascii="Myanmar Text" w:hAnsi="Myanmar Text" w:eastAsia="Myanmar Text" w:cs="Myanmar Text"/>
        </w:rPr>
        <w:t>ယနေ့တွင် အက်ဒ်ဗင်တစ် သီအိုလောဂျီပညာရှင်များသည် “robbers of thy people” ဟူသောစကားရပ်သည် Antiochus Epiphanes ကို ရည်ညွှန်းသည်ဟု သင်ကြားကြသည်။ ယနေ့တွင်လည်း Millerite သမိုင်း၌၊ ကျော်လွန်၍ထားခြင်းခံနေရသော ယခင်ပဋိညာဉ်လူမျိုးသည် ထိုရူပါရုံကို နားမလည်ခဲ့သကဲ့သို့ နားလည်လည်း မရနိုင်ခဲ့ကြောင်းကို ကိုယ်စားပြုခဲ့သော အကြောင်းပြချက်—ထိုအချက်မှာ “robbers of thy people” ကို မှန်ကန်စွာ နားလည်ခြင်းဖြင့် အတည်ပြုထားသော အကြောင်းပြချက်ဖြစ်သည်—ကို တဖန်တလဲလဲ ကျော်လွန်၍ထားခြင်းခံနေရသော ယခင်ပဋိညာဉ်လူမျိုးကပင် ပြန်လည် ထပ်မံပြောဆိုနေကြသည်။</w:t>
      </w:r>
    </w:p>
    <w:p>
      <w:pPr>
        <w:pStyle w:val="ArticleScripture"/>
        <w:jc w:val="left"/>
      </w:pPr>
      <w:r>
        <w:rPr>
          <w:rFonts w:ascii="Myanmar Text" w:hAnsi="Myanmar Text" w:eastAsia="Myanmar Text" w:cs="Myanmar Text"/>
        </w:rPr>
        <w:t>ဗျာဒိတ်မရှိရာအရပ်၌ လူမျိုးသည် ပျက်စီးတတ်၏။ သို့ရာတွင် ပညတ်တရားကို စောင့်ထိန်းသောသူမူကား မင်္ဂလာရှိ၏။ သုတ္တံကျမ်း 29:18။</w:t>
      </w:r>
    </w:p>
    <w:p>
      <w:pPr>
        <w:pStyle w:val="ArticleBody"/>
        <w:jc w:val="left"/>
      </w:pPr>
      <w:r>
        <w:rPr>
          <w:rFonts w:ascii="Myanmar Text" w:hAnsi="Myanmar Text" w:eastAsia="Myanmar Text" w:cs="Myanmar Text"/>
        </w:rPr>
        <w:t>မီလာအုပ်စုဝင်တို့သည် လေဝိရာကျမ်း အခန်းကြီး ၂၆ ၏ နှစ်ပေါင်း နှစ်ထောင့်ငါးရာနှစ်ဆယ် (“ခုနစ်ကာလ”) သည် သမ္မာကျမ်းစာအတွင်း အရှည်လျားဆုံးနှင့် နောက်ဆုံးသော အချိန်ဆိုင်ရာ ပရောဖက်ပြုချက်ဖြစ်ကြောင်းကို မှန်ကန်စွာ သင်ကြားခဲ့ကြသော်လည်း၊ လောဒိကေအာ အက်ဒ်ဗင်တစ်ဝါဒသည် ၁၈၆၃ ခုနှစ်တွင် ထို “ရတနာ” ကို ပယ်ချခဲ့သည်။ ယနေ့တွင်မူ မြင်လိုသောသူတို့အတွက်၊ မီလာအုပ်စုဝင်တို့သည် “ခုနစ်ကာလ” ကို သမ္မာကျမ်းစာအတွင်း အရှည်လျားဆုံးသော အချိန်ပရောဖက်ပြုချက်အဖြစ် သတ်မှတ်ရာ၌သာ မှန်ကန်ခဲ့ကြသည်မဟုတ်ဘဲ၊ “ကျိန်ခြင်း” ဟူသော ဘုရားသခင်၏ အမျက်တော်သည်လည်း ဣသရေလ၏ မြောက်နိုင်ငံတော်နှင့် တောင်နိုင်ငံတော် နှစ်ရပ်စလုံးအပေါ်၌ အကောင်အထည်ဖော် ဆောင်ရွက်ခြင်းခံခဲ့ရကြောင်းကိုလည်း တွေ့မြင်နိုင်သည်။</w:t>
      </w:r>
    </w:p>
    <w:p>
      <w:pPr>
        <w:pStyle w:val="ArticleBody"/>
        <w:jc w:val="left"/>
      </w:pPr>
      <w:r>
        <w:rPr>
          <w:rFonts w:ascii="Myanmar Text" w:hAnsi="Myanmar Text" w:eastAsia="Myanmar Text" w:cs="Myanmar Text"/>
        </w:rPr>
        <w:t>ယနေ့တွင်၊ ဒံယေလကျမ်းက (အခြားပရောဖက်များကဲ့သို့ပင်) ကိုင်တွယ်ဖော်ပြသော ထိုအမျက်ဒေါသနှစ်ရပ်၏ သက်ဆိုင်ရာ အဆုံးသတ်များသည်၊ ခရစ်တော်က မီလာရိုက်ဗိမာန်တော်ကို တည်ဆောက်ခဲ့သော လေးဆယ့်ခြောက်နှစ်ကာလ၏ အစနှင့်အဆုံးကို ထိန်းညှိထားသော စာအုပ်နှစ်ဖက်အုတ်တုံးများကဲ့သို့ ဖြစ်ကြောင်း မြင်နိုင်သည်။ ထိုကာလကို မောရှေသည် တောကန္တာရရှိ တဲတော်ကို တည်ဆောက်ရန် ညွှန်ကြားချက်များကို လက်ခံရရှိနေစဉ် တောင်ပေါ်၌ နေခဲ့သော လေးဆယ့်ခြောက်ရက်ဖြင့် ပုံဆောင်ထားသကဲ့သို့လည်းကောင်း၊ ဟေရုတ်မင်းက ဗိမာန်တော်ကို ပြုပြင်တိုးချဲ့ခဲ့သော လေးဆယ့်ခြောက်နှစ်ကာလဖြင့်လည်းကောင်း ပုံဆောင်ထားသည်။ ယင်းကို ဖာရိရှဲတို့သည်၊ ကုန်သည်များနှင့် ငွေလဲလှယ်သူများကြောင့် “ဖျက်ဆီးခံ” ခဲ့ရသော ဗိမာန်တော်ကို သန့်စင်ခြင်းအားဖြင့် “ထမြောက်” စေခြင်းအကြောင်း၊ ထို့ပြင် ခရိုမိုဇုမ်း လေးဆယ့်ခြောက်ခုဖြင့် ဖန်ဆင်းထားသော ကိုယ်ခန္ဓာဗိမာန်တော်ကိုလည်း ထမြောက်စေခြင်းအကြောင်း၊ ခရစ်တော်နှင့် ဆွေးနွေးရာ၌ ရည်ညွှန်းပြောဆိုခဲ့ကြသည်။ ယနေ့တွင် မီလာရိုက်၏ အခြေခံအမှန်တရားများသည် ယခင်ကကဲ့သို့ပင် မှန်ကန်နေဆဲဖြစ်သော်လည်း၊ ယခုအခါ ၎င်းတို့သည် အဆဆယ်မျှ ပိုမိုနက်ရှိုင်းလျက်ရှိကြသည်။</w:t>
      </w:r>
    </w:p>
    <w:p>
      <w:pPr>
        <w:pStyle w:val="ArticleBody"/>
        <w:jc w:val="left"/>
      </w:pPr>
      <w:r>
        <w:rPr>
          <w:rFonts w:ascii="Myanmar Text" w:hAnsi="Myanmar Text" w:eastAsia="Myanmar Text" w:cs="Myanmar Text"/>
        </w:rPr>
        <w:t>ယနေ့တွင် (မြင်လိုစိတ်ရှိသူတို့အတွက်) ခရစ်တော်သည် ဒံယေလကျမ်း အခန်း ၈ ၏ အခန်းငယ် ၁၃ တွင် မိမိကိုယ်တိုင်ကို Palmoni (အံ့ဖွယ် ရေတွက်သူ၊ သို့မဟုတ် နက်နဲလျှို့ဝှက်ရာများကို ရေတွက်သူ) ဟူ၍ ဖော်ပြတော်မူသောအခါ၊ နှစ်ပေါင်း နှစ်ထောင်သုံးရာကို ကိုယ်စားပြုသော ရူပါရုံတစ်ခုနှင့် နှစ်ပေါင်း နှစ်ထောင်ငါးရာနှစ်ဆယ်ကို ကိုယ်စားပြုသော အခြားရူပါရုံတစ်ခုတို့အကြားရှိ ဆက်နွှယ်မှုကို တင်ပြတော်မူခဲ့သည်ကို တွေ့မြင်နိုင်သည်။ ဤပရောဖက်ပြုကာလနှစ်ခု၏ အပြန်အလှန်ဆက်စပ်မှုကို အသိအမှတ်ပြုလျှင်၊ ၎င်းတို့သည် ပုပ်ရဟန်းမင်းအာဏာအုပ်စိုးမှု၏ နှစ်ပေါင်း တစ်ထောင်နှစ်ရာခြောက်ဆယ်နှင့် တိုက်ရိုက်ဆက်နွှယ်နေကြောင်းကို တွေ့မြင်နိုင်မည်ဖြစ်သည်။ ထိုကာလသည် တစ်ဖန် ဒံယေလကျမ်း အခန်း ၁၂ ၏ နှစ်ပေါင်း တစ်ထောင်နှစ်ရာကိုးဆယ်နှင့်လည်းကောင်း၊ ထိုအခန်းငယ်တူ၏ နှစ်ပေါင်း တစ်ထောင်သုံးရာသုံးဆယ့်ငါးနှင့်လည်းကောင်း ဆက်နွှယ်လျက်ရှိသည်။</w:t>
      </w:r>
    </w:p>
    <w:p>
      <w:pPr>
        <w:pStyle w:val="ArticleBody"/>
        <w:jc w:val="left"/>
      </w:pPr>
      <w:r>
        <w:rPr>
          <w:rFonts w:ascii="Myanmar Text" w:hAnsi="Myanmar Text" w:eastAsia="Myanmar Text" w:cs="Myanmar Text"/>
        </w:rPr>
        <w:t>ဒံယေလ ၈ ၏ အခန်းငယ် ၁၃ နှင့် ၁၄ ထဲရှိ ရူပါရုံနှစ်ခုနှင့် ဆက်စပ်နေသော ပရောဖက်ပြုကာလများအကြား တိုက်ရိုက်သော ဆက်နွှယ်ချက်များသည် ထိုထက် များစွာပို၍ ရှိသေး၏။ သို့ရာတွင် မြင်လိုသောသူတို့သာလျှင် ထိုအရာများကို အသိအမှတ်ပြုကြ၏။ သို့သော် ယနေ့တွင် ရူပါရုံနှစ်ခုကြောင့် အတူတကွ စုစည်းလာသော အချိန်ကာလများအားလုံး၏ ဆက်နွှယ်မှုများကို ကျော်လွန်၍ ပလ်မိုနီ (အံ့ဖွယ်ကောင်းသော ရေတွက်သူ၊ သို့မဟုတ် လျှို့ဝှက်ချက်များကို ရေတွက်သူ) ဟူသော နာမတော်၏ ဖွင့်ပြခြင်းရှိ၏။ မီလာရိုက်တို့သည် ထိုအခန်းငယ်နှစ်ခုနှင့်စပ်လျဉ်း၍ မှန်ကန်ခဲ့ကြသော်လည်း ကန့်သတ်မှုရှိခဲ့ကြပြီး၊ ယနေ့တွင် အဒ်ဗင့်တစ်ဇမ်သည် လုံးလုံးလျားလျား အမှောင်ထုအတွင်း၌သာ ရှိနေ၏။</w:t>
      </w:r>
    </w:p>
    <w:p>
      <w:pPr>
        <w:pStyle w:val="ArticleScripture"/>
        <w:jc w:val="left"/>
      </w:pPr>
      <w:r>
        <w:rPr>
          <w:rFonts w:ascii="Myanmar Text" w:hAnsi="Myanmar Text" w:eastAsia="Myanmar Text" w:cs="Myanmar Text"/>
        </w:rPr>
        <w:t>သင်တို့သည် ရပ်နေကြ၍ အံ့ဩကြလော့။ အော်ဟစ်ကြလော့၊ ဟစ်ကြွေးကြလော့။ သူတို့သည် မူးယစ်နေကြ၏၊ သို့ရာတွင် စပျစ်ရည်ကြောင့်မဟုတ်။ သူတို့သည် ယိုင်လဲတုန်ခါနေကြ၏၊ သို့ရာတွင် အရက်ပြင်းကြောင့်မဟုတ်။ အကြောင်းမူကား ထာဝရဘုရားသည် သင်တို့အပေါ်သို့ အလွန်နက်ရှိုင်းသော အိပ်ငိုက်ခြင်း၏ဝိညာဉ်ကို သွန်းလောင်းတော်မူ၍၊ သင်တို့၏မျက်စိတို့ကို ပိတ်တော်မူပြီ။ ပရောဖက်တို့နှင့် သင်တို့၏အုပ်စိုးရှင်တို့၊ မြင်သူတို့ကိုလည်း ဖုံးကွယ်တော်မူပြီ။ ထိုအခါ အရာခပ်သိမ်း၏ ရူပါရုံသည် သင်တို့အတွက် တံဆိပ်ခတ်ထားသော စာအုပ်တစ်အုပ်၏ စကားများကဲ့သို့ ဖြစ်လေပြီ။ လူတို့သည် ထိုစာအုပ်ကို ပညာရှိသူတစ်ယောက်ထံ ပေးအပ်၍၊ “ဤစာကို ဖတ်ပါလော့” ဟု တောင်းဆိုသော်လည်း၊ သူက “ကျွန်ုပ်မဖတ်နိုင်ပါ၊ အကြောင်းမူကား တံဆိပ်ခတ်ထားသောစာဖြစ်သည်” ဟု ဆိုလေ၏။ ထိုစာအုပ်ကို ပညာမတတ်သူတစ်ယောက်ထံလည်း ပေးအပ်၍၊ “ဤစာကို ဖတ်ပါလော့” ဟု ဆိုသော်၊ သူက “ကျွန်ုပ်သည် ပညာမတတ်ပါ” ဟု ဆိုလေ၏။ ဟေရှာယ 29:9–12။</w:t>
      </w:r>
    </w:p>
    <w:p>
      <w:pPr>
        <w:pStyle w:val="ArticleBody"/>
        <w:jc w:val="left"/>
      </w:pPr>
      <w:r>
        <w:rPr>
          <w:rFonts w:ascii="Myanmar Text" w:hAnsi="Myanmar Text" w:eastAsia="Myanmar Text" w:cs="Myanmar Text"/>
        </w:rPr>
        <w:t>အစ်မ ဝိုင်တ်သည် ဝီလျံ မီလာအား ဗျာဒိတ်ကျမ်းအပေါ် “ကြီးမားသော အလင်း” ပေးအပ်ခံရကြောင်း ဖော်ပြထားသော်လည်း၊ ဗျာဒိတ်ကျမ်း အခန်းကြီး ၁၂၊ ၁၃၊ ၁၇ နှင့် ၁၈ တို့အပေါ် သူ၏နားလည်မှုမှာ ရိုးရိုးရှင်းရှင်းဆိုရလျှင် မမှန်ကန်ခဲ့ပေ။ ထိုမမှန်ကန်သော နားလည်ချက်များကို သန့်ရှင်းသော ဇယားနှစ်ခုပေါ်တွင် ကိုယ်စားမပြုထားသော်လည်း၊ ဗျာဒိတ်ကျမ်း အခန်းကြီး ၉ မှ ကိုယ်စားပြုထားသည့်အရာမှာ “ရတနာ” ဖြစ်ပြီး၊ အစ္စလာမ်သည် ဒုက္ခသုံးပါးအားဖြင့် ကိုယ်စားပြုထားသည်။</w:t>
      </w:r>
    </w:p>
    <w:p>
      <w:pPr>
        <w:pStyle w:val="ArticleScripture"/>
        <w:jc w:val="left"/>
      </w:pPr>
      <w:r>
        <w:rPr>
          <w:rFonts w:ascii="Myanmar Text" w:hAnsi="Myanmar Text" w:eastAsia="Myanmar Text" w:cs="Myanmar Text"/>
        </w:rPr>
        <w:t>“တရားဟောဆရာများနှင့် လူများသည် ဗျာဒိတ်ကျမ်းကို လျှို့ဝှက်နက်နဲသောအရာဖြစ်၍ သန့်ရှင်းသောကျမ်းစာ၏ အခြားအပိုင်းများထက် အရေးပါမှုနည်းသည်ဟု ရှုမြင်ခဲ့ကြသည်။ သို့သော် ဤကျမ်းသည် နောက်ဆုံးကာလ၌ အသက်ရှင်ရမည့်သူများအတွက် အထူးအကျိုးကျေးဇူးအလို့ငှာ ပေးတော်မူသော ဗျာဒိတ်တော် အမှန်ပင်ဖြစ်ကြောင်း၊ သူတို့၏ စစ်မှန်သော အနေအထားနှင့် မိမိတို့၏ တာဝန်ကို သိရှိနားလည်နိုင်ရန် လမ်းညွှန်ပေးသော ကျမ်းဖြစ်ကြောင်းကို ငါမြင်ရသည်။ ဘုရားသခင်သည် William Miller ၏ စိတ်ကို ပရောဖက်ပြုချက်များဘက်သို့ လှည့်စေတော်မူပြီး ဗျာဒိတ်ကျမ်းအပေါ်၌ သူ့အား အလွန်ကြီးသော အလင်းကို ပေးတော်မူခဲ့သည်။” Early Writings, 231.</w:t>
      </w:r>
    </w:p>
    <w:p>
      <w:pPr>
        <w:pStyle w:val="ArticleBody"/>
        <w:jc w:val="left"/>
      </w:pPr>
      <w:r>
        <w:rPr>
          <w:rFonts w:ascii="Myanmar Text" w:hAnsi="Myanmar Text" w:eastAsia="Myanmar Text" w:cs="Myanmar Text"/>
        </w:rPr>
        <w:t>ဆစ္စတာ ဝိုက်၏ စာပေများတွင် “ကြီးမားသောအလင်း” ဟူသော အသုံးအနှုန်းသည် အလွန်အဓိပ္ပာယ်ပြည့်ဝစေသည်။ မီလာသည် ဗျာဒိတ်ကျမ်းရှိ အသင်းတော်များ၊ တံဆိပ်များနှင့် တံပိုးများကို နားလည်ခဲ့သည်၊ အကြောင်းမူကား သန့်ရှင်းသော ကောင်းကင်တမန်တို့သည် ဤအရာများနှင့်စပ်လျဉ်း၍ “သူ၏စိတ်ကို ဦးဆောင်လမ်းညွှန်” ခဲ့ကြသောကြောင့် ဖြစ်သည်။ မီလာအား ပေးအပ်ခံရသော “ကြီးမားသောအလင်း” ကို သန့်ရှင်းသော ကျောက်ပြားနှစ်ပြားပေါ်တွင် ကိုယ်စားပြုဖော်ပြထားပြီး၊ “ကြီးမားသောအလင်း” ဖြစ်ခဲ့သော သင်ကြားချက်ဆိုင်ရာ အမှန်တရားများကို သူ၏အိပ်မက်၌ “ရတနာများ” အဖြစ် သတ်မှတ်ဖော်ပြထားသည်။ အက်ဒ်ဗင်တစ်ဝါဒသည် ထို “ကြီးမားသောအလင်း” ကို ခံယူရရှိခဲ့ပြီး ၁၈၆၃ ခုနှစ်မှစ၍ အတုရတနာများဖြင့် ထိုအလင်းကို ဖုံးကွယ်လွှမ်းမိုးလာခဲ့သည်။ “အလင်း” ၏ မူဝါဒမှာ “အလင်း” သည် ခရစ်တော်က လူတစ်ဦးသော်လည်းကောင်း၊ လူမျိုးတစ်မျိုးသော်လည်းကောင်း တရားစီရင်ရာ၌ အသုံးပြုတော်မူသော အရာဖြစ်သည် ဟူသောအချက်ပင် ဖြစ်သည်။</w:t>
      </w:r>
    </w:p>
    <w:p>
      <w:pPr>
        <w:pStyle w:val="ArticleBody"/>
        <w:jc w:val="left"/>
      </w:pPr>
      <w:r>
        <w:rPr>
          <w:rFonts w:ascii="Myanmar Text" w:hAnsi="Myanmar Text" w:eastAsia="Myanmar Text" w:cs="Myanmar Text"/>
        </w:rPr>
        <w:t>“အလင်း” သည် လူမျိုးတစ်မျိုးကို တရားစီရင်ရုံသာမက၊ ၎င်းတို့သည် ခုခံမနေခဲ့လျှင် ရရှိနိုင်ခဲ့မည့် “အလင်း” ကလည်း (ဥပမာများစွာအနက် တစ်ခုအဖြစ် ၁၈၅၆ ခုနှစ်တွင် ၎င်းတို့ပြုခဲ့သကဲ့သို့) ၎င်းတို့ကို တရားစီရင်သည်။ “အလင်း” နှင့် ဆက်နွယ်နေသော အခြားသဘောလက္ခဏာတစ်ရပ်မှာ ငြင်းပယ်ခံရသော “အလင်း” သည် ၎င်းနှင့် အညီအမျှသော အမှောင်ထုအဆင့်တစ်ခုကို ဖြစ်ပေါ်စေသည်ဟု ဆိုသည်။ Adventism သည် Adventism ၏ အခြေခံအုတ်မြစ်များကို ကိုယ်စားပြုသော၊ ဘုရားသခင်က Miller အား ပေးတော်မူခဲ့သည့် “ကြီးမားသော အလင်း” ကို ငြင်းပယ်၍ ဖုံးကွယ်ခဲ့သည်။</w:t>
      </w:r>
    </w:p>
    <w:p>
      <w:pPr>
        <w:pStyle w:val="ArticleScripture"/>
        <w:jc w:val="left"/>
      </w:pPr>
      <w:r>
        <w:rPr>
          <w:rFonts w:ascii="Myanmar Text" w:hAnsi="Myanmar Text" w:eastAsia="Myanmar Text" w:cs="Myanmar Text"/>
        </w:rPr>
        <w:t>အပြင်ပန်းအောက်ရှိအရာကိုမြင်တတ်၍ လူအပေါင်းတို့၏နှလုံးကိုဖတ်ရှုတတ်သောသူသည် “အလင်းကြီး” ကိုခံယူခဲ့သူများအကြောင်းကို ဤသို့ မိန့်တော်မူ၏— “သူတို့သည် မိမိတို့၏ ကိုယ်ကျင့်တရားနှင့် ဝိညာဉ်ရေးအခြေအနေကြောင့် ဆင်းရဲနာကျင်ခြင်းနှင့် အံ့ဩထိတ်လန့်ခြင်း မရှိကြ။” ဟုတ်၏၊ သူတို့သည် မိမိတို့ကိုယ်တိုင်၏လမ်းများကို ရွေးချယ်ခဲ့ကြပြီး၊ သူတို့၏စိတ်ဝိညာဉ်သည် မိမိတို့၏ ရွံရှာဖွယ်အမှုများ၌ မွေ့လျော်၏။ “ငါလည်း သူတို့၏ လှည့်ဖြားခြင်းများကို ရွေးချယ်မည်၊ သူတို့ကြောက်ရွံ့သောအရာများကို သူတို့အပေါ်သို့ ဆောင်ခဲ့မည်။ အကြောင်းမူကား ငါခေါ်သောအခါ မည်သူမျှ မဖြေကြ၊ ငါမိန့်တော်မူသောအခါ သူတို့သည် နားမထောင်ကြ။ ထိုပြင် ငါ့မျက်မှောက်၌ မကောင်းမှုကို ပြုကြ၍၊ ငါနှစ်သက်တော်မမူသောအရာကို ရွေးချယ်ကြ၏။” “ကယ်တင်ခြင်းကိုရရန် သမ္မာတရားကို ချစ်သောမေတ္တာကို မခံယူခဲ့ကြသောကြောင့်” “ဘုရားသခင်သည် သူတို့အား မုသားကို ယုံကြည်စေခြင်းငှာ ပြင်းထန်သော လှည့်ဖြားခြင်းကို စေလွှတ်တော်မူမည်”၊ အကြောင်းမူကား သူတို့သည် “မတရားမှု၌ မွေ့လျော်ခဲ့ကြ၏။” ဟေရှာယ 66:3, 4; ၂ သက်သာလောနိတ် 2:11, 10, 12.</w:t>
      </w:r>
    </w:p>
    <w:p>
      <w:pPr>
        <w:pStyle w:val="ArticleScripture"/>
        <w:jc w:val="left"/>
      </w:pPr>
      <w:r>
        <w:rPr>
          <w:rFonts w:ascii="Myanmar Text" w:hAnsi="Myanmar Text" w:eastAsia="Myanmar Text" w:cs="Myanmar Text"/>
        </w:rPr>
        <w:t>“ကောင်းကင်ဆိုင်ရာ ဆရာတော်က မေးမြန်းတော်မူခဲ့သည်— ‘သင်တို့သည် မှန်ကန်သော အုတ်မြစ်ပေါ်တွင် တည်ဆောက်လျက်ရှိကြသည်ဟုလည်းကောင်း၊ ဘုရားသခင်သည် သင်တို့၏ အကျင့်များကို လက်ခံတော်မူသည်ဟုလည်းကောင်း ဟန်ဆောင်ယုံကြည်နေကြစဉ်၊ အမှန်တကယ်တွင်ကား လောကီမူဝါဒအရ အရာများစွာကို ဆောင်ရွက်လျက် ယေဟောဝါကို ဆန့်ကျင်၍ အပြစ်ပြုနေကြသည်ဆိုလျှင်၊ ထိုထက်ပို၍ စိတ်ကို လှည့်ဖြားနိုင်သော မည်သည့် လှည့်ဖြားမှု ရှိနိုင်မည်နည်း။ အို၊ “တစ်ခါက သမ္မာတရားကို သိခဲ့ဖူးသော” လူတို့သည် ဘုရားကိုင်းရှိုင်းမှု၏ ပုံသဏ္ဌာန်ကို ထို၏ ဝိညာဉ်နှင့် တန်ခိုးအဖြစ် မှားယွင်းယူဆကြသောအခါ၊ မိမိတို့သည် ဥစ္စာကြွယ်ဝ၍ ပစ္စည်းများတိုးပွားလာသဖြင့် မည်သည့်အရာမျှ မလိုအပ်တော့ဟု ထင်မြင်ကြသော်လည်း အမှန်တကယ်တွင်ကား အရာရာအတွက် လိုအပ်လျက်ရှိကြသောအခါ၊ စိတ်များကို သိမ်းပိုက်သော ထိုအရာသည် အလွန်ကြီးမားသော လှည့်ဖြားမှု၊ ဆွဲဆောင်မောဟပင် ဖြစ်၏။’” Testimonies, volume 8, 249, 250.</w:t>
      </w:r>
    </w:p>
    <w:p>
      <w:pPr>
        <w:pStyle w:val="ArticleBody"/>
        <w:jc w:val="left"/>
      </w:pPr>
      <w:r>
        <w:rPr>
          <w:rFonts w:ascii="Myanmar Text" w:hAnsi="Myanmar Text" w:eastAsia="Myanmar Text" w:cs="Myanmar Text"/>
        </w:rPr>
        <w:t>၁၈၅၆ ခုနှစ်တွင် အက်ဒဗင်တစ်အယူဝါဒသည် ဖြစ်လာခဲ့သော လောဒိကေယသည် တစ်ချိန်က “အလွန်ကြီးမားသော အလင်း” ကို ခံယူပေးအပ်ခံခဲ့ရသူများကို ကိုယ်စားပြုသော်လည်း၊ နောက်ဆုံးတွင် ဒုတိယ သက်သာလောနိတ်ဩဝါဒစာတွင် ဖော်ပြထားသော “ပြင်းထန်သော လှည့်ဖြားမှု” ကို ခံရရန် ကံသတ်မှတ်ထားကြသူများကိုလည်း ကိုယ်စားပြုသည်။ ထိုသူတို့သည် အတုငွေဒင်္ဂါးများနှင့် အတုရတနာများကို ထည့်သွင်းအသုံးပြုခြင်းအားဖြင့် မိမိတို့တည်ဆောက်ထားသော မှားယွင်းသော အခြေခံအုတ်မြစ်ကို ဘုရားသခင်က စီမံခန့်ထားတော်မူသောအရာဟု အစဉ်ယုံကြည်နေကြသော်လည်း၊ အမှန်မှာ ထိုအုတ်မြစ်သည် သဲပေါ်တွင် တည်ဆောက်ထားသော အုတ်မြစ်သာ ဖြစ်သည်။ အက်ဒဗင်တစ်အယူဝါဒသည် “အလွန်ကြီးမားသော အလင်း၊ အလွန်ကြီးမားသော သက်သေအထောက်အထား” ကို ရရှိခဲ့သော “အသင်းတော်” တစ်ရပ်ဖြစ်သော်လည်း၊ “သခင်က” “ပေးပို့ခဲ့သော သတင်းစကား” ကို စွန့်ပစ်ခဲ့သော “အသင်းတော်” တစ်ရပ်ဖြစ်ပြီး၊ ထို့နောက်မှစ၍ “အလွန်မသင့်မတော်သော အခိုင်အမာဆိုချက်များ၊ မှားယွင်းသော ယူဆချက်များနှင့် မှားယွင်းသော သဘောတရားများ” ကို လက်ခံရရှိခဲ့ပြီဖြစ်သည်။</w:t>
      </w:r>
    </w:p>
    <w:p>
      <w:pPr>
        <w:pStyle w:val="ArticleScripture"/>
        <w:jc w:val="left"/>
      </w:pPr>
      <w:r>
        <w:rPr>
          <w:rFonts w:ascii="Myanmar Text" w:hAnsi="Myanmar Text" w:eastAsia="Myanmar Text" w:cs="Myanmar Text"/>
        </w:rPr>
        <w:t>“သန့်ရှင်းစေခြင်းမခံရသော အမှုထမ်းများသည် မိမိတို့ကို ဘုရားသခင်အား ဆန့်ကျင်ဘက်၌ တန်းစီလျက်ရှိကြသည်။ သူတို့သည် ခရစ်တော်နှင့် ဤလောက၏ ဘုရားကို တစ်ရှုသက်တည်းဖြင့် ချီးမွမ်းလျက်ရှိကြသည်။ ထင်ရှားစွာအားဖြင့် သူတို့သည် ခရစ်တော်ကို လက်ခံကြောင်း ကြွေးကြော်သော်လည်း၊ ဗာရပ္ဗကို ဖက်တွယ်လျက် မိမိတို့၏ လုပ်ရပ်များအားဖြင့် ‘ဤသူကို မဟုတ်၊ ဗာရပ္ဗကိုပင်’ ဟု ဆိုလျက်ရှိကြသည်။ ဤလိုင်းများကို ဖတ်ရှုသူအားလုံး သတိပြုကြစေ။ စာတန်သည် မိမိပြုနိုင်သောအရာကို ဂုဏ်ယူဝါကြွားထားပြီးဖြစ်သည်။ ၎င်းက ခရစ်တော်သည် မိမိ၏ အသင်းတော်၌ တည်ရှိစေရန် ဆုတောင်းခဲ့သော ညီညွတ်ခြင်းကို ပျော်ဝင်ပျက်စီးစေရန် စိတ်ကူးထားသည်။ ၎င်းက ‘ငါသည် ထွက်သွား၍ ငါလှည့်ဖြားနိုင်သောသူတို့ကို လှည့်ဖြားရန်၊ အပြစ်တင်ရန်၊ ပြစ်တင်ရှုတ်ချရန်၊ မမှန်မကန် ဖော်ပြရန် မုသာဝိညာဉ်တစ်ပါးအဖြစ် ဖြစ်မည်’ ဟု ဆိုသည်။ ‘အလင်းကြီးကို ရရှိခဲ့ပြီး၊ သက်သေအထောက်အထားကြီးကို ရရှိခဲ့သော အသင်းတော်’ တစ်ခုက လှည့်ဖြားခြင်းနှင့် မမှန်သက်သေခံခြင်း၏ သားကို လက်ခံထားပါစေ၊ ထိုအသင်းတော်သည် သခင်ပေးပို့တော်မူသော သတင်းစကားကို ပယ်ချ၍၊ အလွန်အကျိုးမရှိသည့် အဆိုအမိန့်များ၊ မှားယွင်းသော ယူဆချက်များနှင့် မှားယွင်းသော သီအိုရီများကို လက်ခံမည်ဖြစ်သည်။ စာတန်သည် သူတို့၏ မိုက်မဲခြင်းကို ကြည့်၍ ရယ်မောသည်၊ အကြောင်းမူကား ၎င်းသည် အမှန်တရားသည် အဘယ်အရာဖြစ်သည်ကို သိသောကြောင့်ဖြစ်သည်။”</w:t>
      </w:r>
    </w:p>
    <w:p>
      <w:pPr>
        <w:pStyle w:val="ArticleScripture"/>
        <w:jc w:val="left"/>
      </w:pPr>
      <w:r>
        <w:rPr>
          <w:rFonts w:ascii="Myanmar Text" w:hAnsi="Myanmar Text" w:eastAsia="Myanmar Text" w:cs="Myanmar Text"/>
        </w:rPr>
        <w:t>“လူအများသည် မိမိတို့၏လက်ထဲတွင် မိစ္ဆာပရောဖက်ပြုခြင်း၏ မီးရှူးတိုင်ကို ကိုင်ဆောင်လျက် ကျွန်ုပ်တို့၏ တရားဟောစင်မြင့်များပေါ်၌ ရပ်ကြလိမ့်မည်။ ထိုမီးရှူးတိုင်သည် စာတန်၏ ငရဲဆန်သော မီးရှူးတိုင်မှ မီးကူးလောင်ကျွမ်းထားသောအရာဖြစ်၏။ သံသယနှင့် မယုံကြည်ခြင်းကို မြတ်နိုးထိန်းသိမ်းထားလျှင်၊ မိမိတို့သည် အလွန်သိကြသည်ဟု ထင်မှတ်သော လူတို့ထံမှ သစ္စာရှိသော အမှုတော်ဆောင်များကို ဖယ်ရှားတော်မူလိမ့်မည်။ ‘အကယ်၍ သင်သည် သိခဲ့လျှင်’ ဟု ခရစ်တော်က မိန့်တော်မူ၏။ ‘အနည်းဆုံး သင်၏ ယနေ့၌ပင် သင်၏ ငြိမ်းချမ်းခြင်းနှင့် ဆိုင်သော အရာများကို သိခဲ့လျှင် ကောင်းမည်။ သို့ရာတွင် ယခုမူကား ထိုအရာများသည် သင်၏ မျက်စိမှ ကွယ်ဝှက်လျက် ရှိကြပြီ။’”</w:t>
      </w:r>
    </w:p>
    <w:p>
      <w:pPr>
        <w:pStyle w:val="ArticleScripture"/>
        <w:jc w:val="left"/>
      </w:pPr>
      <w:r>
        <w:rPr>
          <w:rFonts w:ascii="Myanmar Text" w:hAnsi="Myanmar Text" w:eastAsia="Myanmar Text" w:cs="Myanmar Text"/>
        </w:rPr>
        <w:t>“သို့ရာတွင် ဘုရားသခင်၏ အခြေခံအုတ်မြစ်သည် မလှုပ်မယှက် အခိုင်အမာတည်နေ၏။ ထာဝရဘုရားသည် ကိုယ်တော်နှင့်ဆိုင်သောသူတို့ကို သိတော်မူ၏။ သန့်ရှင်းစေခြင်းခံရသော ဓမ္မအမှုဆောင်သည် မိမိ၏နှုတ်၌ လှည့်ဖြားမှု တစ်စုံတစ်ရာမျှ မရှိရ။ သူသည် နေ့အလင်းကဲ့သို့ ပွင့်လင်းရမည်ဖြစ်၍ မကောင်းမှု၏ ညစ်ညမ်းအညစ်အကြေး အမျိုးမျိုးမှ ကင်းလွတ်ရမည်။ သန့်ရှင်းစေခြင်းခံရသော ဓမ္မအမှုနှင့် ပုံနှိပ်သတင်းဖြန့်ဝေမှုသည် ဤဆန့်ကျင်ဘက်ပြုသော မျိုးဆက်အပေါ် သမ္မာတရား၏ အလင်းကို လျှပ်တပြက်ပို့လွှတ်ရာ၌ တန်ခိုးရှိသော အင်အားတစ်ရပ် ဖြစ်လိမ့်မည်။ အလင်းကိုပေးလော့၊ ညီအစ်ကိုတို့၊ ကျွန်ုပ်တို့သည် ပိုမိုသော အလင်းကို လိုအပ်ကြ၏။ ဇိအုန်၌ တံပိုးကို မှုတ်လော့။ သန့်ရှင်းသော တောင်ပေါ်၌ အချက်ပေးသံကို ကြွေးကြော်လော့။ ထာဝရဘုရားသည် မိမိလူမျိုးအား အဘယ်သို့ မိန့်တော်မူမည်ကို နားထောင်စေရန်၊ သန့်ရှင်းစေခြင်းခံရသော စိတ်နှလုံးများဖြင့် ထာဝရဘုရား၏ ဗိုလ်ခြေကို စုဝေးစေလော့။ အကြောင်းမူကား နားထောင်လိုသူ အပေါင်းတို့အတွက် ကိုယ်တော်သည် ပိုမိုသော အလင်းကို တိုးပွားပေးတော်မူပြီ။ သူတို့သည် လက်နက်စွဲကိုင်၍ ပြည့်စုံစွာ တပ်ဆင်ကာ စစ်တိုက်ရာသို့ တက်လာကြစေ၊ အားကြီးသောသူတို့ကို ဆန့်ကျင်၍ ထာဝရဘုရားကို ကူညီရာသို့ တက်လာကြစေ။ ဘုရားသခင်ကိုယ်တော်တိုင်သည် ဣသရေလအတွက် အမှုဆောင်တော်မူလိမ့်မည်။ မုသာစကားပြောသော လျှာရှိသမျှသည် တိတ်ဆိတ်စေခြင်းခံရလိမ့်မည်။ ဖွဲ့စည်းလျက်ရှိသော လှည့်ဖြားမှု၏ အကြံအစည်များကို ကောင်းကင်တမန်တို့၏ လက်များက လှန်ပစ်ဖျက်ဆီးလိမ့်မည်။ စာတန်၏ ခံတပ်များသည် ဘယ်သောအခါမျှ အောင်မြင်လိမ့်မည်မဟုတ်။ တတိယကောင်းကင်တမန်၏ သတင်းစကားနှင့်အတူ အောင်ပွဲသည် လိုက်ပါလိမ့်မည်။ ထာဝရဘုရား၏ ဗိုလ်ခြေ၏ တပ်မှူးသည် ယေရိခေါမြို့ရိုးများကို ဖြိုချသကဲ့သို့၊ ထာဝရဘုရား၏ ပညတ်တော်များကို စောင့်ရှောက်သော ကိုယ်တော်၏ လူမျိုးသည်လည်း အောင်မြင်လိမ့်မည်ဖြစ်ပြီး၊ ဆန့်ကျင်ဘက် အင်အားအလုံးစုံသည် ရှုံးနိမ့်စေခြင်းခံရလိမ့်မည်။ ကောင်းကင်မှ ပို့ဆောင်သော သတင်းစကားကို ယူဆောင်၍ သူတို့ထံသို့ လာရောက်သော ဘုရားသခင်၏ အမှုတော်ဆောင်များအပေါ် စိတ်ဝိညာဉ် တစ်ဦးတစ်ယောက်မျှ မညည်းညူစေနှင့်။ ‘သူတို့သည် အလွန် တိတိကျကျ ပြောကြသည်။ သူတို့၏စကားသည် အလွန် ပြင်းထန်လွန်းသည်’ ဟု ဆိုလျက် သူတို့ထဲ၌ အပြစ်ရှာခြင်းကို မပြုကြနှင့်တော့။ သူတို့သည် ပြင်းထန်စွာ ပြောနိုင်ကြ၏။ သို့သော် ထိုသို့ ပြောခြင်းသည် မလိုအပ်ပါသလော။ ဘုရားသခင်၏ အသံတော်ကိုဖြစ်စေ၊ သတင်းစကားတော်ကိုဖြစ်စေ နားမထောင်လိုလျှင်၊ ဘုရားသခင်သည် နားထောင်သူတို့၏ နားများကို တုန်လှုပ်စေလိမ့်မည်။ ဘုရားသခင်၏ နှုတ်ကပတ်တော်ကို ဆန့်ကျင်တော်လှန်သောသူတို့ကို ကိုယ်တော်သည် အပြစ်တင်ရှုတ်ချတော်မူလိမ့်မည်။”</w:t>
      </w:r>
    </w:p>
    <w:p>
      <w:pPr>
        <w:pStyle w:val="ArticleScripture"/>
        <w:jc w:val="left"/>
      </w:pPr>
      <w:r>
        <w:rPr>
          <w:rFonts w:ascii="Myanmar Text" w:hAnsi="Myanmar Text" w:eastAsia="Myanmar Text" w:cs="Myanmar Text"/>
        </w:rPr>
        <w:t>“စာတန်သည် မည်သည့်နည်းလမ်းမဆို အသုံးပြု၍၊ ငါတို့ကို လူမျိုးတစ်ရပ်အဖြစ် ပြစ်တင်ဆုံးမရန်၊ အပြစ်ဖော်ထုတ်ရန်၊ ငါတို့၏အမှားများကို ပယ်ရှားစေရန် တိုက်တွန်းရန် ဖြစ်လာမည့်အရာတစ်စုံတစ်ခုမျှ ငါတို့အကြားသို့ မဝင်ရောက်လာစေရန် စီမံထားလေပြီ။ သို့ရာတွင် ဘုရားသခင်၏ ပဋိညာဉ်သေတ္တာကို ထမ်းဆောင်မည့် လူတစ်စု ရှိမည်။ ငါတို့အထဲမှ အချို့တို့သည် ထွက်ခွာသွားကြမည်ဖြစ်၍၊ ထိုသူတို့သည် ပဋိညာဉ်သေတ္တာကို နောက်တစ်ဖန် မထမ်းဆောင်တော့မည်။ သို့သော် ထိုသူတို့သည် သမ္မာတရားကို တားဆီးပိတ်ဆို့မည့် နံရံများ မတည်ဆောက်နိုင်ကြ။ အကြောင်းမူကား သမ္မာတရားသည် အဆုံးတိုင်အောင် ရှေ့သို့လည်းကောင်း၊ အထက်သို့လည်းကောင်း ဆက်လက်တိုးတက်သွားမည်ဖြစ်သောကြောင့်တည်း။ ယခင်က ဘုရားသခင်သည် လူတို့ကို ထမြောက်စေခဲ့တော်မူပြီး၊ ယနေ့တိုင်လည်း အခွင့်အရေးနှင့်ကြုံမည့် အချိန်ကို စောင့်လျက်၊ မိမိ၏ အလိုတော်ကို ဆောင်ရွက်ရန် အသင့်ပြင်ဆင်ထားသော လူတို့ကို ပိုင်ဆိုင်တော်မူ၏—မပြုတ်မချက်သော အင်္ဂတေဖြင့် လိမ်းကျံထားသော နံရံများမျှသာဖြစ်သော ကန့်သတ်တားဆီးမှုများကို ထိုးဖောက်ကျော်လွန်သွားမည့် လူတို့ပင် ဖြစ်ကြသည်။ ဘုရားသခင်သည် မိမိ၏ ဝိညာဉ်တော်ကို လူတို့အပေါ် သွန်းလောင်းတော်မူသောအခါ၊ ထိုသူတို့သည် အမှုတော်ကို ဆောင်ရွက်ကြလိမ့်မည်။ ထာဝရဘုရား၏ နှုတ်ကပတ်တော်ကို ကြွေးကြော်ကြလိမ့်မည်။ သူတို့သည် မိမိတို့၏ အသံကို တံပိုးကဲ့သို့ မြှောက်ကြလိမ့်မည်။ သမ္မာတရားသည် သူတို့၏ လက်ထဲ၌ လျော့နည်းသွားမည်မဟုတ်၊ မိမိ၏ တန်ခိုးကိုလည်း ဆုံးရှုံးသွားမည်မဟုတ်။ သူတို့သည် လူများအား မိမိတို့၏ လွန်ကျူးမှုများကို ဖော်ပြကြလိမ့်မည်၊ ယာကုပ်အမျိုးအိမ်အားလည်း မိမိတို့၏ အပြစ်များကို ဖော်ပြကြလိမ့်မည်။” Testimonies to Ministers, 409–411.</w:t>
      </w:r>
    </w:p>
    <w:p>
      <w:pPr>
        <w:pStyle w:val="ArticleBody"/>
        <w:jc w:val="left"/>
      </w:pPr>
      <w:r>
        <w:rPr>
          <w:rFonts w:ascii="Myanmar Text" w:hAnsi="Myanmar Text" w:eastAsia="Myanmar Text" w:cs="Myanmar Text"/>
        </w:rPr>
        <w:t>“နိစ္စဓမ္မ” ဟူသော စာတန်ဆန်သော သင်္ကေတကို ခရစ်တော်၏ သင်္ကေတအဖြစ် သတ်မှတ်ခြင်းသည် “ခရစ်တော်နှင့် ဤလောက၏ ဘုရားကို တစ်ရှိုက်တည်းဖြင့် ချီးမွမ်းခြင်း” ဖြစ်သည်။ သူတို့သည် ထင်ရှားစွာ ခရစ်တော်ကို လက်ခံကြောင်း ဝန်ခံနေကြသော်လည်း၊ ဗာရဗ္ဗကို ဖက်တွယ်ကြပြီး၊ မိမိတို့၏ အပြုအမူများအားဖြင့် “ဤသူကို မဟုတ်၊ ဗာရဗ္ဗကို” ဟု ဆိုကြသည်။ မီလာ၏ အိပ်မက်ထဲတွင် “ရတနာများ” အဖြစ် ကိုယ်စားပြုဖော်ပြထားသော သမ္မာတရားများနှင့်၊ သန့်ရှင်းသော ကျောက်ပြားနှစ်ပြားပေါ်တွင်လည်း ပုံရိပ်အားဖြင့် ထင်ရှားစွာ ဖော်ပြထားသော သမ္မာတရားများသည်၊ မီလာအား ပေးအပ်ခံရသော “အလင်းကြီး” ဖြစ်ပြီး၊ အဒ်ဗင်တစ်ဝါဒက ပယ်ချခဲ့သော အရာဖြစ်သည်။</w:t>
      </w:r>
    </w:p>
    <w:p>
      <w:pPr>
        <w:pStyle w:val="ArticleBody"/>
        <w:jc w:val="left"/>
      </w:pPr>
      <w:r>
        <w:rPr>
          <w:rFonts w:ascii="Myanmar Text" w:hAnsi="Myanmar Text" w:eastAsia="Myanmar Text" w:cs="Myanmar Text"/>
        </w:rPr>
        <w:t>သူတို့သည် စာတန်၏ သင်္ကေတတစ်ခုဖြင့် ခရစ်တော်ကို ချီးမွမ်းနေကြောင်း ဝန်ခံပြောဆိုကြပြီး၊ မိမိတို့သည် ဘုရားသခင်၏ အခြေခံအုတ်မြစ်ပေါ်တွင် ရပ်တည်နေကြသည်ဟု ဆိုကြသော်လည်း၊ ထိုအရာမှာ ထိုချို့ယွင်းသော သဘောတရားဆိုင်ရာ တည်ဆောက်ပုံပေါ်တွင် မိမိတို့၏ ရပ်တည်ချက်ကို ချထားသူအပေါင်းတို့အား ပြင်းထန်သော လှည့်ဖြားမှုပင် ဖြစ်ပေါ်စေသော အတုအယောင် အခြေခံအုတ်မြစ်တစ်ခုသာ ဖြစ်သည်။ နေ၏အောက်၌ အသစ်သောအရာ တစ်စုံတစ်ရာမျှ မရှိဘဲ၊ ခေတ်သစ် ဣသရေလသည် ရှေးဣသရေလ၏ ပရောဖက်ပြုချက်ဆိုင်ရာ ခြေရာများအတိုင်းသာ လျှောက်လှမ်းလျက်ရှိသည်။</w:t>
      </w:r>
    </w:p>
    <w:p>
      <w:pPr>
        <w:pStyle w:val="ArticleScripture"/>
        <w:jc w:val="left"/>
      </w:pPr>
      <w:r>
        <w:rPr>
          <w:rFonts w:ascii="Myanmar Text" w:hAnsi="Myanmar Text" w:eastAsia="Myanmar Text" w:cs="Myanmar Text"/>
        </w:rPr>
        <w:t>“အရာတစ်ခုသည် ငါ့ဝိညာဉ်ကို လေးလံစေ၏။ ၎င်းမှာ အလင်းနှင့် အမှန်တရားကို ဆက်လက်ဆန့်ကျင်တော်လှန်နေခြင်းအားဖြင့်လည်းကောင်း၊ တက်ကြွစွာ အမှုဆောင်လျက်ရှိခဲ့ကြသူတို့၏ သြဇာလွှမ်းမိုးမှုအားဖြင့်လည်းကောင်း ပျောက်ဆုံးသွားခဲ့သော ဘုရားသခင်၏ ချစ်ခြင်းမေတ္တာ အလွန်ကြီးမားစွာ ချို့တဲ့နေခြင်း ဖြစ်၏။ ထိုသူတို့သည် သက်သေအထောက်အထားအပေါ် သက်သေအထောက်အထားများ စုပုံနေသောအခါ၌ပင်၊ ဘုရားသခင် ပေးပို့တော်မူသော သတင်းစကား၏ အမှုကို တန်ပြန်ပျက်ပြားစေရန် သြဇာသုံးခဲ့ကြသည်။ ငါသည် သူတို့အား ယုဒလူမျိုးနိုင်ငံကို ညွှန်ပြလျက် မေးမြန်း၏— ကျွန်ုပ်တို့၏ ညီအစ်ကိုများကို စမ်းသပ်ခြင်းအချိန်၏ အဆုံးသတ်အထိပင် မျက်စိမမြင်သော ဆန့်ကျင်တော်လှန်မှု၏ လမ်းကြောင်းတစ်လျှောက် တူညီစွာ ဖြတ်သန်းသွားစေရန် ကျွန်ုပ်တို့ ချန်ထားရမည်လော။ မည်သည့်အချိန်ကမျှ လူတစ်မျိုးတည်းက အမှန်တကယ်နှင့် သစ္စာရှိသော စောင့်ကြည့်သူများကို လိုအပ်ခဲ့ရသည်ထက်ပို၍ လိုအပ်ခဲ့ပါက၊ တိတ်ဆိတ်မနေဘဲ၊ နေ့ညမပြတ် အော်ဟစ်၍ ဘုရားသခင် ပေးတော်မူသော သတိပေးချက်များကို ကြေညာမည့် သူများကို လိုအပ်ခဲ့ပါက၊ ၎င်းတို့မှာ သတ္တမနေ့ အဒဗင်တစ်များ ဖြစ်ကြသည်။ အလင်းကြီးမားစွာ ရရှိခဲ့ကြသူများ၊ ကောင်းချီးမင်္ဂလာပြည့်ဝသော အခွင့်အလမ်းများကို ရရှိခဲ့ကြသူများ၊ အခွင့်ထူးအရ ကပေရနောင်ကဲ့သို့ ကောင်းကင်တိုင်အောင် မြှောက်တင်ခံခဲ့ရကြသူများသည်၊ ပေးအပ်ခံရသော အလင်း၏ ကြီးမြတ်မှုနှင့် ကိုက်ညီသော အမှောင်ထုထဲသို့ ထိုအခွင့်အရေးများကို အကျိုးမပြုခြင်းအားဖြင့် ချန်ထားခြင်းခံရကြမည်လော။”</w:t>
      </w:r>
    </w:p>
    <w:p>
      <w:pPr>
        <w:pStyle w:val="ArticleScripture"/>
        <w:jc w:val="left"/>
      </w:pPr>
      <w:r>
        <w:rPr>
          <w:rFonts w:ascii="Myanmar Text" w:hAnsi="Myanmar Text" w:eastAsia="Myanmar Text" w:cs="Myanmar Text"/>
        </w:rPr>
        <w:t>“အထွေထွေညီလာခံ၌ စည်းဝေးကြမည့် ကျွန်ုပ်တို့၏ ညီအစ်ကိုတို့အား လောဒိကိယအသင်းတော်သို့ ပေးအပ်ထားသော သတင်းစကားကို နားထောင်လိုက်နာကြရန် ကျွန်ုပ် မေတ္တာရပ်ခံလိုပါသည်။ သူတို့၏ မျက်စိကန်းခြင်း အခြေအနေသည် အဘယ်မျှ လွန်စွာ ကြောက်မက်ဖွယ်ကောင်းသနည်း။ ဤအကြောင်းအရာကို သင်တို့၏ သတိပြုမိစေရန် အကြိမ်ကြိမ် တင်ပြပြီးဖြစ်သော်လည်း၊ သင်တို့၏ ဝိညာဉ်ရေးအခြေအနေအပေါ် မကျေနပ်မှုသည် ပြုပြင်ပြောင်းလဲမှု ဖြစ်ပေါ်စေရန် လုံလောက်အောင် နက်ရှိုင်း၍ နာကျင်ဖွယ် မဖြစ်သေးပါ။ ‘သင်က၊ ငါသည် ချမ်းသာ၏၊ ဥစ္စာပစ္စည်းများနှင့် ပြည့်စုံ၍ အဘယ်အရာမျှ မလိုအပ်ဟု ဆိုသော်လည်း၊ သင်သည် ဆင်းရဲဒုက္ခရောက်သောသူ၊ သနားဖွယ်ကောင်းသောသူ၊ ဆင်းရဲသောသူ၊ မျက်စိကန်းသောသူ၊ အဝတ်အချည်းစည်းဖြစ်သောသူ ဖြစ်ကြောင်းကို မသိ။’ ကိုယ့်ကိုယ်ကို လှည့်ဖြားခြင်း၏ အပြစ်သည် ကျွန်ုပ်တို့၏ အသင်းတော်များအပေါ်တွင် တည်ရှိနေပါသည်။ လူအများ၏ ဘာသာရေးအသက်တာသည် မုသားတစ်ရပ်ဖြစ်၏။” Manuscript Releases, volume 16, 106, 107.</w:t>
      </w:r>
    </w:p>
    <w:p>
      <w:pPr>
        <w:pStyle w:val="ArticleBody"/>
        <w:jc w:val="left"/>
      </w:pPr>
      <w:r>
        <w:rPr>
          <w:rFonts w:ascii="Myanmar Text" w:hAnsi="Myanmar Text" w:eastAsia="Myanmar Text" w:cs="Myanmar Text"/>
        </w:rPr>
        <w:t>“ကပေရနောင်” သည် ယေရှုက မိမိ၏ ကိုယ်ပိုင်မြို့အဖြစ် ရွေးချယ်ခဲ့သော မြို့ဖြစ်သည်။</w:t>
      </w:r>
    </w:p>
    <w:p>
      <w:pPr>
        <w:pStyle w:val="ArticleScripture"/>
        <w:jc w:val="left"/>
      </w:pPr>
      <w:r>
        <w:rPr>
          <w:rFonts w:ascii="Myanmar Text" w:hAnsi="Myanmar Text" w:eastAsia="Myanmar Text" w:cs="Myanmar Text"/>
        </w:rPr>
        <w:t>“ကပေရနာဉ်မြို့၌ ယေရှုသည် မိမိ၏ သွားလာခရီးစဉ်များအကြား အနားယူနေထိုင်တော်မူခဲ့သဖြင့်၊ ထိုမြို့ကို ‘ကိုယ်တော်၏ မြို့’ ဟု ခေါ်ဆိုလာကြ၏။ ထိုမြို့သည် ဂလိလဲအိုင်ကမ်းနားတွင် တည်ရှိပြီး၊ အမှန်အားဖြင့် ထိုလွင်ပြင်ပေါ်၌ပင် ရှိနေသည်မဟုတ်သော်လည်း၊ လှပသော ဂင်နေဆရက်လွင်ပြင်၏ နယ်နိမိတ်အနီး၌ ရှိ၏။” The Desire of Ages, 252.</w:t>
      </w:r>
    </w:p>
    <w:p>
      <w:pPr>
        <w:pStyle w:val="ArticleBody"/>
        <w:jc w:val="left"/>
      </w:pPr>
      <w:r>
        <w:rPr>
          <w:rFonts w:ascii="Myanmar Text" w:hAnsi="Myanmar Text" w:eastAsia="Myanmar Text" w:cs="Myanmar Text"/>
        </w:rPr>
        <w:t>ခရစ်တော်သည် ဟိုးရှေးကာလ၌ ယေရုရှလင်မြို့ကို ရွေးချယ်တော်မူသကဲ့သို့ ကပေရနောင်မြို့ကိုလည်း ရွေးချယ်တော်မူ၏။</w:t>
      </w:r>
    </w:p>
    <w:p>
      <w:pPr>
        <w:pStyle w:val="ArticleScripture"/>
        <w:jc w:val="left"/>
      </w:pPr>
      <w:r>
        <w:rPr>
          <w:rFonts w:ascii="Myanmar Text" w:hAnsi="Myanmar Text" w:eastAsia="Myanmar Text" w:cs="Myanmar Text"/>
        </w:rPr>
        <w:t>ငါ၏ကျွန် ဒါဝိဒ်သည် ငါရွေးကောက်၍ ငါ၏နာမကို ထိုအရပ်၌ တည်စေသော မြို့တော် ယေရုရှလင်၌ ငါ့ရှေ့မှာ အစဉ်အမြဲ မီးခွက်တစ်လုံးရှိစေခြင်းငှာ၊ သူ၏သားအား အနွယ်တစ်နွယ်ကို ငါပေးမည်။ ၁ ဓမ္မရာဇဝင် ၁၁:၃၆။</w:t>
      </w:r>
    </w:p>
    <w:p>
      <w:pPr>
        <w:pStyle w:val="ArticleBody"/>
        <w:jc w:val="left"/>
      </w:pPr>
      <w:r>
        <w:rPr>
          <w:rFonts w:ascii="Myanmar Text" w:hAnsi="Myanmar Text" w:eastAsia="Myanmar Text" w:cs="Myanmar Text"/>
        </w:rPr>
        <w:t>ခရစ်တော်သည် ၁၈၄၄ ခုနှစ်တွင် အက်ဒ်ဗင်တစ်ဝါဒကို မိမိ၏မြို့အဖြစ် ရွေးချယ်တော်မူခဲ့ပြီး၊ ၁၈၆၃ ခုနှစ်တွင် အက်ဒ်ဗင်တစ်ဝါဒသည် လာအိုဒိကိ၏ သက်သာချမ်းသာမှုနှင့် ကြွယ်ဝပြည့်စုံမှုကို သင်္ကေတပြုသော “ယေရိခေါ” မြို့ကို ပြန်လည်တည်ဆောက်ပြီးခဲ့သည်။ ရှေးဣသရေလအတွက်ဖြစ်သကဲ့သို့၊ ယနေ့ခေတ်ဣသရေလအတွက်လည်း ထိုနည်းတူပင်ဖြစ်သည်။ အက်ဒ်ဗင်တစ်ဝါဒသည် မိမိတို့ကို ဘုရားသခင်၏ အထူးမြို့တော်၏ နိုင်ငံသားများဖြစ်ကြသည်ဟု ယုံကြည်သော်လည်း၊ နိုင်ငံသားဖြစ်ခြင်း၏ သက်သေအထောက်အထားကို ပေးစွမ်းသော “ကြီးမားသော အလင်း” ကို သူတို့ ငြင်းပယ်ခဲ့ကြသည်။ ဧလိ၊ ဟောဖနိနှင့် ဖိနဟတ်တို့၏ အချိန်ကာလ၌ရှိသော ရှိလောကဲ့သို့ပင်၊ အက်ဒ်ဗင်တစ်ဝါဒသည် မိမိတို့လက်ခံရရှိရန် အခွင့်အရေးပေးခံခဲ့ရသော “ကြီးမားသော အလင်း” အတိုင်း တရားစီရင်ခြင်းကို ခံရလိမ့်မည်။</w:t>
      </w:r>
    </w:p>
    <w:p>
      <w:pPr>
        <w:pStyle w:val="ArticleScripture"/>
        <w:jc w:val="left"/>
      </w:pPr>
      <w:r>
        <w:rPr>
          <w:rFonts w:ascii="Myanmar Text" w:hAnsi="Myanmar Text" w:eastAsia="Myanmar Text" w:cs="Myanmar Text"/>
        </w:rPr>
        <w:t>“ဘုရားသခင်၏ သားသမီးဟု ဝန်ခံဆိုကြသောသူတို့အကြား၌ စိတ်ရှည်ခြင်းကို ထင်ရှားစွာပြသခဲ့ရသည်မှာ အလွန်နည်းပါးလှသည်။ မိမိတို့၏ ယုံကြည်မှုနှင့် မတူသောသူတို့အပေါ် ခါးသီးသောစကားများ မည်မျှ ပြောဆိုခဲ့ကြသနည်း၊ အပြစ်တင်ရှုတ်ချချက်များ မည်မျှ ထုတ်ဖော်ပြောဆိုခဲ့ကြသနည်း။ အခြားအသင်းတော်များနှင့် ဆိုင်သောသူတို့ကို အလွန်ကြီးမားသော အပြစ်သားများဟူ၍ လူများစွာက မြင်ခဲ့ကြသော်လည်း၊ ထာဝရဘုရားသည် ထိုသို့ မမြင်တော်မူ။ အခြားအသင်းတော်များ၏ အဖွဲ့ဝင်များကို ထိုသို့မြင်သောသူတို့သည် ဘုရားသခင်၏ တန်ခိုးကြီးသော လက်အောက်၌ ကိုယ်ကို နှိမ့်ချရန် လိုအပ်ကြသည်။ မိမိတို့က အပြစ်တင်ရှုတ်ချနေသောသူတို့သည် အလင်းကို အနည်းငယ်သာ ရရှိခဲ့ကြ၍၊ အခွင့်အရေးနှင့် အထူးကျေးဇူးများလည်း အနည်းငယ်သာ ရရှိခဲ့ကြနိုင်သည်။ ကျွန်ုပ်တို့၏ အသင်းတော်များအဖွဲ့ဝင်များစွာ ရရှိခဲ့သော အလင်းကို သူတို့လည်း ရရှိခဲ့ကြလျှင်၊ သူတို့သည် ပို၍ ကြီးမားစွာ တိုးတက်လာနိုင်ခဲ့ကြမည်ဖြစ်၍၊ မိမိတို့၏ ယုံကြည်ခြင်းကိုလည်း လောကရှေ့၌ ပိုမိုကောင်းမွန်စွာ ကိုယ်စားပြုနိုင်ခဲ့ကြမည်။ မိမိတို့၏ အလင်းကို ဝါကြွားသော်လည်း ထိုအလင်းအတိုင်း မလျှောက်လှမ်းသောသူတို့အကြောင်း ခရစ်တော်က ဤသို့ မိန့်တော်မူ၏။ ‘သို့ရာတွင် ငါဆိုသည်မှာ၊ တရားစီရင်ရာနေ့၌ တုရုနှင့် ဇိဒုန်တို့အတွက် သင်တို့ထက် သက်သာလိမ့်မည်။ ထို့ပြင် ကပေရနောင် [ကြီးမားသောအလင်းကို ရရှိခဲ့သော သတ္တမနေ့ အာဒ်ဝင်တစ်များ]၊ သင်သည် ကောင်းကင်တိုင်အောင် မြှောက်တင်ခြင်းကို ခံရသော်လည်း [အခွင့်ထူးအရ] ငရဲအထိ နှိမ့်ချခြင်းကို ခံရလိမ့်မည်။ အကြောင်းမူကား၊ သင်၌ ပြုခဲ့သော တန်ခိုးကြီးသော အမှုတို့ကို ဆိုဒုံ၌ ပြုခဲ့မည်ဆိုလျှင်၊ ထိုမြို့သည် ယနေ့တိုင် တည်ရှိနေခဲ့လိမ့်မည်။ သို့ရာတွင် ငါဆိုသည်မှာ၊ တရားစီရင်ရာနေ့၌ ဆိုဒုံပြည်အတွက် သင်ထက် သက်သာလိမ့်မည်။’ ထိုအချိန်၌ ယေရှုက ပြန်လည်မိန့်တော်မူသည်မှာ၊ ‘အို အဘ၊ ကောင်းကင်နှင့် မြေကြီး၏ အရှင်၊ ကိုယ်တော်ကို ကျေးဇူးတင်ပါ၏။ အကြောင်းမူကား၊ ကိုယ်တော်သည် ဤအရာများကို ပညာရှိ၍ အသိဉာဏ်ရှိကြသည်ဟု မိမိတို့ကိုယ်ကို ထင်မှတ်သောသူတို့မှ ဝှက်ထားတော်မူပြီး၊ ကလေးငယ်တို့အား ဖော်ပြတော်မူခဲ့သောကြောင့် ဖြစ်ပါ၏။’</w:t>
      </w:r>
    </w:p>
    <w:p>
      <w:pPr>
        <w:pStyle w:val="ArticleScripture"/>
        <w:jc w:val="left"/>
      </w:pPr>
      <w:r>
        <w:rPr>
          <w:rFonts w:ascii="Myanmar Text" w:hAnsi="Myanmar Text" w:eastAsia="Myanmar Text" w:cs="Myanmar Text"/>
        </w:rPr>
        <w:t>“‘ယခုတွင် သင်တို့သည် ဤအမှုအရာအလုံးစုံကို ပြုလုပ်ခဲ့ကြသောကြောင့်၊ ထာဝရဘုရား မိန့်တော်မူသည်ကား၊ ငါသည် နံနက်အစောကြီးထ၍ သင်တို့အား ပြောဆိုခဲ့သော်လည်း သင်တို့သည် မကြားကြ၊ ငါသည် သင်တို့ကို ခေါ်ခဲ့သော်လည်း သင်တို့သည် မဖြေကြ။ ထို့ကြောင့် ငါ၏နာမဖြင့် ခေါ်ဝေါ်ခြင်းခံရသော ဤအိမ်တော်ကို၎င်း၊ သင်တို့ ယုံကြည်အားထားရာဖြစ်သောအရာကို၎င်း၊ သင်တို့နှင့် သင်တို့၏ဘိုးဘေးများအား ငါပေးခဲ့သော ဤနေရာကို၎င်း၊ ရှိလောမြို့၌ ငါပြုခဲ့သကဲ့သို့ ငါပြုမည်။ ထို့ပြင် ငါသည် ဧဖရိမ်အမျိုးအနွယ်တစ်ရပ်လုံးတည်းဟူသော သင်တို့၏ညီအစ်ကိုအပေါင်းတို့ကို ငါ့မျက်မှောက်မှ နှင်ထုတ်ခဲ့သကဲ့သို့၊ သင်တို့ကိုလည်း ငါ့မျက်မှောက်မှ နှင်ထုတ်မည်။’”</w:t>
      </w:r>
    </w:p>
    <w:p>
      <w:pPr>
        <w:pStyle w:val="ArticleScripture"/>
        <w:jc w:val="left"/>
      </w:pPr>
      <w:r>
        <w:rPr>
          <w:rFonts w:ascii="Myanmar Text" w:hAnsi="Myanmar Text" w:eastAsia="Myanmar Text" w:cs="Myanmar Text"/>
        </w:rPr>
        <w:t>“ထာဝရဘုရားသည် အလွန်အရေးကြီးသော အဖွဲ့အစည်းများကို ကျွန်ုပ်တို့အကြား၌ တည်ထောင်တော်မူခဲ့ပြီး၊ ထိုအဖွဲ့အစည်းများကို လောကီအဖွဲ့အစည်းများ စီမံခန့်ခွဲသကဲ့သို့ မဟုတ်ဘဲ ဘုရားသခင်၏ အစီအစဉ်တော်နှင့်အညီ စီမံခန့်ခွဲရမည်။ ပျက်စီးသွားလျက်ရှိသော ဝိညာဉ်များကို နည်းမျိုးစုံဖြင့် ကယ်တင်နိုင်စေရန်အတွက်၊ ထိုအဖွဲ့အစည်းများကို ကိုယ်တော်၏ ဘုန်းတော်တစ်ပါးတည်းကိုသာ ရှုမြင်လျက် စီမံခန့်ခွဲရမည်။ ဘုရားသခင်၏ လူမျိုးတော်ထံသို့ ဝိညာဉ်တော်၏ သက်သေခံချက်များ ရောက်ရှိလာခဲ့သော်လည်း၊ လူအများသည် အပြစ်တင်ဆုံးမခြင်းများ၊ သတိပေးချက်များနှင့် အကြံပေးချက်များကို မနားထောင်ခဲ့ကြပေ။”</w:t>
      </w:r>
    </w:p>
    <w:p>
      <w:pPr>
        <w:pStyle w:val="ArticleScripture"/>
        <w:jc w:val="left"/>
      </w:pPr>
      <w:r>
        <w:rPr>
          <w:rFonts w:ascii="Myanmar Text" w:hAnsi="Myanmar Text" w:eastAsia="Myanmar Text" w:cs="Myanmar Text"/>
        </w:rPr>
        <w:t>“‘ဉာဏ်မရှိသော၊ နားလည်သဘောပေါက်ခြင်းကင်းမဲ့သော လူမျိုးတို့၊ ယခု ဤအရာကို နားထောင်ကြလော့။ သူတို့သည် မျက်စိရှိသော်လည်း မမြင်ကြ၊ နားရှိသော်လည်း မကြားကြ။ ထာဝရဘုရား မိန့်တော်မူသည်ကား၊ သင်တို့သည် ငါ့ကို မကြောက်ရွံ့ကြသလော။ ငါ့ရှေ့တော်၌ မတုန်လှုပ်ကြသလော။ ငါသည် သမုဒ္ဒရာ၏ အစွန်းအကန့်အတွက် သဲကို ထာဝရစည်းမျဉ်းအဖြစ် ခန့်ထား၍၊ ထိုစည်းကို မကျော်လွန်နိုင်စေရန် ပြုထား၏။ ထိုလှိုင်းများသည် လှုပ်ရှားရိုက်ခတ်ကြသော်လည်း မနိုင်မဝင်နိုင်ကြ၊ ဟိန်းဟောက်ကြသော်လည်း မကျော်လွှားနိုင်ကြ။ သို့ရာတွင် ဤလူမျိုး၌ ပုန်ကန်၍ ဆန့်ကျင်သော နှလုံးရှိ၏။ သူတို့သည် ပုန်ကန်လှန်လှောင့်၍ ထွက်သွားကြပြီ။ သူတို့သည် မိမိတို့စိတ်နှလုံးထဲ၌လည်း၊ မိမိအချိန်ရာသီအလိုက် မိုးဦးမိုးနှောင်းကို ပေးတော်မူ၍ စပါးရိတ်သိမ်းချိန်အတွက် ခန့်ထားသော သီတင်းပတ်များကို ငါတို့အတွက် ထိန်းသိမ်းထားတော်မူသော ငါတို့၏ဘုရားသခင် ထာဝရဘုရားကို ယခု ကြောက်ရွံ့ကြစို့ဟု မဆိုကြ။ သင်တို့၏ ဒုစရိုက်အပြစ်များကြောင့် ဤကောင်းသောအရာများသည် သင်တို့ထံမှ လွဲဖယ်သွားကြပြီ။ သင်တို့၏ အပြစ်များကြောင့် ကောင်းသောအရာများကို သင်တို့ထံမှ တားဆီးထားပြီ။... သူတို့သည် မိဘမဲ့တို့၏ အမှုကို မစီရင်ကြ၊ သို့ရာတွင် သူတို့သည် အောင်မြင်ကြ၏။ ချို့တဲ့ဆင်းရဲသောသူတို့၏ အခွင့်အရေးကိုလည်း မစီရင်ကြ။ ထာဝရဘုရား မိန့်တော်မူသည်ကား၊ ဤအရာများကြောင့် ငါသည် အပြစ်ပေးခြင်း မပြုရမည်လော။ ဤသို့သော လူမျိုးအပေါ်၌ ငါ့စိတ်ဝိညာဉ်သည် လက်စားမချရမည်လော။’”</w:t>
      </w:r>
    </w:p>
    <w:p>
      <w:pPr>
        <w:pStyle w:val="ArticleScripture"/>
        <w:jc w:val="left"/>
      </w:pPr>
      <w:r>
        <w:rPr>
          <w:rFonts w:ascii="Myanmar Text" w:hAnsi="Myanmar Text" w:eastAsia="Myanmar Text" w:cs="Myanmar Text"/>
        </w:rPr>
        <w:t>“ထာဝရဘုရားသည် ‘ဤလူမျိုးအတွက် မဆုတောင်းနှင့်၊ သူတို့အတွက် အော်ဟစ်ခြင်း သို့မဟုတ် ပဌနာတော်ကိုလည်း မတင်နှင့်၊ ငါ့ထံသို့လည်း ကြားဝင်တောင်းပန်ခြင်း မပြုနှင့်။ အကြောင်းမူကား ငါသည် သင့်စကားကို နားမထောင်မည်’ ဟု မိန့်တော်မူရမည်လော။ ‘ထို့ကြောင့် မိုးရေချိန်တို့ကို တားဆီးထားခြင်းခံရပြီး၊ နောက်ကျမိုးလည်း မရှိခဲ့.... ယခုအချိန်မှစ၍ သင်သည် “အကျွန်ုပ်၏ အဘ၊ ကိုယ်တော်သည် အကျွန်ုပ်၏ ငယ်ရွယ်စဉ်က လမ်းညွှန်တော်မူသောသူဖြစ်တော်မူ၏” ဟု အကျွန်ုပ်ထံသို့ မခေါ်မလား’” Review and Herald, August 1, 1893.</w:t>
      </w:r>
    </w:p>
    <w:p>
      <w:pPr>
        <w:pStyle w:val="ArticleBody"/>
        <w:jc w:val="left"/>
      </w:pPr>
      <w:r>
        <w:rPr>
          <w:rFonts w:ascii="Myanmar Text" w:hAnsi="Myanmar Text" w:eastAsia="Myanmar Text" w:cs="Myanmar Text"/>
        </w:rPr>
        <w:t>နောက်ဆောင်းပါးတွင် ဗျာဒိတ်ကျမ်းနှင့်စပ်လျဉ်း၍ ဝီလျံ မီလာအား ပေးအပ်ခဲ့သော “ကြီးမြတ်သောအလင်း” အကြောင်းကို ကျွန်ုပ်တို့ ဆက်လက်ဆင်ခြင်သုံးသပ်သွားမည်။</w:t>
      </w:r>
    </w:p>
    <w:p>
      <w:pPr>
        <w:pStyle w:val="ArticleScripture"/>
        <w:jc w:val="left"/>
      </w:pPr>
      <w:r>
        <w:rPr>
          <w:rFonts w:ascii="Myanmar Text" w:hAnsi="Myanmar Text" w:eastAsia="Myanmar Text" w:cs="Myanmar Text"/>
        </w:rPr>
        <w:t>“ခရစ်တော်သည် စစ်မှန်သောဘာသာတရားကို နမူနာပြသရန်နှင့် လူတို့၏နှလုံးသားများနှင့် အပြုအမူများကို အုပ်ချုပ်သင့်သော အခြေခံသဘောတရားများကို မြှင့်တင်ရန် ဤလောကသို့ ကြွလာတော်မူသောအခါ၊ အလင်းကြီးမားစွာ ရရှိထားခဲ့သူတို့အပေါ် မုသာအယူသည် အလွန်နက်ရှိုင်းစွာ အမြစ်တွယ်နေသဖြင့်၊ သူတို့သည် အလင်းကို မသဘောပေါက်နိုင်တော့ဘဲ၊ အမှန်တရားအတွက် အစဉ်အလာကို စွန့်လွှတ်ရန်လည်း စိတ်မပါကြတော့ပေ။ သူတို့သည် ကောင်းကင်ဘုံမှ ဆင်းသက်လာသော ဆရာတော်ကို ငြင်းပယ်ကြ၏။ မိမိတို့၏ ကိုယ်ပိုင်ဓလေ့ထုံးတမ်းများနှင့် တီထွင်ဖန်တီးထားသော အယူအဆများကို ဆက်လက်ထိန်းသိမ်းထားနိုင်ရန် ဘုန်းတော်ရှင်၏ အရှင်ကိုပင် လက်ဝါးကပ်တိုင်ပေါ်၌ သတ်ဖြတ်ကြ၏။ ထိုတူညီသော စိတ်ဝိညာဉ်ပင် ယနေ့ကမ္ဘာတွင်လည်း ထင်ရှားစွာ ပေါ်လွင်လျက်ရှိသည်။ လူတို့သည် မိမိတို့၏ အစဉ်အလာများ ပျက်ယွင်းသွားမည်ကိုလည်းကောင်း၊ အရာခပ်သိမ်း၏ စနစ်အသစ်တစ်ရပ် ဝင်ရောက်လာမည်ကိုလည်းကောင်း ကြောက်ရွံ့သဖြင့်၊ အမှန်တရားကို စူးစမ်းလေ့လာရန် ဝန်လေးကြသည်။ လူသားမျိုးနွယ်တွင် အမှားသို့ ကျရောက်နိုင်ခြေသည် အစဉ်ရှိနေပြီး၊ လူတို့သည် လူ့အယူအဆများနှင့် လူ့ပညာကို အလွန်အမင်း ချီးမြှောက်တင်စားရန် သဘာဝအားဖြင့် ယိမ်းယိုင်လေ့ရှိကြသော်လည်း၊ ဘုရားသခင်ဆိုင်ရာနှင့် ထာဝရဆိုင်ရာကိုမူ မမြင်နိုင်၊ မတန်ဖိုးထားနိုင်ကြပေ။” Counsels on Sabbath School Work, 47.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ဒန်နီယေလကျမ်း - အမှတ် ခြောက်ဆယ့်နှစ်</dc:title>
  <dc:subject>ဝီလျံ မီလာ၏ ပရောဖက်ပြုသော ရူပါရုံတွင် ပါဝင်သော ရတနာများကို ထုတ်ဖော်ပြသခြင်း — ‘ကြီးမားသော အလင်း’ မှ အက်ဒဗင်တစ်ဝါဒ၏ လွဲချော်သွားမှုကို ဝေဖန်ဆန်းစစ်ခြင်းနှင့် မှန်ကန်သော အခြေခံအုတ်မြစ်များသို့ ပြန်လည်ရောက်ရှိရန် ခေါ်ဆိုခြင်း</dc:subject>
  <dc:creator>Jeff Pippenger</dc:creator>
  <cp:keywords/>
  <dc:description>Generated by ArticleDigger from daniel\62_daniel.json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