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ခြောက်ဆယ့်လေး</w:t>
      </w:r>
    </w:p>
    <w:p>
      <w:pPr>
        <w:pStyle w:val="ArticleSubtitle"/>
        <w:jc w:val="left"/>
      </w:pPr>
      <w:r>
        <w:rPr>
          <w:rFonts w:ascii="Myanmar Text" w:hAnsi="Myanmar Text" w:eastAsia="Myanmar Text" w:cs="Myanmar Text"/>
        </w:rPr>
        <w:t>ပရောဖက်ပြုချက်ကို ဖော်ထုတ်ခြင်း — ၂၀၀၁ ခုနှစ်၊ စက်တင်ဘာ ၁၁ ရက်ကို တံဆိပ်ခတ်သောကာလ၊ နောက်မိုးနှင့် ခရစ်တော်၏ အဆုံးသတ်လုပ်ဆောင်ချက်တို့နှင့် ဆက်စပ်ဖော်ပြခြင်း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2024-01-28</w:t>
      </w:r>
    </w:p>
    <w:p>
      <w:pPr>
        <w:pStyle w:val="ArticleBody"/>
        <w:jc w:val="left"/>
      </w:pPr>
      <w:r>
        <w:rPr>
          <w:rFonts w:ascii="Myanmar Text" w:hAnsi="Myanmar Text" w:eastAsia="Myanmar Text" w:cs="Myanmar Text"/>
        </w:rPr>
        <w:t>မကြာသေးမီက ထုတ်ဝေခဲ့သော ဆောင်းပါးများတွင် ကျွန်ုပ်တို့သည် ၂၀၀၁ ခုနှစ်၊ စက်တင်ဘာ ၁၁ ရက်မှ မိက္ခေလသည် ထ၍ လူသားတို့၏ ကရုဏာကာလ ပိတ်သိမ်းသည့်အချိန်အထိ ကြာမြင့်သော ကာလတစ်ရပ်ကို သတ်မှတ်ဖော်ပြထားသည့် ပရောဖက်ပြုချက်၏ ဝိညာဉ်တော်မှ စာပိုဒ်အချို့ကို ကိုးကားဖော်ပြခဲ့ကြသည်။ ထိုကာလအတွင်း၊ အသန့်ရှင်းဆုံးဌာန၌ ခရစ်တော်၏ အဆုံးသတ်သော အမှုတော်ကို သတ်မှတ်ဖော်ပြသော ပရောဖက်ပြု ပုံရိပ်သရုပ်ဖော်ချက် အနည်းငယ် ရှိသည်။</w:t>
      </w:r>
    </w:p>
    <w:p>
      <w:pPr>
        <w:pStyle w:val="ArticleBody"/>
        <w:jc w:val="left"/>
      </w:pPr>
      <w:r>
        <w:rPr>
          <w:rFonts w:ascii="Myanmar Text" w:hAnsi="Myanmar Text" w:eastAsia="Myanmar Text" w:cs="Myanmar Text"/>
        </w:rPr>
        <w:t>ခရစ်တော်၏ သန့်ရှင်းရာဌာနအတွင်း ပြုတော်မူသော အမှုတော်ကို ဒံယေလ အခန်းကြီး ၈ ၌ ဖော်ပြထားသော ဥလိုင်မြစ်၏ ရူပါရုံထဲတွင် ကိုယ်စားပြုထားပြီး၊ အစ်မဝှိုက်ကလည်း ဥလိုင်မြစ်၏ ရူပါရုံသည် ယခုအခါ ပြည့်စုံလျက်ရှိနေသော လုပ်ငန်းစဉ်အတွင်းရှိကြောင်း ကျွန်ုပ်တို့အား အသိပေးထားသည်။ ယခုအခါ ပြည့်စုံလျက်ရှိနေသော လုပ်ငန်းစဉ်အတွင်း ဖြစ်ပေါ်နေသည့် ကောင်းကင်ဘုံရှိ သန့်ရှင်းရာဌာန၌ ပြီးစီးစေသော နောက်ဆုံးအမှုတော်ကို ပရောဖက်ပြုချက်ဆိုင်ရာ ဝေါဟာရမျိုးစုံဖြင့် ကိုယ်စားပြုဖော်ပြထားသည်။ အခြားသော ပရောဖက်ပြုချက်ဆိုင်ရာ ကိုယ်စားပြုဖော်ပြချက်များနှင့်အတူ ၎င်းကို တံဆိပ်ခတ်ခြင်းကာလ၊ နောက်မိုး၊ ကယ်တင်ခြင်း၏ နိဂုံးချုပ်အမှုတော်၊ နှင့် ဗိမာန်တော်၏ သန့်စင်ခြင်း ဟူ၍ ကိုယ်စားပြုဖော်ပြထားသည်။ ထိုဝေါဟာရများကို အတူတကွ စုစည်းတင်ပြရန်လည်းကောင်း၊ ၎င်းတို့ကို မှန်ကန်သော သမိုင်းဆိုင်ရာ အခြေအနေအတွင်း ထားရှိရန်လည်းကောင်း အရေးကြီးသည်။</w:t>
      </w:r>
    </w:p>
    <w:p>
      <w:pPr>
        <w:pStyle w:val="ArticleScripture"/>
        <w:jc w:val="left"/>
      </w:pPr>
      <w:r>
        <w:rPr>
          <w:rFonts w:ascii="Myanmar Text" w:hAnsi="Myanmar Text" w:eastAsia="Myanmar Text" w:cs="Myanmar Text"/>
        </w:rPr>
        <w:t>“ထိုအချိန်တွင် ကယ်တင်ခြင်းအမှုသည် နိဂုံးချုပ်လျက်ရှိစဉ်၊ ကမ္ဘာမြေပေါ်သို့ ဒုက္ခဆင်းရဲမှု ရောက်လာမည်ဖြစ်ပြီး၊ လူမျိုးတကာတို့သည် အမျက်ထွက်ကြလိမ့်မည်။ သို့သော် တတိယကောင်းကင်တမန်၏ အမှုကို မတားဆီးစေရန် ထိန်းချုပ်ထားခြင်းကိုခံရကြမည်။ ထိုအချိန်တွင် ‘နောက်မိုး’ သို့မဟုတ် သခင်ဘုရား၏ မျက်မှောက်တော်မှ လန်းဆန်းစေခြင်းသည် ရောက်လာမည်ဖြစ်၍၊ တတိယကောင်းကင်တမန်၏ ကျယ်လောင်သောအသံကို တန်ခိုးပေးရန်နှင့် နောက်ဆုံးဘေးဒဏ်ခုနစ်ပါး သွန်းလောင်းခြင်းခံရမည့်ကာလ၌ သန့်ရှင်းသူတို့ ရပ်တည်နိုင်ရန် ပြင်ဆင်ပေးမည်ဖြစ်သည်။” Early Writings, 85.</w:t>
      </w:r>
    </w:p>
    <w:p>
      <w:pPr>
        <w:pStyle w:val="ArticleBody"/>
        <w:jc w:val="left"/>
      </w:pPr>
      <w:r>
        <w:rPr>
          <w:rFonts w:ascii="Myanmar Text" w:hAnsi="Myanmar Text" w:eastAsia="Myanmar Text" w:cs="Myanmar Text"/>
        </w:rPr>
        <w:t>“တတိယကောင်းကင်တမန်၏အလုပ်” သည်လည်း “ကယ်တင်ခြင်း၏အလုပ်” ပင်ဖြစ်၍၊ “နောက်ဆုံးဘေးဒဏ်ခုနစ်ပါး သွန်းလောင်းခြင်းခံရမည့်ကာလ၌ သန့်ရှင်းသူတို့ တည်ကြည်စွာ ရပ်တည်နိုင်ရန်” ပြင်ဆင်ပေးသောအလုပ်ဖြစ်သည်။</w:t>
      </w:r>
    </w:p>
    <w:p>
      <w:pPr>
        <w:pStyle w:val="ArticleScripture"/>
        <w:jc w:val="left"/>
      </w:pPr>
      <w:r>
        <w:rPr>
          <w:rFonts w:ascii="Myanmar Text" w:hAnsi="Myanmar Text" w:eastAsia="Myanmar Text" w:cs="Myanmar Text"/>
        </w:rPr>
        <w:t>လူမျိုးအပေါင်းတို့သည် အမျက်ထွက်ကြ၍၊ ကိုယ်တော်၏ အမျက်တော်ရောက်လာပြီ။ သေဆုံးသူတို့ကို တရားစီရင်ရမည့်အချိန်၊ ကိုယ်တော်၏ ကျွန်တော်ဖြစ်သော ပရောဖက်တို့အားလည်းကောင်း၊ သန့်ရှင်းသူတို့အားလည်းကောင်း၊ ကိုယ်တော်၏ နာမတော်ကို ကြောက်ရွံ့ရိုသေသော သူငယ်သူကြီးတို့အားလည်းကောင်း ဆုချီးမြှင့်တော်မူရမည့်အချိန်၊ မြေကြီးကို ဖျက်ဆီးသောသူတို့ကို ဖျက်ဆီးတော်မူရမည့်အချိန် ရောက်လာပြီ။ ဗျာဒိတ်ကျမ်း ၁၁:၁၈။</w:t>
      </w:r>
    </w:p>
    <w:p>
      <w:pPr>
        <w:pStyle w:val="ArticleBody"/>
        <w:jc w:val="left"/>
      </w:pPr>
      <w:r>
        <w:rPr>
          <w:rFonts w:ascii="Myanmar Text" w:hAnsi="Myanmar Text" w:eastAsia="Myanmar Text" w:cs="Myanmar Text"/>
        </w:rPr>
        <w:t>စမ်းသပ်ခြင်းကာလမပိတ်မီ—ယင်းသည် ဘုရားသခင်၏ အမျက်တော်ကို သွန်းလောင်းတော်မူသည့် အချိန်ဖြစ်သည်—လူမျိုးများသည် အမျက်ထွက်ကြ၏။ သို့သော် လူမျိုးများ အမျက်ထွက်ကြသောအခါ၊ ၎င်းတို့သည် တစ်ချိန်တည်းတွင် “ထိန်းချုပ်၍ တားဆီးထားခြင်း” ကိုလည်း ခံနေကြသည်။ လူမျိုးများ အမျက်ထွက်ကြသော “အချိန်” သည် ကယ်တင်ခြင်းလုပ်ငန်း အဆုံးသတ်ရေးအမှုတော်၏ အစပြုချိန်ကို သတ်မှတ်ပြသလျက်ရှိပြီး၊ ကယ်တင်ခြင်းလုပ်ငန်း အဆုံးသတ်ရေးအမှုတော်မှာ ဘုရားသခင်၏ လူတို့ကို တံဆိပ်ခတ်ခြင်းပင် ဖြစ်သည်။</w:t>
      </w:r>
    </w:p>
    <w:p>
      <w:pPr>
        <w:pStyle w:val="ArticleScripture"/>
        <w:jc w:val="left"/>
      </w:pPr>
      <w:r>
        <w:rPr>
          <w:rFonts w:ascii="Myanmar Text" w:hAnsi="Myanmar Text" w:eastAsia="Myanmar Text" w:cs="Myanmar Text"/>
        </w:rPr>
        <w:t>“သခင်ဘုရား၏ အမှုတော်၏ စိတ်ဓာတ်နှင့် ဝိညာဉ်များ၏ ကယ်တင်ခြင်းကို စိတ်နှလုံးထဲ၌ အလေးအနက်ထားသော ဘုရားသခင်၏ အမှန်တကယ်သော လူမျိုးသည် အပြစ်ကို ၎င်း၏ အမှန်တကယ် အပြစ်ဆိုးသော သဘောသဘာဝအတိုင်း အမြဲမြင်ကြလိမ့်မည်။ သူတို့သည် ဘုရားသခင်၏ လူမျိုးကို အလွယ်တကူ ဝိုင်းပတ်ဖမ်းဆီးတတ်သော အပြစ်များနှင့် ပတ်သက်၍ သစ္စာရှိစွာ၊ တိုက်ရိုက်ဖော်ပြစွာ ကိုင်တွယ်ဆောင်ရွက်ခြင်းဘက်၌ အစဉ်အမြဲ ရပ်တည်ကြလိမ့်မည်။ အထူးသဖြင့် အသင်းတော်အတွက် နိဂုံးချုပ်အမှုတော်၌၊ ဘုရားသခင်၏ ရာဇပလ္လင်ရှေ့၌ အပြစ်ကင်းမဲ့စွာ ရပ်တည်ရမည့် တစ်သိန်းလေးသောင်းလေးထောင်ကို တံဆိပ်ခတ်သော ကာလ၌၊ သူတို့သည် ဘုရားသခင်၏ လူမျိုးဟု ခံယူဝန်ခံသူတို့၏ မှားယွင်းမှုများကို အနက်ရှိုင်းဆုံး ခံစားကြလိမ့်မည်။ ဤအရာကို ပရောဖက်၏ နိဂုံးချုပ်အမှုတော်ဆိုင်ရာ ပုံဖော်ချက်၌ လူတစ်ဦးစီသည် မိမိလက်၌ သတ်ဖြတ်ရေးလက်နက်ကို ကိုင်ဆောင်ထားသော သူတို့၏ ပုံရိပ်အောက်တွင် အားပြင်းစွာ ဖော်ပြထားသည်။ သူတို့အထဲတွင် လူတစ်ဦးသည် ပိတ်ချောဝတ်လျက်၊ မိမိဘေး၌ စာရေးမင်တိုင်ကို ဆောင်ထား၏။ ‘ထာဝရဘုရားကလည်း သူ့အား၊ မြို့အလယ်ကိုဖြတ်သွားလော့၊ ယေရုရှလင်မြို့အလယ်ကိုဖြတ်သွားလော့၊ ထိုမြို့အလယ်၌ ပြုလျက်ရှိသော ရွံရှာဖွယ်အမှုရှိသမျှကြောင့် ညည်းတွား၍ အော်ဟစ်သော လူတို့၏ နဖူးပေါ်၌ အမှတ်တံဆိပ်ခတ်လော့ဟု မိန့်တော်မူ၏။’” Testimonies, volume 3, 266.</w:t>
      </w:r>
    </w:p>
    <w:p>
      <w:pPr>
        <w:pStyle w:val="ArticleBody"/>
        <w:jc w:val="left"/>
      </w:pPr>
      <w:r>
        <w:rPr>
          <w:rFonts w:ascii="Myanmar Text" w:hAnsi="Myanmar Text" w:eastAsia="Myanmar Text" w:cs="Myanmar Text"/>
        </w:rPr>
        <w:t>တစ်သိန်းလေးသောင်းလေးထောင်တို့ကို တံဆိပ်ခတ်ခြင်းမဖြစ်စေရန် တားဆီးမထားစေရန်အလို့ငှာ လူမျိုးနိုင်ငံများကို ထိန်းချုပ်ထားသည်။ ဗျာဒိတ်ကျမ်း အခန်း ၇ တွင်၊ ထိုကာလအတောအတွင်း ထိန်းချုပ်ထားသော အမျက်ထွက်နေသည့် လူမျိုးနိုင်ငံများကို ထိုကာလအတောအတွင်းပင် ထိန်းချုပ်ထားသော လေတော်လေးပါးအဖြစ် ပုံဆောင်ဖော်ပြထားပြီး၊ ထိုကာလကိုလည်း အချိန်ကာလတစ်ရပ်အဖြစ် အတိအကျ သတ်မှတ်ဖော်ပြထားသည်။</w:t>
      </w:r>
    </w:p>
    <w:p>
      <w:pPr>
        <w:pStyle w:val="ArticleScripture"/>
        <w:jc w:val="left"/>
      </w:pPr>
      <w:r>
        <w:rPr>
          <w:rFonts w:ascii="Myanmar Text" w:hAnsi="Myanmar Text" w:eastAsia="Myanmar Text" w:cs="Myanmar Text"/>
        </w:rPr>
        <w:t>“ယခု တံဆိပ်ခတ်ခြင်းကာလ၌ စာတန်သည် ဘုရားသခင်၏ လူမျိုးတော်၏ စိတ်နှလုံးတို့ကို ယနေ့အမှန်တရားမှ ဝေးကွာစေ၍၊ သူတို့ကို ယိုင်လဲလှုပ်ရှားစေရန် အကြံအမျိုးမျိုးအားလုံးကို အသုံးပြုလျက်ရှိသည်။ ဒုက္ခကာလ၌ သူတို့ကို ကာကွယ်ရန် ဘုရားသခင်သည် မိမိ၏ လူမျိုးတော်အပေါ် အုပ်မိုးတင်ဆောင်နေသော အကာအကွယ်တစ်ရပ်ကို ကျွန်ုပ်မြင်ရ၏။ ထို့ပြင် အမှန်တရားဘက်၌ ခိုင်မာစွာ ဆုံးဖြတ်ထားပြီး စိတ်နှလုံးစင်ကြယ်သော ဝိညာဉ်အသီးအသီးသည် အနန္တတန်ခိုးရှင်၏ အကာအကွယ်ဖြင့် ဖုံးအုပ်ခံရမည်ဖြစ်သည်။”</w:t>
      </w:r>
    </w:p>
    <w:p>
      <w:pPr>
        <w:pStyle w:val="ArticleScripture"/>
        <w:jc w:val="left"/>
      </w:pPr>
      <w:r>
        <w:rPr>
          <w:rFonts w:ascii="Myanmar Text" w:hAnsi="Myanmar Text" w:eastAsia="Myanmar Text" w:cs="Myanmar Text"/>
        </w:rPr>
        <w:t>“စာတန်သည် ဤအရာကို သိရှိခဲ့ပြီး၊ လူအများဆုံးဖြစ်နိုင်သမျှ၏ စိတ်နှလုံးများကို သမ္မာတရားအပေါ်တွင် ယိမ်းယိုင်လျက် မတည်မငြိမ်ဖြစ်နေစေရန်၊ အလွန်ကြီးမားသော တန်ခိုးဖြင့် သူသည် အလုပ်လုပ်လျက်ရှိခဲ့သည်။ …”</w:t>
      </w:r>
    </w:p>
    <w:p>
      <w:pPr>
        <w:pStyle w:val="ArticleScripture"/>
        <w:jc w:val="left"/>
      </w:pPr>
      <w:r>
        <w:rPr>
          <w:rFonts w:ascii="Myanmar Text" w:hAnsi="Myanmar Text" w:eastAsia="Myanmar Text" w:cs="Myanmar Text"/>
        </w:rPr>
        <w:t>“ဘုရားသခင်၏လူတို့ကို ဤတံဆိပ်ခတ်ခြင်းကာလ၌ စိတ်လွဲစေ၍၊ လှည့်ဖြား၍၊ ဝေးကွာသွားစေရန် စာတန်သည် ဤနည်းလမ်းများဖြင့် အလုပ်လုပ်နေကြောင်းကို ငါမြင်ရ၏။ ယခုကာလအတွက်ရှိသော သမ္မာတရား၌ တည်ကြည်ခိုင်မာစွာ မရပ်တည်နေသူအချို့ကို ငါမြင်ရ၏။ သူတို့၏ ဒူးများသည် တုန်လှုပ်လျက်ရှိပြီး၊ သူတို့၏ ခြေများသည် လျှောကျလျက်ရှိကြ၏။ အကြောင်းမူကား သူတို့သည် သမ္မာတရားအပေါ်၌ ခိုင်ခန့်စွာ မစိုက်ထူထားကြသဖြင့်၊ ထိုသို့ တုန်လှုပ်နေစဉ်တွင် အနန္တတန်ခိုးရှင် ဘုရားသခင်၏ အကာအကွယ်ကို သူတို့အပေါ်သို့ မဖုံးအုပ်နိုင်ခဲ့ကြောင်း ဖြစ်၏။”</w:t>
      </w:r>
    </w:p>
    <w:p>
      <w:pPr>
        <w:pStyle w:val="ArticleScripture"/>
        <w:jc w:val="left"/>
      </w:pPr>
      <w:r>
        <w:rPr>
          <w:rFonts w:ascii="Myanmar Text" w:hAnsi="Myanmar Text" w:eastAsia="Myanmar Text" w:cs="Myanmar Text"/>
        </w:rPr>
        <w:t>“စာတန်သည် သူတို့ကို မိမိတို့ရှိနေရာ၌ပင် ဆက်လက်ချုပ်နှောင်ထားနိုင်ရန် မိမိ၏ အတတ်ပညာအမျိုးမျိုးအားလုံးကို အသုံးပြု၍ ကြိုးပမ်းလျက်ရှိခဲ့သည်။ ထိုသို့ဖြစ်စေရန်မှာ တံဆိပ်ခတ်ခြင်းကာလ လွန်သွားသည်အထိ၊ ဘုရားသခင်၏ လူမျိုးတော်အပေါ် ကာကွယ်ဖုံးအုပ်ခြင်းကို ဆွဲတင်ဖုံးအုပ်ပြီးသွားသည်အထိ၊ ထို့နောက် သူတို့သည် နောက်ဆုံးသော ဘေးဒဏ်ခုနစ်ပါးအတွင်း ဘုရားသခင်၏ မီးလောင်သကဲ့သို့သော အမျက်တော်မှ ကာကွယ်ရာအမိုးအကာမရှိဘဲ ကျန်ရစ်သွားကြသည်အထိ ဖြစ်စေရန် ဖြစ်သည်။ ဘုရားသခင်သည် ဤကာကွယ်ဖုံးအုပ်ခြင်းကို မိမိ၏ လူမျိုးတော်အပေါ် ဆွဲတင်ဖုံးအုပ်စပြုတော်မူပြီးဖြစ်သည်။ သတ်ဖြတ်ခြင်းနေ့၌ အကာအကွယ်တစ်ရပ် ရရှိမည့်သူအပေါင်းတို့အပေါ်လည်း မကြာမီ ဖုံးအုပ်ပြီးသွားလိမ့်မည်။ ဘုရားသခင်သည် မိမိ၏ လူမျိုးတော်အတွက် တန်ခိုးအားဖြင့် အလုပ်ပြုတော်မူလိမ့်မည်။ ထို့ပြင် စာတန်ကိုလည်း အလုပ်ပြုခွင့် ပေးအပ်ခြင်းခံရလိမ့်မည်။” Early Writings, 43, 44.</w:t>
      </w:r>
    </w:p>
    <w:p>
      <w:pPr>
        <w:pStyle w:val="ArticleBody"/>
        <w:jc w:val="left"/>
      </w:pPr>
      <w:r>
        <w:rPr>
          <w:rFonts w:ascii="Myanmar Text" w:hAnsi="Myanmar Text" w:eastAsia="Myanmar Text" w:cs="Myanmar Text"/>
        </w:rPr>
        <w:t>ဆစ်စတာ ဝှိုက်သည် ဤစကားများကို ၁၈၅၁ ခုနှစ်တွင် ရေးသားခဲ့သည်။ ထိုအချိန်သည် ဘုရားသခင်၏လူမျိုးတော်သည် လောဒီကိယအခြေအနေထဲသို့ ဝင်ရောက်မလာမီ ငါးနှစ်အလိုဖြစ်ပြီး၊ “ခုနစ်ကြိမ်” ဆိုင်ရာ တိုးပွားလာသော အလင်းကို ပယ်ချခဲ့ခြင်းကြောင့် တံဆိပ်ခတ်ခြင်းလုပ်ငန်းစဉ်ကို နှောင့်နှေးစေခဲ့ကြသည်။ ထိုအလင်းသည် နောက်ဆုံးဘေးဒဏ်ခုနစ်ပါးမတိုင်မီ ဘုရားသခင်၏လူမျိုးတော်ကို ဖုံးအုပ်ကာကွယ်သော အမှုတော်ကို တိုးပွားစေ၍ အဆုံးသတ်စေမည်ဖြစ်သည်။ သို့ရာတွင် ဘုရားသခင်၏လူမျိုးတော်သည် ပုန်ကန်ခဲ့ကြပြီး၊ ရှေးအစ္စရေး၏ ပုန်ကန်မှုနှင့် တောကန္တာရ၌ လှည့်လည်သွားလာခဲ့ရခြင်းဖြင့် ပုံဆောင်ထားသကဲ့သို့၊ လောဒီကိယ၏ တောကန္တာရ၌ လှည့်လည်သွားလာရမည့် အခြေအနေသို့ အပ်နှံခြင်းခံခဲ့ရသည်။ ရှေးအစ္စရေး၏ ပုန်ကန်သူတို့အနက် မည်မျှသောသူတို့သည် ကတိတော်ပြည်ထဲသို့ ဝင်ရောက်ခဲ့ကြသနည်း။ သမ္မာကျမ်းစာတွင်ဖြစ်စေ၊ သို့မဟုတ် ပရောဖက်ပြုဝိညာဉ်တော်၏ ရေးသားချက်များတွင်ဖြစ်စေ၊ ကယ်တင်ခြင်းခံရမည့် လောဒီကိယလူတို့ကို ဖော်ပြထားသော ကျမ်းပိုဒ်တစ်ပိုဒ်ပင် ရှိသလော။ အဖြေမှာ “တစ်ဦးတစ်ယောက်မျှ မရှိ” ဟူ၍ ဖြစ်သည်။ အကြောင်းမူကား လောဒီကိယတစ်ဦးသည် တောကန္တာရ၌ သေဆုံးခဲ့သော ရှေးအစ္စရေးလူတို့ကဲ့သို့ပင် ပျောက်ဆုံးနေသူဖြစ်သောကြောင့် ဖြစ်သည်။</w:t>
      </w:r>
    </w:p>
    <w:p>
      <w:pPr>
        <w:pStyle w:val="ArticleBody"/>
        <w:jc w:val="left"/>
      </w:pPr>
      <w:r>
        <w:rPr>
          <w:rFonts w:ascii="Myanmar Text" w:hAnsi="Myanmar Text" w:eastAsia="Myanmar Text" w:cs="Myanmar Text"/>
        </w:rPr>
        <w:t>တစ်သိန်းလေးသောင်းလေးထောင်တို့ကို တံဆိပ်ခတ်ခြင်းသည် အချိန်ကာလတစ်ရပ်ဖြစ်ပြီး၊ ထိုအချိန်ကာလသည် ကောင်းကင်တမန်လေးပါးက လေတိုက်ချက်လေးမျိုးကို တားဆီးထိန်းချုပ်သောအချိန်မှ စတင်သည်။ ထိုအချိန်သည်လည်း လူမျိုးတကာတို့ အမျက်ထွက်ကြသော်လည်း ထိန်းချုပ်ခံထားရသောအချိန်ပင် ဖြစ်သည်။ တံဆိပ်ခတ်ခြင်းကာလအတွင်း ဘုရားသခင်သည် မိမိ၏လူတို့ကို နောက်ဆုံးကပ်ဘေးခုနစ်ပါးကျရောက်သည့်အချိန်၌ ရပ်တည်နိုင်စေရန် ပြင်ဆင်တော်မူသည်။ ထိုပြင်ဆင်ခြင်းကို မိမိ၏လူတို့အပေါ်သို့ “အကာအကွယ်” ကို ဖုံးအုပ်ပေးခြင်းအဖြစ်လည်း ကိုယ်စားပြုထားပြီး၊ ကယ်တင်ခြင်းအမှုကို အပြီးသတ်ခြင်းအဖြစ်လည်းကောင်း၊ တတိယကောင်းကင်တမန်၏အမှုကို အပြီးသတ်ခြင်းအဖြစ်လည်းကောင်း ကိုယ်စားပြုထားသည်။ ဤပုံဥပမာအမျိုးမျိုးအားဖြင့် ကိုယ်စားပြုထားသော ထိုပြင်ဆင်မှုသည် “လက်ရှိအမှန်တရား” ကို လက်ခံရရှိခြင်းအပေါ် အခြေခံထားသည်။</w:t>
      </w:r>
    </w:p>
    <w:p>
      <w:pPr>
        <w:pStyle w:val="ArticleBody"/>
        <w:jc w:val="left"/>
      </w:pPr>
      <w:r>
        <w:rPr>
          <w:rFonts w:ascii="Myanmar Text" w:hAnsi="Myanmar Text" w:eastAsia="Myanmar Text" w:cs="Myanmar Text"/>
        </w:rPr>
        <w:t>“ယခုကာလအတွက် အမှန်တရား” အတွက် “တင်းကျပ်စွာ မရပ်တည်မည့်” သူတို့သည် မိမိတို့၏ စိတ်နှလုံးကို “ယခုကာလအတွက် အမှန်တရား” ပေါ်တွင် မစိုက်ထားခဲ့သောကြောင့် “လှုပ်လျားယိမ်းယိုင်နေ” ကြသူများဖြစ်ကြသည်။ သူမက “ယခုကာလအတွက် အမှန်တရားအတွက် တင်းကျပ်စွာ မရပ်တည်နေကြသော အချို့ကို ကျွန်မမြင်ရ၏။ သူတို့၏ ဒူးများသည် တုန်လှုပ်နေကြပြီး၊ သူတို့၏ ခြေများသည် လျှောကျနေကြ၏၊ အကြောင်းမူကား သူတို့သည် အမှန်တရားအပေါ်၌ ခိုင်မာစွာ မစိုက်ထူထားကြသဖြင့်၊ အနန္တတန်ခိုးရှင် ဘုရားသခင်၏ အဖုံးအကာသည် သူတို့ ထိုသို့ တုန်လှုပ်နေကြစဉ် သူတို့အပေါ်သို့ ဆန့်တန်းဖုံးလွှမ်းခြင်း မပြုနိုင်ခဲ့” ဟု ရေးထားသည်။</w:t>
      </w:r>
    </w:p>
    <w:p>
      <w:pPr>
        <w:pStyle w:val="ArticleBody"/>
        <w:jc w:val="left"/>
      </w:pPr>
      <w:r>
        <w:rPr>
          <w:rFonts w:ascii="Myanmar Text" w:hAnsi="Myanmar Text" w:eastAsia="Myanmar Text" w:cs="Myanmar Text"/>
        </w:rPr>
        <w:t>“လက်ရှိအမှန်တရား” သည် “အကာအကွယ်” ကို ပေးစွမ်းသောအရာဖြစ်ပြီး၊ “အကာအကွယ်” ကိုလည်း “ဘုရားသခင်၏တံဆိပ်” ဟု ကိုယ်စားပြုဖော်ပြထားသည်။ “ဘုရားသခင်၏တံဆိပ်” ကို ဟေဗြဲလူတို့၏ တံခါးများကို ဖုံးအုပ်ထားသော သွေးအားဖြင့် ပုံဆောင်ပြထားခဲ့သည်။ ထိုသွေးဖြင့် တံခါး “ဖုံးအုပ်” ထားသော အိမ်များကို ဖျက်ဆီးသော ကောင်းကင်တမန်သည် ကျော်ဖြတ်သွားနိုင်ခဲ့သည်။ “အကာအကွယ်” သည် “တံဆိပ်ခတ်ခြင်း” ဖြစ်ပြီး၊ “တံဆိပ်ခတ်ခြင်း” သည် “လက်ရှိအမှန်တရား” အားဖြင့် ပြီးမြောက်စေခြင်းခံရသည်။</w:t>
      </w:r>
    </w:p>
    <w:p>
      <w:pPr>
        <w:pStyle w:val="ArticleScripture"/>
        <w:jc w:val="left"/>
      </w:pPr>
      <w:r>
        <w:rPr>
          <w:rFonts w:ascii="Myanmar Text" w:hAnsi="Myanmar Text" w:eastAsia="Myanmar Text" w:cs="Myanmar Text"/>
        </w:rPr>
        <w:t>သူတို့ကို ကိုယ်တော်၏ သမ္မာတရားအားဖြင့် သန့်ရှင်းစေတော်မူပါ။ ကိုယ်တော်၏ နှုတ်ကပတ်တော်သည် သမ္မာတရားဖြစ်ပါ၏။ ယောဟန် ၁၇:၁၇။</w:t>
      </w:r>
    </w:p>
    <w:p>
      <w:pPr>
        <w:pStyle w:val="ArticleBody"/>
        <w:jc w:val="left"/>
      </w:pPr>
      <w:r>
        <w:rPr>
          <w:rFonts w:ascii="Myanmar Text" w:hAnsi="Myanmar Text" w:eastAsia="Myanmar Text" w:cs="Myanmar Text"/>
        </w:rPr>
        <w:t>ပြုပြင်ပြောင်းလဲရေး လှုပ်ရှားမှုတိုင်းတွင် ၎င်းတို့၏ ကိုယ်ပိုင် သီးသန့်အကြောင်းအရာရှိခဲ့ကြပြီး၊ တစ်သိန်းလေးဆယ့်လေးထောင်၏ ပြုပြင်ပြောင်းလဲရေး လှုပ်ရှားမှု၏ အကြောင်းအရာမှာ “တတိယအမင်္ဂလာ၏ အစ္စလာမ်” ဖြစ်သည်။ နောက်ဆုံးသောကာလ၌ “လက်ရှိအမှန်တရား” သည် တတိယအမင်္ဂလာ၏ အစ္စလာမ် ဖြစ်သည်။</w:t>
      </w:r>
    </w:p>
    <w:p>
      <w:pPr>
        <w:pStyle w:val="ArticleScripture"/>
        <w:jc w:val="left"/>
      </w:pPr>
      <w:r>
        <w:rPr>
          <w:rFonts w:ascii="Myanmar Text" w:hAnsi="Myanmar Text" w:eastAsia="Myanmar Text" w:cs="Myanmar Text"/>
        </w:rPr>
        <w:t>“သမ္မာကျမ်းစာတို့သည် ဘုရားသခင်၏လူမျိုးအား အဆက်မပြတ် ဖွင့်လှစ်ပေးလျက်ရှိသည်။ မျိုးဆက်အသီးသီးအတွက် အထူးသဖြင့် သက်ဆိုင်သော သမ္မာတရားတစ်ရပ်သည် အမြဲရှိခဲ့သကဲ့သို့ အမြဲရှိနေဦးမည်ဖြစ်သည်။” Review and Herald, June 29, 1886.</w:t>
      </w:r>
    </w:p>
    <w:p>
      <w:pPr>
        <w:pStyle w:val="ArticleBody"/>
        <w:jc w:val="left"/>
      </w:pPr>
      <w:r>
        <w:rPr>
          <w:rFonts w:ascii="Myanmar Text" w:hAnsi="Myanmar Text" w:eastAsia="Myanmar Text" w:cs="Myanmar Text"/>
        </w:rPr>
        <w:t>ဤသည်မှာ နောက်ဆုံးသောနေ့ရက်များ၌ ဘုရားသခင်၏လူတို့ကို တံဆိပ်ခတ်ပေးသော လက်ရှိအမှန်တရား၏ “သတင်းစကား” ဖြစ်ပြီး၊ တံဆိပ်ခတ်ခြင်းကာလကိုလည်း လေကြီးလေးပါးကို ထိန်းချုပ်တားဆီးထားသည့်အချိန်တွင် စတင်သည်ဟု ကိုယ်စားပြုဖော်ပြထားသည်။ ၂၀၀၁ ခုနှစ်၊ စက်တင်ဘာ ၁၁ ရက်နေ့တွင် လူမျိုးများသည် အမျက်ထွက်ခဲ့ကြပြီး၊ ထိုအချိန်၌ပင် “သတင်းစကား” ဖြစ်သော နောက်မိုးသည် ဖွင့်လှစ်ခံရစတင်သကဲ့သို့၊ တစ်သိန်းလေးသောင်းလေးထောင်တို့၏ တံဆိပ်ခတ်ခြင်းလည်း စတင်ခဲ့သည်။</w:t>
      </w:r>
    </w:p>
    <w:p>
      <w:pPr>
        <w:pStyle w:val="ArticleScripture"/>
        <w:jc w:val="left"/>
      </w:pPr>
      <w:r>
        <w:rPr>
          <w:rFonts w:ascii="Myanmar Text" w:hAnsi="Myanmar Text" w:eastAsia="Myanmar Text" w:cs="Myanmar Text"/>
        </w:rPr>
        <w:t>“ယောဟန်အား အသင်းတော်၏ အတွေ့အကြုံနှင့်ဆိုင်သော နက်နဲ၍ စိတ်လှုပ်ရှားဖွယ် အရေးကြီးသော မြင်ကွင်းများကို ဖွင့်ပြတော်မူခဲ့သည်။ သူသည် ဘုရားသခင်၏ လူတို့၏ အနေအထား၊ အန္တရာယ်များ၊ ပဋိပက္ခများနှင့် နောက်ဆုံးကယ်တင်ခြင်းကို မြင်တွေ့ခဲ့သည်။ သူသည် မြေကြီး၏ စပါးရိတ်သိမ်းခြင်းကို အပြည့်အဝ ရင့်မှည့်စေမည့် နိဂုံးချုပ်သတင်းစကားများကို မှတ်တမ်းတင်ထားသည်။ ထိုသတင်းစကားများကြောင့် လူတို့သည် ကောင်းကင်ဘဏ္ဍာတိုက်အတွက် စပါးစည်းများကဲ့သို့ ဖြစ်စေ၊ သို့မဟုတ် ဖျက်ဆီးခြင်းမီးအတွက် လောင်စာအစုများကဲ့သို့ ဖြစ်စေ ရလဒ်ထွက်ပေါ်မည်ဖြစ်သည်။ အထူးသဖြင့် နောက်ဆုံးအသင်းတော်အတွက် အလွန်အရေးပါသော အကြောင်းအရာများကို သူ့အား ဖော်ပြတော်မူခဲ့သည်။ ထိုသို့ဖော်ပြရခြင်းမှာ မှားယွင်းမှုမှ အမှန်တရားသို့ လှည့်ပြောင်းမည့်သူများသည် မိမိတို့၏ရှေ့၌ ရှိနေသော အန္တရာယ်များနှင့် ပဋိပက္ခများအကြောင်း သွန်သင်ခံရစေရန် ဖြစ်သည်။ မြေကြီးပေါ်သို့ ရောက်လာမည့်အရာများနှင့်ပတ်သက်၍ မည်သူတစ်ဦးတစ်ယောက်မျှ မှောင်မိုက်၌ ရှိနေရန် မလိုအပ်ပေ။” The Great Controversy, 341.</w:t>
      </w:r>
    </w:p>
    <w:p>
      <w:pPr>
        <w:pStyle w:val="ArticleBody"/>
        <w:jc w:val="left"/>
      </w:pPr>
      <w:r>
        <w:rPr>
          <w:rFonts w:ascii="Myanmar Text" w:hAnsi="Myanmar Text" w:eastAsia="Myanmar Text" w:cs="Myanmar Text"/>
        </w:rPr>
        <w:t>လူမျိုးအပေါင်းတို့သည် အမျက်ထွက်ကြသောအခါ၊ တစ်ချိန်တည်းတွင် သူတို့ကို ထိန်းချုပ်၍ ချုပ်တည်းထားခဲ့ကြပြီး၊ “နှောင်းမိုး” သည် စတင်ရွာသွန်းလာခဲ့သည်။ ထိုနှောင်းမိုးသည် ဘုရားသခင်၏လူမျိုးကို တံဆိပ်ခတ်ပေးသော “ယခုကာလအတွက် သမ္မာတရား” ၏ သတင်းစကားဖြစ်သည်။</w:t>
      </w:r>
    </w:p>
    <w:p>
      <w:pPr>
        <w:pStyle w:val="ArticleScripture"/>
        <w:jc w:val="left"/>
      </w:pPr>
      <w:r>
        <w:rPr>
          <w:rFonts w:ascii="Myanmar Text" w:hAnsi="Myanmar Text" w:eastAsia="Myanmar Text" w:cs="Myanmar Text"/>
        </w:rPr>
        <w:t>“Battle Creek တွင် လုပ်ဆောင်နေသောအမှုသည်လည်း ထိုတူညီသောအစီအစဉ်အတိုင်းဖြစ်၏။ ဆေးကုသရေးဌာနရှိ ခေါင်းဆောင်များသည် မယုံကြည်သူတို့နှင့် ရောနှောဆက်ဆံ၍၊ အနည်းအများအားဖြင့် ၎င်းတို့ကို မိမိတို့၏ တိုင်ပင်ဆွေးနွေးရာအစည်းအဝေးများထဲသို့ လက်ခံဝင်ရောက်စေခဲ့ကြသည်။ သို့ရာတွင် ထိုသို့ပြုခြင်းမှာ မျက်စိမှိတ်၍ အလုပ်လုပ်သကဲ့သို့ ဖြစ်၏။ မည်သည့်အချိန်မဆို ကျွန်ုပ်တို့အပေါ်သို့ ဘာက ကျရောက်လာမည်ကို မြင်နိုင်သော ပိုင်းခြားသိမြင်မှု သူတို့၌ ချို့တဲ့လျက်ရှိ၏။ စိတ်ပျက်အားငယ်မှု၏ ဝိညာဉ်တစ်မျိုး၊ စစ်မက်နှင့် သွေးချောင်းစီးမှု၏ ဝိညာဉ်တစ်မျိုး ရှိနေပြီး၊ ထိုဝိညာဉ်သည် ကာလကုန်ဆုံးချိန်အလွန်နီးကပ်သည့်တိုင်အောင် ပို၍ တိုးပွားလာမည်။ ဘုရားသခင်၏ လူတို့သည် မိမိတို့၏ နဖူးများ၌ တံဆိပ်ခတ်ခြင်းခံရသည်နှင့်တပြိုင်နက်—ထိုအရာသည် မြင်နိုင်သော တံဆိပ် သို့မဟုတ် အမှတ်အသားတစ်ခုမျှ မဟုတ်ဘဲ၊ ဉာဏ်ပညာပိုင်းနှင့် ဝိညာဉ်ရေးရာပိုင်း နှစ်မျိုးလုံး၌ အမှန်တရားထဲသို့ အတည်တကျ ရောက်ရှိငြိမ်သက်သွားခြင်းဖြစ်၍၊ ထို့ကြောင့် သူတို့ကို ရွှေ့လျားလှုပ်ခတ်စေနိုင်မည်မဟုတ်—ဘုရားသခင်၏ လူတို့သည် တံဆိပ်ခတ်ခြင်းခံရ၍ လှုပ်ခတ်မှုအတွက် ပြင်ဆင်ပြီးသည်နှင့်တပြိုင်နက်၊ ထိုအရာသည် ရောက်လာလိမ့်မည်။ အမှန်စင်စစ်၊ ထိုအရာသည် ယခုပင် စတင်နေပြီဖြစ်၏။ ဘုရားသခင်၏ တရားစီရင်ချက်များသည် ယခုအခါ ဤပြည်ပေါ်သို့ ကျရောက်နေပြီဖြစ်၍၊ လာမည့်အရာကို ကျွန်ုပ်တို့ သိနိုင်စေရန် သတိပေးချက်ပေးလျက်ရှိ၏။” Manuscript Releases, volume 10, 252.</w:t>
      </w:r>
    </w:p>
    <w:p>
      <w:pPr>
        <w:pStyle w:val="ArticleBody"/>
        <w:jc w:val="left"/>
      </w:pPr>
      <w:r>
        <w:rPr>
          <w:rFonts w:ascii="Myanmar Text" w:hAnsi="Myanmar Text" w:eastAsia="Myanmar Text" w:cs="Myanmar Text"/>
        </w:rPr>
        <w:t>“တံဆိပ်ခတ်ခြင်း” သည် “အမှန်တရား၌ တည်ငြိမ်စွာ အခြေချခြင်း” ဖြစ်သည်။ တံဆိပ်ခတ်ခြင်း၏ အချိန်ကာလနှင့်စပ်လျဉ်း၍ သူမက ဤသို့ရေးသားသည်။ “စိတ်ပျက်အားလျော့မှု၏ ဝိညာဉ်တစ်မျိုး၊ စစ်ပွဲနှင့် သွေးထွက်သတ်ဖြတ်မှု၏ ဝိညာဉ်တစ်မျိုး ရှိပြီး၊ ထိုဝိညာဉ်သည် အချိန်၏ အဆုံးသတ်အလွန်နီးကပ်သည့်အထိ တိုးများလာလိမ့်မည်။” လူမျိုးနိုင်ငံများသည် အမျက်ထွက်ကြသောအခါ ထိုအရာတို့ကို ထိန်းချုပ်ထားမည်ဖြစ်သော်လည်း၊ လေမြန်လေးပါးအဖြစ် ကိုယ်စားပြုဖော်ပြထားသော “စစ်ပွဲနှင့် သွေးထွက်သတ်ဖြတ်မှု” သည် “အချိန်၏ အဆုံးသတ်အလွန်နီးကပ်သည့်အထိ တိုးများလာလိမ့်မည်။” တတိယ “အမင်္ဂလာ” ၏ အစ္စလာမ်သည် မိမိ၏ စစ်ဆင်ရေးကို အချိန်၏ အဆုံးသတ်အလွန်နီးကပ်သည့်အထိ အဆင့်ဆင့် တိုးမြှင့်သွားပြီး၊ တစ်ရာလေးဆယ့်လေးထောင်၏ ပြုပြင်ပြောင်းလဲမှုအတွင်း “အဓိကအကြောင်းအရာ” အဖြစ် အစ္စလာမ်နှင့်ဆိုင်သော ပရောဖက်ပြုချက်ဆိုင်ရာ နားလည်မှုလည်း တစ်ချိန်တည်းကာလတည်းတွင် တိုးများလာသည်။ အစ္စလာမ်အားဖြင့် ပြီးမြောက်စေသည့် ဤတိုးမြှင့်လာမှုသည် ထိုတူညီသော အချိန်ကာလအတွင်း နောက်မိုး၏ သွန်းလောင်းခြင်းနှင့် အပြိုင် ဖြစ်ပေါ်နေသည်၊ အကြောင်းမူကား နောက်မိုးသည် “သတင်းစကား” ဖြစ်သောကြောင့် ဖြစ်သည်။</w:t>
      </w:r>
    </w:p>
    <w:p>
      <w:pPr>
        <w:pStyle w:val="ArticleScripture"/>
        <w:jc w:val="left"/>
      </w:pPr>
      <w:r>
        <w:rPr>
          <w:rFonts w:ascii="Myanmar Text" w:hAnsi="Myanmar Text" w:eastAsia="Myanmar Text" w:cs="Myanmar Text"/>
        </w:rPr>
        <w:t>“မြေကြီးတစ်ပြင်လုံး၏ အရှင်သခင်၏ ဘေးတွင် ရပ်နေသော ဘိသိက်ခံသူတို့သည်၊ တစ်ချိန်က အုပ်မိုးကေရုဗိမ်အဖြစ် စာတန်အား ပေးအပ်ခဲ့သော အနေအထားကို ပိုင်ဆိုင်ကြသည်။ မိမိ၏ ရာဇပလ္လင်ကို ဝန်းရံလျက်ရှိသော သန့်ရှင်းသော သတ္တဝါများအားဖြင့်၊ ထာဝရဘုရားသည် မြေကြီးပေါ်နေသူများနှင့် အဆက်မပြတ် ဆက်သွယ်တော်မူ၏။ ရွှေဆီသည် ဘုရားသခင်က ယုံကြည်သူတို့၏ မီးအိမ်များကို တောက်လောင်လျက် မငြိမ်းမသတ်စေရန် ဆက်လက်ဖြည့်ဆည်းပေးတော်မူသော ကျေးဇူးတော်ကို ကိုယ်စားပြုသည်။ ဤသန့်ရှင်းသောဆီကို ဘုရားသခင်၏ ဝိညာဉ်တော်၏ သတင်းစကားများအားဖြင့် ကောင်းကင်မှ မလောင်းချပေးခဲ့လျှင်၊ မကောင်းမှု၏ အင်အားစုများသည် လူသားတို့ကို အလုံးစုံ ထိန်းချုပ်ခွင့် ရရှိကြလိမ့်မည်။”</w:t>
      </w:r>
    </w:p>
    <w:p>
      <w:pPr>
        <w:pStyle w:val="ArticleScripture"/>
        <w:jc w:val="left"/>
      </w:pPr>
      <w:r>
        <w:rPr>
          <w:rFonts w:ascii="Myanmar Text" w:hAnsi="Myanmar Text" w:eastAsia="Myanmar Text" w:cs="Myanmar Text"/>
        </w:rPr>
        <w:t>ဘုရားသခင်သည် မိမိက ကျွန်ုပ်တို့ထံ ပို့ဆောင်တော်မူသော ဆက်သွယ်ဖော်ပြချက်များကို ကျွန်ုပ်တို့ မခံယူသောအခါ ဂုဏ်တော်ပျက်စေခြင်းကို ခံတော်မူ၏။ ထိုသို့ဖြင့် ကိုယ်တော်သည် အမှောင်ထဲ၌ရှိသူတို့ထံ ဆက်လက်ပေးပို့စေခြင်းငှာ ကျွန်ုပ်တို့၏ ဝိညာဉ်ထဲသို့ သွန်းလောင်းတော်မူလိုသော ရွှေအဆီကို ကျွန်ုပ်တို့ ပယ်ရှားကြ၏။ “ကြည့်ရှုလော့၊ သတို့သားလာပြီ၊ သူကို ကြိုဆိုရန် ထွက်သွားကြလော့” ဟူသော ခေါ်သံရောက်လာသောအခါ၊ သန့်ရှင်းသော အဆီကို မခံယူထားသောသူများ၊ မိမိတို့နှလုံး၌ ခရစ်တော်၏ ကျေးဇူးတော်ကို မမြတ်နိုးမသိမ်းဆည်းထားသောသူများသည် မိုက်မဲသော ကညာများကဲ့သို့ မိမိတို့၏ သခင်ကို ကြိုဆိုရန် အသင့်မဖြစ်ကြောင်း တွေ့ရလိမ့်မည်။ သူတို့၌ မိမိတို့အတွင်းမှ ထိုအဆီကို ရရှိအောင် ဆောင်ရွက်နိုင်သော အာဏာမရှိကြသဖြင့်၊ သူတို့၏အသက်တာများသည် ပျက်စီးချိုးဖောက်သွားကြ၏။ သို့သော် ဘုရားသခင်၏ သန့်ရှင်းသော ဝိညာဉ်တော်ကို တောင်းခံလျှင်၊ မောရှေက “အကျွန်ုပ်အား ကိုယ်တော်၏ ဘုန်းတော်ကို ပြတော်မူပါ” ဟု လျှောက်ထားသကဲ့သို့ ကျွန်ုပ်တို့လည်း ပန်ကြားလျှင်၊ ဘုရားသခင်၏ ချစ်ခြင်းမေတ္တာသည် ကျွန်ုပ်တို့၏ နှလုံးများထဲ၌ အလျှံပယ် သွန်းလောင်းခြင်းခံရလိမ့်မည်။ ရွှေပိုက်များမှတစ်ဆင့် ထိုရွှေအဆီသည် ကျွန်ုပ်တို့ထံ ပို့ဆောင်ပေးခြင်းခံရလိမ့်မည်။ “တန်ခိုးအားဖြင့်မဟုတ်၊ အစွမ်းသတ္တိအားဖြင့်လည်းမဟုတ်၊ ငါ၏ဝိညာဉ်တော်အားဖြင့်သာ ဖြစ်သည်ဟု ကောင်းကင်ဗိုလ်ခြေအရှင် ထာဝရဘုရား မိန့်တော်မူ၏။” တရားမျှတခြင်း၏ နေမင်းမှ ထွန်းလင်းတောက်ပသော အလင်းရောင်ခြည်များကို လက်ခံရရှိခြင်းအားဖြင့်၊ ဘုရားသခင်၏ သားသမီးတို့သည် လောက၌ အလင်းများကဲ့သို့ ထွန်းလင်းကြ၏။ Review and Herald, July 20, 1897.</w:t>
      </w:r>
    </w:p>
    <w:p>
      <w:pPr>
        <w:pStyle w:val="ArticleBody"/>
        <w:jc w:val="left"/>
      </w:pPr>
      <w:r>
        <w:rPr>
          <w:rFonts w:ascii="Myanmar Text" w:hAnsi="Myanmar Text" w:eastAsia="Myanmar Text" w:cs="Myanmar Text"/>
        </w:rPr>
        <w:t>နောက်မိုးသည် အစအဦးတွင် “ဖြန်းပက်” လာခြင်းဖြင့် စတင်၍ နောက်ဆုံးတွင် အပြည့်အဝ သွန်းလောင်းခြင်းသို့ တိုးမြင့်ရောက်ရှိသည်။ နောက်မိုး၏ “ဖြန်းပက်ခြင်း” ကို ထိုမိုးအား “အတိုင်းအတာဖြင့်” ပေးလျက်ရှိခြင်းဟု သတ်မှတ်ဖော်ပြထားပြီး၊ အပြည့်အဝ သွန်းလောင်းခြင်းမှာ “အတိုင်းအတာမရှိဘဲ” သွန်းလောင်းပေးသော အချိန်ဖြစ်သည်။ Sister White သည် နောက်မိုးကျဆင်းနေသော အချိန်တစ်ခုကို ရှင်းလင်းစွာ ဖော်ပြထားပြီး၊ ထိုအချိန်တွင် အချို့တို့သည် ၎င်းကို လက်ခံရရှိကြသော်လည်း အချို့တို့မှာ မရရှိကြပေ။ ထိုအချိန်၌ မိုးသည် “အတိုင်းအတာဖြင့်” ပေးလျက်ရှိနေသည်၊ သို့မဟုတ် “ဖြန်းပက်” လျက်ရှိနေသည်။</w:t>
      </w:r>
    </w:p>
    <w:p>
      <w:pPr>
        <w:pStyle w:val="ArticleBody"/>
        <w:jc w:val="left"/>
      </w:pPr>
      <w:r>
        <w:rPr>
          <w:rFonts w:ascii="Myanmar Text" w:hAnsi="Myanmar Text" w:eastAsia="Myanmar Text" w:cs="Myanmar Text"/>
        </w:rPr>
        <w:t>အချို့သောသူတို့သည် တစ်စုံတစ်ရာဖြစ်ပျက်လျက်ရှိကြောင်းကို သိမြင်ကြလိမ့်မည်၊ သို့သော် ထိုအရာသည် သူတို့ကို ကြောက်ရွံ့စေမည်သာ ဖြစ်သည်။</w:t>
      </w:r>
    </w:p>
    <w:p>
      <w:pPr>
        <w:pStyle w:val="ArticleScripture"/>
        <w:jc w:val="left"/>
      </w:pPr>
      <w:r>
        <w:rPr>
          <w:rFonts w:ascii="Myanmar Text" w:hAnsi="Myanmar Text" w:eastAsia="Myanmar Text" w:cs="Myanmar Text"/>
        </w:rPr>
        <w:t>“အသင်းတော်များအတွင်း၌ ဘုရားသခင်၏ တန်ခိုးတော်ကို အံ့ဖွယ်ကောင်းစွာ ထင်ရှားပြသခြင်းတစ်ရပ် ရှိလာရမည်။ သို့ရာတွင် သခင်ဘုရားရှေ့တော်၌ ကိုယ်ကို မနိမ့်ချဘဲ၊ ဝန်ခံခြင်းနှင့် နောင်တရခြင်းအားဖြင့် မိမိတို့၏ စိတ်နှလုံးတံခါးကို မဖွင့်ထားသောသူတို့အပေါ်သို့ ထိုအမှုသည် မရောက်လာမည်။ ဘုရားသခင်၏ ဘုန်းတော်ဖြင့် မြေကြီးကို လင်းစေသော ထိုတန်ခိုး၏ ထင်ရှားပြသခြင်း၌၊ သူတို့သည် မိမိတို့၏ မျက်စိကန်းခြင်းကြောင့် အန္တရာယ်ရှိသည်ဟု ထင်မြင်သော အရာတစ်ခုသာ မြင်ကြလိမ့်မည်။ မိမိတို့၏ ကြောက်ရွံ့မှုကို နှိုးဆော်မည့် အရာတစ်ခုသာ ဖြစ်သည်ဟု တွေးမိကြလိမ့်မည်။ ထို့ကြောင့် ထိုအမှုကို ဆန့်ကျင်ရန် မိမိတို့ကိုယ်ကို တင်းကျပ်စွာ ပြင်ဆင်ကြလိမ့်မည်။ သခင်ဘုရားသည် မိမိတို့၏ မျှော်လင့်ချက်များနှင့် စံသဘောထားများအတိုင်း မလုပ်ဆောင်သောကြောင့်၊ သူတို့သည် ထိုအမှုကို ဆန့်ကျင်ကြလိမ့်မည်။ “အဘယ်ကြောင့်နည်း” ဟု သူတို့ဆိုကြသည်၊ “ကျွန်ုပ်တို့သည် ဤအမှု၌ နှစ်ပေါင်းများစွာ ပါဝင်လာခဲ့ကြသဖြင့် ဘုရားသခင်၏ ဝိညာဉ်တော်ကို မသိဘဲ နေရမည်လော” ဟု ဆိုကြသည်။ အကြောင်းမှာ သူတို့သည် ဘုရားသခင်၏ သတင်းစကားများထဲရှိ သတိပေးချက်များနှင့် တိုက်တွန်းနှိုးဆော်ချက်များကို မတုံ့ပြန်ကြဘဲ၊ “ငါသည် ချမ်းသာကြွယ်ဝ၏၊ ဥစ္စာပစ္စည်းများ တိုးပွားလျက်ရှိ၏၊ ငါ၌ မည်သည့်အရာမျှ မလိုအပ်” ဟု အစဉ်တစိုက် ပြောဆိုနေခဲ့ကြသောကြောင့်ဖြစ်သည်။” Maranatha, 219</w:t>
      </w:r>
    </w:p>
    <w:p>
      <w:pPr>
        <w:pStyle w:val="ArticleScripture"/>
        <w:jc w:val="left"/>
      </w:pPr>
      <w:r>
        <w:rPr>
          <w:rFonts w:ascii="Myanmar Text" w:hAnsi="Myanmar Text" w:eastAsia="Myanmar Text" w:cs="Myanmar Text"/>
        </w:rPr>
        <w:t>“များစွာသောသူတို့သည် ရှေးမိုးကို အတိုင်းအတာကြီးစွာဖြင့် လက်ခံရရှိရန် ပျက်ကွက်ခဲ့ကြသည်။ ဘုရားသခင်သည် ထိုသို့ သူတို့အတွက် ပြင်ဆင်ပေးထားသော အကျိုးကျေးဇူးအလုံးစုံကို သူတို့ မရရှိခဲ့ကြပေ။ သူတို့သည် ထိုလစ်ဟာမှုကို နောက်မိုးက ဖြည့်ဆည်းပေးလိမ့်မည်ဟု မျှော်လင့်နေကြသည်။ ကျေးဇူးတော်၏ အကြွယ်ဝဆုံးသော ပမာဏကို ပေးအပ်တော်မူမည့်အခါ၌ သူတို့သည် ယင်းကို လက်ခံရရှိရန် မိမိတို့၏ စိတ်နှလုံးကို ဖွင့်လှစ်မည်ဟု ရည်မှန်းထားကြသည်။ သူတို့သည် ကြောက်မက်ဖွယ်သော အမှားတစ်ရပ်ကို ပြုလုပ်နေကြသည်။ ဘုရားသခင်သည် မိမိ၏ အလင်းနှင့် အသိပညာကို ပေးသနားတော်မူခြင်းအားဖြင့် လူ့စိတ်နှလုံးအတွင်း စတင်တော်မူခဲ့သော အလုပ်သည် အစဉ်မပြတ် ရှေ့ဆက်သွားရမည်ဖြစ်သည်။ လူတိုင်းသည် မိမိကိုယ်တိုင်၏ လိုအပ်ချက်ကို သိမြင်နားလည်ရမည်။ စိတ်နှလုံးသည် ညစ်ညူးမှု အမျိုးမျိုးမှ ကင်းရှင်းစေ၍ ဝိညာဉ်တော်၏ တည်နေထိုင်ခြင်းအတွက် သန့်စင်စေရမည်။ အစောပိုင်းတပည့်တော်တို့သည် ပင်တေကုတ္တေပွဲနေ့၌ သန့်ရှင်းသော ဝိညာဉ်တော်၏ သွန်ချခြင်းကို ခံယူရန် ပြင်ဆင်ခဲ့ကြသည်မှာ အပြစ်ကို ဝန်ခံခြင်းနှင့် စွန့်ပစ်ခြင်းအားဖြင့်လည်းကောင်း၊ အရေးတကြီး ဆုတောင်းခြင်းနှင့် မိမိတို့ကို ဘုရားသခင်ထံ အပ်နှံသန့်ရှင်းစေခြင်းအားဖြင့်လည်းကောင်း ဖြစ်သည်။ ယနေ့တွင်လည်း ထိုအလုပ်တူညီသောအရာကို၊ သို့သော် ပို၍ ကြီးမားသော အတိုင်းအတာဖြင့်၊ ပြုလုပ်ရမည်ဖြစ်သည်။ ထိုအခါ လူသားဘက်မှ လုပ်ဆောင်ရမည့်အရာမှာ ကောင်းချီးကိုသာ တောင်းလျှောက်၍၊ မိမိနှင့်စပ်လျဉ်းသော အလုပ်ကို ထာဝရဘုရား ပြည့်စုံစေတော်မူရန် စောင့်ဆိုင်းနေခြင်းသာ ဖြစ်သည်။ အလုပ်ကို စတင်တော်မူသောအရှင်မှာ ဘုရားသခင်ပင်ဖြစ်၍၊ ကိုယ်တော်သည်လည်း မိမိ၏ အလုပ်ကို ပြီးစီးစေတော်မူမည်ဖြစ်ကာ၊ လူကို ယေရှုခရစ်၌ ပြည့်စုံစေတော်မူမည်။ သို့ရာတွင် ရှေးမိုးဖြင့် ကိုယ်စားပြုထားသော ကျေးဇူးတော်ကို လျစ်လျူရှုမှု အနည်းငယ်မျှပင် မရှိရ။ မိမိတို့ရရှိထားသော အလင်းအတိုင်း အသက်ရှင်နေသူတို့သာ ပိုမိုကြီးမားသော အလင်းကို လက်ခံရရှိကြလိမ့်မည်။ ကျွန်ုပ်တို့သည် တက်ကြွသော ခရစ်ယာန်သီလဂုဏ်များကို နေ့စဉ် လက်တွေ့ဖော်ပြအသက်ရှင်ခြင်း၌ မတိုးတက်လျှင်၊ နောက်မိုး၌ ထင်ရှားပေါ်လွင်လာသော သန့်ရှင်းသော ဝိညာဉ်တော်၏ ဖော်ပြချက်များကို ကျွန်ုပ်တို့ သိမှတ်ကြမည်မဟုတ်။ ယင်းသည် ကျွန်ုပ်တို့ပတ်လည်ရှိ စိတ်နှလုံးများအပေါ်သို့ ကျဆင်းနေချင်နေပါစေ၊ ကျွန်ုပ်တို့သည် ယင်းကို ခွဲခြားမသိမြင်နိုင်သကဲ့သို့ လက်ခံရရှိနိုင်မည်မဟုတ်။” Testimonies to Ministers, 506, 507.</w:t>
      </w:r>
    </w:p>
    <w:p>
      <w:pPr>
        <w:pStyle w:val="ArticleBody"/>
        <w:jc w:val="left"/>
      </w:pPr>
      <w:r>
        <w:rPr>
          <w:rFonts w:ascii="Myanmar Text" w:hAnsi="Myanmar Text" w:eastAsia="Myanmar Text" w:cs="Myanmar Text"/>
        </w:rPr>
        <w:t>ထိုစာပိုဒ်၌ သူမသည် “ကျေးဇူးတော်၏ အလွန်ကြွယ်ဝသော ပြည့်စုံမှုကို ပေးသနားမည့်” အချိန်တစ်ခုရှိကြောင်း ဖော်ပြထားပြီး၊ ထိုသို့အားဖြင့် နောက်မိုးသည် အတိုင်းအတာမရှိသကဲ့သို့ သွန်းလောင်းခံရသည့် အချိန်တစ်ခုကို ညွှန်ပြထားသည်။ ထိုအချက်နှင့် ဆက်စပ်လျက်၊ သူမသည် မိမိတို့ ရရှိထားသော အလင်းတရားနှင့်အညီ အသက်ရှင်နေသူတို့သာလျှင် ပိုမိုကြီးမြတ်သော အလင်းတရားကို လက်ခံရရှိမည်ဟု ဖော်ပြထားသည်။ ထိုသဘောတရားအရ အလင်းတရားသည် (ယခုကာလအတွက် အမှန်တရားဖြစ်သော) တဖြည်းဖြည်း တိုးပွားလာကြောင်း ထင်ရှားသည်။ နောက်ဆုံးဝါကျတွင် သူမသည် နောက်မိုးကျဆင်းလျက်ရှိသော အချိန်တစ်ခုကို ဖော်ပြထားပြီး၊ အချို့တို့သည် ထိုအရာကို သိမြင်ကာ လက်ခံကြသော်လည်း အခြားသူတို့သည် မသိမြင်ကြ၊ မလက်ခံကြဟု ဖော်ပြထားသည်။ သတင်းစကားကို မသိမြင်ပါက၊ ထိုသတင်းစကားသည် နောက်မိုးဖြစ်သကဲ့သို့၊ သင်သည်လည်း ထိုအရာကို လက်ခံရရှိမည်မဟုတ်။</w:t>
      </w:r>
    </w:p>
    <w:p>
      <w:pPr>
        <w:pStyle w:val="ArticleScripture"/>
        <w:jc w:val="left"/>
      </w:pPr>
      <w:r>
        <w:rPr>
          <w:rFonts w:ascii="Myanmar Text" w:hAnsi="Myanmar Text" w:eastAsia="Myanmar Text" w:cs="Myanmar Text"/>
        </w:rPr>
        <w:t>“နောက်မိုးကို ကျွန်ုပ်တို့ မစောင့်နေသင့်ပါ။ ကျွန်ုပ်တို့အပေါ်သို့ ကျရောက်လျက်ရှိသော ကျေးဇူးတော်၏ နှင်းရည်နှင့် မိုးရွာသွန်းမှုများကို သိမှတ်လက်ခံ၍ မိမိတို့အတွက် အသုံးချမည့်သူအပေါင်းတို့အပေါ်သို့ ထိုမိုးသည် ရောက်လာမည်ဖြစ်သည်။ အလင်း၏ အစအနများကို ကျွန်ုပ်တို့ စုဆောင်းသိမ်းယူကြသောအခါ၊ ကျွန်ုပ်တို့အား ကိုယ်တော်ကို ယုံကြည်ကိုးစားစေခြင်း၌ နှစ်သက်တော်မူသော ဘုရားသခင်၏ မလွဲမသွေသော ကရုဏာတော်များကို ကျွန်ုပ်တို့ တန်ဖိုးထားလေးမြတ်ကြသောအခါ၊ ထိုအခါ ကတိတော်တိုင်းသည် ပြည့်စုံလာမည်ဖြစ်သည်။ [Isaiah 61:11 quoted.] မြေကြီးတစ်ပြင်လုံးသည် ဘုရားသခင်၏ ဘုန်းတော်ဖြင့် ပြည့်နှက်ရမည်ဖြစ်သည်။” The Seventh-day Adventist Bible Commentary, volume 7, 984.</w:t>
      </w:r>
    </w:p>
    <w:p>
      <w:pPr>
        <w:pStyle w:val="ArticleBody"/>
        <w:jc w:val="left"/>
      </w:pPr>
      <w:r>
        <w:rPr>
          <w:rFonts w:ascii="Myanmar Text" w:hAnsi="Myanmar Text" w:eastAsia="Myanmar Text" w:cs="Myanmar Text"/>
        </w:rPr>
        <w:t>အမျက်ထွက်သော လူမျိုးများကို ထိန်းချုပ်ထားသည့် အချိန်၌ နောက်မိုးကို “တိုင်းတာ” ခံရခြင်း စတင်သည်။ “ကျေးဇူးတော်၏ အလွန်ကြွယ်ဝသော ပြည့်စုံမှုကို ပေးသနားတော်မူမည့်အခါ” ဟူသောစကားသည် နောက်မိုးကို အတိုင်းအတာမရှိဘဲ သွန်းလောင်းတော်မူသည့် အချိန်ကို ရည်ညွှန်းသည်။</w:t>
      </w:r>
    </w:p>
    <w:p>
      <w:pPr>
        <w:pStyle w:val="ArticleBody"/>
        <w:jc w:val="left"/>
      </w:pPr>
      <w:r>
        <w:rPr>
          <w:rFonts w:ascii="Myanmar Text" w:hAnsi="Myanmar Text" w:eastAsia="Myanmar Text" w:cs="Myanmar Text"/>
        </w:rPr>
        <w:t>လူမျိုးများသည် အမျက်ထွက်ကြသော်လည်း ထိန်းချုပ်ခံရလျက်ရှိသော အချိန်၌ နောက်မိုးသည် စတင်ကျလာ၏။ သို့ရာတွင် ထိုအချိန်တွင် အသင်းတော်သည် ဂျုံနှင့် မကောင်းသောမြက်ပင်တို့ ရောနှောလျက်ရှိသောကြောင့် ထိုမိုးသည် “အတိုင်းအတာဖြင့်” ကျလာ၏။ ဂျုံနှင့် မကောင်းသောမြက်ပင်တို့ နှစ်မျိုးလုံးကို ရင့်ကျက်စေသော မိုးသည် ထိုမိုးပင်ဖြစ်ပြီး၊ နောက်မိုးဟူသည် ယခုအချိန်ဆိုင်ရာ သမ္မာတရား၏ သတင်းစကားဖြစ်၍၊ ထိုသတင်းစကားကို တစ်ဖက်တွင် သိမှတ်လက်ခံကြသကဲ့သို့၊ အခြားတစ်ဖက်တွင် မသိမှတ်မလက်ခံကြလေသည်။ ဤပရောဖက်ပြုချက်ဆိုင်ရာ အယူအဆများအားလုံးကို သမ္မာကျမ်းစာများတွင် ထင်ရှားစွာ ဖော်ထုတ်ထားသည်။ ၂၀၀၁ ခုနှစ်၊ စက်တင်ဘာလ ၁၁ ရက်နေ့တွင် နောက်မိုးသည် “ဖျန်းပက်” စတင်ခဲ့ပြီး၊ ညဉ့်သန်းခေါင်အော်ဟစ်သံ သတင်းစကား ရောက်ရှိလာကာ ပညာရှိသော ကညာများနှင့် မိုက်သော ကညာများသည် ထာဝရ ခွဲခြားထားခြင်းခံရသည်အထိ၊ ထိုမိုးသည် တဖြည်းဖြည်း တိုးမြင့်လျက် သက်ရောက်လာသည်။</w:t>
      </w:r>
    </w:p>
    <w:p>
      <w:pPr>
        <w:pStyle w:val="ArticleBody"/>
        <w:jc w:val="left"/>
      </w:pPr>
      <w:r>
        <w:rPr>
          <w:rFonts w:ascii="Myanmar Text" w:hAnsi="Myanmar Text" w:eastAsia="Myanmar Text" w:cs="Myanmar Text"/>
        </w:rPr>
        <w:t>ထိုနောက် ပညာရှိတို့သည် ဗာဗုလုန်ထဲမှ ဘုရားသခင်၏ အခြားသောသိုးစုကို ခေါ်ထုတ်ရန် အလံတော်ကဲ့သို့ မြှောက်တင်ခံရကြပြီး၊ ထို့နောက် နှောင်းမိုးသည် အတိုင်းမရှိသဖြင့် သွန်းလောင်းခြင်းခံရကာ၊ မိက္ခေလသည် ရပ်တည်သည့်အချိန်နှင့် လူသားတို့၏ စမ်းသပ်ကာလ ပိတ်သိမ်းသည့်အချိန်တိုင်အောင် ဆက်လက်ကျဆင်းလျက်ရှိ၏။</w:t>
      </w:r>
    </w:p>
    <w:p>
      <w:pPr>
        <w:pStyle w:val="ArticleScripture"/>
        <w:jc w:val="left"/>
      </w:pPr>
      <w:r>
        <w:rPr>
          <w:rFonts w:ascii="Myanmar Text" w:hAnsi="Myanmar Text" w:eastAsia="Myanmar Text" w:cs="Myanmar Text"/>
        </w:rPr>
        <w:t>“သန့်ရှင်းရာဌာန၌ ယေရှု၏အမှုတော် ပြီးဆုံးသည်တိုင်အောင် ကောင်းကင်တမန်လေးပါးသည် လေတိုက်ချက်လေးမျိုးကို ထိန်းချုပ်၍ထားကြမည်ကို ငါမြင်ရ၏။ ထို့နောက် နောက်ဆုံးဘေးဒဏ် ခုနစ်ပါး ရောက်လာလိမ့်မည်။” Early Writings, 36.</w:t>
      </w:r>
    </w:p>
    <w:p>
      <w:pPr>
        <w:pStyle w:val="ArticleBody"/>
        <w:jc w:val="left"/>
      </w:pPr>
      <w:r>
        <w:rPr>
          <w:rFonts w:ascii="Myanmar Text" w:hAnsi="Myanmar Text" w:eastAsia="Myanmar Text" w:cs="Myanmar Text"/>
        </w:rPr>
        <w:t>လေတံခွန်လေးပါးကို ထိန်းသိမ်းထားခြင်းသည်၊ နောက်ဆုံးသောနေ့ရက်များ၌ ကိုယ်တော်အလိုရှိတော်မူ၍ ဖြစ်ပေါ်ခွင့်ပြုတော်မူသော တိုး၍ပြင်းထန်လာသည့် တရားစီရင်ခြင်းများအပေါ် ဘုရားသခင်၏ အုပ်ထိန်းတော်မူသော ထိန်းချုပ်မှုကို ကိုယ်စားပြုသည်။ လေးပါးသော ကောင်းကင်တမန်တို့သည် တစ်သိန်းလေးသောင်းလေးထောင်ကို တံဆိပ်ခတ်မှတ်သော ကာလအတွင်း လေတံခွန်လေးပါးကို ထိန်းထားကြသော်လည်း၊ ထိုကာလအတွင်း၌ “စိတ်ပျက်လက်ပျက်ဖြစ်သော ဝိညာဉ်၊ စစ်မက်နှင့် သွေးသွန်ခြင်း၏ ဝိညာဉ်” ရှိနေပြီး၊ ထိုဝိညာဉ်သည် ပို၍တိုးပွားလာလိမ့်မည်။ ဘုရားသခင်၏ သားသမီးများအနက် နောက်ဆုံးတစ်ဦးပင် တံဆိပ်ခတ်မှတ်ခြင်းကို ခံပြီးသောအခါ မိက္ခေလသည် ထမြောက်မည်ဖြစ်ပြီး၊ လေတံခွန်လေးပါးသည် အပြည့်အဝ လွှတ်တင်ခြင်းခံရမည်ဖြစ်ကာ၊ နောက်ဆုံးသော ဘေးဒဏ်ကြီးခုနစ်ပါးသည် ကျရောက်လာမည်။</w:t>
      </w:r>
    </w:p>
    <w:p>
      <w:pPr>
        <w:pStyle w:val="ArticleBody"/>
        <w:jc w:val="left"/>
      </w:pPr>
      <w:r>
        <w:rPr>
          <w:rFonts w:ascii="Myanmar Text" w:hAnsi="Myanmar Text" w:eastAsia="Myanmar Text" w:cs="Myanmar Text"/>
        </w:rPr>
        <w:t>ဗျာဒိတ်ကျမ်း အခန်း ၁၁ တွင် ဖော်ပြထားသော “မြေငလျင်ကြီး၏ နာရီ”၊ ဒံယေလကျမ်း အခန်း ၉ တွင် ဖော်ပြထားသော “ဆင်းရဲဒုက္ခများသော ကာလများ”၊ လမ်းနှင့် တံတိုင်းကို အပြီးသတ်ပြီးသော အချိန်သည် “လူမျိုးတကာတို့ အမျက်ထွက်ကြမည်” ဟူသော အချိန်ပင် ဖြစ်သည်။ ထိုအချိန်ကာလတွင် နောက်မိုးကို “အတိုင်းအတာဖြင့်” သွန်းလောင်းမည် ဖြစ်သည်။ ဟေရှာယက နောက်မိုးကို အတိုင်းအတာဖြင့် ချိန်တာသော အချိန်ကို ဖော်ထုတ်ပြထားပြီး၊ ထိုအချိန်ကို “အရှေ့လေ၏နေ့” ဟု မှတ်သားထားသည်။ “အရှေ့လေ၏နေ့” သည် ၂၀၀၁ ခုနှစ်၊ စက်တင်ဘာ ၁၁ ရက် ဖြစ်သည်။</w:t>
      </w:r>
    </w:p>
    <w:p>
      <w:pPr>
        <w:pStyle w:val="ArticleBody"/>
        <w:jc w:val="left"/>
      </w:pPr>
      <w:r>
        <w:rPr>
          <w:rFonts w:ascii="Myanmar Text" w:hAnsi="Myanmar Text" w:eastAsia="Myanmar Text" w:cs="Myanmar Text"/>
        </w:rPr>
        <w:t>နောက်ဆောင်းပါးတွင် နောက်မိုး၏ “တိုင်းတာခြင်း” ကို ဆက်လက်သုံးသပ်သွားမည်ဖြစ်သော်လည်း၊ ဟဘက္ကုတ်၏ သန့်ရှင်းသော ပြားများပေါ်တွင် အစ္စလာမ်၏ ဝမ်းနည်းခြင်းသုံးပါးအဖြစ် ကိုယ်စားပြုထားသော မီလာ၏ အိပ်မက်ထဲမှ ရတနာသည်၊ မီလာက ပထမဦးစွာ စုစည်းဖော်ထုတ်ခဲ့သော အချိန်ကထက် နောက်ဆုံးကာလများတွင် ဆယ်ဆ ပိုမိုတောက်ပစွာ လင်းလက်ရမည်ကို သတိရသင့်သည်။</w:t>
      </w:r>
    </w:p>
    <w:p>
      <w:pPr>
        <w:pStyle w:val="ArticleScripture"/>
        <w:jc w:val="left"/>
      </w:pPr>
      <w:r>
        <w:rPr>
          <w:rFonts w:ascii="Myanmar Text" w:hAnsi="Myanmar Text" w:eastAsia="Myanmar Text" w:cs="Myanmar Text"/>
        </w:rPr>
        <w:t>“တစ်ကြိမ်တွင် နယူးယောက်မြို့၌ ရှိနေစဉ်၊ ညအချိန်ကာလ၌ အဆောက်အအုံများသည် တစ်ထပ်ပြီးတစ်ထပ် ကောင်းကင်ဘက်သို့ မြင့်တက်လျက် ရှိသည်ကို ငါမြင်ရှုရရန် ခေါ်ဆောင်ခြင်းခံရ၏။ ထိုအဆောက်အအုံများကို မီးမလောင်နိုင်သော အဆောက်အအုံများဟု အာမခံထားကြပြီး၊ ၎င်းတို့ကို ၎င်းတို့၏ ပိုင်ရှင်များနှင့် ဆောက်လုပ်သူများ၏ ဂုဏ်အသရေကို ထင်ရှားစေရန် တည်ဆောက်ထားကြ၏။ ထိုအဆောက်အအုံများသည် ပို၍ပို၍ မြင့်တက်သွားကြပြီး၊ ၎င်းတို့တွင် အလွန်တန်ဖိုးကြီးသော ပစ္စည်းများကို အသုံးပြုထားကြ၏။ ထိုအဆောက်အအုံများ၏ ပိုင်ရှင်များဖြစ်သူတို့သည် ‘ကျွန်ုပ်တို့သည် ဘုရားသခင်၏ ဘုန်းတော်ကို အကောင်းဆုံး မည်သို့ ထင်ရှားစေနိုင်မည်နည်း’ ဟူ၍ မိမိတို့ကိုယ်ကို မမေးကြပေ။ ထာဝရဘုရားသည် သူတို့၏ အတွေးထဲတွင် မရှိခဲ့ပေ။”</w:t>
      </w:r>
    </w:p>
    <w:p>
      <w:pPr>
        <w:pStyle w:val="ArticleScripture"/>
        <w:jc w:val="left"/>
      </w:pPr>
      <w:r>
        <w:rPr>
          <w:rFonts w:ascii="Myanmar Text" w:hAnsi="Myanmar Text" w:eastAsia="Myanmar Text" w:cs="Myanmar Text"/>
        </w:rPr>
        <w:t>“ဤသို့ မိမိတို့၏ပစ္စည်းဥစ္စာကို ရင်းနှီးအသုံးချနေသူတို့သည် မိမိတို့၏လမ်းစဉ်ကို ဘုရားသခင်မြင်တော်မူသကဲ့သို့ မြင်နိုင်ကြပါစေဟု ငါစဉ်းစားမိသည်။ သူတို့သည် ခမ်းနားထည်ဝါသော အဆောက်အအုံများကို တည်ဆောက်စုဆောင်းနေကြသော်လည်း၊ စကြဝဠာ၏ အုပ်စိုးရှင်၏ မျက်မှောက်တွင် သူတို့၏ အကြံအစည်ချမှတ်မှုနှင့် စီမံကြံစည်မှုသည် မည်မျှ မိုက်မဲလှပါသနည်း။ သူတို့သည် ဘုရားသခင်ကို မည်သို့ ဘုန်းထင်ရှားစေမည်ကို စိတ်နှလုံးနှင့် ဉာဏ်စိတ်၏ စွမ်းအားအလုံးစုံဖြင့် လေ့လာဆင်ခြင်နေကြသည်မဟုတ်။ သူတို့သည် ဤအရာကို—လူသား၏ ပထမဆုံးသော တာဝန်ကို—မျက်ခြည်ပြတ်သွားကြပြီ။”</w:t>
      </w:r>
    </w:p>
    <w:p>
      <w:pPr>
        <w:pStyle w:val="ArticleScripture"/>
        <w:jc w:val="left"/>
      </w:pPr>
      <w:r>
        <w:rPr>
          <w:rFonts w:ascii="Myanmar Text" w:hAnsi="Myanmar Text" w:eastAsia="Myanmar Text" w:cs="Myanmar Text"/>
        </w:rPr>
        <w:t>“ဤအဆောက်အဦမြင့်မားကြီးများ တစ်ခုချင်း တည်ဆောက်တက်လာကြစဉ်၊ ၎င်းတို့၏ပိုင်ရှင်များသည် ကိုယ်ကိုယ်တိုင်ကျေနပ်စေရန်နှင့် အိမ်နီးချင်းတို့၏ မနာလိုမှုကို လှုံ့ဆော်ရန် မိမိတို့တွင် သုံးစွဲနိုင်သော ငွေရှိကြောင်းကို မျှော်မှန်းချက်ကြီးသော မာန်မာနဖြင့် ဝမ်းမြောက်ကြလေ၏။ ၎င်းတို့က ထိုသို့ ရင်းနှီးမြှုပ်နှံခဲ့သော ငွေအများအပြားကို အတင်းအကျပ်တောင်းယူခြင်းအားဖြင့်၊ ဆင်းရဲသားတို့ကို ဖိနှိပ်ညှဉ်းပန်း၍ ခြစ်ထုတ်ခြင်းအားဖြင့် ရရှိထားခဲ့ကြခြင်းဖြစ်သည်။ ကောင်းကင်ဘုံ၌ စီးပွားရေးဆိုင်ရာ အရောင်းအဝယ်ပြုမှုတိုင်း၏ စာရင်းကို မှတ်တမ်းတင်ထားကြောင်း၊ မတရားသော အပေးအယူတိုင်း၊ လိမ်လည်လှည့်ဖြားသော အပြုအမူတိုင်းကိုလည်း ထိုနေရာ၌ မှတ်တမ်းတင်ထားကြောင်းကို ၎င်းတို့ မေ့လျော့ခဲ့ကြသည်။ လူတို့သည် မိမိတို့၏ လိမ်လည်မှုနှင့် မောက်မာရိုင်းစိုင်းမှုတွင် ထာဝရဘုရားက သူတို့ကို ထိုထက်ကျော်လွန်သွားရန် ခွင့်ပြုတော်မမူသော အမှတ်တစ်ခုသို့ ရောက်ကြမည့် အချိန်သည် ရောက်လာလျက်ရှိ၏။ ထိုအခါ ယေဟောဝါ၏ သည်းခံခြင်း၌ ကန့်သတ်ချက်ရှိကြောင်းကို သူတို့ သိလာကြလိမ့်မည်။”</w:t>
      </w:r>
    </w:p>
    <w:p>
      <w:pPr>
        <w:pStyle w:val="ArticleScripture"/>
        <w:jc w:val="left"/>
      </w:pPr>
      <w:r>
        <w:rPr>
          <w:rFonts w:ascii="Myanmar Text" w:hAnsi="Myanmar Text" w:eastAsia="Myanmar Text" w:cs="Myanmar Text"/>
        </w:rPr>
        <w:t>“ထို့နောက် ကျွန်ုပ်၏ရှေ့တွင် ပေါ်လွင်လာသောမြင်ကွင်းမှာ မီးလောင်မှုတစ်ရပ်အပေါ် အလွန်ကြောက်ရွံ့ဖွယ် သတိပေးချက်တစ်ခု ဖြစ်သည်။ လူတို့သည် မြင့်မားလှသော၊ မီးမလောင်နိုင်ဟု ထင်မှတ်ထားသော အဆောက်အဦများကို ကြည့်၍ ‘ဤအရာများသည် လုံးဝ ဘေးကင်းလုံခြုံကြသည်’ ဟု ဆိုကြသည်။ သို့သော် ထိုအဆောက်အဦများသည် ကတ္တရာဖြင့် ပြုလုပ်ထားသကဲ့သို့ မီးဖြင့် လောင်ကျွမ်းပျက်စီးသွားကြသည်။ မီးသတ်ယာဉ်များသည် ထိုဖျက်ဆီးခြင်းကို တားဆီးရန် မည်သည့်အရာမျှ မလုပ်ဆောင်နိုင်ကြ။ မီးသတ်သမားများသည် မီးသတ်ယာဉ်များကို မောင်းနှင်အသုံးပြုနိုင်ခြင်း မရှိကြ</w:t>
      </w:r>
      <w:r>
        <w:rPr>
          <w:rFonts w:ascii="Nirmala UI" w:hAnsi="Nirmala UI" w:eastAsia="Nirmala UI" w:cs="Nirmala UI"/>
        </w:rPr>
        <w:t>।</w:t>
      </w:r>
      <w:r>
        <w:rPr>
          <w:rFonts w:ascii="Myanmar Text" w:hAnsi="Myanmar Text" w:eastAsia="Myanmar Text" w:cs="Myanmar Text"/>
        </w:rPr>
        <w:t>”</w:t>
      </w:r>
    </w:p>
    <w:p>
      <w:pPr>
        <w:pStyle w:val="ArticleScripture"/>
        <w:jc w:val="left"/>
      </w:pPr>
      <w:r>
        <w:rPr>
          <w:rFonts w:ascii="Myanmar Text" w:hAnsi="Myanmar Text" w:eastAsia="Myanmar Text" w:cs="Myanmar Text"/>
        </w:rPr>
        <w:t>“ထာဝရဘုရား၏အချိန်ရောက်လာသောအခါ မာနကြီး၍ အာဏာတပ်မက်သော လူသားတို့၏နှလုံးများ၌ အပြောင်းအလဲမဖြစ်ခဲ့လျှင်၊ ကယ်တင်ရန်အားကြီးခဲ့သော လက်တော်သည် ဖျက်ဆီးရန်လည်း အားကြီးမည်ကို လူတို့တွေ့ကြလိမ့်မည်ဟု ကျွန်ုပ်သည် ညွှန်ကြားခြင်းခံရသည်။ မြေကြီးပေါ်ရှိ မည်သည့်တန်ခိုးအာဏာမျှ ဘုရားသခင်၏လက်တော်ကို တားဆီး၍မရနိုင်။ လူတို့သည် ဘုရားသခင်၏ပညတ်တရားကို လျစ်လျူရှုခြင်းနှင့် မိမိကိုယ်ကျိုးစီးပွားအတွက် အာဏာတပ်မက်ခြင်းတို့ကြောင့် ထိုသူတို့အပေါ် အပြစ်ဒဏ်ကို ပေးပို့ရန် ဘုရားသခင် သတ်မှတ်ထားသောအချိန် ရောက်လာသောအခါ၊ အဆောက်အဦများကို တည်ဆောက်ရာ၌ အသုံးပြုသော မည်သည့်ပစ္စည်းမျှ ထိုအဆောက်အဦများကို ဖျက်ဆီးခြင်းမှ ကာကွယ်ပေးနိုင်မည်မဟုတ်။” Testimonies, volume 9, 12, 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ခြောက်ဆယ့်လေး</dc:title>
  <dc:subject>ပရောဖက်ပြုချက်ကို ဖော်ထုတ်ခြင်း — ၂၀၀၁ ခုနှစ်၊ စက်တင်ဘာ ၁၁ ရက်ကို တံဆိပ်ခတ်သောကာလ၊ နောက်မိုးနှင့် ခရစ်တော်၏ အဆုံးသတ်လုပ်ဆောင်ချက်တို့နှင့် ဆက်စပ်ဖော်ပြခြင်း</dc:subject>
  <dc:creator>Jeff Pippenger</dc:creator>
  <cp:keywords/>
  <dc:description>Generated by ArticleDigger from daniel\64_daniel.json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