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အမှတ် ခြောက်ဆယ့်ငါး</w:t>
      </w:r>
    </w:p>
    <w:p>
      <w:pPr>
        <w:pStyle w:val="ArticleSubtitle"/>
        <w:jc w:val="left"/>
      </w:pPr>
      <w:r>
        <w:rPr>
          <w:rFonts w:ascii="Myanmar Text" w:hAnsi="Myanmar Text" w:eastAsia="Myanmar Text" w:cs="Myanmar Text"/>
        </w:rPr>
        <w:t>ပရောဖက်ပြုချက်ဆိုင်ရာ ဖွင့်လှစ်ထုတ်ဖော်ခြင်း — ၂၀၂၀ ခုနှစ်၊ ဇူလိုင် ၁၈ ရက်နေ့၏ စိတ်ပျက်ဖွယ်ဖြစ်ရပ်ကို နားလည်သဘောပေါက်ခြင်းနှင့် နောက်ဆုံးကာလများ၌ သန်းခေါင်ယံအော်ဟစ်သံ၏ တဖြည်းဖြည်း ဖွင့်ပြလာသော သတင်းစကား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2024-01-29</w:t>
      </w:r>
    </w:p>
    <w:p>
      <w:pPr>
        <w:pStyle w:val="ArticleBody"/>
        <w:jc w:val="left"/>
      </w:pPr>
      <w:r>
        <w:rPr>
          <w:rFonts w:ascii="Myanmar Text" w:hAnsi="Myanmar Text" w:eastAsia="Myanmar Text" w:cs="Myanmar Text"/>
        </w:rPr>
        <w:t>၂၀၂၀ ပြည့်နှစ်၊ ဇူလိုင်လ ၁၈ ရက်နေ့တွင် ဘုရားသခင်၏ နောက်ဆုံးသောကာလ ပြုပြင်ပြောင်းလဲရေး လှုပ်ရှားမှုအတွက် ပထမဆုံးသော စိတ်ပျက်ခြင်းသည် ရောက်ရှိလာခဲ့သည်။ ထိုအရာသည် နောက်မိုး၏ သမိုင်းဖြစ်သကဲ့သို့ တစ်ရာလေးဆယ့်လေးထောင်တို့၏ တံဆိပ်ခတ်ခြင်း၏ သမိုင်းလည်းဖြစ်သော တတိယ “Woe” ၏ သမိုင်း၌ မှတ်တိုင်တစ်ခုကို အမှတ်အသားပြုခဲ့သည်။ ထိုသမိုင်းကို သန့်ရှင်းသော သမိုင်းတစ်လျှောက်ရှိ ပြုပြင်ပြောင်းလဲရေး လှုပ်ရှားမှုတိုင်းက ကိုယ်စားပြုဖော်ပြခဲ့ကြပြီး၊ အထူးသဖြင့် Millerite လှုပ်ရှားမှု၏ သမိုင်းက ပိုမိုတိကျစွာ ကိုယ်စားပြုဖော်ပြခဲ့သည်။ ထို့ပြင် ၎င်းကို အပျိုကညာ ဆယ်ယောက်၏ ဥပမာတော်ဖြင့် သရုပ်ဖော်ပြသထားပြီး၊ ၎င်းသည် ပရောဖက်တိုင်းက သတ်မှတ်ညွှန်ပြခဲ့သော ပရောဖက်ပြုချက်ဆိုင်ရာ သမိုင်းကို ကိုယ်စားပြုသည်။</w:t>
      </w:r>
    </w:p>
    <w:p>
      <w:pPr>
        <w:pStyle w:val="ArticleBody"/>
        <w:jc w:val="left"/>
      </w:pPr>
      <w:r>
        <w:rPr>
          <w:rFonts w:ascii="Myanmar Text" w:hAnsi="Myanmar Text" w:eastAsia="Myanmar Text" w:cs="Myanmar Text"/>
        </w:rPr>
        <w:t>၂၀၂၀ ပြည့်နှစ်၊ ဇူလိုင်လ ၁၈ ရက်နေ့သည် ဤလှုပ်ရှားမှု၏ ပထမဆုံးသော စိတ်ပျက်ခြင်းကို ကိုယ်စားပြု၍၊ ထိုသို့ဖြစ်သောကြောင့် ဆယ်သမီးကညာပုံဥပမာနှင့် ဟဗက္ကုတ်ကျမ်း၌ ဖော်ပြထားသော စောင့်ဆိုင်းရသောကာလ ရောက်ရှိလာခြင်းကို သတ်မှတ်ပြသသည်။ မီလာရိုက်တို့၏ သမိုင်းတွင်၊ သူတို့၏ မှားယွင်းသော ကြေညာချက်သို့ ဦးတည်စေခဲ့သော အထောက်အထားတူညီသောအရာကိုပင် အမှန်ကန်သော ရက်စွဲကို သတ်မှတ်ဖော်ထုတ်ရန် မြင်တွေ့ခဲ့ကြသည်။ ထိုအခါ ဆယ်သမီးကညာပုံဥပမာရှိ စောင့်ဆိုင်းရသောကာလကို လက်ရှိအမှန်တရားအဖြစ် မြင်တွေ့ခဲ့ကြပြီး၊ ထိုစောင့်ဆိုင်းရသောကာလသည် ဟဗက္ကုတ် ၂ ၌ရှိသော စောင့်ဆိုင်းရသောကာလနှင့် တူညီသော ကာလဖြစ်သည်။ ဆယ်သမီးကညာပုံဥပမာသည် စာလုံးတစ်လုံးမလွဲအောင် ထပ်မံပြည့်စုံလာပြီး၊ ထိုအမှန်တကယ်ဖြစ်ရပ်က စိတ်ပျက်ခြင်းတွင် ပါဝင်ခဲ့သူများသာ ဉာဏ်ပညာရှိသော သမီးကညာ သို့မဟုတ် မိုက်မဲသော သမီးကညာ ဖြစ်နိုင်သူများဖြစ်ကြောင်း သတ်မှတ်ဖော်ပြသည်။</w:t>
      </w:r>
    </w:p>
    <w:p>
      <w:pPr>
        <w:pStyle w:val="ArticleBody"/>
        <w:jc w:val="left"/>
      </w:pPr>
      <w:r>
        <w:rPr>
          <w:rFonts w:ascii="Myanmar Text" w:hAnsi="Myanmar Text" w:eastAsia="Myanmar Text" w:cs="Myanmar Text"/>
        </w:rPr>
        <w:t>လောဒိကဲယာ အဒ်ဗင့်တစ်ဇင်၏ အများပြည်သူကြီးမားသော အစုအဖွဲ့သည် ၂၀၀၁ ခုနှစ်၊ စက်တင်ဘာ ၁၁ ရက်နေ့တွင် တတိယ “အမင်္ဂလာ” ရောက်ရှိလာခြင်းအားဖြင့် စမ်းသပ်ခြင်းခံခဲ့ရပြီး၊ ၂၀၂၀ ခုနှစ်၊ ဇူလိုင် ၁၈ ရက်နေ့နှင့်ဆိုင်သော မအောင်မြင်သော ကြိုတင်ဟောကိန်းသည် ဖြတ်သန်းသွားသောအခါ၊ မီလာရိုက် သမိုင်း၌ ပရိုတက်စတင့်များ ဖြစ်ခဲ့သကဲ့သို့ပင် လောဒိကဲယာ အဒ်ဗင့်တစ်ဇင်သည်လည်း နောက်ကျန်ရစ်ခဲ့ကာ ရောမဘက်သို့ ရည်ရွယ်ချက်မရှိ လွင့်မျော၍ ပြန်လည်ဦးတည်သွားခဲ့သည်။</w:t>
      </w:r>
    </w:p>
    <w:p>
      <w:pPr>
        <w:pStyle w:val="ArticleBody"/>
        <w:jc w:val="left"/>
      </w:pPr>
      <w:r>
        <w:rPr>
          <w:rFonts w:ascii="Myanmar Text" w:hAnsi="Myanmar Text" w:eastAsia="Myanmar Text" w:cs="Myanmar Text"/>
        </w:rPr>
        <w:t>မီလာဝါဒကို လိုက်နာသူများသည် အပျိုကညာဆယ်ဦး၏ ဥပမာတော် ပြည့်စုံလာခြင်းအဖြစ် နှောင့်နှေးသောကာလကို သတ်မှတ်သိမြင်ခဲ့ကြသည်သာမက၊ ဟဗက္ကုပ်ကျမ်း၌ ရူပါရုံသည် နှောင့်နှေးသော်လည်း ထိုရူပါရုံကို စောင့်ဆိုင်းရန် ပညတ်ထားခြင်းသည်လည်း ထိုတူညီသော ပရောဖက်ပြုချက်ဆိုင်ရာ အမှတ်အသားပင်ဖြစ်ကြောင်းကိုလည်း သူတို့မြင်တွေ့ခဲ့ကြသည်။ ထို့နောက် ဟဗက္ကုပ်သည် မှားယွင်းစွာ တင်ပြခံခဲ့ပြီး ပထမဆုံး စိတ်ပျက်ခြင်းကို ဖြစ်ပေါ်စေခဲ့သော ထိုရူပါရုံပင် အဆုံးကာလ၌ “ဟောပြော” မည့် ရူပါရုံဖြစ်ကြောင်း အတည်ပြုထားသည်။</w:t>
      </w:r>
    </w:p>
    <w:p>
      <w:pPr>
        <w:pStyle w:val="ArticleScripture"/>
        <w:jc w:val="left"/>
      </w:pPr>
      <w:r>
        <w:rPr>
          <w:rFonts w:ascii="Myanmar Text" w:hAnsi="Myanmar Text" w:eastAsia="Myanmar Text" w:cs="Myanmar Text"/>
        </w:rPr>
        <w:t>အကြောင်းမူကား ဗျာဒိတ်ရူပါရုံသည် သတ်မှတ်ထားသောအချိန်တိုင်အောင် ရှိသေး၏။ သို့ရာတွင် အဆုံးကာလ၌ ထိုရူပါရုံသည် မိန့်ဆိုလိမ့်မည်ဖြစ်၍ မုသာမပြော။ ၎င်းသည် နှောင့်နှေးနေပုံရှိသော်လည်း ၎င်းကို စောင့်မျှော်လော့။ အကြောင်းမူကား ၎င်းသည် အကယ်စင်စစ် ရောက်လာလိမ့်မည်။ နှောင့်နှေးမည်မဟုတ်။ ဟဗက္ကုတ် ၂:၃။</w:t>
      </w:r>
    </w:p>
    <w:p>
      <w:pPr>
        <w:pStyle w:val="ArticleBody"/>
        <w:jc w:val="left"/>
      </w:pPr>
      <w:r>
        <w:rPr>
          <w:rFonts w:ascii="Myanmar Text" w:hAnsi="Myanmar Text" w:eastAsia="Myanmar Text" w:cs="Myanmar Text"/>
        </w:rPr>
        <w:t>ပထမဆုံးသော စိတ်ပျက်ခြင်းကို ဖြစ်ပေါ်စေခဲ့သော သတင်းစကားသည် မကြာမီ အနာဂတ်၌ ပြည့်စုံလာမည့်အရာအဖြစ် အသိအမှတ်ပြုရမည့် တူညီသော သတင်းစကားပင် ဖြစ်သော်လည်း၊ ထိုသတင်းစကားမှာ ပထမမှားယွင်းသော ကြေညာချက်တွင် အသုံးပြုခဲ့သော ယခင်ပရောဖက်ပြုချက်ဆိုင်ရာ အငြင်းအခုံများအပေါ်တွင်ပင် ဆက်လက် အခြေခံထားသော သတင်းစကားတစ်ရပ် ဖြစ်နေဆဲ ဖြစ်သည်။</w:t>
      </w:r>
    </w:p>
    <w:p>
      <w:pPr>
        <w:pStyle w:val="ArticleBody"/>
        <w:jc w:val="left"/>
      </w:pPr>
      <w:r>
        <w:rPr>
          <w:rFonts w:ascii="Myanmar Text" w:hAnsi="Myanmar Text" w:eastAsia="Myanmar Text" w:cs="Myanmar Text"/>
        </w:rPr>
        <w:t>မီလာရိုက်သမိုင်းတွင် ပဋိညာဉ်ဟောင်း၏ လူမျိုးတော်သည် ဦးစွာ စမ်းသပ်ခြင်းခံရ၍၊ ထိုနောက် ပဋိညာဉ်သစ်၏ လူမျိုးတော်သည် စမ်းသပ်ခြင်းခံရကြသည်။ ဗျာဒိတ်ကျမ်း အခန်း ၁၀ ၏ ပထမကောင်းကင်တမန်နှင့် ဗျာဒိတ်ကျမ်း အခန်း ၁၄ ၏ ပထမကောင်းကင်တမန် (အကြောင်းမူကား ထိုနှစ်ပါးသည် ကောင်းကင်တမန်တစ်ပါးတည်းဖြစ်သည်) သည် ၁၈၄၀ ခုနှစ်၊ ဩဂုတ်လ ၁၁ ရက်နေ့၌ ဆင်းသက်လာသောအခါ၊ ပရိုတက်စတင့်တို့အတွက် စမ်းသပ်ခြင်းသည် စတင်ခဲ့သည်။ သူတို့၏ စမ်းသပ်ခြင်းသည် ပထမအကြိမ် စိတ်ပျက်ခြင်းနှင့် ဗျာဒိတ်ကျမ်း အခန်း ၁၄ ၏ ဒုတိယကောင်းကင်တမန် ရောက်ရှိလာခြင်းတို့နှင့်အတူ အဆုံးသတ်ခဲ့သည်။</w:t>
      </w:r>
    </w:p>
    <w:p>
      <w:pPr>
        <w:pStyle w:val="ArticleBody"/>
        <w:jc w:val="left"/>
      </w:pPr>
      <w:r>
        <w:rPr>
          <w:rFonts w:ascii="Myanmar Text" w:hAnsi="Myanmar Text" w:eastAsia="Myanmar Text" w:cs="Myanmar Text"/>
        </w:rPr>
        <w:t>Millerite သမိုင်းတွင် Millerite များအတွက် စမ်းသပ်မှုသည် ပထမစိတ်ပျက်ခြင်းအချိန်၌ ဒုတိယကောင်းကင်တမန် ရောက်ရှိလာခြင်းနှင့်အတူ စတင်ခဲ့ပြီး၊ Sister White က ဒုတိယကောင်းကင်တမန်နှင့် ပူးပေါင်းလာသော ကောင်းကင်တမန်များစွာအဖြစ် ဖော်ပြထားသည့် သန်းခေါင်ယံကြွေးကြော်သံ ရောက်ရှိလာခြင်းနှင့်အတူ အဆုံးသတ်ခဲ့သည်။ သန့်ရှင်းသောဝိညာဉ်တော်၏ တန်ခိုးအောက်တွင် သန်းခေါင်ယံကြွေးကြော်သံ၏ သတင်းစကားကို အသိအမှတ်ပြု၍ လက်ခံခဲ့သော Millerite များသည်၊ မိမိတို့ပတ်ဝန်းကျင်အနှံ့ ကျရောက်လျက်ရှိသော ထိုသတင်းစကားကို အသိအမှတ်မပြုခဲ့သော Millerite များမှ ထို့နောက် ခွဲထုတ်ခြင်းခံရကြသည်။ 1844 ခုနှစ်၊ အောက်တိုဘာ 22 ရက်နေ့တွင် တတိယကောင်းကင်တမန် ရောက်ရှိလာခဲ့ပြီး၊ ကြန့်ကြာနေခဲ့သော ရူပါရုံသည် ထိုအခါ ဟောပြောလေ၏။</w:t>
      </w:r>
    </w:p>
    <w:p>
      <w:pPr>
        <w:pStyle w:val="ArticleBody"/>
        <w:jc w:val="left"/>
      </w:pPr>
      <w:r>
        <w:rPr>
          <w:rFonts w:ascii="Myanmar Text" w:hAnsi="Myanmar Text" w:eastAsia="Myanmar Text" w:cs="Myanmar Text"/>
        </w:rPr>
        <w:t>တစ်သိန်းလေးသောင်းလေးထောင်တို့ကို တံဆိပ်ခတ်ခြင်း၏ သမိုင်းတွင်၊ ရှေးပဋိညာဉ်လူမျိုးသည် ပထမဦးစွာ စမ်းသပ်ခံရပြီး၊ ထို့နောက် ပဋိညာဉ်သစ်လူမျိုးသည် စမ်းသပ်ခံရသည်။ ထိုစမ်းသပ်မှုသည် လောဒိကေယ အက်ဒဗင်တစ်ဝါဒအတွက် ဗျာဒိတ်ကျမ်း အခန်း ၁၈ ၏ ကောင်းကင်တမန်၏ ပထမအသံနှင့် ဗျာဒိတ်ကျမ်း အခန်း ၁၄ ၏ တတိယကောင်းကင်တမန် (အကြောင်းမှာ ၎င်းတို့သည် ကောင်းကင်တမန်တစ်ပါးတည်း ဖြစ်ကြသောကြောင့်) သည် ၂၀၀၁ ခုနှစ်၊ စက်တင်ဘာ ၁၁ ရက်နေ့တွင် ဆင်းသက်လာသောအခါ စတင်ခဲ့သည်။ သူတို့၏ စမ်းသပ်မှုသည် ၂၀၂၀ ခုနှစ်၊ ဇူလိုင် ၁၈ ရက်နေ့၏ စိတ်ပျက်ဖွယ်ဖြစ်ရပ်နှင့်အတူ အဆုံးသတ်ခဲ့သည်။</w:t>
      </w:r>
    </w:p>
    <w:p>
      <w:pPr>
        <w:pStyle w:val="ArticleBody"/>
        <w:jc w:val="left"/>
      </w:pPr>
      <w:r>
        <w:rPr>
          <w:rFonts w:ascii="Myanmar Text" w:hAnsi="Myanmar Text" w:eastAsia="Myanmar Text" w:cs="Myanmar Text"/>
        </w:rPr>
        <w:t>တတိယကောင်းကင်တမန်၏ လှုပ်ရှားမှုအတွင်း၌ တစ်ရာလေးဆယ့်လေးထောင်တို့အတွက် စမ်းသပ်ခြင်းသည် ပထမဆုံးသော စိတ်ပျက်ဖွယ်ဖြစ်ရပ် ရောက်ရှိလာခြင်းနှင့်အတူ စတင်ခဲ့ပြီး၊ ညသန်းခေါင်ကြွေးကြော်သတင်းစကား ရောက်ရှိလာခြင်းနှင့်အတူ အဆုံးသတ်မည်ဖြစ်သည်။ သန့်ရှင်းသောဝိညာဉ်တော်၏ တန်ခိုးအောက်တွင် ယခု ညသန်းခေါင်ကြွေးကြော်သတင်းစကားကို သိမြင်လက်ခံကြသူတို့သည်၊ ယခု မိမိတို့ပတ်လည်အနှံ့ ကျဆင်းလျက်ရှိသော မျက်နှာစာပေါင်းများစွာပါဝင်သည့် သတင်းစကားကို မသိမြင်ခဲ့ကြသော မိုက်မဲသူများနှင့် ဆိုးယုတ်သူများထံမှ ထို့နောက် ခွဲခြားထားခြင်းကို ခံကြရသည်။</w:t>
      </w:r>
    </w:p>
    <w:p>
      <w:pPr>
        <w:pStyle w:val="ArticleBody"/>
        <w:jc w:val="left"/>
      </w:pPr>
      <w:r>
        <w:rPr>
          <w:rFonts w:ascii="Myanmar Text" w:hAnsi="Myanmar Text" w:eastAsia="Myanmar Text" w:cs="Myanmar Text"/>
        </w:rPr>
        <w:t>မကြာမီ ရောက်လာမည့် တနင်္ဂနွေနေ့ဥပဒေအချိန်၌၊ ဗျာဒိတ်ကျမ်း အခန်း ၁၈ ထဲရှိ ကောင်းကင်တမန်၏ ဒုတိယ “အသံ” သည် ဟောပြော၏။ ၎င်းသည် “နောက်ကျ” လျက်ဟောပြောခဲ့သော ရူပါရုံလည်း ဖြစ်သည်။ ထို့ပြင် ၎င်းသည် “ကြီးထွား” လျက် အားကြီးသော ကြွေးကြော်သံသို့ ရောက်ရှိသည့် တတိယကောင်းကင်တမန်၏ သတင်းစကားကိုလည်း ကိုယ်စားပြုသည်။</w:t>
      </w:r>
    </w:p>
    <w:p>
      <w:pPr>
        <w:pStyle w:val="ArticleBody"/>
        <w:jc w:val="left"/>
      </w:pPr>
      <w:r>
        <w:rPr>
          <w:rFonts w:ascii="Myanmar Text" w:hAnsi="Myanmar Text" w:eastAsia="Myanmar Text" w:cs="Myanmar Text"/>
        </w:rPr>
        <w:t>ညသန်းခေါင်အော်ဟစ်သံကို ရှေ့၌ရှိပြီးသော ကောင်းကင်တမန်နှင့် ပူးပေါင်းလာသော ကောင်းကင်တမန်များစွာဖြင့် ကိုယ်စားပြုထားသည်။ ညသန်းခေါင်အော်ဟစ်သံ၏ သတင်းစကားတွင် စုစုပေါင်းသတင်းစကားတစ်ရပ်လုံးကို ပံ့ပိုးဖွဲ့စည်းပေးသော အစိတ်အပိုင်းများစွာ ပါဝင်ပြီး၊ ကောင်းကင်တမန်များသည် သတင်းစကားများ၏ သင်္ကေတများ ဖြစ်ကြသည်။ Millerite သမိုင်းတွင် စစ်မှန်သော ညသန်းခေါင်အော်ဟစ်သံ၏ သတင်းစကားကို ယူဆောင်ဖော်ဆောင်ရာ၌ ဦးဆောင်သူအဖြစ် ဖော်ထုတ်သတ်မှတ်ခံရသူမှာ Samuel S. Snow ဖြစ်သည်။ ထိုသမိုင်း၌ ညသန်းခေါင်အော်ဟစ်သံ၏ သတင်းစကားအပေါ် Snow ၏ နားလည်မှုသည် အချိန်ကာလတစ်ရပ်အတွင်း တဖြည်းဖြည်း ဖွံ့ဖြိုးလာခဲ့ကြောင်းကို ကောင်းစွာ မှတ်တမ်းတင်ထားသည်။</w:t>
      </w:r>
    </w:p>
    <w:p>
      <w:pPr>
        <w:pStyle w:val="ArticleBody"/>
        <w:jc w:val="left"/>
      </w:pPr>
      <w:r>
        <w:rPr>
          <w:rFonts w:ascii="Myanmar Text" w:hAnsi="Myanmar Text" w:eastAsia="Myanmar Text" w:cs="Myanmar Text"/>
        </w:rPr>
        <w:t>ထိုသမိုင်းသည် အက္ခရာတစ်လုံးမျှမလွဲဘဲ ထပ်မံဖြစ်ပေါ်လျက်ရှိပြီး၊ နောက်ဆုံး ညသန်းခေါင်အော်ဟစ်သံ၏ သတင်းစကားသည် ၂၀၂၃ ခုနှစ်၊ ဇူလိုင်လ အဆုံးမှစ၍ အများပြည်သူရှေ့တွင် ဖော်ထုတ်ဖွံ့ဖြိုးလျက်ရှိသည်။ ၎င်းသည် အစ္စလာမ်၏ သတင်းစကားတစ်ခုတည်းသာ မဟုတ်ဘဲ၊ တစ်သိန်းလေးသောင်းလေးထောင်တို့အား တံဆိပ်ခတ်ခြင်း၏ သတင်းစကားကိုလည်း ပါဝင်သည်။ ၎င်းတွင် မြေသားရဲ၏ ဦးချိုနှစ်ချောင်းစလုံးသည် “သေခြင်းနှင့် ရှင်ပြန်ထမြောက်ခြင်း” ကို ဖြတ်သန်းသွားကြကြောင်း၊ ၎င်းတို့သည် သားရဲ၏ရုပ်တုနှင့် အပြိုင်ညီမျှသကဲ့သို့၊ ထိုသမိုင်းတစ်ခုတည်းအတွင်း “အဋ္ဌမမြောက်သည် ခုနစ်ပါးထဲကဖြစ်သည်” ဟူသော ပရောဖက်ပြုချက်ဆိုင်ရာ ပဟေဠိကို ပြည့်စုံစေကြောင်း ဖွင့်ဟပြသခြင်းလည်း ပါဝင်သည်။ ၎င်းတွင် ခုနစ်မိုးကြိုး၏ “ဝှက်ထားသော သမိုင်း” နှင့် ဆက်နွှယ်သည့် ဖွင့်ဟချက်များလည်း ပါဝင်ပြီး၊ လေဝိရာကျမ်း နှစ်ဆယ့်ခြောက်ပါ “ခုနစ်ကြိမ်” သည် မီလာ၏ သမိုင်း၌ရှိသော အမှန်တရားအလုံးစုံကို အတူတကွ ယက်သီထားသော ချည်မျှင်ဖြစ်ကြောင်း၊ ထို့ပြင် ၁၉၈၉ ခုနှစ်၊ အဆုံးကာလ၌ တံဆိပ်ဖြည်ဖွင့်ခံခဲ့ရသော အမှန်တရားများနှင့်အတူ ဆက်စပ်လျက်ရှိကြောင်း ဖော်ပြခံရသဖြင့်၊ ပယ်ချခံခဲ့ရသော “ကျောက်” သည် “ထောင့်ချုပ်၏ ဦးခေါင်းကျောက်” ဖြစ်လာသည်ဟူသော ပရောဖက်ပြုချက်ဆိုင်ရာ ပဟေဠိကိုလည်း ပြည့်စုံစေသည်။ ဆာလံဆရာက ၎င်းကို ဤသို့ဆို၏။</w:t>
      </w:r>
    </w:p>
    <w:p>
      <w:pPr>
        <w:pStyle w:val="ArticleScripture"/>
        <w:jc w:val="left"/>
      </w:pPr>
      <w:r>
        <w:rPr>
          <w:rFonts w:ascii="Myanmar Text" w:hAnsi="Myanmar Text" w:eastAsia="Myanmar Text" w:cs="Myanmar Text"/>
        </w:rPr>
        <w:t>ဆောက်လုပ်သူတို့ ပယ်ရှားခဲ့သော ကျောက်တုံးသည် ထောင့်ချုပ်ကျောက်တုံး ဖြစ်လာပြီ။ ဤအမှုသည် ထာဝရဘုရား၏ ပြုတော်မူခြင်းဖြစ်၍၊ ကျွန်ုပ်တို့၏ မျက်စိ၌ အံ့ဖွယ်ဖြစ်လေ၏။ ဤနေ့ရက်သည် ထာဝရဘုရား ဖန်ဆင်းတော်မူသောနေ့ရက်ဖြစ်၏။ ထိုနေ့ရက်၌ ကျွန်ုပ်တို့သည် ဝမ်းမြောက်ရွှင်လန်းကြလိမ့်မည်။ ဆာလံကျမ်း ၁၁၈:၂၂–၂၄။</w:t>
      </w:r>
    </w:p>
    <w:p>
      <w:pPr>
        <w:pStyle w:val="ArticleBody"/>
        <w:jc w:val="left"/>
      </w:pPr>
      <w:r>
        <w:rPr>
          <w:rFonts w:ascii="Myanmar Text" w:hAnsi="Myanmar Text" w:eastAsia="Myanmar Text" w:cs="Myanmar Text"/>
        </w:rPr>
        <w:t>ဝီလျံ မီလာ ရှာဖွေတွေ့ရှိခဲ့သော ပထမ “ရတနာ” ဖြစ်သည့် “ကျောက်” (ရတနာများသည်လည်း ကျောက်များပင်ဖြစ်သည်) သည် “ထာဝရဘုရား ဖန်ဆင်းတော်မူသော နေ့” ဖြစ်သည်။ ယခင်ဆောင်းပါးများတွင် ဖော်ပြခဲ့ပြီးသကဲ့သို့၊ ဥပုသ်နေ့နှင့်ဆိုင်သော ပညတ်တော်၏ ဖွဲ့စည်းပုံနှင့် စကားလုံးများသည် လေဝိကျမ်း အခန်း ၂၅ တွင် ဖော်ထားသော သန့်ရှင်းမြင့်မြတ်သည့် ခုနစ်ဆက်စပ်စက်ဝန်း၏ ဖွဲ့စည်းပုံနှင့် တူညီကြသည်။ သတ္တမနေ့၌ အနားယူခြင်းသည် သတ္တမနှစ်၌ မြေယာ အနားယူခြင်းကို အရိပ်ပုံဖော်ပြခဲ့ပြီး၊ ဤပညတ်နှစ်ပါးကို ဤသို့သောနည်းဖြင့် စဉ်းစားသုံးသပ်လျှင်၊ သမ္မာကျမ်းစာဆိုင်ရာ ပရောဖက်ပြုချက်တွင် တစ်နေ့သည် တစ်နှစ်ကို ကိုယ်စားပြုသည်ဟူသောအချက်အတွက် သက်သေခံချက်တစ်ရပ်ကို ပေးစွမ်းကြသည်။</w:t>
      </w:r>
    </w:p>
    <w:p>
      <w:pPr>
        <w:pStyle w:val="ArticleBody"/>
        <w:jc w:val="left"/>
      </w:pPr>
      <w:r>
        <w:rPr>
          <w:rFonts w:ascii="Myanmar Text" w:hAnsi="Myanmar Text" w:eastAsia="Myanmar Text" w:cs="Myanmar Text"/>
        </w:rPr>
        <w:t>ထို့ပြင်၊ လေဝိရာကျမ်း အခန်း ၂၆ တွင် ဖော်ပြထားသော ဘုရားသခင်၏ “ခုနစ်ကြိမ်” အမျက်တော်နှင့်စပ်လျဉ်း၍ Miller က ကြွေးကြော်ခဲ့သည့် နားလည်ချက်မှာ “တစ်ရက်” ဟူ၍ ကိုယ်စားပြုထားကြောင်းကိုလည်း ယင်းတို့က ပြသကြသည်။ အကြောင်းမူကား၊ ထာဝရဘုရားသည် မိုးကောင်းကင်နှင့် မြေကြီးကို ခြောက်ရက်အတွင်း ဖန်ဆင်း၍ သတ္တမနေ့၌ အနားယူတော်မူခဲ့သကဲ့သို့ပင်၊ သန့်ရှင်းသော ခုနစ်နှစ်စက်ဝန်းကိုလည်း ထိုနည်းတူ သတ်မှတ်တော်မူခဲ့သောကြောင့် ဖြစ်သည်။</w:t>
      </w:r>
    </w:p>
    <w:p>
      <w:pPr>
        <w:pStyle w:val="ArticleBody"/>
        <w:jc w:val="left"/>
      </w:pPr>
      <w:r>
        <w:rPr>
          <w:rFonts w:ascii="Myanmar Text" w:hAnsi="Myanmar Text" w:eastAsia="Myanmar Text" w:cs="Myanmar Text"/>
        </w:rPr>
        <w:t>ယေရှုသည် စပျစ်ဥယျာဉ်နှင့်ဆိုင်သော ပုံဥပမာကို နိဂုံးချုပ်တော်မူသောအခါ၊ ဖာရိရှဲတို့အား မေးခွန်းတစ်ရပ် မေးတော်မူခဲ့သည်။</w:t>
      </w:r>
    </w:p>
    <w:p>
      <w:pPr>
        <w:pStyle w:val="ArticleScripture"/>
        <w:jc w:val="left"/>
      </w:pPr>
      <w:r>
        <w:rPr>
          <w:rFonts w:ascii="Myanmar Text" w:hAnsi="Myanmar Text" w:eastAsia="Myanmar Text" w:cs="Myanmar Text"/>
        </w:rPr>
        <w:t>ထိုကြောင့် စပျစ်ဥယျာဉ်၏ အရှင်သည် လာသောအခါ ထိုစိုက်ပျိုးလုပ်ကိုင်သူများအား မည်သို့ ပြုမည်နည်းဟု မေးတော်မူ၏။ သူတို့က ကိုယ်တော်အား၊ ထိုဆိုးယုတ်သောသူတို့ကို အလွန်ဆင်းရဲညှဉ်းပန်းစွာ ဖျက်ဆီးတော်မူ၍၊ မိမိအချိန်ကာလ၌ အသီးများကို ပေးဆောင်မည့် အခြားသော စိုက်ပျိုးလုပ်ကိုင်သူများထံသို့ စပျစ်ဥယျာဉ်ကို ငှားရမ်းတော်မူလိမ့်မည်ဟု လျှောက်ကြ၏။ ယေရှုက သူတို့အား၊ “တည်ဆောက်သူတို့ ပယ်ထားသော ကျောက်သည် ထောင့်ချုပ်အုတ်မြစ်ဖြစ်လာလေပြီ။ ဤအမှုသည် ထာဝရဘုရား၏ ပြုတော်မူခြင်းဖြစ်၍၊ ငါတို့မျက်စိ၌ အံ့ဩဖွယ်ဖြစ်၏” ဟူသောအရာကို သင်တို့သည် ကျမ်းစာများ၌ တစ်ခါမျှ မဖတ်ဖူးကြသလော။ ထို့ကြောင့် ငါသည် သင်တို့အား ဆိုသည်မှာ၊ ဘုရားသခင်၏ နိုင်ငံတော်ကို သင်တို့ထံမှ ရုပ်သိမ်း၍၊ ထိုနိုင်ငံတော်၏ အသီးကို သီးစေသော လူမျိုးတစ်မျိုးအား ပေးအပ်လိမ့်မည်။ ဤကျောက်ပေါ်သို့ ကျရောက်သောသူတိုင်းသည် ကျိုးပဲ့လိမ့်မည်။ သို့သော် ဤကျောက်သည် မည်သူ့အပေါ်သို့မဆို ကျရောက်လျှင်၊ ထိုသူကို အမှုန့်ဖြစ်အောင် ကြိတ်ချေလိမ့်မည်” ဟု မိန့်တော်မူ၏။ ယဇ်ပုရောဟိတ်အကြီးများနှင့် ဖာရိရှဲတို့သည် ကိုယ်တော်၏ ဥပမာစကားများကို ကြားကြသောအခါ၊ သူတို့အကြောင်းကို မိန့်တော်မူကြောင်း သိမြင်ကြ၏။ မဿဲ ၂၁:၄၀–၄၅။</w:t>
      </w:r>
    </w:p>
    <w:p>
      <w:pPr>
        <w:pStyle w:val="ArticleBody"/>
        <w:jc w:val="left"/>
      </w:pPr>
      <w:r>
        <w:rPr>
          <w:rFonts w:ascii="Myanmar Text" w:hAnsi="Myanmar Text" w:eastAsia="Myanmar Text" w:cs="Myanmar Text"/>
        </w:rPr>
        <w:t>စပျစ်ဥယျာဉ်၏ ဥပမာပုံပြင်သည် ယခင်ရွေးကောက်ခံလူမျိုးကို ကျော်လွန်သွားစေ၍၊ နိုင်ငံတော်ကို ရွေးကောက်ခံလူမျိုးသစ်တစ်မျိုးအား ပေးအပ်ခြင်းအကြောင်းကို ဖော်ပြသော ဥပမာပုံပြင်ဖြစ်သည်။ ယေရှု၏အဆိုအရ ငြင်းပယ်ခြင်းခံရသော “ကျောက်” သည် မည်သို့လက်ခံခံယူသည်အပေါ် မူတည်၍ ကယ်တင်ခြင်းကိုလည်းကောင်း၊ ဖျက်ဆီးခြင်းကိုလည်းကောင်း ဖြစ်စေသော “ကျောက်” ဖြစ်သည်။ ယေရှုအသုံးပြုတင်ပြသော အကြောင်းအရာ၏အနက်အဓိပ္ပာယ်အရ ထို “ကျောက်” သည် သမ္မာကျမ်းစာဆိုင်ရာ အမှန်တရားတစ်ရပ် ဖြစ်ရမည်။ အကြောင်းမှာ ထိုအရာသည် ဖြောင့်မတ်သောအသီးကို ဖြစ်ပေါ်စေနိုင်သည့် စွမ်းအားရှိပြီး၊ ခရစ်တော်၏ ဖြောင့်မတ်ခြင်းသည်လည်း လူသားတို့သည် ကိုယ်တော်၏ အမှန်တရားနှုတ်ကပတ်တော်ကို လက်ခံခံယူသောအခါမှသာ သူတို့အတွင်း၌ ဖြစ်ပေါ်လာသောကြောင့် ဖြစ်သည်။</w:t>
      </w:r>
    </w:p>
    <w:p>
      <w:pPr>
        <w:pStyle w:val="ArticleScripture"/>
        <w:jc w:val="left"/>
      </w:pPr>
      <w:r>
        <w:rPr>
          <w:rFonts w:ascii="Myanmar Text" w:hAnsi="Myanmar Text" w:eastAsia="Myanmar Text" w:cs="Myanmar Text"/>
        </w:rPr>
        <w:t>သူတို့ကို ကိုယ်တော်၏ သမ္မာတရားအားဖြင့် သန့်ရှင်းစေတော်မူပါ။ ကိုယ်တော်၏ နှုတ်ကပတ်တော်သည် သမ္မာတရားဖြစ်ပါ၏။ ယောဟန် ၁၇:၁၇။</w:t>
      </w:r>
    </w:p>
    <w:p>
      <w:pPr>
        <w:pStyle w:val="ArticleBody"/>
        <w:jc w:val="left"/>
      </w:pPr>
      <w:r>
        <w:rPr>
          <w:rFonts w:ascii="Myanmar Text" w:hAnsi="Myanmar Text" w:eastAsia="Myanmar Text" w:cs="Myanmar Text"/>
        </w:rPr>
        <w:t>“ကျောက်တုံး” ဟူသည် လက်ခံနိုင်သော်လည်းကောင်း ပယ်ချနိုင်သော်လည်းကောင်း ဖြစ်သော အယူဝါဒတစ်ရပ်ဖြစ်ပြီး၊ ယေရှုသည် နှုတ်ကပတ်တော်ဖြစ်တော်မူ၏။ ထို့ပြင် တမန်တော်ဝတ္ထုကျမ်း၌ ပေတရုက “ကျောက်တုံး” ကို ခရစ်တော်ဟူ၍ သတ်မှတ်ဖော်ပြထားသည်။</w:t>
      </w:r>
    </w:p>
    <w:p>
      <w:pPr>
        <w:pStyle w:val="ArticleScripture"/>
        <w:jc w:val="left"/>
      </w:pPr>
      <w:r>
        <w:rPr>
          <w:rFonts w:ascii="Myanmar Text" w:hAnsi="Myanmar Text" w:eastAsia="Myanmar Text" w:cs="Myanmar Text"/>
        </w:rPr>
        <w:t>နာဇရက်မြို့သား ယေရှုခရစ်တော်၏ နာမတော်အားဖြင့်သာ ဤအရာသည် ဖြစ်ကြောင်းကို သင်တို့အပေါင်းနှင့် ဣသရေလလူအပေါင်းတို့ သိမှတ်ကြလော့။ သင်တို့သည် ထိုသူကို လက်ဝါးကပ်တိုင်ပေါ်၌ သတ်ခဲ့ကြသော်လည်း၊ ဘုရားသခင်သည် ထိုသူကို သေခြင်းမှ ထမြောက်စေတော်မူ၏။ ထိုနာမတော်အားဖြင့်ပင် ဤလူသည် သင်တို့ရှေ့၌ ကျန်းမာစွာ ရပ်တည်လျက်ရှိ၏။ ဤသူသည် သင်တို့ ဆောက်လုပ်သူတို့ ပယ်ချခဲ့သော ကျောက်ဖြစ်၍၊ ထောင့်အုတ်ခေါင်း ဖြစ်လာလေပြီ။ အခြားမည်သည့်သူ၌မျှ ကယ်တင်ခြင်းမရှိ။ အကြောင်းမူကား၊ လူတို့သည် ကယ်တင်ခြင်းရနိုင်ရန် ကောင်းကင်အောက်၌ ပေးသနားတော်မူသော အခြားမည်သည့်နာမတော်မျှ မရှိ။ တမန်တော်ဝတ္ထု ၄:၁၀–၁၂။</w:t>
      </w:r>
    </w:p>
    <w:p>
      <w:pPr>
        <w:pStyle w:val="ArticleBody"/>
        <w:jc w:val="left"/>
      </w:pPr>
      <w:r>
        <w:rPr>
          <w:rFonts w:ascii="Myanmar Text" w:hAnsi="Myanmar Text" w:eastAsia="Myanmar Text" w:cs="Myanmar Text"/>
        </w:rPr>
        <w:t>ထိုနောက် ၁ ပေတရု၌ သူသည် “ကျောက်” ဟူသော ပုံဆောင်သဘောကို ထပ်မံ၍ ပို၍နက်ရှိုင်းစွာ ဖော်ဆောင်သော်လည်း၊ ယခင် ပဋိညာဉ်လူမျိုးတစ်ရပ်၏ လွန်ကဲသွားခြင်းနှင့် ရွေးချယ်ခံရသော လူမျိုးသစ်တစ်ရပ်၏ ရွေးကောက်ခံရခြင်းဟူသော တူညီသည့် အခြေအနေအတွင်း၌ပင် ထိန်းသိမ်းထားသည်။ ထိုလူမျိုးသစ်အကြောင်းကို သူက “အတိတ်ကာလ၌ လူမျိုးမဟုတ်ကြသော်လည်း ယခုမှာ ဘုရားသခင်၏ လူမျိုးဖြစ်ကြ၏။ ကရုဏာမခံရကြသော်လည်း ယခုမှာ ကရုဏာခံရကြပြီ” ဟု ဆိုထားသည်။</w:t>
      </w:r>
    </w:p>
    <w:p>
      <w:pPr>
        <w:pStyle w:val="ArticleScripture"/>
        <w:jc w:val="left"/>
      </w:pPr>
      <w:r>
        <w:rPr>
          <w:rFonts w:ascii="Myanmar Text" w:hAnsi="Myanmar Text" w:eastAsia="Myanmar Text" w:cs="Myanmar Text"/>
        </w:rPr>
        <w:t>လူတို့၏ငြင်းပယ်ခြင်းကိုခံရသော်လည်း ဘုရားသခင်ရွေးချယ်တော်မူ၍ အဖိုးထိုက်တန်သော အသက်ရှင်သောကျောက်တော်ဖြစ်သည့် ကိုယ်တော်ထံသို့ သင်တို့သည် လာကြလော့။ သင်တို့လည်း အသက်ရှင်သောကျောက်များကဲ့သို့ ဝိညာဉ်ရေးရာအိမ်တော်အဖြစ် တည်ဆောက်ခြင်းကိုခံကြရ၏။ ယေရှုခရစ်အားဖြင့် ဘုရားသခင်လက်ခံတော်မူနိုင်သော ဝိညာဉ်ရေးရာယဇ်များကို ပူဇော်ရန် သန့်ရှင်းသော ယဇ်ပုရောဟိတ်အဖွဲ့ဖြစ်ကြရ၏။ ထို့ကြောင့်လည်း ကျမ်းစာ၌ပါရှိသည်မှာ၊ “ကြည့်ရှုလော့၊ ငါသည် ဇိအုန်မြို့၌ အဓိကထောင့်ကျောက်တစ်လုံးကို ချထား၏။ ထိုကျောက်သည် ရွေးချယ်ထားသော၊ အဖိုးထိုက်တန်သောကျောက်ဖြစ်၏။ ကိုယ်တော်ကို ယုံကြည်သောသူသည် အရှက်ကွဲခြင်းသို့ မရောက်ရ။” ဟူ၍ဖြစ်၏။ ထို့ကြောင့် ယုံကြည်သောသင်တို့အတွက် ကိုယ်တော်သည် အဖိုးထိုက်တန်တော်မူ၏။ သို့ရာတွင် နာခံမှုမရှိသောသူတို့အတွက်မူ “တည်ဆောက်သူတို့ ငြင်းပယ်ခဲ့သောကျောက်သည် ထောင့်အထွတ်ကျောက်ဖြစ်လာ၏။” ထို့ပြင် “တိုက်မိစရာကျောက်၊ လဲကျစေသောကျောက်ဆောင်” လည်း ဖြစ်တော်မူ၏။ သူတို့သည် နှုတ်ကပတ်တော်၌ တိုက်မိကြ၏။ အကြောင်းမူကား သူတို့သည် နာခံမှုမရှိသောသူများဖြစ်ကြ၍၊ ထိုသို့ဖြစ်ရန်ပင် ခန့်ထားခြင်းကို ခံခဲ့ကြရ၏။ ၁ ပေတရု ၂:၄–၈။</w:t>
      </w:r>
    </w:p>
    <w:p>
      <w:pPr>
        <w:pStyle w:val="ArticleBody"/>
        <w:jc w:val="left"/>
      </w:pPr>
      <w:r>
        <w:rPr>
          <w:rFonts w:ascii="Myanmar Text" w:hAnsi="Myanmar Text" w:eastAsia="Myanmar Text" w:cs="Myanmar Text"/>
        </w:rPr>
        <w:t>ပေတရုက ယခင်က ရွေးကောက်ခံခဲ့သော လူမျိုးအကြောင်း၌ ဤသို့ ဆိုသည်။ “နားမထောင်သောသူတို့အတွက်ကား၊ ဆောက်လုပ်သူတို့ ပယ်ထားသော ကျောက်တုံးသည် ထောင့်ချုပ်ကျောက် ဖြစ်လာ၏။ ထို့ပြင် တိုက်မိလဲစရာ ကျောက်တုံး၊ မှားယွင်းစရာ ကျောက်ဆောင်လည်း ဖြစ်၏။ သူတို့သည် နှုတ်ကပတ်တော်ကို မယုံမကြည်နားမထောင်ခြင်းကြောင့် တိုက်မိလဲကြ၏။ ထိုသို့ဖြစ်စေရန်လည်း သူတို့ကို ခန့်အပ်ထားခြင်းရှိ၏။”</w:t>
      </w:r>
    </w:p>
    <w:p>
      <w:pPr>
        <w:pStyle w:val="ArticleBody"/>
        <w:jc w:val="left"/>
      </w:pPr>
      <w:r>
        <w:rPr>
          <w:rFonts w:ascii="Myanmar Text" w:hAnsi="Myanmar Text" w:eastAsia="Myanmar Text" w:cs="Myanmar Text"/>
        </w:rPr>
        <w:t>ယေရှုသည် အခြေခံအုတ်မြစ်နှင့်ဆိုင်သော သန့်ရှင်းမြတ်နိုးဖွယ် သင်္ကေတဖော်ပြချက် အမျိုးမျိုးအားလုံး၌ ကိုယ်စားပြုဖော်ပြခံရသည်။</w:t>
      </w:r>
    </w:p>
    <w:p>
      <w:pPr>
        <w:pStyle w:val="ArticleScripture"/>
        <w:jc w:val="left"/>
      </w:pPr>
      <w:r>
        <w:rPr>
          <w:rFonts w:ascii="Myanmar Text" w:hAnsi="Myanmar Text" w:eastAsia="Myanmar Text" w:cs="Myanmar Text"/>
        </w:rPr>
        <w:t>အခြားမည်သည့်အုတ်မြစ်ကိုမျှ၊ တည်ပြီးဖြစ်သောအုတ်မြစ်မှတစ်ပါး၊ မည်သူမျှ မတည်နိုင်။ ထိုအုတ်မြစ်ကား ယေရှုခရစ်တော်ဖြစ်တော်မူ၏။ ၁ ကောရိန္သု ၃:၁၁။</w:t>
      </w:r>
    </w:p>
    <w:p>
      <w:pPr>
        <w:pStyle w:val="ArticleBody"/>
        <w:jc w:val="left"/>
      </w:pPr>
      <w:r>
        <w:rPr>
          <w:rFonts w:ascii="Myanmar Text" w:hAnsi="Myanmar Text" w:eastAsia="Myanmar Text" w:cs="Myanmar Text"/>
        </w:rPr>
        <w:t>မီလာလိုက်များ တည်ဆောက်ခဲ့သော အခြေခံသည် ခေတ်ကာလအဆက်ဆက်၏ ကျောက်တုံး (ကျောက်) ဖြစ်သည်။</w:t>
      </w:r>
    </w:p>
    <w:p>
      <w:pPr>
        <w:pStyle w:val="ArticleScripture"/>
        <w:jc w:val="left"/>
      </w:pPr>
      <w:r>
        <w:rPr>
          <w:rFonts w:ascii="Myanmar Text" w:hAnsi="Myanmar Text" w:eastAsia="Myanmar Text" w:cs="Myanmar Text"/>
        </w:rPr>
        <w:t>“သတိပေးချက်သည် ရောက်ရှိလာပြီ။ ၁၈၄၂၊ ၁၈၄၃ နှင့် ၁၈၄၄ ခုနှစ်များတွင် သတင်းစကား ရောက်ရှိလာခဲ့သည့်အချိန်မှစ၍ ကျွန်ုပ်တို့ တည်ဆောက်လျက်ရှိသော ယုံကြည်ခြင်း၏ အခြေခံအုတ်မြစ်ကို လှုပ်ရှားပျက်ယွင်းစေမည့် အရာတစ်စုံတစ်ရာကိုမျှ ဝင်ရောက်လာခွင့် မပြုရ။ ကျွန်ုပ်သည် ဤသတင်းစကားအတွင်း၌ ရှိခဲ့၏။ ထိုအချိန်မှစ၍ ယနေ့တိုင်အောင် ဘုရားသခင်က ကျွန်ုပ်တို့အား ပေးတော်မူခဲ့သော အလင်းတော်အပေါ် သစ္စာရှိလျက် လောကရှေ့၌ ရပ်တည်လျက်ရှိခဲ့၏။ နေ့စဉ်နေ့တိုင်း အလင်းတော်ကို ရှာဖွေလျက်၊ အလွန်အမင်း earnest ဆုတောင်းခြင်းဖြင့် သခင်ဘုရားကို ရှာဖွေကြစဉ် ကျွန်ုပ်တို့၏ ခြေတော်တို့ကို တင်ထားတော်မူသော ထိုပလက်ဖောင်းပေါ်မှ ခြေချရန် ကျွန်ုပ်တို့ မရည်ရွယ်ပါ။ ဘုရားသခင်က ကျွန်ုပ်အား ပေးတော်မူခဲ့သော အလင်းတော်ကို ကျွန်ုပ် စွန့်လွှတ်နိုင်မည်ဟု သင်တို့ ထင်ကြသလော။ ထိုအလင်းတော်သည် ခေတ်ကာလအဆက်ဆက်၏ ကျောက်တုံးကဲ့သို့ ဖြစ်ရမည်။ ထိုအလင်းတော်ကို ပေးတော်မူခဲ့ချိန်မှစ၍ ၎င်းသည် ကျွန်ုပ်ကို လမ်းညွှန်လျက်ရှိခဲ့ပြီ။” Review and Herald, April 14, 1903.</w:t>
      </w:r>
    </w:p>
    <w:p>
      <w:pPr>
        <w:pStyle w:val="ArticleBody"/>
        <w:jc w:val="left"/>
      </w:pPr>
      <w:r>
        <w:rPr>
          <w:rFonts w:ascii="Myanmar Text" w:hAnsi="Myanmar Text" w:eastAsia="Myanmar Text" w:cs="Myanmar Text"/>
        </w:rPr>
        <w:t>ခေတ်အဆက်ဆက်၏ကျောက်ဖြစ်သော မီလာရိတ်အခြေခံ၏ အစိတ်အပိုင်းတစ်ရပ်အဖြစ် မီလာ တွေ့ရှိခဲ့သော ပထမရတနာမှာ လေဝိရာကျမ်း အခန်း ၂၆ ၏ “ခုနစ်ကာလ” ဖြစ်ပြီး၊ ထို “ခုနစ်ကာလ” သည် မီလာရိတ်အခြေခံကို အခုတလော တည်ဆောက်ပြီးခဲ့ကြသော မီလာရိတ်ရှေ့ဆောင်တို့က ပထမဦးဆုံး ဖယ်ရှားပစ်ခဲ့သော အခြေခံသမ္မာတရားဖြစ်သည်။ အခြေခံကျောက်ကို ငြင်းပယ်ရမည့်သူများသည် တည်ဆောက်သူများပင် ဖြစ်ကြသည်။ ခရစ်တော်ကို ပုံဆောင်သော ထို “ကျောက်” သည်လည်း ထာဝရဘုရား ပြုလုပ်တော်မူသော နေ့လည်း ဖြစ်သည်။ အကြောင်းမှာ ကိုယ်တော်သည် သတ္တမနေ့ကို အနားယူရာနေ့အဖြစ် ပြုလုပ်တော်မူပြီး၊ သတ္တမနှစ်ကိုလည်း မြေသည် အနားယူရသော နှစ်အဖြစ် သတ်မှတ်တော်မူသောကြောင့် ဖြစ်သည်။ ၁၈၆၃ ခုနှစ်တွင် အခြေခံကျောက်ကို ငြင်းပယ်ခဲ့ကြသော်လည်း၊ ထိုကျောက်သည် “ထောင့်ချိုး၏အဓိကကျောက်” အဖြစ်လည်းကောင်း၊ မနာခံသူတို့အတွက် “ထိမိ၍လဲစရာကျောက်” အဖြစ်လည်းကောင်း ပြုလုပ်ခံရမည်ဖြစ်သည်။</w:t>
      </w:r>
    </w:p>
    <w:p>
      <w:pPr>
        <w:pStyle w:val="ArticleBody"/>
        <w:jc w:val="left"/>
      </w:pPr>
      <w:r>
        <w:rPr>
          <w:rFonts w:ascii="Myanmar Text" w:hAnsi="Myanmar Text" w:eastAsia="Myanmar Text" w:cs="Myanmar Text"/>
        </w:rPr>
        <w:t>တတိယအမင်္ဂလာ၏ အစ္စလာမ်ဆိုင်ရာ သတင်းစကားသည် တစ်သိန်းလေးသောင်းလေးထောင်၏ ပြုပြင်ပြောင်းလဲရေး လှုပ်ရှားမှုအတွက် အဓိကအကြောင်းအရာဖြစ်ပြီး၊ ဗျာဒိတ်ကျမ်း အခန်းကြီး ၁၈ မှ ကောင်းကင်တမန် ဆင်းသက်လာသောအချိန်၊ ၂၀၀၁ ခုနှစ် စက်တင်ဘာ ၁၁ ရက်နေ့တွင် နယူးယောက်မြို့၏ အဆောက်အအုံကြီးများ ပစ်ချဖျက်ဆီးခံရသကဲ့သို့၊ စမ်းသပ်ခြင်း လုပ်ငန်းစဉ်သည် စတင်ခဲ့သည်။ ၂၀၀၁ ခုနှစ် စက်တင်ဘာ ၁၁ ရက်နေ့သည် “အရှေ့လေ၏နေ့” ရောက်ရှိလာခြင်းဖြစ်ကြောင်း ပရောဖက်ပြုချက်ဆိုင်ရာ သတ်မှတ်ဖော်ထုတ်ချက်နှင့်စပ်လျဉ်း၍ အက်ဒဗင်တစ်ဝါဒသည် တိတ်ဆိတ်နေခဲ့သည်။ ၂၀၂၀ ခုနှစ် ဇူလိုင် ၁၈ ရက်နေ့တွင်၊ ဗျာဒိတ်ကျမ်း အခန်းကြီး ၁၁ ၏ သက်သေ နှစ်ပါးသည် ထိုမြို့ကြီး၏ လမ်းမများပေါ်တွင် သတ်ဖြတ်ခံရသည့်အခါ၊ သူတို့သည် နောက်ကျန်ရစ်ခဲ့ကြသည်။ အက်ဒဗင်တစ်ဝါဒ၏ စမ်းသပ်မှုသည် အဆုံးသတ်သွားပြီး၊ အစ္စလာမ်ဆိုင်ရာ သတင်းစကားကို မိမိတို့ အသိအမှတ်ပြုကြောင်း ဝန်ခံခဲ့သူများအတွက် စမ်းသပ်မှုသည် ဆက်လက် စတင်လျက်ရှိခဲ့သည်။</w:t>
      </w:r>
    </w:p>
    <w:p>
      <w:pPr>
        <w:pStyle w:val="ArticleBody"/>
        <w:jc w:val="left"/>
      </w:pPr>
      <w:r>
        <w:rPr>
          <w:rFonts w:ascii="Myanmar Text" w:hAnsi="Myanmar Text" w:eastAsia="Myanmar Text" w:cs="Myanmar Text"/>
        </w:rPr>
        <w:t>၂၀၂၃ ခုနှစ်၊ ဇူလိုင်လ အဆုံးတိုင်အောင် လမ်းမများပေါ်တွင် သေနေခဲ့ကြပြီးနောက်၊ ထိုသေသောခြောက်သွေ့အရိုးတို့သည် ထိုနောက် ယေဇကျေလ၏ ပထမသတင်းစကားအားဖြင့် နိုးထစေခြင်းခံရကြသည်။ ယေဇကျေလ၏ ဒုတိယသတင်းစကားမှာ တတိယအမင်္ဂလာ၏ အစ္စလာမ်၏ လေးလေတို့၏ သတင်းစကားဖြစ်ပြီး၊ ၎င်းသည် နှောင့်နှေးခဲ့သော ရူပါရုံဖြစ်သည့် သန်းခေါင်အော်ဟစ်သံ၏ သတင်းစကားကို တဖြည်းဖြည်း တံဆိပ်ဖြုတ်ဖွင့်လှစ်လာခြင်းကို ကိုယ်စားပြုသကဲ့သို့၊ လှုပ်ရှားမှုကာလတစ်လျှောက်လုံး၏ အဓိကခေါင်းစဉ်လည်း ဖြစ်သည်။ ထို့နောက် အမျိုးမျိုးသော အမှန်တရားများကို တံဆိပ်ဖြုတ်ဖွင့်လှစ်ခဲ့ကြသည်၊ အကြောင်းမူကား သန်းခေါင်အော်ဟစ်သံ၏ သတင်းစကားသည် မျက်နှာစာများစွာပါဝင်သော သတင်းစကားကို ကိုယ်စားပြုသောကြောင့်ဖြစ်သည်။ သေသောခြောက်သွေ့အရိုးတို့ကို ပထမဦးစွာ ရင်ဆိုင်စေခဲ့သော အမှန်တရားမှာ လောဒိကယ အက်ဒ်ဗင်တစ်ဝါဒက ပယ်ချခဲ့သော ပထမဆုံး အမှန်တရားဖြစ်ပြီး၊ ၎င်းသည် လောဒိကယမှ ဖိလဒေလဖိယသို့ ကူးပြောင်းခြင်းကို မှတ်သားသတ်မှတ်ပေးသော အမှန်တရားကို ကိုယ်စားပြုသည်။</w:t>
      </w:r>
    </w:p>
    <w:p>
      <w:pPr>
        <w:pStyle w:val="ArticleBody"/>
        <w:jc w:val="left"/>
      </w:pPr>
      <w:r>
        <w:rPr>
          <w:rFonts w:ascii="Myanmar Text" w:hAnsi="Myanmar Text" w:eastAsia="Myanmar Text" w:cs="Myanmar Text"/>
        </w:rPr>
        <w:t>အမှန်တရားသည် တံဆိပ်ခတ်ခြင်းသတင်းစကားဖြစ်သဖြင့်၊ ဉာဏ်ပညာအရလည်းကောင်း ဝိညာဉ်ရေးအရလည်းကောင်း အခိုင်အမာ အခြေတည်ထားရမည်။ လမ်းမပေါ်၌ သက်သေခံနှစ်ပါး သေဆုံးနေခဲ့သော ကာလသည် “ခုနစ်ကြိမ်” ပြန့်ကြဲခြင်း၏ သင်္ကေတဖြစ်သည်ကို သိမှတ်လက်ခံရုံမျှဖြင့် မလုံလောက်ပေ။ ထိုအမှန်တရားကို အတွေ့အကြုံအားဖြင့် လက်ခံခြင်းလည်း လိုအပ်သည်။</w:t>
      </w:r>
    </w:p>
    <w:p>
      <w:pPr>
        <w:pStyle w:val="ArticleBody"/>
        <w:jc w:val="left"/>
      </w:pPr>
      <w:r>
        <w:rPr>
          <w:rFonts w:ascii="Myanmar Text" w:hAnsi="Myanmar Text" w:eastAsia="Myanmar Text" w:cs="Myanmar Text"/>
        </w:rPr>
        <w:t>၁၇၉၈ ခုနှစ်၌ အဆုံးကာလတွင် တံဆိပ်ဖွင့်ထုတ်ပြသခံရသော သမ္မာတရားများကို ကိုယ်စားပြုသည့် မီလာ၏ ရတနာများသည် နောက်ဆုံးကာလ၏ ကညာပျိုများအတွက် စမ်းသပ်မှုတစ်ရပ် ဖြစ်လာသည်။ သမ္မာတရား၌ “ဝိညာဉ်ရေးရာအရ” အခြေချတည်ကြည်လာသည့် အတွေ့အကြုံကို မီလာ၏ ပထမရတနာက ကိုယ်စားပြုပြီး၊ သမ္မာတရား၌ “ဉာဏ်ရည်ဆိုင်ရာအရ” အခြေချတည်ကြည်လာခြင်းကို တတိယဝိုင်းနှောင့်၏ အစ္စလ</w:t>
      </w:r>
      <w:r>
        <w:rPr>
          <w:rFonts w:ascii="Nirmala UI" w:hAnsi="Nirmala UI" w:eastAsia="Nirmala UI" w:cs="Nirmala UI"/>
        </w:rPr>
        <w:t>ాం</w:t>
      </w:r>
      <w:r>
        <w:rPr>
          <w:rFonts w:ascii="Myanmar Text" w:hAnsi="Myanmar Text" w:eastAsia="Myanmar Text" w:cs="Myanmar Text"/>
        </w:rPr>
        <w:t xml:space="preserve"> သတင်းစကားက ကိုယ်စားပြုသည်။ “ခုနစ်ကြိမ်” ဖြင့် ကိုယ်စားပြုထားသော နောင်တရခြင်းနှင့် အပြစ်ဝန်ခံခြင်းအတွက် ခေါ်ဆိုမှုသည် အလွန်သန့်ရှင်းရာဌာန၌ ခရစ်တော်နှင့်အတူ ဆောင်ရွက်လျက်ရှိသော အမှုတော်တစ်ရပ်ကို ဖော်ညွှန်းပြီး၊ ၎င်းကို “mareh” ရူပါရုံက ကိုယ်စားပြုထားသည်။</w:t>
      </w:r>
    </w:p>
    <w:p>
      <w:pPr>
        <w:pStyle w:val="ArticleBody"/>
        <w:jc w:val="left"/>
      </w:pPr>
      <w:r>
        <w:rPr>
          <w:rFonts w:ascii="Myanmar Text" w:hAnsi="Myanmar Text" w:eastAsia="Myanmar Text" w:cs="Myanmar Text"/>
        </w:rPr>
        <w:t>တတိယ “ဘေးဒဏ်” ၏ အစ္စလာမ်အပေါ် “ဉာဏ်ရည်ဆိုင်ရာ” နားလည်မှုကို “chazon” ရူပါရုံက ကိုယ်စားပြုထားပြီး၊ တံဆိပ်ခတ်ခြင်းကို ခံရမည့်သူတို့အတွက် ထိုနှစ်မျိုးစလုံး လိုအပ်သည်။ ၁၈၆၃ ခုနှစ်တွင် လော်ဒိကိအာ အက်ဒဗင်တစ်ဝါဒသည် ယေရိခေါကို ပြန်လည်တည်ဆောက်ရန် ရွေးချယ်ခဲ့ပြီး၊ ယေရုရှလင်ကို ပြန်လည်ထူထောင်ရမည့် မိမိ၏အမှုတော်ကို စွန့်လွှတ်ခဲ့သည်။ ယေရိခေါသည် လော်ဒိကိအာ၏ မျက်စိကန်းခြင်းဖြင့်လည်း ကိုယ်စားပြုထားသကဲ့သို့ ကြွယ်ဝချမ်းသာမှု၏ သင်္ကေတတစ်ရပ်ဖြစ်သည်။</w:t>
      </w:r>
    </w:p>
    <w:p>
      <w:pPr>
        <w:pStyle w:val="ArticleScripture"/>
        <w:jc w:val="left"/>
      </w:pPr>
      <w:r>
        <w:rPr>
          <w:rFonts w:ascii="Myanmar Text" w:hAnsi="Myanmar Text" w:eastAsia="Myanmar Text" w:cs="Myanmar Text"/>
        </w:rPr>
        <w:t xml:space="preserve">“ပြည်တော်အတွင်း အခိုင်အမာဆုံးခံတပ်များထဲမှ တစ်ခုဖြစ်သော ယေရိခေါမြို့ကြီးသည်—ကြီးမားပြီး ချမ်းသာကြွယ်ဝသော မြို့တော်—သူတို့ရှေ့တည့်တည့်၌ တည်ရှိနေပြီး၊ ဂိလဂါလရှိ သူတို့၏စခန်းမှ အနည်းငယ်သာ ဝေးကွာ၏။ အပူပိုင်းဒေသ၏ ချမ်းသာကြွယ်ဝကာ မျိုးစုံလင်လှသော ထွက်ကုန်များ ပေါများသည့် အ </w:t>
      </w:r>
      <w:r>
        <w:rPr>
          <w:rFonts w:ascii="Times New Roman" w:hAnsi="Times New Roman" w:eastAsia="Times New Roman" w:cs="Times New Roman"/>
        </w:rPr>
        <w:t>плод</w:t>
      </w:r>
      <w:r>
        <w:rPr>
          <w:rFonts w:ascii="Myanmar Text" w:hAnsi="Myanmar Text" w:eastAsia="Myanmar Text" w:cs="Myanmar Text"/>
        </w:rPr>
        <w:t>ဝင်သော လွင်ပြင်နယ်စပ်၌ တည်ရှိကာ၊ ဇိမ်ခံမှုနှင့် ဒုစရိုက်၏ နေရာဖြစ်သော ၎င်း၏ နန်းတော်များနှင့် ဘုရားကျောင်းများပါရှိသည့် ဤဂုဏ်မာနကြီးသော မြို့သည်၊ ၎င်း၏ ထူထဲခိုင်ခံ့သော မြို့ရိုးခံတပ်များနောက်ကွယ်မှ ဣသရေလ၏ ဘုရားသခင်ကိုပင် စိန်ခေါ်လျက်ရှိ၏။ ယေရိခေါသည် ရုပ်တုကိုးကွယ်မှု၏ အဓိကဗဟိုဌာနများထဲမှ တစ်ခုဖြစ်ပြီး၊ အထူးသဖြင့် လနတ်မိဖုရား အာရှတရုတ်အား ဆက်ကပ်အပ်နှံထားသောမြို့ဖြစ်၏။ ဤနေရာတွင် ကာနန်လူမျိုးတို့၏ ဘာသာတရားအတွင်း အယုတ်မာဆုံးနှင့် လူ့ဂုဏ်သိက္ခာကို အနိမ့်ကျဆုံးဖြစ်စေသော အရာမှန်သမျှ စုစည်းတည်ရှိနေ၏။ ဗက်-ပေအော၌ မိမိတို့အပြစ်၏ ကြောက်မက်ဖွယ်အကျိုးဆက်များကို စိတ်ထဲ၌ လတ်တလော ထင်ရှားစွာ သတိရနေဆဲဖြစ်သော ဣသရေလလူမျိုးတို့သည်၊ ဤအယူမှားလူမျိုး၏ မြို့ကို စက်ဆုပ်ရွံရှာမှုနှင့် ထိတ်လန့်ကြောက်ရွံ့မှုမှတစ်ပါး အခြားမည်သို့မျှ မကြည့်ရှုနိုင်ကြပေ။” ဘိုးဘေးများနှင့် ပရောဖက်များ, 487။</w:t>
      </w:r>
    </w:p>
    <w:p>
      <w:pPr>
        <w:pStyle w:val="ArticleBody"/>
        <w:jc w:val="left"/>
      </w:pPr>
      <w:r>
        <w:rPr>
          <w:rFonts w:ascii="Myanmar Text" w:hAnsi="Myanmar Text" w:eastAsia="Myanmar Text" w:cs="Myanmar Text"/>
        </w:rPr>
        <w:t>၁၈၆၃ ခုနှစ်တွင် ယေရိခေါမြို့ကို ပြန်လည်တည်ဆောက်စဉ် ဆောက်လုပ်သူတို့ပယ်ချခဲ့သော “ကျောက်” သည် နောက်ဆုံးသောနေ့ရက်များ၌ “အမှန်တရား” (ရတနာ) အဖြစ် ဖြစ်လာမည့် “ခုနစ်ကြိမ်” ဖြစ်ခဲ့ပြီး၊ ထိုအရာသည် “ထောင့်အုတ်ချုပ်” ဖြစ်လာသည်။ အကြောင်းမှာ ၎င်းသည် မ</w:t>
      </w:r>
      <w:r>
        <w:rPr>
          <w:rFonts w:ascii="Nirmala UI" w:hAnsi="Nirmala UI" w:eastAsia="Nirmala UI" w:cs="Nirmala UI"/>
        </w:rPr>
        <w:t>ిల్ల</w:t>
      </w:r>
      <w:r>
        <w:rPr>
          <w:rFonts w:ascii="Myanmar Text" w:hAnsi="Myanmar Text" w:eastAsia="Myanmar Text" w:cs="Myanmar Text"/>
        </w:rPr>
        <w:t>ာရိုက်လှုပ်ရှားမှုအတွင်း အက်ဒဗင်တစ်ဝါဒ၏ အစကို၊ တစ်သိန်းလေးသောင်းလေးထောင်တို့၏ လှုပ်ရှားမှုအတွင်း အက်ဒဗင်တစ်ဝါဒ၏ အဆုံးနှင့် အတူတကွ ယက်ဖျင့်ဆက်စပ်ပေးသော အမှန်တရားဖြစ်သည့်အတွက် ဖြစ်သည်။ “ခုနစ်ကြိမ်” ဖြစ်သော ထိုရတနာသည် “ထာဝရဘုရား ဖန်ဆင်းတော်မူသောနေ့” လည်း ဖြစ်ပြီး၊ ကိုယ်တော်သည် နှုတ်ကပတ်တော်ဖြစ်တော်မူသကဲ့သို့ “အမှန်တရား” လည်း ဖြစ်တော်မူသောကြောင့်၊ ထိုအရာသည် ခရစ်တော် ကိုယ်တော်တိုင်လည်း ဖြစ်သည်။ အစ္စလာမ်အကြောင်းအရာသည် ယခင်ရွေးချယ်ခံလူမျိုးနှင့် အသစ်ရွေးချယ်ခံလူမျိုး နှစ်ရပ်လုံး၏ သန့်စင်ခြင်းကို ဖြစ်ပေါ်စေသော အဓိကအကြောင်းအရာ ဖြစ်ပြီး၊ ထို နှစ်ထပ်သန့်စင်ခြင်းသည် ၂၀၀၁ ခုနှစ်၊ စက်တင်ဘာ ၁၁ ရက်နေ့တွင် စတင်ခဲ့သည်။ ထိုနေ့သည် “အရှေ့လေ၏နေ့” ဖြစ်ခဲ့သည်။ ထိုနေ့၌ ကင်းစောင့်တို့သည် ခရစ်တော်က စပျစ်ဥယျာဉ်ပုံဥပမာကို ကြေညာတော်မူစဉ် သီဆိုတော်မူခဲ့သော သီချင်းအတိုင်းပင် သီဆိုရမည်ဖြစ်သည်။ တစ်သိန်းလေးသောင်းလေးထောင်တို့သည် မောရှေ၏သီချင်း (“ခုနစ်ကြိမ်”) နှင့် သိုးသငယ်၏သီချင်းကို သီဆိုကြသည်။</w:t>
      </w:r>
    </w:p>
    <w:p>
      <w:pPr>
        <w:pStyle w:val="ArticleScripture"/>
        <w:jc w:val="left"/>
      </w:pPr>
      <w:r>
        <w:rPr>
          <w:rFonts w:ascii="Myanmar Text" w:hAnsi="Myanmar Text" w:eastAsia="Myanmar Text" w:cs="Myanmar Text"/>
        </w:rPr>
        <w:t>မီးနှင့်ရောနှောလျက်ရှိသော ဖန်ကဲ့သို့သော ပင်လယ်တစ်စင်းကို ငါမြင်ရ၏။ သားရဲကိုလည်းကောင်း၊ ၎င်း၏ရုပ်တုကိုလည်းကောင်း၊ ၎င်း၏အမှတ်တံဆိပ်ကိုလည်းကောင်း၊ ၎င်း၏နာမ၏ ကိန်းဂဏန်းကိုလည်းကောင်း အောင်မြင်ကျော်လွှားခဲ့ကြသောသူတို့သည် ဘုရားသခင်၏ စောင်းတူရိယာများကို ကိုင်ဆောင်လျက် ဖန်ကဲ့သို့သောပင်လယ်အပေါ်၌ ရပ်နေကြ၏။ ထိုသူတို့သည် ဘုရားသခင်၏ကျွန် မောရှေ၏သီချင်းနှင့် သိုးသငယ်၏သီချင်းကို သီဆိုလျက်၊ “အနန္တတန်ခိုးရှင် ထာဝရဘုရားသခင်၊ ကိုယ်တော်၏ အမှုတော်များသည် ကြီးမြတ်၍ အံ့ဩဖွယ်ကောင်းပါ၏။ သန့်ရှင်းသူတို့၏ ဘုရင်၊ ကိုယ်တော်၏ လမ်းခရီးများသည် ဖြောင့်မတ်၍ သစ္စာတရားနှင့် ပြည့်စုံပါ၏” ဟုဆိုကြ၏။ ဗျာဒိတ်ကျမ်း ၁၅:၂၊ ၃။</w:t>
      </w:r>
    </w:p>
    <w:p>
      <w:pPr>
        <w:pStyle w:val="ArticleBody"/>
        <w:jc w:val="left"/>
      </w:pPr>
      <w:r>
        <w:rPr>
          <w:rFonts w:ascii="Myanmar Text" w:hAnsi="Myanmar Text" w:eastAsia="Myanmar Text" w:cs="Myanmar Text"/>
        </w:rPr>
        <w:t>“သိုးငယ်” ဟူသည် သတ်ဖြတ်ခံရသော ခရစ်တော်ကို ဆိုလိုသည်။ ထိုသူသည် နှစ်ထောင်ငါးရာနှစ်ဆယ်ရက်၏ အလယ်ဗဟို၌ သတ်ဖြတ်ခံခဲ့ရသဖြင့်၊ မိမိ၏အသက်နှင့် သွေး၏ ယဇ်ပူဇော်ခြင်းကို (ထိုနေရာ၌ ကိုယ်တော်သည် ပဋိညာဉ်ကို အတည်ပြုတော်မူခဲ့သည်) လေဝိရာကျမ်း ၂၆ ၌ မောရှေ၏ “ပဋိညာဉ်နှင့်ဆိုင်သော အငြင်းပွားခြင်း” နှင့်အတူ တစ်ဆက်တည်း ချည်နှောင်တော်မူ၏။ မောရှေနှင့် သိုးငယ်၏ သီချင်းသည် ပရောဖက်ဆိုင်ရာ သမိုင်း၏ chazon အကြောင်းသီချင်းဖြစ်သကဲ့သို့၊ ကိုယ်တော်၏ “ပေါ်ထွန်းခြင်း” နှင့်ဆိုင်သော mareh ၏ သီချင်းလည်း ဖြစ်သည်။ ဒံယေလကျမ်း အခန်း ၈ ၏ ရူပါရုံနှစ်ပါးအားဖြင့် ကိုယ်စားပြုထားသော ဉာဏ်ရည်ပိုင်းဆိုင်ရာနှင့် ဝိညာဉ်ရေးရာ နားလည်သဘောပေါက်မှု၏ သီချင်းလည်း ဖြစ်သည်။ ယင်းသည် ပဋိညာဉ်လူမျိုးတစ်မျိုးအား တရားစီရင်၍ ကျော်လွန်သွားစဉ်၊ ရွေးချယ်ခံရသော လူမျိုးသစ်တစ်မျိုးကို ရွေးထုတ်လျက်ရှိသော သီချင်းဖြစ်သည်။ ထိုရွေးချယ်မှုလုပ်ငန်းစဉ်သည်၊ ထို့ကြောင့် ထိုသီချင်းသည်လည်း၊ ၂၀၀၁ ခုနှစ် စက်တင်ဘာ ၁၁ ရက်နေ့၌ စတင်ခဲ့သည်။</w:t>
      </w:r>
    </w:p>
    <w:p>
      <w:pPr>
        <w:pStyle w:val="ArticleScripture"/>
        <w:jc w:val="left"/>
      </w:pPr>
      <w:r>
        <w:rPr>
          <w:rFonts w:ascii="Myanmar Text" w:hAnsi="Myanmar Text" w:eastAsia="Myanmar Text" w:cs="Myanmar Text"/>
        </w:rPr>
        <w:t>ယာကုပ်မှ ဆင်းသက်လာသူတို့ကို အမြစ်ချစေတော်မူလိမ့်မည်။ ဣသရေလသည် ပွင့်လန်း၍ အဖူးထွက်ကာ လောကမျက်နှာပြင်တစ်ခုလုံးကို အသီးနှင့် ပြည့်စေလိမ့်မည်။ ကိုယ်တော်သည် မိမိကို ရိုက်နှက်သောသူတို့ကို ရိုက်နှက်သကဲ့သို့ ထိုသူကိုလည်း ရိုက်နှက်တော်မူသလော။ သို့မဟုတ် သူ့အားဖြင့် သတ်ဖြတ်ခံရသောသူတို့၏ သတ်ဖြတ်ခြင်းအတိုင်း သူလည်း သတ်ဖြတ်ခံရသလော။ အတိုင်းအတာဖြင့်၊ ၎င်းသည် ပေါက်ဖွားထွက်လာသောအခါ ကိုယ်တော်သည် ၎င်းနှင့် ငြင်းခုံစစ်ကြောတော်မူလိမ့်မည်။ အရှေ့လေတိုက်သောနေ့၌ ကိုယ်တော်သည် မိမိ၏ ကြမ်းတမ်းသောလေကို တားဆီးတော်မူ၏။ ထို့ကြောင့် ဤအရာအားဖြင့် ယာကုပ်၏ ဒုစရိုက်အပြစ်ကို သန့်စင်ဖယ်ရှားရလိမ့်မည်။ ဤအရာသည် သူ၏အပြစ်ကို ဖယ်ရှားခြင်း၏ အပြည့်အစုံသော အသီးဖြစ်သည်။ ယဇ်ပလ္လင်၏ ကျောက်များအားလုံးကို ခွက်ခဲကဲ့သို့ ရိုက်ခွဲ၍ ကွဲစိတ်စေသောအခါ၊ အာရှေရပင်များနှင့် ရုပ်တုများသည် မတည်ရပ်နိုင်ကြတော့။ သို့ရာတွင် ခံတပ်ရှိသောမြို့သည် ပျက်စီးလျက် လူမနေသောအရပ်ဖြစ်မည်။ နေရာထိုင်ခင်းသည် စွန့်ပစ်ခြင်းခံရ၍ တောကန္တာရကဲ့သို့ ကျန်ရစ်မည်။ ထိုအရပ်၌ နွားကလေးသည် စားကျက်စားမည်။ ထိုအရပ်၌ပင် အိပ်လဲ၍ ၎င်း၏ အကိုင်းအခက်များကို ကိုက်စားကုန်မည်။ ၎င်း၏ အကိုင်းများ ခြောက်သွေ့သွားသောအခါ၊ ထိုအကိုင်းများကို ချိုးဖြတ်ပစ်ကြလိမ့်မည်။ မိန်းမများသည် လာ၍ ၎င်းတို့ကို မီးရှို့ကြလိမ့်မည်။ အကြောင်းမူကား၊ ဤသူတို့သည် နားလည်သဘောပေါက်ခြင်းမရှိသော လူမျိုးဖြစ်ကြသည်။ ထို့ကြောင့် သူတို့ကို ဖန်ဆင်းတော်မူသောသူသည် သူတို့အပေါ် ကရုဏာမပြုတော်မမူ။ သူတို့ကို ပုံသွင်းတော်မူသောသူသည်လည်း သူတို့အား မျက်နှာသာပေးတော်မမူ။ ထိုနေ့၌ ထာဝရဘုရားသည် မြစ်ကြောင်းမှ၍ အဲဂုတ္တုပြည်၏ ချောင်းရေအထိ တီးထုတ်စုသိမ်းတော်မူလိမ့်မည်။ အို ဣသရေလအမျိုးသားတို့၊ သင်တို့သည် တစ်ယောက်ပြီးတစ်ယောက် စုဝေးစေခြင်းခံရကြလိမ့်မည်။ ထိုနေ့၌လည်း တံပိုးကြီးကို မှုတ်ကြလိမ့်မည်။ အာရှုရိပြည်၌ ပျောက်ပျက်လုနီးပါးဖြစ်နေသောသူတို့နှင့် အဲဂုတ္တုပြည်၌ နှင်ထုတ်ခံရသောသူတို့သည် လာကြလိမ့်မည်။ ထို့နောက် ယေရုရှလင်မြို့ရှိ သန့်ရှင်းသောတောင်ပေါ်၌ ထာဝရဘုရားကို ကိုးကွယ်ကြလိမ့်မည်။ ဟေရှာယ ၂၇:၆–၁၃။</w:t>
      </w:r>
    </w:p>
    <w:p>
      <w:pPr>
        <w:pStyle w:val="ArticleBody"/>
        <w:jc w:val="left"/>
      </w:pPr>
      <w:r>
        <w:rPr>
          <w:rFonts w:ascii="Myanmar Text" w:hAnsi="Myanmar Text" w:eastAsia="Myanmar Text" w:cs="Myanmar Text"/>
        </w:rPr>
        <w:t>ဤကျမ်းပိုဒ်များကို မှန်ကန်စွာ နားလည်လျှင်၊ ၎င်းတို့သည် 2001 ခုနှစ်၊ စက်တင်ဘာ 11 ရက်နေ့မှ မကြာမီ ရောက်ရှိလာမည့် တနင်္ဂနွေဥပဒေအထိသော ကာလကို သတ်မှတ်ညွှန်ပြနေကြသည်။ အခန်းငယ် ၆ သည် အမြစ်ချ၍၊ ထို့နောက် ပွင့်ဖူးကာ အဖူးထွက်ပြီး၊ နောက်ဆုံးတွင် မြေကြီးတစ်ပြင်လုံးကို အသီးနှင့် ပြည့်စေသော အပင်၏ အစပြုမှုကို ဖော်ပြခြင်းအားဖြင့် သမိုင်းတစ်လျှောက်လုံးကို သတ်မှတ်ညွှန်ပြထားသည်။ မြေကြီးကို ပြည့်စေသော ထိုအသီးသည် “နာရီ” အတွင်း၌ ထိုသို့ပြုသည်။ ထို “နာရီ” သည် တနင်္ဂနွေဥပဒေအကျပ်အတည်းဖြစ်သည်။ ခရစ်တော်သည် ထိုအချိန်၌ မိမိ၏အသီးကို မိမိ၏ စပါးကျီထဲသို့ စုသိမ်းနေသကဲ့သို့၊ ဘာဗေလုန်အပေါ်သို့လည်း တရားစီရင်ချက်ကို ကျရောက်စေတော်မူသည်။ မြေကြီးသည် အသီးနှင့် ပြည့်နေသော အချိန်ကာလအတွင်း ဖြစ်ပေါ်သော ထိုတရားစီရင်ခြင်းကို အခန်းငယ် ၇ တွင် ဖော်ပြထားပြီး၊ ထိုအခါ မေးခွန်းနှစ်ခုကို မေးထားသည်— “He hath smitten him, as he smote those that smote him? or is he slain according to the slaughter of them that are slain by him?”</w:t>
      </w:r>
    </w:p>
    <w:p>
      <w:pPr>
        <w:pStyle w:val="ArticleBody"/>
        <w:jc w:val="left"/>
      </w:pPr>
      <w:r>
        <w:rPr>
          <w:rFonts w:ascii="Myanmar Text" w:hAnsi="Myanmar Text" w:eastAsia="Myanmar Text" w:cs="Myanmar Text"/>
        </w:rPr>
        <w:t>ထို့နောက် အခန်းငယ် ရှစ်တွင် နောက်ကျမိုး၏ ဖျန်းလောင်းခြင်းကို “အတိုင်းအတာဖြင့်” ဟူသော အသုံးအနှုန်းဖြင့် မှတ်သားထားသည်။ အပင်များကို ပင်ပေါက်ထွက်လာစေသော အရာမှာ မိုးရေဖြစ်ပြီး၊ နောက်ကျမိုး၏ အစကို မှတ်သားသည့်အခါ “ပင်ပေါက်ထွက်လာသောအခါ အတိုင်းအတာဖြင့်” စတင်သည်ဟု မှတ်သားထားသည်။ နောက်ကျမိုး စတင်သောအခါ ၎င်းကို “အတိုင်းအတာဖြင့်” သွန်းလောင်းပေးသည်၊ အကြောင်းမှာ ရိတ်သိမ်းခြင်းသည် အမှန်နှင့် အတု ရောနှောနေသရွေ့ ၎င်းကို အတိုင်းအတာမရှိဘဲ သွန်းလောင်းပေးခြင်း မဟုတ်သောကြောင့်ဖြစ်သည်။</w:t>
      </w:r>
    </w:p>
    <w:p>
      <w:pPr>
        <w:pStyle w:val="ArticleScripture"/>
        <w:jc w:val="left"/>
      </w:pPr>
      <w:r>
        <w:rPr>
          <w:rFonts w:ascii="Myanmar Text" w:hAnsi="Myanmar Text" w:eastAsia="Myanmar Text" w:cs="Myanmar Text"/>
        </w:rPr>
        <w:t>“အမှန်တကယ် ပြောင်းလဲခံရသော ဝိညာဉ်တိုင်းသည် အမှား၏ အမှောင်ထုထဲမှ အခြားသူများကို ယေရှုခရစ်၏ ဖြောင့်မတ်ခြင်းတရား၏ အံ့ဩဖွယ် အလင်းရောင်သို့ ဆောင်ကြဉ်းရန် အလွန်ပြင်းပြသော ဆန္ဒရှိလိမ့်မည်။ ဘုရားသခင်၏ ဘုန်းတော်အားဖြင့် မြေကြီးတစ်ပြင်လုံးကို လင်းစေသော သန့်ရှင်းသော ဝိညာဉ်တော်၏ ကြီးမားသော သွန်းလောင်းခြင်းသည်၊ ဘုရားသခင်နှင့်အတူ အလုပ်လုပ်သော အလုပ်သမားများဖြစ်ခြင်း၏ အဓိပ္ပာယ်ကို ကိုယ်တွေ့အတွေ့အကြုံအားဖြင့် သိရှိနားလည်သော အလင်းရရှိပြီးသော လူမျိုးတစ်ရပ်ကို ကျွန်ုပ်တို့ မရသေးသရွေ့ မလာနိုင်။ ကျွန်ုပ်တို့သည် ခရစ်တော်၏ အမှုတော်ဆောင်ရွက်ရာ၌ အပြည့်အဝ၊ စိတ်နှလုံးတစ်ခုလုံးဖြင့် အပ်နှံဆက်ကပ်ခြင်း ရရှိလာသောအခါ၊ ဘုရားသခင်သည် မိမိ၏ ဝိညာဉ်တော်ကို အကန့်အသတ်မရှိ သွန်းလောင်းခြင်းအားဖြင့် ထိုအမှန်တရားကို အသိအမှတ်ပြုတော်မူလိမ့်မည်။ သို့သော် အသင်းတော်၏ အများဆုံးအပိုင်းသည် ဘုရားသခင်နှင့်အတူ အလုပ်မလုပ်သောသူများဖြစ်နေသရွေ့ ထိုသို့ မဖြစ်နိုင်။ ကိုယ်ကျိုးရှာခြင်းနှင့် ကိုယ်အလိုလိုက်ခြင်းတို့ အလွန်ထင်ရှားနေစဉ်၊ ထိုစိတ်ဓာတ်တစ်ရပ်သည် စကားလုံးဖြင့် ဖော်ပြမည်ဆိုလျှင် ကာဣန၏ အဖြေဖြစ်သော—‘ကျွန်ုပ်သည် ညီအစ်ကို၏ စောင့်ရှောက်သူလော’—ဟူသော စကားကို ဆိုမည်ဖြစ်သကဲ့သို့ ဖြစ်ပေါ်နေစဉ်၊ ဘုရားသခင်သည် မိမိ၏ ဝိညာဉ်တော်ကို သွန်းလောင်းတော်မမူနိုင်။ ယခုအချိန်အတွက် ဖြစ်သော သမ္မာတရားသည်လည်းကောင်း၊ အရပ်ရပ်၌ ပို၍များပြားလာလျက်ရှိပြီး အရာခပ်သိမ်း၏ အဆုံးသည် နီးကပ်နေပြီဟု သက်သေခံသော နိမိတ်လက္ခဏာများသည်လည်းကောင်း၊ သမ္မာတရားကို သိသည်ဟု ဝန်ခံကြသော သူတို့၏ အိပ်ပျော်နေသော အင်အားကို နိုးထစေရန် မလုံလောက်ပါက၊ ထို့နောက် တောက်ပလျက်ရှိခဲ့သော အလင်းနှင့် အချိုးကျသော အမှောင်ထုသည် ထိုဝိညာဉ်များကို လွှမ်းမိုးလိမ့်မည်။ နောက်ဆုံး စာရင်းရှင်းခြင်း၏ ကြီးမားသော နေ့ရက်၌ သူတို့၏ ဂရုမစိုက်မှုအတွက် ဘုရားသခင်ရှေ့တွင် တင်ပြနိုင်မည့် ဆင်ခြေတစ်စုံတစ်ရာ၏ အရိပ်အယောင်မျှပင် မရှိ။ ဘုရားသခင်၏ နှုတ်ကပတ်တော်ထဲရှိ သန့်ရှင်းမြင့်မြတ်သော သမ္မာတရား၏ အလင်းထဲတွင် အဘယ်ကြောင့် မရှင်သန်၊ မလျှောက်လှမ်း၊ မအလုပ်လုပ်ခဲ့ကြသည်ကို ရှင်းပြတင်ပြရန် အကြောင်းမရှိတော့မည်။ ထိုသို့ဖြင့်လည်း မိမိတို့၏ အပြုအမူအားဖြင့် အပြစ်ကြောင့် မှောင်မိုက်နေသော လောကသို့၊ ဧဝံဂေလိတရား၏ တန်ခိုးနှင့် အမှန်တကယ်ရှိမှုတို့သည် ငြင်းဆို၍ မရနိုင်ကြောင်းကို မိမိတို့၏ စာနာမှု၊ စိတ်အားထက်သန်မှုတို့မှတစ်ဆင့် ဖော်ထုတ်မပြခဲ့ကြခြင်းအတွက်လည်း အကြောင်းပြရန် အဘယ်အရာမျှ မရှိတော့မည်။” Review and Herald, July 21, 1896.</w:t>
      </w:r>
    </w:p>
    <w:p>
      <w:pPr>
        <w:pStyle w:val="ArticleBody"/>
        <w:jc w:val="left"/>
      </w:pPr>
      <w:r>
        <w:rPr>
          <w:rFonts w:ascii="Myanmar Text" w:hAnsi="Myanmar Text" w:eastAsia="Myanmar Text" w:cs="Myanmar Text"/>
        </w:rPr>
        <w:t>ဆစ်စတာ ဝိုက်သည် ဤကျမ်းပိုဒ်ကို ဗျာဒိတ်ကျမ်းထဲမှ ကောင်းကင်တမန် ဆင်းသက်လာသောအချိန်အဖြစ် သတ်မှတ်ပြထားသည်။ အကြောင်းမှာ သူမက “ဘုရားသခင်၏ ဝိညာဉ်တော်၏ ကြီးမားသော သွန်းလောင်းခြင်းသည် မြေကြီးတစ်လုံးလုံးကို သူ၏ ဘုန်းတော်ဖြင့် ထွန်းလင်းစေသည်” ဟု ဆိုထားသောကြောင့် ဖြစ်သည်။ ဤဆောင်းပါးများတွင် ကျွန်ုပ်တို့ မကြာခဏ ကိုးကားခဲ့ပြီးသော အခြားကျမ်းပိုဒ်တစ်ခုတွင်လည်း “နယူးယောက်မြို့၏ အဆောက်အဦးကြီးများ” သည် “ပြိုလဲချခံရသောအခါ” “ဗျာဒိတ်ကျမ်း အခန်း ၁၈၊ အခန်းငယ် ၁ မှ ၃ ထိသည် ပြည့်စုံလိမ့်မည်” ဟု သူမက ဖော်ပြထားသည်။</w:t>
      </w:r>
    </w:p>
    <w:p>
      <w:pPr>
        <w:pStyle w:val="ArticleBody"/>
        <w:jc w:val="left"/>
      </w:pPr>
      <w:r>
        <w:rPr>
          <w:rFonts w:ascii="Myanmar Text" w:hAnsi="Myanmar Text" w:eastAsia="Myanmar Text" w:cs="Myanmar Text"/>
        </w:rPr>
        <w:t>ဤအတွေးအခေါ်များကို နောက်ဆောင်းပါးတွင် ဆက်လက်ဖော်ပြမည်။</w:t>
      </w:r>
    </w:p>
    <w:p>
      <w:pPr>
        <w:pStyle w:val="ArticleScripture"/>
        <w:jc w:val="left"/>
      </w:pPr>
      <w:r>
        <w:rPr>
          <w:rFonts w:ascii="Myanmar Text" w:hAnsi="Myanmar Text" w:eastAsia="Myanmar Text" w:cs="Myanmar Text"/>
        </w:rPr>
        <w:t>ယခု ငါသည် ငါ့ချစ်မြတ်နိုးရသူအတွက်၊ သူ၏ စပျစ်ဥယျာဉ်အကြောင်းကို ငါ့ချစ်မြတ်နိုးရသူ၏ သီချင်းကို သီဆိုမည်။ ငါ့ချစ်မြတ်နိုးရသူသည် အလွန်မြေဩဇာကောင်းသော တောင်ကုန်းပေါ်၌ စပျစ်ဥယျာဉ်တစ်ခုကို ပိုင်ဆိုင်၏။ ထိုဥယျာဉ်ကို ခြံစည်းရိုးကာရံ၍ ကျောက်ခဲများကို ရှင်းလင်းဖယ်ရှားပြီး၊ အကောင်းဆုံးသော စပျစ်နွယ်ပင်များကို စိုက်ပျိုး၏။ ထိုဥယျာဉ်အလယ်၌ မျှော်စင်တစ်လုံးကိုလည်း တည်ဆောက်၍၊ စပျစ်ရည်ညှစ်စက်ကိုလည်း ထိုအထဲ၌ ပြုလုပ်၏။ ထိုအခါ စပျစ်သီးကောင်းများ ပေါက်ဖွားလာမည်ဟု မျှော်လင့်သော်လည်း၊ တောရိုင်းစပျစ်သီးများသာ ပေါက်ဖွားလာ၏။ ယခုလည်း၊ အို ယေရုရှလင်မြို့သူမြို့သားတို့နှင့် ယုဒအမျိုးသားတို့၊ ငါနှင့် ငါ့စပျစ်ဥယျာဉ်ကြား၌ စီရင်ဆုံးဖြတ်ကြလော့ဟု ငါတောင်းပန်၏။ ငါ့စပျစ်ဥယျာဉ်အတွက် ငါမပြုရသေးသော အဘယ်အရာကို ထပ်မံပြုနိုင်ဦးမည်နည်း။ စပျစ်သီးကောင်းများ ပေါက်ဖွားလာမည်ဟု ငါမျှော်လင့်ခဲ့ရာ၊ အဘယ်ကြောင့် တောရိုင်းစပျစ်သီးများသာ ပေါက်ဖွားလာသနည်း။ ယခုတော့၊ ငါသည် ငါ့စပျစ်ဥယျာဉ်ကို မည်သို့ပြုမည်ကို သင်တို့အား ပြောပြမည်။ ငါသည် ၎င်း၏ ခြံစည်းရိုးကို ဖယ်ရှားပစ်မည်ဖြစ်၍၊ ၎င်းသည် စားသောက်ဖျက်ဆီးခြင်းကို ခံရလိမ့်မည်။ ၎င်း၏ နံရံကို ဖြိုချမည်ဖြစ်၍၊ ၎င်းသည် နင်းချေခြင်းကို ခံရလိမ့်မည်။ ငါသည် ၎င်းကို ပျက်စီးသွားစေမည်။ ၎င်းကို မညှပ်မကွပ်တော့၊ မတူးဆွမပြုစုတော့ဘဲ၊ ဆူးပင်နှင့် အပ်ပင်တို့ ပေါက်လာကြလိမ့်မည်။ ထို့ပြင် ငါသည် မိုးတိမ်တို့အား ၎င်းအပေါ်သို့ မိုးမရွာစေရန် အမိန့်ပေးမည်။ အကြောင်းမူကား၊ ကောင်းကင်ဗိုလ်ခြေအရှင် ထာဝရဘုရား၏ စပျစ်ဥယျာဉ်သည် ဣသရေလအမျိုးဖြစ်၏။ ယုဒအမျိုးသားတို့သည်လည်း သူနှစ်သက်သော အပင်ဖြစ်ကြ၏။ သူသည် တရားသဖြင့် စီရင်မှုကို မျှော်လင့်သော်လည်း၊ ကြည့်လော့၊ ညှဉ်းပန်းနှိပ်စက်မှုသာ ရှိ၏။ ဖြောင့်မတ်ခြင်းကို မျှော်လင့်သော်လည်း၊ ကြည့်လော့၊ ငိုကြွေးဟစ်အော်သံသာ ရှိ၏။ ဟေရှာယ ၅:၁–၇။</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အမှတ် ခြောက်ဆယ့်ငါး</dc:title>
  <dc:subject>ပရောဖက်ပြုချက်ဆိုင်ရာ ဖွင့်လှစ်ထုတ်ဖော်ခြင်း — ၂၀၂၀ ခုနှစ်၊ ဇူလိုင် ၁၈ ရက်နေ့၏ စိတ်ပျက်ဖွယ်ဖြစ်ရပ်ကို နားလည်သဘောပေါက်ခြင်းနှင့် နောက်ဆုံးကာလများ၌ သန်းခေါင်ယံအော်ဟစ်သံ၏ တဖြည်းဖြည်း ဖွင့်ပြလာသော သတင်းစကား</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