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ခြောက်ဆယ့်ခြောက်</w:t>
      </w:r>
    </w:p>
    <w:p>
      <w:pPr>
        <w:pStyle w:val="ArticleSubtitle"/>
        <w:jc w:val="left"/>
      </w:pPr>
      <w:r>
        <w:rPr>
          <w:rFonts w:ascii="Myanmar Text" w:hAnsi="Myanmar Text" w:eastAsia="Myanmar Text" w:cs="Myanmar Text"/>
        </w:rPr>
        <w:t>ပရောဖက်ပြုဆိုင်ရာ သံစုံတေးသွားကို ဖော်ထုတ်ခြင်း—တံဆိပ်ခတ်ခြင်းကာလ၊ နောက်ကျမိုးရွာခြင်း၊ နှင့် ဗာဗုလုန်မှ ထွက်လာရန် ခေါ်သံ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2024-01-30</w:t>
      </w:r>
    </w:p>
    <w:p>
      <w:pPr>
        <w:pStyle w:val="ArticleBody"/>
        <w:jc w:val="left"/>
      </w:pPr>
      <w:r>
        <w:rPr>
          <w:rFonts w:ascii="Myanmar Text" w:hAnsi="Myanmar Text" w:eastAsia="Myanmar Text" w:cs="Myanmar Text"/>
        </w:rPr>
        <w:t>ယခင်ဆောင်းပါးတွင် ကျွန်ုပ်တို့ စဉ်းစားခဲ့သောကျမ်းပိုဒ်က ဗျာဒိတ်ကျမ်း အခန်းကြီး ၁၈ ၏ “သန့်ရှင်းသောဝိညာဉ်တော်၏ ကြီးမားသော သွန်းလောင်းခြင်း” သည် “ဘုရားသခင်နှင့်အတူ ပူးပေါင်းအလုပ်လုပ်သော အလုပ်သမားများ ဖြစ်ခြင်း၏ အဓိပ္ပာယ်ကို အတွေ့အကြုံအားဖြင့် သိနားလည်သော အလင်းပေးခံရသည့် လူမျိုးတစ်ရပ်” မရှိမချင်း မလာရဟု ဆိုထားသည်။ သို့သော် ကတိတော်မှာ “ကျွန်ုပ်တို့သည် ခရစ်တော်၏ အမှုတော်ဆောင်ရွက်ခြင်းအတွက် လုံးလုံးလျားလျား၊ စိတ်နှလုံးအကြွင်းမဲ့ ဆက်ကပ်အပ်နှံခြင်း ရှိလာသောအခါ ဘုရားသခင်သည် ထိုအချက်ကို မိမိ၏ဝိညာဉ်တော်ကို အတိုင်းအတာမဲ့ သွန်းလောင်းတော်မူခြင်းအားဖြင့် အသိအမှတ်ပြုတော်မူလိမ့်မည်” ဟူ၍ဖြစ်သည်။ “ကြီးမားသော သွန်းလောင်းခြင်း” ဟူသော သတ်မှတ်ဖော်ပြချက်သည် ထိုထက် နည်းသော သွန်းလောင်းခြင်းတစ်ရပ် (အတိုင်းအတာဖြင့်သော သွန်းလောင်းခြင်း) ရှိကြောင်းကို အဓိပ္ပာယ်ရစေသည်။</w:t>
      </w:r>
    </w:p>
    <w:p>
      <w:pPr>
        <w:pStyle w:val="ArticleBody"/>
        <w:jc w:val="left"/>
      </w:pPr>
      <w:r>
        <w:rPr>
          <w:rFonts w:ascii="Myanmar Text" w:hAnsi="Myanmar Text" w:eastAsia="Myanmar Text" w:cs="Myanmar Text"/>
        </w:rPr>
        <w:t>၂၀၀၁ ခုနှစ်၊ စက်တင်ဘာ ၁၁ ရက်နေ့တွင် ဗျာဒိတ်ကျမ်း အခန်း ၁၈ မှ တန်ခိုးကြီးသော ကောင်းကင်တမန်သည် ဆင်းသက်လာခဲ့သည်။ သို့ရာတွင် ထိုအချိန်က “အသင်းတော်၏ အများဆုံးသော အစိတ်အပိုင်း” သည် “ဘုရားသခင်နှင့်အတူ အလုပ်လုပ်သော အလုပ်သမားများ” မဟုတ်ကြသေးသကဲ့သို့၊ ယခုတိုင်လည်း ထိုသို့ပင် “မဟုတ်ကြ” သေးသည်။ ၂၀၀၁ ခုနှစ်၊ စက်တင်ဘာ ၁၁ ရက်နေ့နှင့် ဘုရားသခင်က နောက်ဆုံးတွင် “ခရစ်တော်၏ အမှုတော်ဝန်ဆောင်မှုအတွက် အပြည့်အစုံ၊ စိတ်နှလုံးတစ်ခုလုံးဖြင့် ဆက်ကပ်အပ်နှံခြင်း” သို့ ရောက်ရှိလာကြသော အုပ်စုတစ်စု ရှိကြောင်းကို ဖော်ပြသတ်မှတ်သော အချိန်အမှတ်အကြားတွင် နောက်မိုးသည် “တိုင်းတာ” ခံရပြီး၊ အသက်ရှင်သူတို့၏ တရားစီရင်ခြင်း ဖြစ်ပေါ်ကာ၊ တရားစီရင်ခြင်းသည် ဘုရားသခင်၏ အိမ်တော်မှ စတင်သည်။</w:t>
      </w:r>
    </w:p>
    <w:p>
      <w:pPr>
        <w:pStyle w:val="ArticleBody"/>
        <w:jc w:val="left"/>
      </w:pPr>
      <w:r>
        <w:rPr>
          <w:rFonts w:ascii="Myanmar Text" w:hAnsi="Myanmar Text" w:eastAsia="Myanmar Text" w:cs="Myanmar Text"/>
        </w:rPr>
        <w:t>ဗျာဒိတ်ကျမ်း အခန်းကြီး ၁၈ တွင် အသံနှစ်သံကို ဖော်ပြထားပြီး၊ ထိုအသံနှစ်သံသည် အသင်းတော်များထံသို့ခေါ်တော်မူသော ခေါ်သံနှစ်ကြိမ်ဖြစ်ကြောင်းကို Sister White က ကျွန်ုပ်တို့အား အသိပေးထားသည်။ ဒုတိယအသံ (ခေါ်သံ) သည် မကြာမီ ရောက်လာမည့် တနင်္ဂနွေဥပဒေကာလ၌ ဖြစ်ပေါ်မည့် ဗာဗုလုန်မှ ထွက်လာကြလော့ဟူသော ခေါ်သံဖြစ်သည်။ ပထမအသံမှာ ၂၀၀၁ ခုနှစ် စက်တင်ဘာ ၁၁ ရက်နေ့တွင် ရောက်ရှိလာခဲ့သည်။ ထိုအချိန်၌ စတင်ခဲ့သော သန့်ရှင်းသောဝိညာဉ်တော်၏ လောင်းချခြင်းသည် “တိုင်းတာထားသော” အတိုင်းဖြစ်ခဲ့သည်၊ အကြောင်းမှာ ခရစ်တော်သည် မဟာမြေငလျင်၏ အချိန်နာရီ၌ သူတို့ကို အလံသဖွယ် မြှောက်တင်တော်မူစဉ် “တိုင်းတာခြင်းမရှိဘဲ” သန့်ရှင်းသောဝိညာဉ်တော်ကို နောက်ဆုံးတွင် သွန်းလောင်းတော်မူမည့် လူမျိုးကို ပထမဦးစွာ သန့်စင်ရရန် လိုအပ်ခဲ့သောကြောင့်ဖြစ်သည်။ ဗျာဒိတ်ကျမ်း အခန်းကြီး ၁၈ ၏ ဒုတိယအသံ မမြည်မီ ထိုအုပ်စုသည် သန့်စင်စေခြင်းခံရရန် လိုအပ်ခဲ့သည်၊ အကြောင်းမှာ ထိုသတင်းစကားကို ကြေညာမည့်သူများသည် သူတို့ပင် ဖြစ်ကြရမည်ဖြစ်သောကြောင့်တည်း။</w:t>
      </w:r>
    </w:p>
    <w:p>
      <w:pPr>
        <w:pStyle w:val="ArticleBody"/>
        <w:jc w:val="left"/>
      </w:pPr>
      <w:r>
        <w:rPr>
          <w:rFonts w:ascii="Myanmar Text" w:hAnsi="Myanmar Text" w:eastAsia="Myanmar Text" w:cs="Myanmar Text"/>
        </w:rPr>
        <w:t>၁၈၄၄ ခုနှစ် နွေဦးကာလ၌ ဖြစ်ပေါ်ခဲ့သော ပထမအကြိမ် စိတ်ပျက်ခြင်းတွင် ပရိုတက်စတင့်တို့သည် ဖောက်ပြန်သော ပရိုတက်စတင့်များ ဖြစ်သွားကြပြီး၊ ထိုအချိန်၌ စောင့်ဆိုင်းရသော ကာလအတွင်း မိမိတို့ကိုယ်ကို တွေ့ရှိခဲ့ကြသည့် သစ္စာရှိသူများသည် ယခင်က ဘုရားသခင်၏လူမဟုတ်ခဲ့ကြသော သူတို့၏ ဗိမာန်တော်ကို ကိုယ်စားပြုကြသည်။ ၂၀၀၁ ခုနှစ်၊ စက်တင်ဘာ ၁၁ ရက်တွင် ဗျာဒိတ်ကျမ်း ဆယ့်ရှစ်ပါးရှိ အင်အားကြီးသော ကောင်းကင်တမန်သည် ဆင်းသက်လာခဲ့ပြီး၊ ဘုရားသခင်၏ နောက်ဆုံးကာလ ဗိမာန်တော်ကို သန့်စင်၍ ပြန်လည်တည်ဆောက်မြှင့်တင်ခြင်း၏ ပထမအဆင့်သည် စတင်ခဲ့သည်။ ထိုအရာသည် လာအောဒိကိ အက်ဒဗင်တစ်ဝါဒကို စမ်းသပ်ခြင်းနှင့်အတူ စတင်ခဲ့သည်။ ၂၀၂၀ ခုနှစ်၊ ဇူလိုင် ၁၈ ရက်တွင် စမ်းသပ်ခြင်း လုပ်ငန်းစဉ်၏ ဒုတိယအဆင့်သည် စတင်ခဲ့သည်။ ခရစ်တော်၏ ဗတ္တိဇံခံယူခြင်း၌ ရှေးအစ္စရေးကို ခွဲခြားထုတ်ခြင်း လုပ်ငန်းစဉ်သည် စတင်ခဲ့သည်၊ အကြောင်းမူကား ထိုအချိန်၌ ခရစ်တော်သည် ပထမတပည့်တော်များကို ရွေးချယ်ခဲ့ပြီး၊ ထိုသူတို့သည် ထိုသမိုင်းကာလ၌ ကိုယ်တော် တည်ဆောက်တော်မူခဲ့သော ခရစ်ယာန် ဗိမာန်တော်၏ အခြေခံအုတ်မြစ် ဖြစ်ကြသည်။</w:t>
      </w:r>
    </w:p>
    <w:p>
      <w:pPr>
        <w:pStyle w:val="ArticleBody"/>
        <w:jc w:val="left"/>
      </w:pPr>
      <w:r>
        <w:rPr>
          <w:rFonts w:ascii="Myanmar Text" w:hAnsi="Myanmar Text" w:eastAsia="Myanmar Text" w:cs="Myanmar Text"/>
        </w:rPr>
        <w:t>သုံးနှစ်ခွဲကြာသော သူ၏ဓမ္မအမှုအစတွင် ခရစ်တော်သည် မိမိက “မိမိအဘ၏အိမ်တော်” ဟု သတ်မှတ်တော်မူသော ဗိမာန်တော်ကို သန့်စင်တော်မူခဲ့ပြီး၊ သူ၏ဓမ္မအမှုအဆုံးတွင် ဗိမာန်တော်ကို ဒုတိယအကြိမ်နှင့် နောက်ဆုံးအကြိမ် သန့်စင်တော်မူပြီးနောက်၊ “သင်တို့အိမ်သည် သင်တို့အတွက် လူသူကင်းမဲ့လျက် စွန့်ပစ်ထားခြင်းခံရ၏” ဟု ကြေညာတော်မူခဲ့သည်။ ယခင်ပဋိညာဉ်၏လူမျိုးသည် ဖြတ်ကျော်ခြင်းခံခဲ့ရပြီး၊ သူ၏ပဋိညာဉ်သစ်၏လူမျိုးသည် “သူ၏ဗိမာန်တော်” အဖြစ် တည်ထောင်ခံရကြသည်။ တနင်္ဂနွေဥပဒေအချိန်တွင် Seventh-day Adventist church ၏ အဖွဲ့အစည်းဆိုင်ရာဖွဲ့စည်းပုံသည် လူသူကင်းမဲ့ခြင်းသို့ ရောက်လိမ့်မည်။</w:t>
      </w:r>
    </w:p>
    <w:p>
      <w:pPr>
        <w:pStyle w:val="ArticleScripture"/>
        <w:jc w:val="left"/>
      </w:pPr>
      <w:r>
        <w:rPr>
          <w:rFonts w:ascii="Myanmar Text" w:hAnsi="Myanmar Text" w:eastAsia="Myanmar Text" w:cs="Myanmar Text"/>
        </w:rPr>
        <w:t>“ပရောဖက်က ဤသို့ဆိုသည်။ ‘အခြားသော ကောင်းကင်တမန်တစ်ပါးသည် ကောင်းကင်မှ ဆင်းသက်လာသည်ကို ငါမြင်၏။ သူသည် ကြီးမားသော အာဏာကို ပိုင်ဆိုင်၍၊ မြေကြီးသည် သူ၏ ဘုန်းတော်ကြောင့် လင်းထိန်သွား၏။ ထိုသူသည် အားကြီးသော အသံဖြင့် ပြင်းထန်စွာ ကြွေးကြော်၍၊ မဟာဗာဗုလုန်သည် လဲကျပြီ၊ လဲကျပြီ၊ နတ်ဆိုးတို့၏ နေရာအိမ်ဖြစ်လာပြီ’ (ဗျာဒိတ်ကျမ်း 18:1, 2)။ ဤသည် ဒုတိယကောင်းကင်တမန်အားဖြင့် ပေးအပ်ခဲ့သော သတင်းစကားနှင့် တစ်မျိုးတည်းဖြစ်သည်။ ဗာဗုလုန်သည် လဲကျပြီ၊ ‘အကြောင်းမူကား သူမသည် မိမိ၏ ပြည့်တန်ဆာပြုခြင်း၏ အမျက်ဒေါသစပျစ်ရည်ကို လူမျိုးအားလုံးအား သောက်စေခဲ့သောကြောင့်’ (ဗျာဒိတ်ကျမ်း 14:8)။ ထိုစပျစ်ရည်သည် အဘယ်နည်း။—သူမ၏ မှားယွင်းသော သင်ကြားချက်များဖြစ်သည်။ သူမသည် စတုတ္ထပညတ်၏ ဥပုသ်နေ့အစား မှားယွင်းသော ဥပုသ်နေ့တစ်နေ့ကို လောကအား ပေးထားပြီး၊ ဧဒင်ဥယျာဉ်၌ စာတန်က အဲဝအား ပထမဆုံး ပြောခဲ့သော မုသာစကားတည်းဟူသော—ဝိညာဉ်၏ သဘာဝအရ မသေမရှင်ဖြစ်မှု—ကိုလည်း ထပ်တလဲလဲ ပြောဆိုခဲ့သည်။ ထို့ပြင် ဆွေမျိုးတော်စပ်သော အမှားများစွာကိုလည်း အနှံ့အပြား ဖြန့်ဝေခဲ့ပြီး၊ ‘လူတို့၏ ပညတ်တို့ကို သင်ကြားချက်အဖြစ် သင်ကြားလျက်ရှိသည်’ (မဿဲ 15:9)။</w:t>
      </w:r>
    </w:p>
    <w:p>
      <w:pPr>
        <w:pStyle w:val="ArticleScripture"/>
        <w:jc w:val="left"/>
      </w:pPr>
      <w:r>
        <w:rPr>
          <w:rFonts w:ascii="Myanmar Text" w:hAnsi="Myanmar Text" w:eastAsia="Myanmar Text" w:cs="Myanmar Text"/>
        </w:rPr>
        <w:t>“ယေရှုသည် မိမိ၏ အများပြည်သူရှေ့ ဝိညာဉ်ရေးရာ အမှုတော်ကို စတင်တော်မူသောအခါ၊ ဗိမာန်တော်ကို ဘုရားမလေးစားသော အညစ်အကြေးပြုဖျက်ဆီးခြင်းမှ သန့်စင်တော်မူခဲ့သည်။ မိမိ၏ အမှုတော်၏ နောက်ဆုံး လုပ်ဆောင်ချက်များအနက် တစ်ခုမှာ ဗိမာန်တော်ကို ဒုတိယအကြိမ် သန့်စင်ခြင်း ဖြစ်ခဲ့သည်။ ထိုနည်းတူပင်၊ ကမ္ဘာကို သတိပေးရန် ပြုလုပ်သော နောက်ဆုံးအလုပ်၌ အသင်းတော်များထံ သီးခြားကွဲပြားသော ခေါ်ဆိုချက် နှစ်ရပ်ကို ပေးထားသည်။ ဒုတိယကောင်းကင်တမန်၏ သတင်းစကားမှာ ‘ကြီးမြတ်သောမြို့ ဗာဗုလုန်သည် ကျဆုံးလေပြီ၊ ကျဆုံးလေပြီ။ အကြောင်းမူကား၊ သူမသည် လူမျိုးအပေါင်းတို့အား မိမိ၏ မတရားသော မေထုန်၏ အမျက်ဒေါသ စပျစ်ရည်ကို သောက်စေခဲ့သောကြောင့် ဖြစ်သည်’ (ဗျာဒိတ်ကျမ်း 14:8) ဟူ၍ ဖြစ်သည်။ ထို့ပြင် တတိယကောင်းကင်တမန်၏ သတင်းစကား၏ ကျယ်လောင်သော ကြွေးကြော်သံအတွင်း၌၊ ‘ငါ၏လူတို့၊ သင်တို့သည် သူမ၏ အပြစ်များ၌ မပါဝင်ကြစေခြင်းငှာ၊ သင်တို့သည် သူမ၏ ဘေးဒဏ်များကို မခံယူရကြစေခြင်းငှာ၊ သူမထံမှ ထွက်ကြလော့။ အကြောင်းမူကား၊ သူမ၏ အပြစ်များသည် ကောင်းကင်တိုင်အောင် ရောက်ရှိလေပြီ၊ ဘုရားသခင်သည် သူမ၏ ဒုစရိုက်များကို အောက်မေ့တော်မူပြီ’ (ဗျာဒိတ်ကျမ်း 18:4, 5) ဟုဆိုသော အသံတော်တစ်သံကို ကောင်းကင်မှ ကြားရသည်။” Review and Herald, December 6, 1892.</w:t>
      </w:r>
    </w:p>
    <w:p>
      <w:pPr>
        <w:pStyle w:val="ArticleBody"/>
        <w:jc w:val="left"/>
      </w:pPr>
      <w:r>
        <w:rPr>
          <w:rFonts w:ascii="Myanmar Text" w:hAnsi="Myanmar Text" w:eastAsia="Myanmar Text" w:cs="Myanmar Text"/>
        </w:rPr>
        <w:t>ဗိမာန်တော်သန့်ရှင်းစေခြင်း၏ ပထမအကြိမ်သည် ဗျာဒိတ်ကျမ်း အခန်း ၁၈ ၏ ပထမအသံနှင့် ကိုက်ညီပြီး၊ ဒုတိယအသံမှာ ဘုရားသခင်၏ အခြားသိုးစုကို ဗာဗုလုန်မှ ထွက်လာရန် ခေါ်သည့် ကျယ်သောကြွေးကြော်သံ ဖြစ်သည်။ အခန်းငယ် ၁ မှ ၃ အထိသည် နယူးယောက်မြို့၏ ကြီးမားသော အဆောက်အအုံများ ပြိုလဲချခံရသောအခါ ပြည့်စုံခဲ့သည်။ ထိုအဖြစ်အပျက်သည် ၂၀၀၁ ခုနှစ်၊ စက်တင်ဘာ ၁၁ ရက်နေ့၌ ဖြစ်ပွားခဲ့ပြီး၊ ဗိမာန်တော်သန့်ရှင်းစေခြင်း၏ ပထမအကြိမ်၊ သို့မဟုတ် အသင်းတော်များထံသို့ ပေးအပ်သော ခေါ်ဆိုချက် နှစ်ကြိမ်အနက် ပထမအကြိမ်ကို ပြုလုပ်ခဲ့သည်။ ပထမခေါ်ဆိုချက်သည် ခရစ်တော်၏ ဗတ္တိဇံခံယူချိန်တွင် စတင်ခဲ့ပြီး၊ ထိုအချိန်၌ သန့်ရှင်းသောဝိညာဉ်တော်သည် ကောင်းကင်မှ ဆင်းသက်လာကာ ရှေးဣသရေလအတွက် စမ်းသပ်မှု စတင်ခဲ့သည်။ ၁၈၄၀ ခုနှစ်၊ ဩဂုတ် ၁၁ ရက်နေ့တွင် ဗိမာန်တော်သန့်ရှင်းစေခြင်း၏ ပထမအကြိမ်၊ သို့မဟုတ် အသင်းတော်များထံသို့ ပေးအပ်သော ခေါ်ဆိုချက် နှစ်ကြိမ်အနက် ပထမအကြိမ်ကို မီလာရေးလှုပ်ရှားမှုထံသို့ ပေးအပ်ခဲ့သည်။</w:t>
      </w:r>
    </w:p>
    <w:p>
      <w:pPr>
        <w:pStyle w:val="ArticleBody"/>
        <w:jc w:val="left"/>
      </w:pPr>
      <w:r>
        <w:rPr>
          <w:rFonts w:ascii="Myanmar Text" w:hAnsi="Myanmar Text" w:eastAsia="Myanmar Text" w:cs="Myanmar Text"/>
        </w:rPr>
        <w:t>ထိုအချိန်၌ စုံစမ်းစစ်ဆေးသော တရားစီရင်ခြင်း၏ နောက်ဆုံးအခန်းများနှင့် တစ်ပြိုင်နက်တည်း၊ နောက်မိုးနှင့် တစ်သိန်းလေးသောင်းလေးထောင်တို့ကို တံဆိပ်ခတ်ခြင်းသည် စတင်လာခဲ့သည်။ ထိုနောက်ဆုံးအခန်းများတွင် ခရစ်တော်၏အမှုကို သစ္စာရှိသူတို့၏ အပြစ်များကို အပြစ်စာအုပ်မှ ပယ်ဖျက်တော်မူခြင်းအဖြစ်လည်းကောင်း၊ သို့မဟုတ် ခရစ်ယာန်ဟု ဝန်ခံသောသူတို့၏ နာမည်များကို အသက်စာအုပ်မှ ပယ်ဖျက်ခြင်းအဖြစ်လည်းကောင်း ကိုယ်စားပြုဖော်ပြထားသည်။ ထိုကာလအပိုင်းအခြားသည် နောက်မိုး ပက်ဖျန်းခြင်း၏ ကာလဖြစ်သည်၊ အကြောင်းမူကား ဘုရားသခင်သည် အသင်းတော် သန့်ရှင်းစင်ကြယ်သောအခါမှသာ သန့်ရှင်းသောဝိညာဉ်တော်ကို အကန့်အသတ်မရှိ သွန်းလောင်းတော်မူမည်ဖြစ်သောကြောင့်ဖြစ်သည်။ တနင်္ဂနွေဥပဒေ ပေါ်ပေါက်သည့်အခါ၊ သန့်ရှင်းသောဝိညာဉ်တော်၏ သွန်းလောင်းခြင်းသည် အကန့်အသတ်မရှိ ဖြစ်လိမ့်မည်။</w:t>
      </w:r>
    </w:p>
    <w:p>
      <w:pPr>
        <w:pStyle w:val="ArticleScripture"/>
        <w:jc w:val="left"/>
      </w:pPr>
      <w:r>
        <w:rPr>
          <w:rFonts w:ascii="Myanmar Text" w:hAnsi="Myanmar Text" w:eastAsia="Myanmar Text" w:cs="Myanmar Text"/>
        </w:rPr>
        <w:t>“အို ညီအစ်ကိုတို့၊ ပြင်ဆင်ခြင်း၏ ကြီးမြတ်သော အမှုတော်၌ သင်တို့သည် အဘယ်အမှုကို ပြုနေကြသနည်း။ လောကနှင့် ပေါင်းဖက်နေသောသူတို့သည် လောကီပုံသဏ္ဌာန်ကို လက်ခံယူလျက် သားရဲ၏ အမှတ်တံဆိပ်အတွက် ပြင်ဆင်နေကြ၏။ မိမိကိုယ်ကို မယုံကြည်သောသူတို့၊ ဘုရားသခင်ရှေ့၌ ကိုယ်ကိုနှိမ့်ချ၍ သမ္မာတရားကို နာခံခြင်းအားဖြင့် မိမိတို့၏ စိတ်ဝိညာဉ်ကို သန့်စင်စေသောသူတို့မူကား ကောင်းကင်ပုံသဏ္ဌာန်ကို လက်ခံယူလျက် မိမိတို့၏ နဖူးပေါ်တွင် ဘုရားသခင်၏ တံဆိပ်တော်အတွက် ပြင်ဆင်နေကြ၏။ အမိန့်တော် ထုတ်ပြန်သွား၍ ထိုတံဆိပ်အမှတ်ကို ရိုက်နှိပ်လိုက်သောအခါ၊ သူတို့၏ စရိုက်လက္ခဏာသည် ကာလအနန္တအတွက် သန့်ရှင်း၍ အပြစ်ကင်းမဲ့လျက် တည်ရှိနေမည်ဖြစ်၏။” Testimonies, volume 5, 216.</w:t>
      </w:r>
    </w:p>
    <w:p>
      <w:pPr>
        <w:pStyle w:val="ArticleScripture"/>
        <w:jc w:val="left"/>
      </w:pPr>
      <w:r>
        <w:rPr>
          <w:rFonts w:ascii="Myanmar Text" w:hAnsi="Myanmar Text" w:eastAsia="Myanmar Text" w:cs="Myanmar Text"/>
        </w:rPr>
        <w:t>“သန့်ရှင်းသော ဝိညာဉ်တော်၏ အမှုတော်မှာ လောကကို အပြစ်နှင့်စပ်လျဉ်း၍လည်းကောင်း၊ ဖြောင့်မတ်ခြင်းနှင့်စပ်လျဉ်း၍လည်းကောင်း၊ တရားစီရင်ခြင်းနှင့်စပ်လျဉ်း၍လည်းကောင်း အပြစ်ပြ၍ ယုံကြည်စေခြင်းဖြစ်သည်။ လောကသည် သမ္မာတရားကို ယုံကြည်သူတို့ သမ္မာတရားအားဖြင့် သန့်ရှင်းစင်ကြယ်စေခြင်းခံရပြီး၊ မြင့်မြတ်သန့်ရှင်းသော မူဝါဒတို့အပေါ် အခြေပြု၍ ပြုမူလျက်၊ ဘုရားသခင်၏ ပညတ်တော်များကို စောင့်ထိန်းသူတို့နှင့် ထိုပညတ်တော်များကို မိမိတို့၏ ခြေဖဝါးအောက်၌ နင်းချေသူတို့အကြားရှိ နယ်နိမိတ်ခွဲခြားမှုကို မြင့်မြတ်အတက်အကျမရှိသော အဓိပ္ပာယ်ဖြင့် ဖော်ပြပြသခြင်းအားဖြင့်သာ သတိပေးခံရနိုင်သည်။ ဝိညာဉ်တော်၏ သန့်ရှင်းစင်ကြယ်စေခြင်းသည် ဘုရားသခင်၏ တံဆိပ်ကို ရရှိထားသူတို့နှင့် အတုအယောင် အနားယူရာနေ့ကို စောင့်ထိန်းသူတို့အကြားရှိ ကွာခြားမှုကို ထင်ရှားပေါ်လွင်စေသည်။ စမ်းသပ်ချိန် ရောက်လာသောအခါ၊ သားရဲ၏ အမှတ်အသားသည် အဘယ်အရာဖြစ်ကြောင်းကို အထင်အရှား ပြသလိမ့်မည်။ ထိုအရာသည် တနင်္ဂနွေနေ့ကို စောင့်ထိန်းခြင်းပင်ဖြစ်သည်။ သမ္မာတရားကို ကြားပြီးနောက်တွင်လည်း ဤနေ့ကို သန့်ရှင်းသောနေ့အဖြစ် ဆက်လက်မှတ်ယူနေသူတို့သည် ကာလနှင့် ပညတ်တို့ကို ပြောင်းလဲရန် ကြံစည်ခဲ့သော အပြစ်၏လူ၏ လက်မှတ်အမှတ်အသားကို ဆောင်ယူထားကြသည်။” Bible Training School, December 1, 1903.</w:t>
      </w:r>
    </w:p>
    <w:p>
      <w:pPr>
        <w:pStyle w:val="ArticleBody"/>
        <w:jc w:val="left"/>
      </w:pPr>
      <w:r>
        <w:rPr>
          <w:rFonts w:ascii="Myanmar Text" w:hAnsi="Myanmar Text" w:eastAsia="Myanmar Text" w:cs="Myanmar Text"/>
        </w:rPr>
        <w:t>ဟေရှာယသည် “အရှေ့လေ၏နေ့” ကို ဖော်ပြထားပြီး၊ ထိုနေ့ကိုပင် တားဆီးထားသော (“stayeth”) “ကြမ်းတမ်းသောလေ” ဟုလည်း သူက ဖော်ပြသည်။ ထိုအချိန်ကို “တိုင်းတာခြင်း” စတင်သည့်အချက်အနေဖြင့် သတ်မှတ်ထားသည်။</w:t>
      </w:r>
    </w:p>
    <w:p>
      <w:pPr>
        <w:pStyle w:val="ArticleScripture"/>
        <w:jc w:val="left"/>
      </w:pPr>
      <w:r>
        <w:rPr>
          <w:rFonts w:ascii="Myanmar Text" w:hAnsi="Myanmar Text" w:eastAsia="Myanmar Text" w:cs="Myanmar Text"/>
        </w:rPr>
        <w:t>အတိုင်းအတာနှင့်အညီ၊ ထိုအရာသည် ပင်ပေါက်၍ထွက်လာသောအခါ၊ ကိုယ်တော်သည် ထိုအရာနှင့် အငြင်းပွားတော်မူမည်။ အရှေ့လေတိုက်သောနေ့၌၊ ကိုယ်တော်သည် မိမိ၏ကြမ်းတမ်းသောလေကို ထိန်းချုပ်တော်မူ၏။ ထို့ကြောင့် ယာကုပ်၏ဒုစရိုက်အပြစ်သည် သန့်ရှင်းစင်ကြယ်စေခြင်းကို ခံရမည်။ သူ၏အပြစ်ကို ဖယ်ရှားပစ်ခြင်း၏ အသီးအနှံအားလုံးသည် ဤအရာပင် ဖြစ်၏။ ယဇ်ပလ္လင်၏ကျောက်များအလုံးစုံကို ရိုက်ချိုးထားသော ခြယ်ကျောက်ကဲ့သို့ သူပြုလုပ်သောအခါ၊ အာရှေရပင်တိုင်များနှင့် ရုပ်တုများသည် မတ်တပ်မရပ်နိုင်ကြတော့။ သို့ရာတွင် ခိုင်ခံ့ကာကွယ်ထားသောမြို့သည် ဆိတ်ညံရာဖြစ်လိမ့်မည်။ နေထိုင်ရာသည် စွန့်ပစ်ခံရလိမ့်မည်။ တောကန္တာရကဲ့သို့ ချန်ထားခြင်းကို ခံရလိမ့်မည်။ ထိုအရပ်၌ နွားကလေးသည် စားကျက်လိမ့်မည်။ ထိုအရပ်၌ပင် လဲလျောင်းနေလိမ့်မည်။ ထိုမြို့၏ အကိုင်းအခက်များကိုလည်း ကိုက်စားဖျက်ဆီးလိမ့်မည်။ ၎င်း၏အကိုင်းအခက်များ ခြောက်သွေ့သွားသောအခါ၊ ထိုအခက်များကို ချိုးပစ်ကြလိမ့်မည်။ မိန်းမတို့သည် လာ၍ ထိုအခက်များကို မီးရှို့ကြလိမ့်မည်။ အကြောင်းမူကား ဤသည်မှာ နားလည်ခြင်းမရှိသော လူမျိုးဖြစ်၏။ ထို့ကြောင့် သူတို့ကို ဖန်ဆင်းတော်မူသောသူသည် သူတို့အပေါ် သနားကြင်နာတော်မမူ။ သူတို့ကို ပုံသဏ္ဍာန်ပေးတော်မူသောသူသည်လည်း သူတို့အား ကျေးဇူးပြုတော်မမူ။ ထိုနေ့၌ ဖြစ်လာလိမ့်မည်ကား၊ ထာဝရဘုရားသည် မြစ်ကြောင်းမှစ၍ အီဂျစ်ချောင်းတိုင်အောင် ဆန်ကို ချွတ်သကဲ့သို့ ခွဲယူတော်မူမည်။ အို ဣသရေလအမျိုးသားတို့၊ သင်တို့ကို တစ်ယောက်ချင်းစီ စုဝေးစေတော်မူလိမ့်မည်။ ထိုနေ့၌ပင် ဖြစ်လာလိမ့်မည်ကား၊ ကြီးမားသော တံပိုးကို မှုတ်ကြလိမ့်မည်။ အာရှုရိပြည်၌ ပျက်စီးလုနီးပါးဖြစ်နေသောသူတို့နှင့် အီဂျစ်ပြည်၌ နှင်ထုတ်ခံရသောသူတို့သည် လာကြလိမ့်မည်။ ထိုသူတို့သည် ယေရုရှလင်မြို့ရှိ သန့်ရှင်းသောတောင်ပေါ်၌ ထာဝရဘုရားကို ကိုးကွယ်ကြလိမ့်မည်။ ဟေရှာယ 27:6–13။</w:t>
      </w:r>
    </w:p>
    <w:p>
      <w:pPr>
        <w:pStyle w:val="ArticleBody"/>
        <w:jc w:val="left"/>
      </w:pPr>
      <w:r>
        <w:rPr>
          <w:rFonts w:ascii="Myanmar Text" w:hAnsi="Myanmar Text" w:eastAsia="Myanmar Text" w:cs="Myanmar Text"/>
        </w:rPr>
        <w:t>“အရှေ့လေ” ဟူသည် “တာရှစ်၏ သင်္ဘောများ” ကို နစ်မြုပ်စေ၍ တိုင်ရု၏ ပြည့်တန်ဆာမိန်းမအပေါ် တရားစီရင်ခြင်းကို ဆောင်ကြဉ်းသည့် တန်ခိုးဖြစ်သည်။ “အရှေ့လေ” ဟူသည် ရှင်ဘုရင်များကို ကြောက်ရွံ့စေသော တန်ခိုးဖြစ်သည်။ “အရှေ့လေ” ဟူသည် ယောသပ်နှင့် ဖာရောတို့က ကမ္ဘာလုံးဆိုင်ရာ (အဲဂုတ္တု) ကို ကျွန်ခံခြင်းအောက်သို့ သွင်းခဲ့ကြစဉ် ခုနစ်နှစ်ကြာ အစာခေါင်းပါးခြင်းကို ဖြစ်ပေါ်စေသည့် အဲဂုတ္တုပြည်အပေါ် “ခြောက်သွေ့ပျက်စီးခြင်း” ဘေးဒဏ်ကို ဆောင်ကြဉ်းလာသည့် တန်ခိုးဖြစ်သည်။ ထို့ပြင် အဲဂုတ္တုမှ ကယ်တင်လွတ်မြောက်ခြင်းကာလအတွင်း အရာခပ်သိမ်းကို ကိုက်ဖျက်စားသောက်သွားသော “ကျိုင်းကောင်များ” ကိုလည်း ဆောင်ကြဉ်းလာသည့်အရာမှာ “အရှေ့လေ” ပင်ဖြစ်သည်။ အစ္စလာမ်သည် “အရှေ့လေ” ဖြစ်သည်။</w:t>
      </w:r>
    </w:p>
    <w:p>
      <w:pPr>
        <w:pStyle w:val="ArticleBody"/>
        <w:jc w:val="left"/>
      </w:pPr>
      <w:r>
        <w:rPr>
          <w:rFonts w:ascii="Myanmar Text" w:hAnsi="Myanmar Text" w:eastAsia="Myanmar Text" w:cs="Myanmar Text"/>
        </w:rPr>
        <w:t>ကျမ်းစာပရောဖက်ပြုချက်၌ပါသော ပြုပြင်ပြောင်းလဲရေးလှုပ်ရှားမှုများသည် ပြုပြင်ပြောင်းလဲရေးလှုပ်ရှားမှုတစ်ရပ်ချင်းစီတွင် သီးသန့်အကြောင်းအရာတစ်ခုစီ ရှိကြောင်းကို အတည်ပြုထားသည်။ တစ်သိန်းလေးသောင်းလေးထောင်နှင့်ဆိုင်သော ပြုပြင်ပြောင်းလဲရေးလှုပ်ရှားမှု၏ အကြောင်းအရာမှာ အစ္စလာမ် ဖြစ်သည်။ ၂၀၀၁ ခုနှစ်၊ စက်တင်ဘာ ၁၁ ရက်နေ့တွင် တတိယဝမ်းနည်းခြင်း၏ အစ္စလာမ်သည် မြေ၏တိရစ္ဆာန်ကို တိုက်ခိုက်ခဲ့ပြီး၊ “ဒုတိယသူ” ဂျော့ခ်ျ ဒဘလျူ. ဘုရှ်က “အရှေ့လေ” အပေါ် ချက်ချင်း ကန့်သတ်ထိန်းချုပ်မှုတစ်ရပ် ချမှတ်ခဲ့သည်။ ထိုဖြစ်ရပ်၌၊ စစ္စတာ ဝှိုက် မှတ်တမ်းတင်ထားသကဲ့သို့၊ နယူးယောက်မြို့၏ အဆောက်အအုံကြီးများ ပြိုလဲကျသွားသောအခါ ဗျာဒိတ်ကျမ်း အခန်း ၁၈၊ အခန်းငယ် ၁ မှ ၃ အထိ ပြည့်စုံခဲ့သည်။ ထိုအခန်းငယ်သုံးခုသည် ဗျာဒိတ်ကျမ်း အခန်း ၁၈ ထဲရှိ အသံနှစ်သံအနက် ပထမအသံကို ကိုယ်စားပြုသည်။ ဒုတိယအသံမှာ အခန်းငယ် ၄ တွင် တည်ရှိပြီး၊ အမေရိကန်ပြည်ထောင်စု၌ တနင်္ဂနွေနေ့ ဥပဒေ စတင်သောအခါ အစပြုမည့် ဗာဗုလုန်မှ ထွက်လာရန် ခေါ်တော်မူခြင်းကို သတ်မှတ်ဖော်ပြထားသည်။ တတိယဝမ်းနည်းခြင်း၏ အစ္စလာမ်ကို ဗျာဒိတ်ကျမ်း အခန်း ၇ ၏ ကောင်းကင်တမန်လေးပါးက ကန့်သတ်ထိန်းချုပ်ထားစဉ်၊ တစ်သိန်းလေးသောင်းလေးထောင်သည် တံဆိပ်ခတ်ခြင်းကို ခံယူကြသည်။</w:t>
      </w:r>
    </w:p>
    <w:p>
      <w:pPr>
        <w:pStyle w:val="ArticleScripture"/>
        <w:jc w:val="left"/>
      </w:pPr>
      <w:r>
        <w:rPr>
          <w:rFonts w:ascii="Myanmar Text" w:hAnsi="Myanmar Text" w:eastAsia="Myanmar Text" w:cs="Myanmar Text"/>
        </w:rPr>
        <w:t>“ထာဝရဘုရားသခင်သည် မနာလိုသော ဘုရားသခင်ဖြစ်တော်မူသော်လည်း၊ ဤမျိုးဆက်၌ မိမိလူမျိုး၏ အပြစ်များနှင့် လွန်ကျူးမှုများကို ကြာရှည်စွာ သည်းခံတော်မူ၏။ ဘုရားသခင်၏ လူမျိုးသည် ကိုယ်တော်၏ အကြံပေးချက်အတိုင်း လျှောက်လှမ်းခဲ့ကြလျှင်၊ ဘုရားသခင်၏ အမှုတော်သည် ရှေ့သို့ တိုးတက်သွားမည်ဖြစ်ပြီး၊ သမ္မာတရား၏ သတင်းစကားများကို မြေကြီးတစ်ပြင်လုံး၏ မျက်နှာပြင်ပေါ်၌ နေထိုင်သော လူအပေါင်းတို့ထံ သယ်ဆောင်ကြမည်ဖြစ်သည်။ ဘုရားသခင်၏ လူမျိုးသည် ကိုယ်တော်ကို ယုံကြည်၍ ကိုယ်တော်၏ နှုတ်ကပတ်တော်ကို ပြုကျင့်သူများဖြစ်ခဲ့ကြလျှင်၊ ကိုယ်တော်၏ ပညတ်တော်များကို စောင့်ထိန်းခဲ့ကြလျှင်၊ ကောင်းကင်အလယ်၌ ပျံသန်းလာသော ကောင်းကင်တမန်သည် မြေကြီးပေါ်သို့ လေများကို လွှတ်ပေးရန် ရှိသော ကောင်းကင်တမန်လေးပါးထံ သတင်းစကားကို ကြွေးကြော်ရင်း ရောက်လာမည်မဟုတ်ပေ။ “ငါသည် ဘုရားသခင်၏ ကျွန်များကို သူတို့၏ နဖူးများ၌ တံဆိပ်ခတ်ပြီးသည်တိုင်အောင်၊ လေတို့သည် မြေကြီးပေါ်သို့ မတိုက်စေရန် လေးလေကို ထိန်းထားကြလော့၊ ထိန်းထားကြလော့” ဟု ကြွေးကြော်လေ၏။ သို့ရာတွင် လူမျိုးသည် ရှေးအစ္စရေးကဲ့သို့ မနာခံသောသူများ၊ ကျေးဇူးမသိသောသူများ၊ မသန့်ရှင်းသောသူများဖြစ်ကြသောကြောင့်၊ နောက်ဆုံးကရုဏာသတင်းစကားကို အသံကြီးစွာဖြင့် ကြွေးကြော်သောအခါ လူတိုင်း ကြားနာနိုင်စေရန် အချိန်ကို ရှည်ကြာစေထားရသည်။ ထာဝရဘုရား၏ အမှုတော်သည် နှောင့်နှေးတားဆီးခြင်းခံရပြီ၊ တံဆိပ်ခတ်ရသော အချိန်သည်လည်း နောက်ကျသွားပြီ။ လူအများအပြားသည် သမ္မာတရားကို မကြားရသေးကြ။ သို့သော် ထာဝရဘုရားသည် သူတို့အား ကြားနာ၍ ပြောင်းလဲခြင်းခံရရန် အခွင့်အရေးတစ်ရပ် ပေးတော်မူမည်ဖြစ်ပြီး၊ ဘုရားသခင်၏ ကြီးမြတ်သော အမှုတော်သည် ရှေ့သို့ ဆက်လက်တိုးတက်သွားမည်ဖြစ်သည်။” Manuscript Releases, volume 15, 292.</w:t>
      </w:r>
    </w:p>
    <w:p>
      <w:pPr>
        <w:pStyle w:val="ArticleBody"/>
        <w:jc w:val="left"/>
      </w:pPr>
      <w:r>
        <w:rPr>
          <w:rFonts w:ascii="Myanmar Text" w:hAnsi="Myanmar Text" w:eastAsia="Myanmar Text" w:cs="Myanmar Text"/>
        </w:rPr>
        <w:t>တံဆိပ်ခတ်ခြင်းခံရသူတို့သည် တနင်္ဂနွေနေ့ဥပဒေမတိုင်မီ တံဆိပ်ခတ်ခြင်းခံရကြသည်။ အကြောင်းမှာ လောကသည် ဘုရားသခင်၏တံဆိပ်ကို ခံယူထားသော အမျိုးသားများနှင့် အမျိုးသမီးများကို တနင်္ဂနွေနေ့ဥပဒေအကျပ်အတည်းအတွင်း တွေ့မြင်ခြင်းအားဖြင့်သာ သတိပေးခြင်းခံရနိုင်ပြီး၊ ထို့ကြောင့် ဘာဗေလုန်မှ ခေါ်ထုတ်ခြင်းခံရနိုင်သောကြောင့်ဖြစ်သည်။ တစ်သိန်းလေးသောင်းလေးထောင်ကို တံဆိပ်ခတ်ခြင်းသည် ၂၀၀၁ ခုနှစ်၊ စက်တင်ဘာလ ၁၁ ရက်နေ့တွင် စတင်ခဲ့သော်လည်း၊ တံဆိပ်ခတ်ခြင်း၏အချိန်ကာလမှာ နှောင့်နှေးသွားခဲ့သည်။</w:t>
      </w:r>
    </w:p>
    <w:p>
      <w:pPr>
        <w:pStyle w:val="ArticleBody"/>
        <w:jc w:val="left"/>
      </w:pPr>
      <w:r>
        <w:rPr>
          <w:rFonts w:ascii="Myanmar Text" w:hAnsi="Myanmar Text" w:eastAsia="Myanmar Text" w:cs="Myanmar Text"/>
        </w:rPr>
        <w:t>ပရောဖက်အပေါင်းတို့သည် နောက်ဆုံးမျိုးဆက်ကို ရည်ညွှန်း၍ ဟောပြောနေကြသဖြင့်၊ ဤကျမ်းပိုဒ်သည်လည်း နောက်ဆုံးမျိုးဆက်ကို တိုက်ရိုက်ရည်ညွှန်းထား၏။ ဤနောက်ဆုံးမျိုးဆက်၌ ဘုရားသခင်၏လူတို့သည် “ကိုယ်တော်၏အကြံတော်၌ မလျှောက်ကြ” သဖြင့်၊ ထိုအကြောင်းကြောင့် တံဆိပ်ခတ်ခြင်းကာလသည် အတားအဆီးခံရ၍ နှောင့်နှေးခဲ့ရ၏။ ထိုကာလသည် ဗျာဒိတ်ကျမ်း အခန်း ၁၁ ၌ အနက်မရှိသောတွင်းမှ တက်လာသော သားရဲက ပရောဖက်နှစ်ပါးကို သတ်ဖြတ်ခဲ့သကဲ့သို့၊ ထိုသားရဲအားဖြင့် နှောင့်နှေးစေခြင်းနှင့် အတားအဆီးပြုခြင်းကို ခံခဲ့ရ၏။ ပြင်သစ်တော်လှန်ရေးကာလ၌ ထိုသားရဲသည် ဘုရားမဲ့ဝါဒဖြစ်ခဲ့ပြီး၊ ယနေ့ကမ္ဘာကို ရင်ဆိုင်နေသော “woke-ism” ဟုခေါ်သည့်အရာကို Future for America လှုပ်ရှားမှုထဲသို့ သွင်းယူခဲ့သူများက မိတ်ဆက်ပေးခဲ့သော ဘုရားမဲ့လှုပ်ရှားမှုကို ၎င်းက ပုံဆောင်ကြိုတင်ပြသခဲ့၏။ ထို့နောက် Future for America သည် ဘုရားသခင်၏အကြံတော်၌ မလျှောက်တော့ဘဲ၊ မိမိတို့၏ ခေတ်သစ် လိင်တူဆက်ဆံရေးဆိုင်ရာ အစီအစဉ်ကို အားပေးမြှင့်တင်သူများ၏ သက်ရောက်မှုကိုလည်းကောင်း၊ အချိန်သတ်မှတ်ခြင်းကို အားပေးသူအချို့နှင့် ပူးပေါင်းလျက် တံဆိပ်ခတ်ခြင်းကာလကို အတားအဆီးပြုစေရန် ခွင့်ပြုခဲ့ကြ၏။</w:t>
      </w:r>
    </w:p>
    <w:p>
      <w:pPr>
        <w:pStyle w:val="ArticleScripture"/>
        <w:jc w:val="left"/>
      </w:pPr>
      <w:r>
        <w:rPr>
          <w:rFonts w:ascii="Myanmar Text" w:hAnsi="Myanmar Text" w:eastAsia="Myanmar Text" w:cs="Myanmar Text"/>
        </w:rPr>
        <w:t>“ငါ့အား ဖွင့်ပြတော်မူခဲ့သော အရာများစွာသည် ငါ၏စိတ်ထဲသို့ အပြုံအရင်း ဝင်ရောက်လျက်ရှိသဖြင့်၊ ၎င်းတို့ကို မည်သို့ဖော်ပြရမည်ကို ငါမသိသလောက်ဖြစ်၏။ သို့ရာတွင် ငါသည် တိတ်ဆိတ်မနေနိုင်။ မိမိတို့ကိုယ်ကို မိမိတို့၏အပေါင်းအဖော်လူသားများအပေါ် အုပ်စိုးရန် တင်မြှောက်ကာ၊ သန့်ရှင်းသောဝိညာဉ်တော်က အပြစ်တင်ရှုတ်ချထားသော အစီအစဉ်များကို အကောင်အထည်ဖော်ရန် ကြိုးပမ်းသော လူတို့အပေါ် သခင်ဘုရားသည် အမျက်ထွက်တော်မူ၏။ ဘုရားသခင်သည် ဤလူတို့ကို ခန့်ထားတော်မမူကြောင်းကို သင်တို့ မသိမြင်နိုင်ခဲ့ကြသည့်အတွက် ငါသည် ဖော်ပြ၍မရလောက်အောင် ပိုမိုအံ့ဩမိ၏။ အသစ်ပေါ်ပေါက်လာသော အခြေအနေစနစ်သည် သင်တို့ကို ထိတ်လန့်စေသင့်၏၊ အကြောင်းမူကား ၎င်းသည် ကောင်းကင်၏ အတည်ပြုခွင့်မရရှိခဲ့သောကြောင့် ဖြစ်၏။”</w:t>
      </w:r>
    </w:p>
    <w:p>
      <w:pPr>
        <w:pStyle w:val="ArticleScripture"/>
        <w:jc w:val="left"/>
      </w:pPr>
      <w:r>
        <w:rPr>
          <w:rFonts w:ascii="Myanmar Text" w:hAnsi="Myanmar Text" w:eastAsia="Myanmar Text" w:cs="Myanmar Text"/>
        </w:rPr>
        <w:t>“လူသား၏ သဘာဝစိတ်နှလုံးသည် မိမိ၏ မသန့်ရှင်းသော၊ ဖောက်ပြန်ပျက်စီးစေသော အခြေခံမူများကို ဘုရားသခင်၏အမှုတော်ထဲသို့ ယူဆောင်မလာရ။ ကျွန်ုပ်တို့၏ ယုံကြည်ခြင်းဆိုင်ရာ အခြေခံမူများကို ဖုံးကွယ်ထားခြင်း လုံးဝမရှိရ။ တတိယကောင်းကင်တမန်၏ သတင်းစကားကို ဘုရားသခင်၏ လူမျိုးတော်က ကြွေးကြော်ရမည်။ ၎င်းသည် အားကြီးသော ကြွေးကြော်သံအဖြစ် တိုးပွားလာရမည်။ အရှင်ဘုရားသည် အမှုတော်ကို အဆုံးသတ်တော်မူမည့် အချိန်ကို ခန့်မှတ်ထားတော်မူ၏။ သို့ရာတွင် ထိုအချိန်သည် မည်သည့်အချိန်နည်း။ ဤနောက်ဆုံးသော ကာလအတွက် ကြွေးကြော်ရမည့် သမ္မာတရားသည် လူမျိုးခပ်သိမ်းတို့အား သက်သေခံချက်အဖြစ် ပျံ့နှံ့သွားသောအခါ၊ ထိုအခါ အဆုံးသည် ရောက်လာလိမ့်မည်။ စာတန်၏ တန်ခိုးသည် ဘုရားသခင်၏ ဗိမာန်တော်အတွင်းသို့ပင် ဝင်ရောက်လာကာ၊ မိမိနှစ်သက်သလို အရာရာကို ခြယ်လှယ်စီမံနိုင်ခဲ့လျှင်၊ ပြင်ဆင်ခြင်းကာလသည် ရှည်ကြာသွားလိမ့်မည်။”</w:t>
      </w:r>
    </w:p>
    <w:p>
      <w:pPr>
        <w:pStyle w:val="ArticleScripture"/>
        <w:jc w:val="left"/>
      </w:pPr>
      <w:r>
        <w:rPr>
          <w:rFonts w:ascii="Myanmar Text" w:hAnsi="Myanmar Text" w:eastAsia="Myanmar Text" w:cs="Myanmar Text"/>
        </w:rPr>
        <w:t>“ဤသည်မှာ မိမိလူမျိုးအတွက် ကောင်းချီးမင်္ဂလာသတင်းစကားကို သယ်ဆောင်လာစေရန် ဘုရားသခင် စေလွှတ်တော်မူသော သူတို့ကို ဆန့်ကျင်ရန် ပြုလုပ်ခဲ့သော လှုပ်ရှားမှုများ၏ လျှို့ဝှက်ချက်ဖြစ်သည်။ ဤသူတို့သည် မုန်းတီးခံခဲ့ရကြသည်။ ထိုသူတို့နှင့် ဘုရားသခင်၏ သတင်းစကားသည် ခရစ်တော်ကိုယ်တော်တိုင် ပထမအကြိမ် ကြွလာတော်မူစဉ် မုန်းတီးခံရ၍ မထီမဲ့မြင်ပြုခံရသကဲ့သို့ အမှန်တကယ် မထီမဲ့မြင်ပြုခံခဲ့ရသည်။ တာဝန်ရှိသော အရာထမ်းရာထူးများ၌ ရှိသောသူတို့သည် စာတန် ထင်ရှားပြခဲ့သော အရည်အချင်းလက္ခဏာများကိုပင် ထင်ရှားပြခဲ့ကြသည်။ သူတို့သည် စိတ်နှလုံးများကို အုပ်ချုပ်ရန်၊ လူတို့၏ အကြောင်းပြချက်နှင့် အရည်အချင်းများကို လူ့အာဏာပိုင်မှုအောက်သို့ ဆွဲသွင်းရန် ကြိုးပမ်းခဲ့ကြသည်။ ဘုရားသခင်၏ အသိပညာနှင့် ပညာမရှိသောသူများ၊ သို့မဟုတ် သန့်ရှင်းသောဝိညာဉ်တော်၏ ဦးဆောင်လမ်းပြမှုအောက်၌ အတွေ့အကြုံမရှိသောသူများ၏ ထိန်းချုပ်မှုအောက်သို့ ဘုရားသခင်၏ အမှုတော်ဆောင်များကို ယူဆောင်သွင်းရန် ကြိုးပမ်းမှုတစ်ရပ် ရှိခဲ့သည်။ နေ့အလင်းကို မမြင်သင့်ခဲ့သော အခြေခံသဘောတရားများ ပေါ်ပေါက်လာခဲ့ကြသည်။ တရားမဝင်သော ကလေးသည် ပထမဆုံး အသက်ရှူသက်ဝင်ချိန်ကတည်းကပင် နှိမ်နင်းပစ်သင့်ခဲ့သည်။ ကန့်သတ်ချက်ရှိသော လူသားတို့သည် ဘုရားသခင်နှင့် အမှန်တရားကိုလည်းကောင်း၊ သခင်ရွေးကောက်တော်မူသော သံတမန်များကိုလည်းကောင်း ဆန့်ကျင်တိုက်ခိုက်လျက်၊ မိမိတို့ အသုံးပြုဝံ့သမျှ နည်းလမ်းတိုင်းဖြင့် သူတို့၏ အမှုကို ဖျက်ဆီးရန် ပြုလုပ်ခဲ့ကြသည်။ ဘုရားသခင်၏ သတင်းစကားများကို ပေါ့ပေါ့တန်တန် သဘောထားခဲ့ပြီး၊ ကျမ်းတတ်ဆရာများနှင့် ဖာရိရှဲများကဲ့သို့ မိမိလူမျိုး လိုအပ်ခဲ့သော အလင်းနှင့် အမှန်တရားကို တင်ပြရန် ဘုရားသခင် အသုံးပြုတော်မူခဲ့သော သူတို့ကိုပင် မထီမဲ့မြင်ပြုခဲ့သောသူများ၏ ဉာဏ်ပညာနှင့် အစီအစဉ်များထဲမှ မည်သည့် အကျိုးသတ္တိ ထွက်ပေါ်လာခဲ့သနည်းဟူသည်ကို ကျေးဇူးပြု၍ စဉ်းစားကြည့်ပါ။” The 1888 Materials, 1525.</w:t>
      </w:r>
    </w:p>
    <w:p>
      <w:pPr>
        <w:pStyle w:val="ArticleBody"/>
        <w:jc w:val="left"/>
      </w:pPr>
      <w:r>
        <w:rPr>
          <w:rFonts w:ascii="Myanmar Text" w:hAnsi="Myanmar Text" w:eastAsia="Myanmar Text" w:cs="Myanmar Text"/>
        </w:rPr>
        <w:t>၂၀၀၁ ခုနှစ်၊ စက်တင်ဘာ ၁၁ ရက်နေ့တွင် စတင်ခဲ့သော တံဆိပ်ခတ်ခြင်းကာလသည်၊ စာတန်၏ ကိုယ်စားလှယ်များအား “ဘုရားသခင်၏ ဗိမာန်တော် အစစ်အမှန်” ထဲသို့ ဝင်ရောက်ခွင့်ပြုခဲ့သောကြောင့် တားဆီးနှောင့်နှေးခြင်းကို ခံရလေသည်။ ဤနေရာတွင် မြင်ရမည့် အချက်မှာ ၁၇၉၈ ခုနှစ်မှ ၁၈၄၄ ခုနှစ်အထိ မီလာရိုက် ဗိမာန်တော်ကို တည်ဆောက်ခဲ့ကြပြီး၊ ၁၈၄၄ ခုနှစ် အောက်တိုဘာ ၂၂ ရက်နေ့တွင် ပဋိညာဉ်တော်၏ သတင်းပို့သူသည် မိမိ၏ ဗိမာန်တော်သို့ ရုတ်တရက် ကြွလာခဲ့သည်ဟူသော အချက်ဖြစ်သည်။ ဗိမာန်တော်နှင့် စစ်တပ်တို့သည် ပုပ်ရဟန်းမင်းစနစ်၏ ခြေဖျက်နင်းခြေမှုအောက်တွင် တစ်ထောင်နှစ်ရာခြောက်ဆယ်နှစ်တိုင်တိုင် ကျရောက်ခဲ့ကြပြီး၊ ပုပ်ရဟန်းမင်းစနစ်သည် သေစေနိုင်သော ဒဏ်ရာကို ခံရသောအခါ ခရစ်တော်သည် မီလာရိုက် ဗိမာန်တော်ကို တည်ဆောက်ခြင်းအမှုကို စတင်တော်မူခဲ့သည်။ ထို့ပြင် ဗိမာန်တော်၏ သင်္ကေတသည် လေးဆယ့်ခြောက် ဟူသော ကိန်းဂဏန်းဖြစ်ပြီး၊ ယင်းကို သက်သေများ အများအပြားဖြင့် အတည်ပြုထားသည်။</w:t>
      </w:r>
    </w:p>
    <w:p>
      <w:pPr>
        <w:pStyle w:val="ArticleBody"/>
        <w:jc w:val="left"/>
      </w:pPr>
      <w:r>
        <w:rPr>
          <w:rFonts w:ascii="Myanmar Text" w:hAnsi="Myanmar Text" w:eastAsia="Myanmar Text" w:cs="Myanmar Text"/>
        </w:rPr>
        <w:t>၁၈၄၀ ပြည့်နှစ်၊ ဩဂုတ်လ ၁၁ ရက်နေ့တွင် ဗျာဒိတ်ကျမ်း အခန်း ၁၀ ၏ ကောင်းကင်တမန်သည် ဆင်းသက်လာ၍ ပရိုတက်စတန်ဝါဒအပေါ် တရားစီရင်ခြင်းသည် စတင်ခဲ့သည်။ ထိုသမိုင်းသည် အတိအကျ အက္ခရာတစ်လုံးမကျန် ပြန်လည်ထပ်မံဖြစ်ပျက်လျက်ရှိသည်။</w:t>
      </w:r>
    </w:p>
    <w:p>
      <w:pPr>
        <w:pStyle w:val="ArticleBody"/>
        <w:jc w:val="left"/>
      </w:pPr>
      <w:r>
        <w:rPr>
          <w:rFonts w:ascii="Myanmar Text" w:hAnsi="Myanmar Text" w:eastAsia="Myanmar Text" w:cs="Myanmar Text"/>
        </w:rPr>
        <w:t>ကျမ်းစာတော်၌ “အရှေ့လေ” သည် တာရှီးရှ်၏ သင်္ဘောများကို နစ်မြုပ်စေသောအရာဖြစ်ပြီး၊ ထိုမဟာမြို့ တိုင်ရုမြို့ကိုလည်း လဲကျစေသကဲ့သို့၊ ဘုရင်များနှင့် ကုန်သည်များအား သုံးကြိမ်တိုင်တိုင် “အမင်္ဂလာ၊ အမင်္ဂလာ” ဟု ကြွေးကြော်စေသောအရာလည်း ဖြစ်၏။ သို့ရာတွင် ကျွန်ုပ်တို့ စဉ်းစားနေသော ဟေရှာယကျမ်းပိုဒ်၌ “အရှေ့လေ” ၏နေ့သည် ဘုရားသခင်က “မိမိ၏ ကြမ်းတမ်းသောလေကို ထိန်းတော်မူသော” နေ့ဖြစ်၏။ ဤကျမ်းပိုဒ်တွင် “အရှေ့လေ” ကို တတိယကောင်းကင်တမန်၏ အမှုတော်ကို မတားဆီးစေရန် ထိန်းချုပ်ထားသည်ဟု ဖော်ပြထားပြီး၊ ထိုအမှုတော်သည် နောက်မိုးကာလအတွင်း ပြီးမြောက်သောအမှုဖြစ်၏။ ဤကျမ်းပိုဒ်၌ ထိန်းချုပ်ထားသော “အရှေ့လေ” အကြောင်းအရာသည် နောက်မိုး၊ တတိယကောင်းကင်တမန်၏ အမှုတော်နှင့် ဗာဗုလုန်ထဲ၌ရှိသော ဘုရားသခင်၏ အခြားသားသမီးများကို ခေါ်ထုတ်စုဝေးခြင်းတို့ကို အထူးဖော်ပြသတ်မှတ်ပေးလျက်ရှိ၏။ ထိုကာလအတွင်း၌ပင် တံဆိပ်ခတ်ခြင်းခံရမည့် တစ်သိန်းလေးသောင်းလေးထောင်၏ ကာလအချိန်အတွင်း၊ ကောင်းကင်တမန်လေးပါးတို့သည် လေလေးပါးကို ထိန်းကိုင်ထားကြ၏။</w:t>
      </w:r>
    </w:p>
    <w:p>
      <w:pPr>
        <w:pStyle w:val="ArticleScripture"/>
        <w:jc w:val="left"/>
      </w:pPr>
      <w:r>
        <w:rPr>
          <w:rFonts w:ascii="Myanmar Text" w:hAnsi="Myanmar Text" w:eastAsia="Myanmar Text" w:cs="Myanmar Text"/>
        </w:rPr>
        <w:t>ထိုအမှုအရာများနောက်မှ ငါသည် ကောင်းကင်တမန် လေးပါးကို မြေကြီး၏ ထောင့်လေးထောင့်၌ ရပ်လျက်၊ လေသည် မြေကြီးပေါ်၌လည်းကောင်း၊ သမုဒ္ဒရာပေါ်၌လည်းကောင်း၊ အပင်တစ်ပင်တလေလည်းကောင်း မတိုက်မခတ်စေခြင်းငှာ မြေကြီး၏ လေလေးပါးကို ကိုင်တားထားသည်ကို မြင်၏။ ထို့နောက် အသက်ရှင်တော်မူသော ဘုရားသခင်၏ တံဆိပ်ကို ကိုင်ဆောင်လျက် အရှေ့ဘက်မှ တက်လာသော အခြားသော ကောင်းကင်တမန်တစ်ပါးကို ငါမြင်၏။ ထိုသူသည် မြေကြီးနှင့် သမုဒ္ဒရာကို ဖျက်ဆီးခွင့်ပေးထားသော ကောင်းကင်တမန် လေးပါးအား အသံကြီးစွာဖြင့် ဟစ်အော်၍၊ “ငါတို့၏ ဘုရားသခင်၏ ကျွန်တို့၏ နဖူးများပေါ်၌ တံဆိပ်ခတ်ပြီးသည်တိုင်အောင် မြေကြီးကိုလည်း မဖျက်ဆီးကြနှင့်၊ သမုဒ္ဒရာကိုလည်း မဖျက်ဆီးကြနှင့်၊ အပင်တို့ကိုလည်း မဖျက်ဆီးကြနှင့်” ဟု ဆို၏။ ဗျာဒိတ် ၇:၁–၃။</w:t>
      </w:r>
    </w:p>
    <w:p>
      <w:pPr>
        <w:pStyle w:val="ArticleBody"/>
        <w:jc w:val="left"/>
      </w:pPr>
      <w:r>
        <w:rPr>
          <w:rFonts w:ascii="Myanmar Text" w:hAnsi="Myanmar Text" w:eastAsia="Myanmar Text" w:cs="Myanmar Text"/>
        </w:rPr>
        <w:t>“အရှေ့လေ” ကို တားဆီးထားခြင်း၊ “အမျက်ထွက်သော လူမျိုးများ” ကို ချုပ်တည်းထားခြင်းနှင့် “လေးလေ” ကို ထိန်းသိမ်းထားခြင်းတို့သည် အားလုံး နောက်မိုးကာလအတွင်းတွင် ဖြစ်ပေါ်ကြသည်၊ အကြောင်းမူကား ဘုရားသခင်၏ တံဆိပ်တော်သည် မိမိ၏လူတို့အပေါ်၌ ထားရှိခြင်းခံရသည်မှာ ထိုနောက်မိုးကာလ၌ ဖြစ်သောကြောင့်ဖြစ်သည်။ ကောင်းကင်တမန်လေးပါးက တားဆီးထိန်းသိမ်းလျက်ရှိသော လေးလေသည် အစ္စလာမ်ကို သင်္ကေတပြသော အရာဖြစ်သည်။</w:t>
      </w:r>
    </w:p>
    <w:p>
      <w:pPr>
        <w:pStyle w:val="ArticleScripture"/>
        <w:jc w:val="left"/>
      </w:pPr>
      <w:r>
        <w:rPr>
          <w:rFonts w:ascii="Myanmar Text" w:hAnsi="Myanmar Text" w:eastAsia="Myanmar Text" w:cs="Myanmar Text"/>
        </w:rPr>
        <w:t>“ကောင်းကင်တမန်တို့သည် လေးမျက်နှာလေကို ကိုင်တားထားကြသည်။ ထိုလေးမျက်နှာလေသည် လွတ်မြောက်၍ မြေကြီးတစ်လုံးလုံး၏ မျက်နှာပြင်တစ်လျှောက်ကို အလျင်အမြန် ပြေးလွှားသွားကာ မိမိသွားရာလမ်းကြောင်း၌ ဖျက်ဆီးခြင်းနှင့် သေခြင်းကို သယ်ဆောင်ရန် ကြိုးစားသော ဒေါသထွက်နေသည့် မြင်းတစ်ကောင်ဖြင့် ကိုယ်စားပြုထားသည်။”</w:t>
      </w:r>
    </w:p>
    <w:p>
      <w:pPr>
        <w:pStyle w:val="ArticleScripture"/>
        <w:jc w:val="left"/>
      </w:pPr>
      <w:r>
        <w:rPr>
          <w:rFonts w:ascii="Myanmar Text" w:hAnsi="Myanmar Text" w:eastAsia="Myanmar Text" w:cs="Myanmar Text"/>
        </w:rPr>
        <w:t>“ထာဝရလောက၏ အလွန်အနီးဆုံး အနားသတ်ပေါ်၌ပင် ကျွန်ုပ်တို့ အိပ်ပျော်နေရမည်လော။ ကျွန်ုပ်တို့သည် ထုံထိုင်း၍ အေးစက်ပြီး သေဆုံးသကဲ့သို့ ဖြစ်နေရမည်လော။ အို၊ ကျွန်ုပ်တို့၏ အသင်းတော်များအတွင်း၌ ဘုရားသခင်၏ ဝိညာဉ်တော်နှင့် အသက်ရှူတော်ကို ကိုယ်တော်၏ လူမျိုးအပေါ်၌ မှုတ်သွင်းတော်မူ၍၊ သူတို့သည် မိမိတို့၏ ခြေထောက်ပေါ်၌ ရပ်တည်ကာ အသက်ရှင်ကြစေရန် ဖြစ်ပါစေသတည်း။ လမ်းသည် ကျဉ်းမြောင်း၍ တံခါးလည်း ကျဉ်းကြပ်ကြောင်းကို ကျွန်ုပ်တို့ မြင်ရမည်။ သို့သော် ကျဉ်းကြပ်သောတံခါးမှတစ်ဆင့် ကျွန်ုပ်တို့ ဖြတ်သန်းဝင်ရောက်သည့်အခါ၊ ၎င်း၏ ကျယ်ဝန်းမှုသည် အကန့်အသတ်မရှိပေ။” Manuscript Releases, volume 20, 217.</w:t>
      </w:r>
    </w:p>
    <w:p>
      <w:pPr>
        <w:pStyle w:val="ArticleBody"/>
        <w:jc w:val="left"/>
      </w:pPr>
      <w:r>
        <w:rPr>
          <w:rFonts w:ascii="Myanmar Text" w:hAnsi="Myanmar Text" w:eastAsia="Myanmar Text" w:cs="Myanmar Text"/>
        </w:rPr>
        <w:t>ဤအမှန်တရားများကို နောက်ဆောင်းပါး၌ ထပ်မံသုံးသပ်မည်ဖြစ်သည်။ အကြောင်းမူကား၊ ဘုရားသခင်သည် ထာဝရတည်မည့်နိုင်ငံတော်ကို တည်ထောင်တော်မူသည်မှာ “ဤမင်းတို့၏လက်ထက်၌” ဖြစ်ပြီး၊ ထိုကာလသည် သမ္မာကျမ်းစာပရောဖက်ပြုချက်၌ အဋ္ဌမနိုင်ငံတော်အဖြစ် ကိုယ်စားပြုထားသော၊ “ခုနစ်နိုင်ငံတို့ထဲမှတစ်ခုဖြစ်သော” နိုင်ငံတော်၏ကာလဖြစ်သောကြောင့် ဖြစ်သည်။</w:t>
      </w:r>
    </w:p>
    <w:p>
      <w:pPr>
        <w:pStyle w:val="ArticleScripture"/>
        <w:jc w:val="left"/>
      </w:pPr>
      <w:r>
        <w:rPr>
          <w:rFonts w:ascii="Myanmar Text" w:hAnsi="Myanmar Text" w:eastAsia="Myanmar Text" w:cs="Myanmar Text"/>
        </w:rPr>
        <w:t>ထိုမင်းများ၏ လက်ထက်ကာလ၌ ကောင်းကင်ဘုံ၏ ဘုရားသခင်သည် မည်သည့်အခါမျှ မပျက်စီးနိုင်သော နိုင်ငံတော်တစ်ခုကို တည်ထောင်တော်မူလိမ့်မည်။ ထိုနိုင်ငံတော်သည် အခြားသော လူမျိုးတစ်မျိုး၏ လက်သို့ မလွှဲအပ်ရဘဲ၊ ဤနိုင်ငံတော်အပေါင်းတို့ကို ချိုးဖဲ့ဖျက်ဆီး၍ ကုန်စင်စေမည်ဖြစ်ကာ၊ ထာဝရ တည်မြဲလိမ့်မည်။ သင်သည် လက်ဖြင့်မဖြတ်ထုဘဲ တောင်မှ ကျောက်တုံးတစ်တုံးကို ဖြတ်ထုတ်ထားသည်ကိုလည်းကောင်း၊ ထိုကျောက်တုံးသည် သံ၊ ကြေးဝါ၊ မြေစေး၊ ငွေ၊ ရွှေတို့ကို ချိုးဖဲ့စေသည်ကိုလည်းကောင်း မြင်ရသောကြောင့်၊ ကြီးမြတ်တော်မူသော ဘုရားသခင်သည် နောင်တွင် ဖြစ်ပေါ်မည့်အရာတို့ကို ရှင်ဘုရင်အား သိစေတော်မူပြီ။ အိပ်မက်သည် သေချာမှန်ကန်၏၊ ထိုအနက်ဖွင့်ဆိုချက်လည်း ယုံကြည်စိတ်ချရ၏။ ဒံယေလ ၂:၄၄၊ ၄၅။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ခြောက်ဆယ့်ခြောက်</dc:title>
  <dc:subject>ပရောဖက်ပြုဆိုင်ရာ သံစုံတေးသွားကို ဖော်ထုတ်ခြင်း—တံဆိပ်ခတ်ခြင်းကာလ၊ နောက်ကျမိုးရွာခြင်း၊ နှင့် ဗာဗုလုန်မှ ထွက်လာရန် ခေါ်သံ</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