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ခုနစ်ဆယ်တစ်</w:t>
      </w:r>
    </w:p>
    <w:p>
      <w:pPr>
        <w:pStyle w:val="ArticleSubtitle"/>
        <w:jc w:val="left"/>
      </w:pPr>
      <w:r>
        <w:rPr>
          <w:rFonts w:ascii="Myanmar Text" w:hAnsi="Myanmar Text" w:eastAsia="Myanmar Text" w:cs="Myanmar Text"/>
        </w:rPr>
        <w:t>ပရောဖက်ပြုဆိုင်ရာ ချည်ထည်အလှဆင်ပုံစံ—ယေဇကျေလ အခန်းရှစ်တွင် ဖော်ပြထားသော စက်ဆုပ်ရွံရှာဖွယ် လေးမျိုးနှင့် ၎င်းတို့၏ ခေတ်သစ်ကာလအတွင်း အရေးပါပုံကို ဖော်ထုတ်တင်ပြခြင်း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2024-02-04</w:t>
      </w:r>
    </w:p>
    <w:p>
      <w:pPr>
        <w:pStyle w:val="ArticleBody"/>
        <w:jc w:val="left"/>
      </w:pPr>
      <w:r>
        <w:rPr>
          <w:rFonts w:ascii="Myanmar Text" w:hAnsi="Myanmar Text" w:eastAsia="Myanmar Text" w:cs="Myanmar Text"/>
        </w:rPr>
        <w:t>ယေဇကျေလ အခန်း ၈ တွင် ဖော်ပြထားသော စက်ဆုပ်ရွံရှာဖွယ် အရာလေးမျိုးသည် ခေတ်သစ်ဣသရေလ၏ မျိုးဆက်လေးဆက်ကို ကိုယ်စားပြုကြပြီး၊ ခေတ်သစ်ဣသရေလ၏ အစပြုခြင်းသည် ရှေးဣသရေလ၏ အစပြုခြင်းဖြင့် ပုံဆောင်ကြိုတင်ပြသထားခဲ့သည်။ ထိုအစပြုသမိုင်းနှစ်ရပ်လုံးသည် မကြာမီလာမည့် တနင်္ဂနွေနေ့ဥပဒေ၌ ခေတ်သစ်ဣသရေလ၏ အဆုံးသတ်ကို သက်သေခံကြသည်။ ရှေးကာလ၏ အလောကီဣသရေလနှင့် ခေတ်သစ်၏ ဝိညာဉ်ရေးဣသရေလ ဟူသော ဣသရေလ၏ အစနှစ်ရပ်လုံးကို၊ ယုဒမှ ကွဲထွက်သွားစဉ် မြောက်နိုင်ငံ ဣသရေလ၏ အစပြုသမိုင်းက သက်သေခံထားသည်။</w:t>
      </w:r>
    </w:p>
    <w:p>
      <w:pPr>
        <w:pStyle w:val="ArticleBody"/>
        <w:jc w:val="left"/>
      </w:pPr>
      <w:r>
        <w:rPr>
          <w:rFonts w:ascii="Myanmar Text" w:hAnsi="Myanmar Text" w:eastAsia="Myanmar Text" w:cs="Myanmar Text"/>
        </w:rPr>
        <w:t>ရှေးခေတ်ဣသရေလအမျိုးသည် ရွှေနွားကလေးကို ထူထောင်သောအခါ၊ ဘုရားသခင်သည် သူတို့ကို နိုင်ငံတော်တစ်ရပ်အဖြစ် ပြုတော်မူမည်ဟု သတ်မှတ်ဖော်ပြသော ပရောဖက်ပြုချက်၏ ပြည့်စုံခြင်းအရ သူတို့သည် အဲဂုတ္တုပြည်မှ ယခုလေးတင် ထွက်လာခဲ့ကြသည်။ ဣသရေလ၏ မြောက်နိုင်ငံတော်၏ ပထမမင်းကြီးဖြစ်သော ယေရောဗောင်၏ ဇာတ်ကြောင်းတွင်လည်း ထိုသဘောလက္ခဏာများကိုပင် တွေ့ရသည်။ ယေရောဗောင်သည် ရှောလမုန်၏ အမျက်တော်မှ လွတ်မြောက်ရန် အဲဂုတ္တုပြည်သို့ ထွက်ပြေးခဲ့သည်။ ပရောဖက် အဟိယမှတစ်ဆင့် သူသည် တိုင်းနွယ်တစ်ဆယ့်နှစ်နွယ်အနက် တိုင်းနွယ်တစ်ဆယ်အပေါ် မင်းအဖြစ် ခန့်အပ်ခံရမည်ဟူသော ပရောဖက်ဆိုင်ရာ ကတိတော်ကို ခံယူခဲ့သည်။ ထိုပရောဖက်ပြုချက် ပြည့်စုံမလာမီ၊ ယေရောဗောင်သည် မိမိနှင့် ရှောလမုန်အကြား အကွာအဝေးတစ်ရပ် ထားနိုင်ရန် အဲဂုတ္တုပြည်သို့ ထွက်ပြေး၍၊ ရှောလမုန် ကွယ်လွန်သည်အထိ ထိုနေရာ၌ နေခဲ့ရသည်။</w:t>
      </w:r>
    </w:p>
    <w:p>
      <w:pPr>
        <w:pStyle w:val="ArticleScripture"/>
        <w:jc w:val="left"/>
      </w:pPr>
      <w:r>
        <w:rPr>
          <w:rFonts w:ascii="Myanmar Text" w:hAnsi="Myanmar Text" w:eastAsia="Myanmar Text" w:cs="Myanmar Text"/>
        </w:rPr>
        <w:t>ယေရောဗောင်သည် ယေရုရှလင်မြို့မှ ထွက်သွားသောအချိန်၌၊ ရှိလောန်အမျိုးသား ပရောဖက် အဟိယသည် လမ်းခရီး၌ သူ့ကို တွေ့လေ၏။ အဟိယသည် မိမိကိုယ်ကို အဝတ်သစ်တစ်ထည်ဖြင့် ဝတ်ဆင်ထား၏။ သူတို့နှစ်ဦးသာ လယ်ကွင်း၌ အတူရှိကြ၏။ ထိုအခါ အဟိယသည် မိမိအပေါ်၌ရှိသော အဝတ်သစ်ကို ကိုင်ယူ၍ အစိတ်တစ်ဆယ့်နှစ်ပိုင်း ခွဲဖျက်လေ၏။ ထို့နောက် ယေရောဗောင်အား၊ “အစိတ်တစ်ဆယ်ကို သင်ယူလော့။ အကြောင်းမူကား ဣသရေလအမျိုး၏ ဘုရားသခင် ထာဝရဘုရား မိန့်တော်မူသည်မှာ၊ ‘ကြည့်ရှုလော့၊ ငါသည် ရှောလမုန်၏ လက်မှ နိုင်ငံတော်ကို ဆုတ်ခွာဖဲ့ယူ၍ သင်အား အမျိုးနွယ်တစ်ဆယ်ကို ပေးမည်။ (သို့ရာတွင် ငါ၏ကျွန် ဒါဝိဒ်ကြောင့်လည်းကောင်း၊ ဣသရေလအမျိုးအနွယ်အပေါင်းတို့ထဲမှ ငါရွေးချယ်ခဲ့သော မြို့၊ ယေရုရှလင်ကြောင့်လည်းကောင်း၊ သူသည် အမျိုးနွယ်တစ်နွယ်ကို ရလိမ့်မည်။) အကြောင်းမူကား သူတို့သည် ငါ့ကို စွန့်ပစ်၍ ဇိဒုန်လူတို့၏ နတ်ဘုရားမ အရှတောရက်ကိုလည်းကောင်း၊ မောဘလူတို့၏ ဘုရား ခေမောရှကိုလည်းကောင်း၊ အမ္မုန်အမျိုးသားတို့၏ ဘုရား မိလခုံကိုလည်းကောင်း ကိုးကွယ်ကြပြီ။ ထို့ပြင် ဒါဝိဒ်သည် မိမိအဘဖြစ်သကဲ့သို့ ငါ၏လမ်းခရီးတို့၌ မလျှောက်၊ ငါ၏မျက်မှောက်၌ မှန်ကန်သောအရာကို မပြု၊ ငါ၏ စည်းမျဉ်းတို့နှင့် ငါ၏တရားစီရင်ချက်တို့ကို မစောင့်ထိန်းကြ။ သို့သော်လည်း ငါသည် နိုင်ငံတော်တစ်ခုလုံးကို သူ၏လက်မှ မယူဘဲ၊ ငါရွေးချယ်ခဲ့သော ငါ၏ကျွန် ဒါဝိဒ်ကြောင့်၊ ထိုဒါဝိဒ်သည် ငါ၏ပညတ်တော်များနှင့် ငါ၏စည်းမျဉ်းများကို စောင့်ထိန်းခဲ့သောကြောင့်၊ သူ့အသက်ရှင်သမျှသောနေ့ရက်ကာလပတ်လုံး သူ့ကို မင်းအဖြစ် ထားမည်။ သို့ရာတွင် ငါသည် နိုင်ငံတော်ကို သူ၏သား၏လက်မှ ယူ၍ သင်အား ပေးမည်၊ ထိုသည်ကား အမျိုးနွယ်တစ်ဆယ်ဖြစ်၏။ သူ၏သားအားမူကား အမျိုးနွယ်တစ်နွယ်ကို ငါပေးမည်။ ထိုသို့ဖြင့် ငါ၏ကျွန် ဒါဝိဒ်သည် ငါ့ရှေ့တော်၌ အစဉ်အမြဲ မီးခွက်တစ်လုံး ရှိစေခြင်းငှာ၊ ငါ၏နာမတော်ကို ထားရန် ငါရွေးချယ်သော မြို့၊ ယေရုရှလင်၌ ဖြစ်စေခြင်းငှာတည်း’ ” ဟု ပြောလေ၏။</w:t>
      </w:r>
    </w:p>
    <w:p>
      <w:pPr>
        <w:pStyle w:val="ArticleScripture"/>
        <w:jc w:val="left"/>
      </w:pPr>
      <w:r>
        <w:rPr>
          <w:rFonts w:ascii="Myanmar Text" w:hAnsi="Myanmar Text" w:eastAsia="Myanmar Text" w:cs="Myanmar Text"/>
        </w:rPr>
        <w:t>“ငါသည် သင့်ကိုယူ၍၊ သင့်စိတ်အလိုရှိသမျှအတိုင်း သင်သည် အုပ်စိုးရလိမ့်မည်။ သင်သည် ဣသရေလအပေါ် ရှင်ဘုရင်ဖြစ်ရလိမ့်မည်။ သင်သည် ငါမှာကြားသမျှကို နားထောင်၍၊ ငါ၏လမ်းခရီးတို့၌ လျှောက်သွားကာ၊ ငါ၏မျက်မှောက်၌ မှန်ကန်သောအရာကို ပြု၍၊ ငါ၏ကျွန် ဒါဝိဒ်ပြုသကဲ့သို့ ငါ၏စီရင်ချက်များနှင့် ငါ၏ပညတ်တော်များကို စောင့်ရှောက်မည်ဆိုလျှင်၊ ငါသည် သင်နှင့်အတူရှိမည်။ ဒါဝိဒ်အတွက် ငါတည်ဆောက်ခဲ့သကဲ့သို့ သင့်အတွက်လည်း တည်မြဲသောအိမ်တော်ကို ငါတည်ဆောက်ပေးမည်။ ဣသရေလကိုလည်း သင့်အား ငါပေးမည်။ ဤအမှုကြောင့် ငါသည် ဒါဝိဒ်၏အမျိုးအနွယ်ကို နှိမ့်ချမည်၊ သို့သော် အစဉ်အမြဲမဟုတ်။” ထို့ကြောင့် ရှောလမုန်သည် ယေရောဗောင်ကို သတ်ရန် ကြိုးစားလေ၏။ ယေရောဗောင်သည် ထ၍ အဲဂုတ္တုပြည်သို့ ထွက်ပြေးကာ၊ အဲဂုတ္တုရှင်ဘုရင် ရှီရှက်ထံသို့ ရောက်၍၊ ရှောလမုန်သေသည်တိုင်အောင် အဲဂုတ္တုပြည်၌ နေလေ၏။ ရှောလမုန်၏ အခြားသောအမှုအရာများနှင့် သူပြုသမျှအရာများ၊ သူ၏ပညာတော်တို့ကို ရှောလမုန်၏ ရာဇဝင်စာအုပ်၌ ရေးသားထားသည် မဟုတ်လော။ ရှောလမုန်သည် ဣသရေလအပေါ်လုံးကို အုပ်စိုး၍ ယေရုရှလင်မြို့၌ နန်းစံသောကာလသည် အနှစ်လေးဆယ်ဖြစ်၏။ ရှောလမုန်သည် မိမိဘိုးဘေးတို့နှင့်အတူ အိပ်ပျော်၍၊ မိမိအဘ ဒါဝိဒ်၏မြို့၌ သင်္ဂြိုဟ်ခြင်းကို ခံရလေ၏။ ထိုအခါ သူ၏သား ရေဟောဗောင်သည် သူ့အစား နန်းစံလေ၏။ ၁ ဓမ္မရာဇဝင် 11:28–43။</w:t>
      </w:r>
    </w:p>
    <w:p>
      <w:pPr>
        <w:pStyle w:val="ArticleBody"/>
        <w:jc w:val="left"/>
      </w:pPr>
      <w:r>
        <w:rPr>
          <w:rFonts w:ascii="Myanmar Text" w:hAnsi="Myanmar Text" w:eastAsia="Myanmar Text" w:cs="Myanmar Text"/>
        </w:rPr>
        <w:t>ဘုရင်ရှောလမုန် ကွယ်လွန်သောအခါ နိုင်ငံတော်သည် နှစ်ခြမ်းကွဲရမည်ဖြစ်ပြီး၊ ယေရောဗောင်သည် မြောက်ဘက် အမျိုးအနွယ် ဆယ်စုအပေါ် ဘုရင်ဖြစ်ရမည်၊ ရှောလမုန်၏သား ရေဟောဗောင်သည်လည်း ယေရုရှလင်မြို့၌ ဘုရင်ဖြစ်ရမည်ဖြစ်သည်။ အမျိုးအနွယ်များ ကွဲခြားခြင်း ဖြစ်ပေါ်မလာမီ၊ ယေရောဗောင်သည် အဲဂုတ္တုပြည်မှ ထွက်လာရမည်ဖြစ်သည်။</w:t>
      </w:r>
    </w:p>
    <w:p>
      <w:pPr>
        <w:pStyle w:val="ArticleScripture"/>
        <w:jc w:val="left"/>
      </w:pPr>
      <w:r>
        <w:rPr>
          <w:rFonts w:ascii="Myanmar Text" w:hAnsi="Myanmar Text" w:eastAsia="Myanmar Text" w:cs="Myanmar Text"/>
        </w:rPr>
        <w:t>ရေဟောဗောင်သည် မိမိကို ရှင်ဘုရင်အဖြစ် ခန့်အပ်ရန် ဣသရေလအမျိုးသားအပေါင်းတို့သည် ရှေခင်မြို့သို့ ရောက်ရှိလာကြသောကြောင့် ရှေခင်မြို့သို့ သွားလေ၏။ နေဗတ်၏သား ယေရောဗောင်သည် အဲဂုတ္တုပြည်၌ ရှိနေစဉ် ထိုအကြောင်းကို ကြားသိလျှင်၊ (အကြောင်းမူကား သူသည် ရှောလမုန်မင်းကြီး၏ မျက်မှောက်မှ ထွက်ပြေးခဲ့၍ ယေရောဗောင်သည် အဲဂုတ္တုပြည်၌ နေထိုင်လျက်ရှိ၏။) သူတို့သည် လူစေလွှတ်၍ သူ့ကို ခေါ်ယူကြလေ၏။ ထိုအခါ ယေရောဗောင်နှင့် ဣသရေလအမျိုးသားအသင်းတော်တစ်ရပ်လုံးတို့သည် လာ၍ ရေဟောဗောင်အား လျှောက်ဆိုကြသည်မှာ၊ “ကိုယ်တော်၏အဘသည် ကျွန်ုပ်တို့၏ ထမ်းပိုးကို လေးလံစေတော်မူပြီ။ သို့ဖြစ်၍ ယခုမှာ ကိုယ်တော်၏အဘ ချမှတ်တော်မူသော ကြမ်းတမ်းလေးလံသည့် အစေခံဝန်နှင့် ကျွန်ုပ်တို့အပေါ် တင်တော်မူသော ထိုလေးလံသည့် ထမ်းပိုးကို ပေါ့ပါးစေတော်မူပါလျှင်၊ ကျွန်ုပ်တို့သည် ကိုယ်တော်အား အစေခံပါမည်” ဟု ဆိုကြ၏။ ထိုအခါ သူက “သုံးရက်တိုင်တိုင် သွားကြလော့။ ထို့နောက် ငါ့ထံသို့ ပြန်လာကြလော့” ဟု ပြောလေ၏။ ထိုကြောင့် လူများတို့သည် ထွက်သွားကြလေ၏။ ၁ ဓမ္မရာဇဝင် ၁၂:၁–၅။</w:t>
      </w:r>
    </w:p>
    <w:p>
      <w:pPr>
        <w:pStyle w:val="ArticleBody"/>
        <w:jc w:val="left"/>
      </w:pPr>
      <w:r>
        <w:rPr>
          <w:rFonts w:ascii="Myanmar Text" w:hAnsi="Myanmar Text" w:eastAsia="Myanmar Text" w:cs="Myanmar Text"/>
        </w:rPr>
        <w:t>ရေဟောဗောင်သည် ထိုသုံးရက်ကာလအတွင်း မိုက်မဲစွာ ပြုမူခဲ့ပုံ၏ အကြောင်းကို ရှင်းပြသော ဇာတ်ကြောင်းသည်၊ အသက်ကြီးသူတို့၏ အကြံပေးချက်ကို သူ မိုက်မဲစွာ ပယ်ချခဲ့ခြင်းအပေါ် အပြစ်ကို တင်ထားသော်လည်း၊ လူမျိုးစုတို့၏ ခွဲခွာခြင်းသည် ပရောဖက်ပြုထားပြီးသား ဖြစ်သောကြောင့်၊ နည်းတစ်နည်းမဟုတ် တစ်နည်းဖြင့် ဖြစ်ပေါ်လာမည်သာ ဖြစ်သည်။ ဤနေရာတွင် နောင်ရေးဆောင်းပါးတစ်ပုဒ်အတွက် သတိပြုမှတ်သားထိုက်သော အချက်မှာ၊ ထိုခွဲခွာသည့် လုပ်ငန်းစဉ်ကို သုံးရက်ဟု တိတိကျကျ သတ်မှတ်ဖော်ပြထားခြင်း ဖြစ်သည်။ မီလလာရိုက်တို့၏ သမိုင်းကာလတွင် ထိုနိုင်ငံနှစ်နိုင်ငံသည် နောက်တစ်ဖန် တစ်နိုင်ငံတည်းဖြစ်လာကြပြီး၊ မြောက်ပိုင်းနှင့် တောင်ပိုင်း လူမျိုးစုတို့သည် မီလလာရိုက်သမိုင်းကာလအတွင်း တစ်နိုင်ငံတည်းဖြစ်လာကြသောအခါ၊ ထိုကာလသည် ဗျာဒိတ်ကျမ်း အခန်းကြီး ၁၄ ၏ ကောင်းကင်တမန် သုံးပါး ရောက်ရှိလာသည့် အချိန်ကာလ ဖြစ်သည်။ မီလလာရိုက်သမိုင်းကာလ၌ ထိုကောင်းကင်တမန် သုံးပါးကို ရေဟောဗောင်၏ ဆုံးဖြတ်ချက်နှင့် ဆိုင်သော ထိုသုံးရက်အားဖြင့် ပုံသဏ္ဍာန်ပြုဖော်ပြထားသည်။ ၁၇၉၈ ခုနှစ်မှ ၁၈၄၄ ခုနှစ်အထိ ကောင်းကင်တမန် သုံးပါး ရောက်ရှိလာခဲ့သော ထို လေးဆယ့်ခြောက်နှစ်များသည်လည်း၊ ယောဟန် အခန်းကြီး ၂ တွင် ခရစ်တော်က ဖျက်ဆီးခံခဲ့ရသော ဗိမာန်တော်ကို မိမိ ထမြောက်စေရန် လိုအပ်မည်ဟု မိန့်တော်မူခဲ့သည့် သင်္ကေတဆိုင်ရာ သုံးရက်ပင် ဖြစ်သော်လည်း၊ ထိုလေ့လာချက်၏ အပိုင်းကိုမူ နောင်ရေးဆောင်းပါးတစ်ပုဒ်အတွက်သာ ဖြစ်သည်။</w:t>
      </w:r>
    </w:p>
    <w:p>
      <w:pPr>
        <w:pStyle w:val="ArticleBody"/>
        <w:jc w:val="left"/>
      </w:pPr>
      <w:r>
        <w:rPr>
          <w:rFonts w:ascii="Myanmar Text" w:hAnsi="Myanmar Text" w:eastAsia="Myanmar Text" w:cs="Myanmar Text"/>
        </w:rPr>
        <w:t>ရဟောဗောင်သည် သုံးရက်အဆုံးတွင် မိမိ၏ မိုက်မဲသော အမိန့်ပြန်ကြားချက်ကို ထုတ်ပြန်သောအခါ၊ နိုင်ငံတော်တို့သည် ကွဲပြားသွားကြသည်။</w:t>
      </w:r>
    </w:p>
    <w:p>
      <w:pPr>
        <w:pStyle w:val="ArticleScripture"/>
        <w:jc w:val="left"/>
      </w:pPr>
      <w:r>
        <w:rPr>
          <w:rFonts w:ascii="Myanmar Text" w:hAnsi="Myanmar Text" w:eastAsia="Myanmar Text" w:cs="Myanmar Text"/>
        </w:rPr>
        <w:t>ထို့ကြောင့် ဣသရေလအမျိုးသားအပေါင်းတို့သည် မင်းကြီးက သူတို့၏စကားကို နားမထောင်ကြောင်းကို မြင်သောအခါ၊ လူမျိုးတော်တို့သည် မင်းကြီးအား ပြန်ဆိုကြလေ၏။ “ဒါဝိဒ်၌ ငါတို့အဘို့ အဘယ်ဝေစုရှိသနည်း။ ယေရှဲ၏သား၌လည်း ငါတို့အမွေမရှိ။ အို ဣသရေလ၊ သင်တို့၏တဲများသို့ ပြန်ကြလော့။ ဒါဝိဒ်၊ ယခု သင့်အိမ်ကို သင်ကိုယ်တိုင် ကြည့်ရှုလော့” ဟုဆိုကြ၏။ ထိုသို့ဖြင့် ဣသရေလအမျိုးသားတို့သည် မိမိတို့၏တဲများသို့ ပြန်သွားကြ၏။ သို့သော် ယုဒမြို့များ၌ နေထိုင်ကြသော ဣသရေလအမျိုးသားတို့အပေါ်၌ကား ရေဟောဗောင်သည် အုပ်စိုးလေ၏။ ထို့နောက် မင်းကြီး ရေဟောဗောင်သည် အခွန်ကောက်ခံမှုအုပ်ချုပ်သူ အဒေါရံကို စေလွှတ်လေ၏။ သို့ရာတွင် ဣသရေလအမျိုးသားအပေါင်းတို့သည် သူ့ကို ကျောက်ခဲများဖြင့် ပစ်ကြသဖြင့် သူသေဆုံးလေ၏။ ထို့ကြောင့် မင်းကြီး ရေဟောဗောင်သည် ယေရုရှလင်မြို့သို့ ပြေးလွှားနိုင်ရန် မိမိရထားပေါ်သို့ အလျင်အမြန် တက်လေ၏။ ထိုသို့ဖြင့် ဣသရေလသည် ယနေ့တိုင်အောင် ဒါဝိဒ်အိမ်တော်ကို ဆန့်ကျင်ပုန်ကန်လေ၏။ ထို့နောက် ယေရောဗောင် ပြန်လာကြောင်းကို ဣသရေလအမျိုးသားအပေါင်းတို့ ကြားသိသောအခါ၊ သူတို့သည် လူစည်းဝေးရာသို့ သူ့ကို ခေါ်ယူစေလွှတ်၍ ဣသရေလအပေါင်းတို့အပေါ် မင်းကြီးအဖြစ် တင်မြှောက်ကြ၏။ ယုဒအမျိုးတစ်မျိုးတည်းမှတပါး ဒါဝိဒ်အိမ်တော်နောက်သို့ လိုက်သောသူ တစ်ဦးမျှ မရှိ။ ၁ ဓမ္မရာဇဝင် ၁၂:၁၆–၂၀။</w:t>
      </w:r>
    </w:p>
    <w:p>
      <w:pPr>
        <w:pStyle w:val="ArticleBody"/>
        <w:jc w:val="left"/>
      </w:pPr>
      <w:r>
        <w:rPr>
          <w:rFonts w:ascii="Myanmar Text" w:hAnsi="Myanmar Text" w:eastAsia="Myanmar Text" w:cs="Myanmar Text"/>
        </w:rPr>
        <w:t>ယေရဗောင်အား နိုင်ငံတစ်ခု ပေးအပ်မည်ဟု ဆိုထားသော ပရောဖက်ပြုချက်သည် ပြည့်စုံခဲ့ပြီး၊ ထိုပြည့်စုံခြင်းသည် သူ အီဂျစ်ပြည်မှ ပြန်ထွက်လာသော အချိန်တွင် ဖြစ်ပွားခဲ့သည်။ ဘုရားသခင်သည် မိမိ၏နာမကို တည်ထားရန် ရွေးချယ်တော်မူခဲ့သော မြို့တော် ယေရုရှလင်၌ ဘုရားသခင်၏ သန့်ရှင်းရာဌာန တည်ရှိနေခြင်းကို မနာလို၍၊ ယေရဗောင်သည် ယေရုရှလင်၌သာ ပြုလုပ်ရမည်ဟု ခန့်အပ်ထားသော သန့်ရှင်းရာဌာန၊ ယဇ်ပုရောဟိတ်အဖွဲ့နှင့် ကိုးကွယ်ဝတ်ပြုမှု အစီအစဉ်တို့ကို အတုယူကာ အတုစနစ်တစ်ရပ်ကို တည်ထောင်ရန် စတင်လုပ်ဆောင်ခဲ့သည်။ မြောက်ဘက် ဆယ်မျိုးနွယ်တို့အတွင်း အတုပြုသော ကိုးကွယ်ဝတ်ပြုမှုစနစ်တစ်ရပ်ကို တည်ထောင်ခဲ့သော ယေရဗောင်၏ လုပ်ရပ်သည် အာရုန်၏ ပုန်ကန်မှုနှင့် ရွှေနွားကလေးအမှုတို့နှင့် တိုက်ရိုက် နှိုင်းယှဉ်ရသော အရာဖြစ်၍၊ ထို့ကြောင့် မကြာမီ ရောက်ရှိလာမည့် တနင်္ဂနွေဥပဒေအတွက်သာမက ၁၈၆၃ ခုနှစ်၏ ပုန်ကန်မှုအတွက်လည်း နောက်ထပ် သက်သေတစ်ပါးကို ပေးစွမ်းလျက်ရှိသည်။</w:t>
      </w:r>
    </w:p>
    <w:p>
      <w:pPr>
        <w:pStyle w:val="ArticleScripture"/>
        <w:jc w:val="left"/>
      </w:pPr>
      <w:r>
        <w:rPr>
          <w:rFonts w:ascii="Myanmar Text" w:hAnsi="Myanmar Text" w:eastAsia="Myanmar Text" w:cs="Myanmar Text"/>
        </w:rPr>
        <w:t>ယေရောဗောင်သည် မိမိစိတ်ထဲ၌၊ “ယခု နိုင်ငံတော်သည် ဒါဝိဒ်အမျိုးအိမ်သို့ ပြန်ရောက်လိမ့်မည်။ ဤလူမျိုးသည် ယေရုရှလင်မြို့ရှိ ထာဝရဘုရား၏အိမ်တော်၌ ယဇ်ပူဇော်ရန် တက်သွားကြလျှင်၊ ဤလူမျိုး၏စိတ်နှလုံးသည် မိမိတို့၏အရှင်ဖြစ်သော ယုဒရှင်ဘုရင် ရေဟောဗောင်ထံသို့ တစ်ဖန်ပြန်လှည့်မည်။ ထို့နောက် သူတို့သည် ငါ့ကို သတ်၍ ယုဒရှင်ဘုရင် ရေဟောဗောင်ထံသို့ တစ်ဖန်ပြန်သွားကြလိမ့်မည်” ဟု ဆိုလေ၏။ ထို့ကြောင့် ရှင်ဘုရင်သည် အကြံပေးတိုင်ပင်ပြီးနောက် ရွှေနွားသငယ်နှစ်ကောင်ကို ပြုလုပ်၍ သူတို့အား၊ “ယေရုရှလင်သို့ တက်သွားရခြင်းသည် သင်တို့အတွက် အလွန်ပင်ပန်းလှပြီ။ အို ဣသရေလအမျိုး၊ ဤသူတို့သည် သင့်ကို အဲဂုတ္တုပြည်မှ ဆောင်ယူခဲ့သော သင်၏ဘုရားများပေတကား” ဟု ဆိုလေ၏။ ထို့နောက် တစ်ကောင်ကို ဗေသေလမြို့၌ ထား၍ တစ်ကောင်ကို ဒန်မြို့၌ ထားလေ၏။ ဤအမှုသည် အပြစ်ဖြစ်လာလေ၏။ အကြောင်းမူကား လူတို့သည် တစ်ကောင်ရှေ့၌ ကိုးကွယ်ရန် ဒန်မြို့တိုင်အောင် သွားကြလေ၏။ ထို့ပြင် မြင့်သောအရပ်များ၏ အိမ်တော်တစ်လုံးကို ပြုလုပ်၍ လေဝိအမျိုးသားတို့မှ မဟုတ်သော သာမန်လူတို့အထဲမှ ယဇ်ပုရောဟိတ်များကို ခန့်ထားလေ၏။ ယေရောဗောင်သည် ယုဒပြည်၌ ကျင်းပသောပွဲနှင့် ဆင်တူသည့်ပွဲတော်တစ်ရပ်ကို အဋ္ဌမလ၌၊ ထိုလ၏ ဆယ့်ငါးရက်နေ့တွင် ခန့်မှန်းသတ်မှတ်၍ ယဇ်ပလ္လင်ပေါ်မှာ ပူဇော်လေ၏။ သူပြုလုပ်ထားသော နွားသငယ်တို့အား ယဇ်ပူဇော်လျက် ဗေသေလ၌လည်း ထိုသို့ပြုလေ၏။ ထို့ပြင် မိမိပြုလုပ်ထားသော မြင့်သောအရပ်များ၏ ယဇ်ပုရောဟိတ်များကို ဗေသေလ၌ ခန့်ထားလေ၏။ သို့ဖြစ်၍ မိမိပြုလုပ်ထားသော ဗေသေလရှိ ယဇ်ပလ္လင်ပေါ်မှာ အဋ္ဌမလ၏ ဆယ့်ငါးရက်နေ့၊ မိမိစိတ်နှလုံးထဲမှ ကိုယ်တိုင်ကြံစည်သတ်မှတ်ထားသော လ၌ ပူဇော်လေ၏။ ထို့ပြင် ဣသရေလသားတို့အတွက် ပွဲတော်တစ်ရပ်ကို ခန့်မှန်းသတ်မှတ်၍ ယဇ်ပလ္လင်ပေါ်သို့ တက်ကာ နံ့သာပေါင်းကို မီးရှို့လေ၏။ ၁ ရာဇဝင်ချုပ် ၁၂:၂၆–၃၃။</w:t>
      </w:r>
    </w:p>
    <w:p>
      <w:pPr>
        <w:pStyle w:val="ArticleBody"/>
        <w:jc w:val="left"/>
      </w:pPr>
      <w:r>
        <w:rPr>
          <w:rFonts w:ascii="Myanmar Text" w:hAnsi="Myanmar Text" w:eastAsia="Myanmar Text" w:cs="Myanmar Text"/>
        </w:rPr>
        <w:t>ယေရဗောင်၏ ပုန်ကန်မှုသည် အာရွန်၏ ပုန်ကန်မှု၊ ၁၈၆၃ ခုနှစ်တွင် ပရိုတက်စတန်ချို၏ ပုန်ကန်မှု၊ ထို့ပြင် မကြာမီ ရောက်ရှိလာမည့် တနင်္ဂနွေနေ့ဥပဒေ၌ ရီပတ်ဘလီကန်ချို၏ ပုန်ကန်မှုတို့အပေါ် ထပ်တင်၍ထားနိုင်သော အခြားသော သမ္မာတရားလိုင်းတစ်ကြောင်းကို ပေးစွမ်းပြီး၊ ထိုသို့ပြုခြင်းအားဖြင့် ပရောဖက်ပြုသက်သေခံချက်ကို ပိုမိုကျယ်ပြန့်စေသည်။ အာရွန်၏ ရွှေနွားကလေးပုန်ကန်မှုတွင်၊ ထာဝရဘုရားသည် ယဇ်ပုရောဟိတ်အမှုတော်ကို ရွေးချယ်ခန့်ထားရန် သတ်မှတ်ထားခဲ့သော နည်းလမ်းကို ပြောင်းလဲတော်မူခဲ့သည်။</w:t>
      </w:r>
    </w:p>
    <w:p>
      <w:pPr>
        <w:pStyle w:val="ArticleBody"/>
        <w:jc w:val="left"/>
      </w:pPr>
      <w:r>
        <w:rPr>
          <w:rFonts w:ascii="Myanmar Text" w:hAnsi="Myanmar Text" w:eastAsia="Myanmar Text" w:cs="Myanmar Text"/>
        </w:rPr>
        <w:t>ပုန်ကန်မှု မဖြစ်ပွားမီက မည်သည့်အနွယ်ဝင်မဆို ပထမမွေးသားသည် ယဇ်ပုရောဟိတ်အဖွဲ့၏ အစိတ်အပိုင်းတစ်ရပ် ဖြစ်လာရမည်ဟု သတ်မှတ်ထားခဲ့သည်။ သို့ရာတွင် အာရုန်၏ ရွှေနွားကလေးပုန်ကန်မှု၌ မောရှေနှင့်အတူ ရပ်တည်ခဲ့သောအနွယ်သည် လေဝိအနွယ်သာ ဖြစ်ခဲ့သည်။ ထို့ကြောင့် ဘုရားသခင်သည် ယဇ်ပုရောဟိတ်အဖွဲ့အတွက် လူများကို ဖြည့်ဆည်းပေးရန် သတ်မှတ်ထားသော နည်းလမ်းကို ပြောင်းလဲတော်မူခဲ့ပြီး၊ ထိုအချိန်မှစ၍ ယဇ်ပုရောဟိတ်အဖွဲ့ကို ဖွဲ့စည်းမည့်သူများမှာ လေဝိအမျိုးအနွယ်သာ ဖြစ်ရမည် ဖြစ်သည်။</w:t>
      </w:r>
    </w:p>
    <w:p>
      <w:pPr>
        <w:pStyle w:val="ArticleScripture"/>
        <w:jc w:val="left"/>
      </w:pPr>
      <w:r>
        <w:rPr>
          <w:rFonts w:ascii="Myanmar Text" w:hAnsi="Myanmar Text" w:eastAsia="Myanmar Text" w:cs="Myanmar Text"/>
        </w:rPr>
        <w:t>မောရှေသည် လူမျိုးတော်တို့ အဝတ်မဲ့လျက်ရှိကြောင်းကို မြင်သောအခါ၊ (အာရုန်သည် သူတို့ကို ရန်သူတို့အကြား အရှက်ကွဲစေခြင်းငှာ အဝတ်မဲ့စေခဲ့သောကြောင့်) မောရှေသည် စခန်းတံခါးဝ၌ ရပ်လျက်၊ “မည်သူသည် ထာဝရဘုရား၏ဘက်၌ ရှိသနည်း။ ထိုသူသည် ငါ့ထံသို့ လာစေ” ဟု ဆို၏။ ထိုအခါ လေဝိအမျိုးသားအပေါင်းတို့သည် သူ့ထံသို့ စုဝေးလာကြ၏။ ထို့နောက် သူက သူတို့အား၊ “ဣသရေလ၏ ဘုရားသခင် ထာဝရဘုရား မိန့်တော်မူသည်ကား၊ လူတိုင်းသည် မိမိ၏ ဓားကို မိမိဘေး၌ ချိတ်ဆောင်လျက်၊ စခန်းတစ်လျှောက် တံခါးမှ တံခါးသို့ ဝင်လိုက်ထွက်လိုက်ပြု၍၊ လူတိုင်းသည် မိမိ၏ ညီအစ်ကိုကိုလည်းကောင်း၊ မိမိ၏ အဖော်ကိုလည်းကောင်း၊ မိမိ၏ အိမ်နီးချင်းကိုလည်းကောင်း သတ်ကြလော့” ဟု ဆို၏။ လေဝိသားတို့သည် မောရှေ၏ စကားအတိုင်း ပြုကြသဖြင့်၊ ထိုနေ့တွင် လူမျိုးတော်တို့ထဲမှ လူသုံးထောင်ခန့် ကျဆုံးကြ၏။ ထွက်မြောက်ရာကျမ်း ၃၂:၂၅–၂၈။</w:t>
      </w:r>
    </w:p>
    <w:p>
      <w:pPr>
        <w:pStyle w:val="ArticleBody"/>
        <w:jc w:val="left"/>
      </w:pPr>
      <w:r>
        <w:rPr>
          <w:rFonts w:ascii="Myanmar Text" w:hAnsi="Myanmar Text" w:eastAsia="Myanmar Text" w:cs="Myanmar Text"/>
        </w:rPr>
        <w:t>ယေရောဗောင်သည် ဘုရားသခင်က လေဝိအမျိုးမှ ယဇ်ပုရောဟိတ်အဖွဲ့အသစ်တစ်ရပ်ကို ထူထောင်တင်မြှောက်တော်မူခဲ့သည့် အာရုန်၏ ပုန်ကန်မှုအတွင်း ဘုရားသခင် ပြီးမြောက်စေတော်မူခဲ့သော အမှုကို အတုယူဖန်တီးခဲ့သည်။ အကြောင်းမူကား ယေရောဗောင်သည် “လေဝိ၏သားတို့မဟုတ်သော လူအနိမ့်စားတို့ထဲမှ ယဇ်ပုရောဟိတ်များကို ခန့်ထား” ခဲ့သောကြောင့်ဖြစ်သည်။ မြောက်ဘက် ဆယ်မျိုးနွယ်နိုင်ငံ၏ နိုင်ငံတော်အစပိုင်း၌ ဖြစ်ပွားခဲ့သော ပုန်ကန်မှုသည် အာရုန်နှင့် ကခုန်သော မိုက်မဲသူတို့၏ ပုန်ကန်မှုနှင့် အပြိုင်အဆိုင်ညီညွတ်လျက်ရှိသည်။ ထိုပုန်ကန်မှုသည် နိုင်ငံတော်တစ်ရပ် တည်ထောင်မည်ဟု ကတိပေးထားသော ပရောဖက်ပြုချက်တစ်ရပ် ပြည့်စုံခြင်းအဖြစ်၊ အီဂျစ်ပြည်မှ ထွက်လာပြီးနောက် ဖြစ်ပွားခဲ့သည်။ နှစ်မှုလုံး၌ ယခင် ယဇ်ပုရောဟိတ်ရွေးချယ်သည့် အစဉ်အလာမှ ပြောင်းလဲမှုဖြစ်သော ယဇ်ပုရောဟိတ်အဖွဲ့အသစ်တစ်ရပ်ကို ထူထောင်ခဲ့သည်။</w:t>
      </w:r>
    </w:p>
    <w:p>
      <w:pPr>
        <w:pStyle w:val="ArticleBody"/>
        <w:jc w:val="left"/>
      </w:pPr>
      <w:r>
        <w:rPr>
          <w:rFonts w:ascii="Myanmar Text" w:hAnsi="Myanmar Text" w:eastAsia="Myanmar Text" w:cs="Myanmar Text"/>
        </w:rPr>
        <w:t>အာရုန်၏ ရွှေနွားကလေး ပုန်ကန်မှုကို ထပ်မံပြုလုပ်ခဲ့ကြသော်လည်း၊ ယေရဗော</w:t>
      </w:r>
      <w:r>
        <w:rPr>
          <w:rFonts w:ascii="Segoe UI" w:hAnsi="Segoe UI" w:eastAsia="Segoe UI" w:cs="Segoe UI"/>
        </w:rPr>
        <w:t>אַם</w:t>
      </w:r>
      <w:r>
        <w:rPr>
          <w:rFonts w:ascii="Myanmar Text" w:hAnsi="Myanmar Text" w:eastAsia="Myanmar Text" w:cs="Myanmar Text"/>
        </w:rPr>
        <w:t>က ရွှေနွားကလေး နှစ်ကောင်ကို ပြုလုပ်၍ မြို့နှစ်မြို့၌ တည်ထားခဲ့သဖြင့် ထိုအမှုသည် နှစ်ဆတိုး၍ ဖြစ်လာခဲ့သည်။ ဒန်မြို့သည် “တရားစီရင်သည်” ဟု အဓိပ္ပါယ်ရသောကြောင့် နိုင်ငံရေးအုပ်ချုပ်မှုကို ကိုယ်စားပြု၍၊ ဗေသေလမြို့သည် “ဘုရားသခင်၏ အိမ်တော်” ဟု အဓိပ္ပါယ်ရသောကြောင့် ဘာသာရေးအုပ်ချုပ်မှုကို ကိုယ်စားပြုသည်။ ရွှေနွားကလေးတို့သည် အာရုန်၏ နွားကလေးနှင့် တူညီသော သင်္ကေတအဓိပ္ပါယ်ကို ဆောင်ကြသော်လည်း၊ ထိုမြို့နှစ်မြို့က ကိုယ်စားပြုသော အသင်းတော်နှင့် နိုင်ငံတော်၏ ပေါင်းစည်းမှုဟူသော ထပ်ဆောင်းသက်သေကိုလည်း ပါဝင်ဆောင်ကြသည်။ နွားကလေးသည် သာသနာပြင်ပ အယူဝါဒ၌ အမြင့်ဆုံးသော ပူဇော်သက္ကာပုံစံဖြစ်သဖြင့်၊ ခရစ်တော်၏ အတုအယောင်ပူဇော်သက္ကာကို ကိုယ်စားပြုသည်။ ရွှေသည် ဗာဗုလုန်၏ သင်္ကေတဖြစ်ပြီး၊ နွားကလေးသည် သားရဲ၏ ရုပ်တုဖြစ်သည်။ အာရုန်က မမှန်ကန်သော ကိုးကွယ်ဝတ်ပြုရာနေ့ကို ခန့်အပ်သကဲ့သို့၊ ယေရဗော</w:t>
      </w:r>
      <w:r>
        <w:rPr>
          <w:rFonts w:ascii="Segoe UI" w:hAnsi="Segoe UI" w:eastAsia="Segoe UI" w:cs="Segoe UI"/>
        </w:rPr>
        <w:t>אַם</w:t>
      </w:r>
      <w:r>
        <w:rPr>
          <w:rFonts w:ascii="Myanmar Text" w:hAnsi="Myanmar Text" w:eastAsia="Myanmar Text" w:cs="Myanmar Text"/>
        </w:rPr>
        <w:t>ကလည်း ပွဲတော်တစ်ရပ်ကို ခန့်အပ်ခဲ့ပြီး၊ ထိုပွဲတော်၏ နေ့ရက်သည် ယေရုရှလင်မြို့ရှိ စစ်မှန်သော ကိုးကွယ်ဝတ်ပြုမှု၏ အချိန်နှင့် မကိုက်ညီစေရန် သေချာစွာ စီမံခဲ့သည်။</w:t>
      </w:r>
    </w:p>
    <w:p>
      <w:pPr>
        <w:pStyle w:val="ArticleBody"/>
        <w:jc w:val="left"/>
      </w:pPr>
      <w:r>
        <w:rPr>
          <w:rFonts w:ascii="Myanmar Text" w:hAnsi="Myanmar Text" w:eastAsia="Myanmar Text" w:cs="Myanmar Text"/>
        </w:rPr>
        <w:t>မကြာမီ ပေါ်ပေါက်လာမည့် တနင်္ဂနွေနေ့ပညတ်၏ အစိတ်အပိုင်းအားလုံးကို ယေရောဗောင်၏ ပုန်ကန်ထကြွမှုဆိုင်ရာ သက်သေခံချက်၌ ဖော်ပြထားသည်။ ယင်းတို့မှာ မမှန်သော ယဇ်ပူဇော်ခြင်း (နွားကလေး)၊ မမှန်သော ခရစ်တော် (ယဇ်ပလ္လင်)၊ သားရဲ၏ရုပ်တု (အသင်းတော်နှင့် နိုင်ငံတော် ပေါင်းစည်းမှု)၊ မမှန်သော ကိုးကွယ်ရာနေ့ (တနင်္ဂနွေနေ့) နှင့် အတုအယောင် ယဇ်ပုရောဟိတ်စနစ်တို့ ဖြစ်ကြသည်။</w:t>
      </w:r>
    </w:p>
    <w:p>
      <w:pPr>
        <w:pStyle w:val="ArticleBody"/>
        <w:jc w:val="left"/>
      </w:pPr>
      <w:r>
        <w:rPr>
          <w:rFonts w:ascii="Myanmar Text" w:hAnsi="Myanmar Text" w:eastAsia="Myanmar Text" w:cs="Myanmar Text"/>
        </w:rPr>
        <w:t>ရှေးဣသရေလ၏အစ၊ မြောက်ပိုင်းအနွယ်တော်ဆယ်ခုတို့၏ နိုင်ငံတော်အဖြစ်အစပြုခြင်း၊ နှင့် အက်ဒ်ဗင်တစ်ဝါဒ၏အစပြုခြင်းတို့သည် အလားတူ ပရောဖက်ပြုဆိုင်ရာ အစိတ်အပိုင်းများကို ပိုင်ဆိုင်လျက်ရှိကြပြီး၊ ထိုအရာတို့သည် ပေါင်းစည်းလျက် မကြာမီရောက်လာမည့် တနင်္ဂနွေနေ့ ဥပဒေ၏ ပရောဖက်ပြုဆိုင်ရာ အစိတ်အပိုင်းများကို ဖော်ထုတ်ပြသကြသည်။ ရှေးဣသရေလသည် အီဂျစ်၏ ကျွန်ခံဘဝမှ ထွက်လာခဲ့ပြီး၊ ယေရောဗောင်သည် ရှောလမုန်၏ ညှဉ်းပန်းနှိပ်စက်မှုမှ လွတ်မြောက်ရန် ထွက်ပြေးခိုလှုံခဲ့သော အီဂျစ်မှ ပြန်ထွက်လာခဲ့သည်။ ထို့အတူ မီလာလိုက် အက်ဒ်ဗင်တစ်ဝါဒသည်လည်း ပုပ်ရဟန်းမင်းစနစ်၏ ကျွန်ခံဘဝမှ မကြာသေးမီကပင် ထွက်လာခဲ့သည်။</w:t>
      </w:r>
    </w:p>
    <w:p>
      <w:pPr>
        <w:pStyle w:val="ArticleBody"/>
        <w:jc w:val="left"/>
      </w:pPr>
      <w:r>
        <w:rPr>
          <w:rFonts w:ascii="Myanmar Text" w:hAnsi="Myanmar Text" w:eastAsia="Myanmar Text" w:cs="Myanmar Text"/>
        </w:rPr>
        <w:t>လေဝိ၏ ယဇ်ပုရောဟိတ်အမှုကို အာရုန်၏ ပုန်ကန်မှု၌ တည်ထောင်ခဲ့သကဲ့သို့၊ အနိမ့်ဆုံးသော လူတို့၏ အတုအယောင် ယဇ်ပုရောဟိတ်အမှုကို ယေရောဗောင်၏ သက်သေခံမှု၌ ထူထောင်ခဲ့သည်။ ထို့အတူ၊ သခင်ဘုရားသည် မီလာရိုက် အဒ်ဗင်တီဇင်နှင့် ပဋိညာဉ်ဖွဲ့တော်မူသောအခါ၊ ပေတရု၏ အဆိုအရ မီလာရိုက်တို့သည် “ရွေးချယ်ထားသော အမျိုးအနွယ်တစ်ရပ်၊ ရာဇဝင်ဆိုင်ရာ ယဇ်ပုရောဟိတ်အမှုတစ်ရပ်၊ သန့်ရှင်းသော လူမျိုးတစ်မျိုး၊ ထူးခြားစွာ ပိုင်ဆိုင်တော်မူသော လူမျိုးတစ်မျိုး ဖြစ်ကြ၏။ ထိုသို့ဖြစ်သည်မှာ၊ သင်တို့ကို မှောင်မိုက်ထဲမှ ခေါ်ထုတ်၍ အံ့ဖွယ်သော မိမိ၏ အလင်းသို့ ဝင်စေတော်မူသော သူ၏ ချီးမွမ်းထိုက်ရာများကို သင်တို့ ပြသစေခြင်းငှာ ဖြစ်၏။” မီလာရိုက်တို့ကို ခေါ်ဝင်စေခဲ့သော အလင်းသည် အာရုန်၏ ပုန်ကန်မှု သမိုင်း၌ ပညတ်တော် ဆယ်ပါး၏ ကျောက်ပြားနှစ်ပြားအားဖြင့် ပုံဆောင်ကြိုတင်ပြထားခဲ့သော ဟဘက္ကုပ်၏ ကျောက်ပြားနှစ်ပြားပေါ်တွင် ဖော်ပြထားသော မီလာ၏ ရတနာများ၏ အလင်းပင် ဖြစ်သည်။ သူတို့ကို ခေါ်ထုတ်တော်မူသော မှောင်မိုက်သည် အီဂျစ်ကျွန်ဘဝ၏ မှောင်မိုက်အားဖြင့် ပုံဆောင်ကြိုတင်ပြထားခဲ့သော ပုပ်ရဟန်းမင်း အုပ်ချုပ်မှု၏ အမှောင်ခေတ်များ ဖြစ်ကြသည်။</w:t>
      </w:r>
    </w:p>
    <w:p>
      <w:pPr>
        <w:pStyle w:val="ArticleBody"/>
        <w:jc w:val="left"/>
      </w:pPr>
      <w:r>
        <w:rPr>
          <w:rFonts w:ascii="Myanmar Text" w:hAnsi="Myanmar Text" w:eastAsia="Myanmar Text" w:cs="Myanmar Text"/>
        </w:rPr>
        <w:t>ခရစ်တော်သည် အယူဝါဒဘက်မဲ့သောအယူပုဂံဝါဒနှင့် ပုပ်ရဟန်းမင်းအာဏာဝါဒတို့၏ ခြေဖျက်နင်းခြင်းကို ခံရသော ဗိမာန်တော်ကို ပြန်လည်တည်ဆောက်၍ ချီးမြှောက်တော်မူသောအခါ၊ ၁၇၉၈ ခုနှစ်မှ ၁၈၄၄ ခုနှစ်အထိ လေးဆယ့်ခြောက်နှစ်အတွင်း ထိုသို့ပြုတော်မူခဲ့သည်။ ဗိမာန်တော်ကို တည်ဆောက်ပြီးနောက်၊ ပဋိညာဉ်တော်၏ တမန်တော်အဖြစ်ဖြင့်၊ ၁၈၄၄ ခုနှစ် အောက်တိုဘာလ ၂၂ ရက်နေ့တွင် မိမိ၏ ဗိမာန်တော်သို့ ရုတ်တရက် ကြွလာတော်မူခဲ့သည်။ အကြောင်းမူကား၊ ခြေဖျက်နင်း၍ ဖျက်ဆီးခြင်းကို ခံရသော ဗိမာန်တော်ကို တည်ဆောက်တော်မူခဲ့သကဲ့သို့၊ လေဝိအမျိုးအနွယ်အားဖြင့် ကိုယ်စားပြုထားသော ယဇ်ပုရောဟိတ်အမှုတော်ကိုလည်း သန့်စင်တော်မူခဲ့သောကြောင့်ဖြစ်သည်။</w:t>
      </w:r>
    </w:p>
    <w:p>
      <w:pPr>
        <w:pStyle w:val="ArticleScripture"/>
        <w:jc w:val="left"/>
      </w:pPr>
      <w:r>
        <w:rPr>
          <w:rFonts w:ascii="Myanmar Text" w:hAnsi="Myanmar Text" w:eastAsia="Myanmar Text" w:cs="Myanmar Text"/>
        </w:rPr>
        <w:t>သို့ရာတွင် ကိုယ်တော်ကြွလာတော်မူသောနေ့ရက်ကို အဘယ်သူသည် ခံနိုင်မည်နည်း။ ကိုယ်တော်ပေါ်ထွန်းတော်မူသောအခါ အဘယ်သူသည် ရပ်တည်နိုင်မည်နည်း။ အကြောင်းမူကား ကိုယ်တော်သည် သန့်စင်ကျိုချက်သောမီးကဲ့သို့၎င်း၊ အဝတ်လျှော်သူ၏ ဆပ်ပြာကဲ့သို့၎င်း ဖြစ်တော်မူ၏။ ကိုယ်တော်သည် ငွေကို သန့်စင်ကျိုချက်၍ သန့်ရှင်းစေသောသူကဲ့သို့ ထိုင်တော်မူလိမ့်မည်။ လေဝိအမျိုးသားတို့ကို သန့်စင်စေတော်မူ၍ ရွှေနှင့် ငွေကဲ့သို့ စစ်ထုတ်သန့်ရှင်းစေတော်မူမည်။ ထိုသို့ဖြစ်၍ သူတို့သည် ထာဝရဘုရားအား ဖြောင့်မတ်ခြင်းနှင့်ဆိုင်သော ပူဇော်သက္ကာကို ဆက်သကြလိမ့်မည်။ ထိုအခါ ယုဒနှင့် ယေရုရှလင်၏ ပူဇော်သက္ကာသည် ရှေးကာလ၏ နေ့ရက်များကဲ့သို့၎င်း၊ အစောပိုင်းနှစ်များကဲ့သို့၎င်း ထာဝရဘုရားနှစ်သက်တော်မူဖွယ် ဖြစ်လိမ့်မည်။ မာလခိ ၃:၂–၄။</w:t>
      </w:r>
    </w:p>
    <w:p>
      <w:pPr>
        <w:pStyle w:val="ArticleBody"/>
        <w:jc w:val="left"/>
      </w:pPr>
      <w:r>
        <w:rPr>
          <w:rFonts w:ascii="Myanmar Text" w:hAnsi="Myanmar Text" w:eastAsia="Myanmar Text" w:cs="Myanmar Text"/>
        </w:rPr>
        <w:t>၁၈၄၄ ခုနှစ်၊ အောက်တိုဘာလ ၂၂ ရက်နေ့တွင် ခရစ်တော်သည် မိမိ၏ဗိမာန်တော်သို့ ရုတ်တရက် ကြွလာတော်မူ၍ လေဝီယဇ်ပုရောဟိတ်အဖွဲ့အားဖြင့် ကိုယ်စားပြုထားသော လူမျိုးတစ်မျိုးနှင့် ပဋိညာဉ်ပြုဝင်တော်မူ၏။ သို့ရာတွင် ၁၈၆၃ ခုနှစ်သို့ ရောက်သောအခါ၊ သူတို့သည် အာရုန်၏ ပုန်ကန်မှုကို ထပ်မံကျူးလွန်ခဲ့ကြပြီး၊ မီလာရိုက် ပုရောဟိတ်အဖွဲ့သည် လူနိမ့်ဆုံးအုပ်စုမှ ခန့်အပ်ထားသော ယေရောဗောင်၏ ပုရောဟိတ်အဖွဲ့နှင့် အာရုန်၏ ကခုန်သော မိုက်မဲသူတို့အားဖြင့် ကိုယ်စားပြုထားသကဲ့သို့သော လောဒိကိယ ပုရောဟိတ်အဖွဲ့သို့ ပြောင်းလဲသွားခဲ့သည်။ သို့သော် ယေရောဗောင်၏ ပုန်ကန်မှုအကြောင်း သက်သေခံချက်၌ ၁၈၆၃ ခုနှစ်၏ ပုန်ကန်မှုကို ပို၍ကျယ်ဝန်းစွာ သက်သေခံထားသော သက်သေခံချက်တစ်ရပ် ရှိသည်။ ယေရောဗောင်သည် မိမိ၏ မှားယွင်းသော ကိုးကွယ်မှုစနစ်ကို စတင်ထူထောင်သောအခါ၊ ယေရုရှလင်မြို့မှ ပရောဖက်တစ်ပါးကို ယေရောဗောင်၏ ပုန်ကန်မှုကို ဆုံးမရန် စေလွှတ်ခဲ့သည်။ ထိုအရာသည် မီလာရိုက် အက်ဒဗင့်ဝါဒသည် တစ်ဆယ်ပါးသော ပညတ်တော်တို့၏ ဥပုသ်နေ့ကို အနားယူရာနေ့အဖြစ် လက်ခံရန် ဦးဆောင်ခံရခြင်းအားဖြင့် ပုံဆောင်ပြထားသည်။</w:t>
      </w:r>
    </w:p>
    <w:p>
      <w:pPr>
        <w:pStyle w:val="ArticleBody"/>
        <w:jc w:val="left"/>
      </w:pPr>
      <w:r>
        <w:rPr>
          <w:rFonts w:ascii="Myanmar Text" w:hAnsi="Myanmar Text" w:eastAsia="Myanmar Text" w:cs="Myanmar Text"/>
        </w:rPr>
        <w:t>အက်ဒ်ဗင့်တဝါဒသည် တတိယကောင်းကင်တမန်၏ အလင်းနှင့် သန့်ရှင်းရာဌာနကို လက်ခံခဲ့သောအခါ၊ ၎င်းတို့သည် ၁၇၉၈ ခုနှစ်၌ အဆုံးကာလစတင်သောအချိန်မှ အဖုံးဖွင့်ခြင်းကြောင့် တိုးပွားလာသည့် အလင်းကို ငြင်းပယ်ခဲ့သော ပရိုတက်စတင့်များအပေါ် အပြစ်တင်ခြင်းတစ်ရပ်ကို ကိုယ်စားပြုခဲ့ကြသည်။ ရှေးဣသရေလလူမျိုးတို့သည် အီဂျစ်ကျွန်ဘဝ၌ ရှိနေစဉ် ဥပုသ်နေ့ကို မေ့လျော့ခဲ့သကဲ့သို့၊ တောကန္တာရအတွင်းရှိ အသင်းတော်သည်လည်း ၁၇၉၈ ခုနှစ် ရောက်လာသည့်အချိန်တွင် ဥပုသ်နေ့ကို မေ့လျော့နေခဲ့သည်။ မီလာလိုက်များက ဆောင်ကြဉ်းခဲ့သော တရားစီရင်ခြင်းအချိန်၏ သတင်းစကားမှ ထွက်ပေါ်လာသော တိုးပွားသည့် အလင်းသည် နောက်ဆုံးတွင် သန့်ရှင်းရာဌာနနှင့် ဘုရားသခင်၏ ပညတ်တရားသို့ ဦးတည်စေခဲ့သည်။</w:t>
      </w:r>
    </w:p>
    <w:p>
      <w:pPr>
        <w:pStyle w:val="ArticleBody"/>
        <w:jc w:val="left"/>
      </w:pPr>
      <w:r>
        <w:rPr>
          <w:rFonts w:ascii="Myanmar Text" w:hAnsi="Myanmar Text" w:eastAsia="Myanmar Text" w:cs="Myanmar Text"/>
        </w:rPr>
        <w:t>ထိုအလင်းသည် ၁၈၄၄ ခုနှစ်၊ အောက်တိုဘာ ၂၂ ရက်နေ့တွင် ရောက်ရှိလာခဲ့ပြီး၊ ကက်သလစ်ဝါဒ၏ မှားယွင်းသော သင်္ကေတတရားများမှ အပြည့်အဝ ထွက်လာရန် ခေါ်တော်မူခြင်းခံခဲ့ရသူတို့အပေါ် ကျရောက်သော မှားယွင်းသောကိုးကွယ်မှုအပေါ် ပြစ်တင်ရှုတ်ချခြင်းကို ကိုယ်စားပြု၏။ နေကို ကိုးကွယ်ခြင်းသည် သူမ၏ လက်အောက်သို့ ပြန်လည်ဝင်ရောက်ခဲ့သော အသင်းတော်များအပေါ် ကက်သလစ်၏ အာဏာစိုးမိုးမှု၏ အမှတ်အသားဖြစ်၏။ ထိုပြစ်တင်ရှုတ်ချခြင်းကို ယေရောဗောင်သည် မိမိ၏ မှားယွင်းသောကိုးကွယ်မှုစနစ်ကို စတင်တည်ထောင်သောအချိန်၌ ကိုယ်စားပြုထား၏။</w:t>
      </w:r>
    </w:p>
    <w:p>
      <w:pPr>
        <w:pStyle w:val="ArticleScripture"/>
        <w:jc w:val="left"/>
      </w:pPr>
      <w:r>
        <w:rPr>
          <w:rFonts w:ascii="Myanmar Text" w:hAnsi="Myanmar Text" w:eastAsia="Myanmar Text" w:cs="Myanmar Text"/>
        </w:rPr>
        <w:t>ယေရောဗောင်သည် ယုဒပြည်၌ ကျင်းပသော ပွဲတော်ကဲ့သို့ အဋ္ဌမလ၏ လဆယ့်ငါးရက်နေ့တွင် ပွဲတော်တစ်ရပ်ကို ခန့်ထား၍ ယဇ်ပလ္လင်ပေါ်မှာ ပူဇော်လေ၏။ ထိုသို့ပင် သူသည် ဗေသေလ၌ မိမိပြုလုပ်ထားသော နွားကလေးများအား ယဇ်ပူဇော်လေ၏။ ထို့ပြင် သူပြုလုပ်ထားသော မြင့်သောအရပ်တို့၏ ယဇ်ပုရောဟိတ်များကို ဗေသေလ၌ ခန့်ထားလေ၏။ ထိုသို့ သူသည် မိမိနှလုံးထဲမှ စိတ်ကူးကြံစည်၍ သတ်မှတ်ထားသောလဖြစ်သည့် အဋ္ဌမလ၏ လဆယ့်ငါးရက်နေ့တွင် ဗေသေလ၌ မိမိပြုလုပ်ထားသော ယဇ်ပလ္လင်ပေါ်မှာ ပူဇော်၍၊ ဣသရေလအမျိုးသားတို့အတွက် ပွဲတော်ကို ခန့်ထားလေ၏။ ထို့နောက် ယဇ်ပလ္လင်ပေါ်သို့ တက်၍ နံ့သာပေါင်းကို မီးရှို့လေ၏။ ထိုအခါ ကြည့်ရှုလော့၊ ထာဝရဘုရား၏ နှုတ်ကပတ်တော်အားဖြင့် ဘုရားသခင်၏လူတစ်ယောက်သည် ယုဒပြည်မှ ဗေသေလသို့ ရောက်လာ၏။ ယေရောဗောင်သည်လည်း နံ့သာပေါင်းမီးရှို့ရန် ယဇ်ပလ္လင်နားတွင် ရပ်နေ၏။ ထိုသူသည် ထာဝရဘုရား၏ နှုတ်ကပတ်တော်အားဖြင့် ယဇ်ပလ္လင်ကို ဆန့်ကျင်၍ ကြွေးကြော်လျက်၊ “အို ယဇ်ပလ္လင်၊ ယဇ်ပလ္လင်၊ ထာဝရဘုရား မိန့်တော်မူသည်ကား၊ ကြည့်ရှုလော့၊ ဒါဝိဒ်အမျိုး၌ ယောရှိယဟု အမည်ပေးမည့် သားတစ်ယောက်ကို မွေးဖွားလိမ့်မည်။ သူသည် သင့်ပေါ်၌ နံ့သာပေါင်းမီးရှို့သော မြင့်သောအရပ်တို့၏ ယဇ်ပုရောဟိတ်များကို ယဇ်ပူဇော်မည်။ လူတို့၏ အရိုးများကိုလည်း သင့်ပေါ်၌ မီးရှို့လိမ့်မည်” ဟုဆို၏။ ထိုနေ့၌ပင် သူသည် နိမိတ်လက္ခဏာတစ်ရပ်ကို ပေးလျက်၊ “ဤအရာသည် ထာဝရဘုရား မိန့်တော်မူခဲ့သော နိမိတ်လက္ခဏာ ဖြစ်၏။ ကြည့်ရှုလော့၊ ယဇ်ပလ္လင်သည် ကွဲဖောက်သွားလိမ့်မည်။ ၎င်းအပေါ်၌ရှိသော ပြာများသည်လည်း သွန်ချခံရလိမ့်မည်” ဟုဆို၏။ ဗေသေလရှိ ယဇ်ပလ္လင်ကို ဆန့်ကျင်၍ ကြွေးကြော်သော ဘုရားသခင်၏လူ၏ စကားကို ယေရောဗောင်မင်းကြီး ကြားသောအခါ၊ ယဇ်ပလ္လင်မှ လက်ကို ဆန့်ထုတ်၍ “သူ့ကို ဖမ်းဆီးကြလော့” ဟုဆိုလေ၏။</w:t>
      </w:r>
    </w:p>
    <w:p>
      <w:pPr>
        <w:pStyle w:val="ArticleScripture"/>
        <w:jc w:val="left"/>
      </w:pPr>
      <w:r>
        <w:rPr>
          <w:rFonts w:ascii="Myanmar Text" w:hAnsi="Myanmar Text" w:eastAsia="Myanmar Text" w:cs="Myanmar Text"/>
        </w:rPr>
        <w:t>သူ့အပေါ်သို့ ဆန့်ထုတ်ခဲ့သော သူ၏လက်သည် ခြောက်သွေ့သွားသဖြင့် မိမိထံသို့ ပြန်၍ ဆုတ်မယူနိုင်တော့။ ယဇ်ပလ္လင်လည်း ကွဲအက်သွား၍ ဘုရားသခင်၏လူသည် ထာဝရဘုရား၏ နှုတ်ကပတ်တော်အားဖြင့် ပေးခဲ့သော နိမိတ်လက္ခဏာအတိုင်း ယဇ်ပလ္လင်မှ ပြာများလည်း သွန်ချထွက်သွားကြ၏။ ထိုအခါ ရှင်ဘုရင်က ဘုရားသခင်၏လူအား ပြန်လည်၍ မိန့်တော်မူသည်ကား၊ ယခု သင်၏ဘုရားသခင် ထာဝရဘုရား၏ မျက်နှာတော်ကို လျှောက်တင်တောင်းပန်၍ ငါ့အတွက် ဆုတောင်းပါလော့၊ ငါ့လက်သည် ယခင်ကဲ့သို့ ပြန်လည်ကောင်းမွန်စေခြင်းငှာ ဟူ၍ ဖြစ်၏။ ဘုရားသခင်၏လူသည် ထာဝရဘုရားကို တောင်းပန်လျှောက်တင်သဖြင့် ရှင်ဘုရင်၏လက်သည် ယခင်အတိုင်း ပြန်လည်ကောင်းမွန်လာ၏။ ထို့နောက် ရှင်ဘုရင်က ဘုရားသခင်၏လူအား မိန့်တော်မူသည်ကား၊ ငါနှင့်အတူ အိမ်သို့လိုက်၍ အားဖြည့်နားယူလော့၊ ငါသည် သင့်အား ဆုလာဘ်ပေးမည် ဟူ၍ ဖြစ်၏။ သို့ရာတွင် ဘုရားသခင်၏လူက ရှင်ဘုရင်အား ပြန်လည်၍ လျှောက်ဆိုသည်ကား၊ အကယ်၍ မင်းကြီးသည် မိမိအိမ်၏ တစ်ဝက်ကိုပင် ငါ့အားပေးသော်လည်း ငါသည် မင်းကြီးနှင့်အတူ မဝင်လိုက်မည်မဟုတ်၊ ဤအရပ်၌ မုန့်ကိုလည်း မစား၊ ရေကိုလည်း မသောက်မည်မဟုတ်။ အကြောင်းမူကား ထာဝရဘုရား၏ နှုတ်ကပတ်တော်အားဖြင့် ငါ့အား ဤသို့ မှာကြားထားတော်မူ၏—မုန့်ကို မစားနှင့်၊ ရေကို မသောက်နှင့်၊ လာခဲ့သောလမ်းအတိုင်း ပြန်မလှည့်နှင့် ဟူ၍ ဖြစ်၏။ ထို့ကြောင့် သူသည် အခြားလမ်းတစ်လမ်းဖြင့် သွား၍ ဗက်သေလမြို့သို့ လာခဲ့သောလမ်းအတိုင်း မပြန်တော့။ ၁ ရာဇဝင်ချုပ် ၁၂:၃၂–၁၃:၁၀။</w:t>
      </w:r>
    </w:p>
    <w:p>
      <w:pPr>
        <w:pStyle w:val="ArticleBody"/>
        <w:jc w:val="left"/>
      </w:pPr>
      <w:r>
        <w:rPr>
          <w:rFonts w:ascii="Myanmar Text" w:hAnsi="Myanmar Text" w:eastAsia="Myanmar Text" w:cs="Myanmar Text"/>
        </w:rPr>
        <w:t>အာရုန်နှင့် ယေရောဗောင်၏ သက်သေခံချက်တွင် တွေ့ရသော ရွှေနွားကလေးများ၏ ပုန်ကန်မှုနှင့်အတူ၊ ယေရောဗောင်က အမိန့်တော်ချမှတ်ခဲ့သော အတုအယောင် ကိုးကွယ်ရေးစနစ်၏ အမှန်တကယ် စတင်အပ်နှံခြင်းလည်း သူ၏ သက်သေခံချက်တွင် ပါဝင်လျက်ရှိသည်။ ထိုစတင်အပ်နှံခြင်းသည် ယေရုရှလင်မြို့၌ ဆောင်ရွက်ရမည့် ကိုးကွယ်မှုနှင့် ယေရောဗောင်၏ အတုအယောင်စနစ်အကြားရှိ ခွဲခြားမှုကို ကိုယ်စားပြုသည်။ 1798 ခုနှစ်မှ 1844 ခုနှစ်တိုင်အောင် ထာဝရဘုရားသည် မိမိ၏လူတို့ကို ပုပ်ရဟန်းမင်းအုပ်ချုပ်မှု၏ အမှောင်ထုထဲမှ ဗျာဒိတ်ကျမ်း အခန်း ၁၄ ၏ ကောင်းကင်တမန် သုံးပါးဖြင့် ကိုယ်စားပြုထားသော အံ့ဖွယ် ပရောဖက်ပြု အလင်းတော်ထဲသို့ ခေါ်ထုတ်တော်မူခဲ့သည်။ ပရိုတက်စတင့် ဘုရားကျောင်းများသည် ထိုအလင်းကို ပယ်ချခဲ့ကြပြီး၊ ထိုသို့ ပြုလုပ်ခြင်းအားဖြင့် 1844 ခုနှစ်တွင် ကက်သလစ်ဘုရားကျောင်း၏ သမီးများ ဖြစ်လာကြသည်။</w:t>
      </w:r>
    </w:p>
    <w:p>
      <w:pPr>
        <w:pStyle w:val="ArticleBody"/>
        <w:jc w:val="left"/>
      </w:pPr>
      <w:r>
        <w:rPr>
          <w:rFonts w:ascii="Myanmar Text" w:hAnsi="Myanmar Text" w:eastAsia="Myanmar Text" w:cs="Myanmar Text"/>
        </w:rPr>
        <w:t>ယေရောဗောင်၏ ကိုးကွယ်မှုသည် ကက်သလစ်ကိုးကွယ်မှုစနစ်ကို ပုံဆောင်ကြိုတင်ဖော်ပြခဲ့သည်။ ထိုသူ၏ သမိုင်းမှတ်တမ်း၌ ဣသရေလမြောက်နိုင်ငံသည် မီလာရိုက်သမိုင်းကာလရှိ ပရိုတက်စတန်တို့က ဆက်လက်တည်ရှိနေရန် ရွေးချယ်ခဲ့ကြသော ကက်သလစ်၏ အတုအယောင်စနစ်ကို ကိုယ်စားပြုသည်။ ထိုစနစ်၏ သင်္ကေတမှာ နေကို ကိုးကွယ်ခြင်းဖြစ်သည်။</w:t>
      </w:r>
    </w:p>
    <w:p>
      <w:pPr>
        <w:pStyle w:val="ArticleBody"/>
        <w:jc w:val="left"/>
      </w:pPr>
      <w:r>
        <w:rPr>
          <w:rFonts w:ascii="Myanmar Text" w:hAnsi="Myanmar Text" w:eastAsia="Myanmar Text" w:cs="Myanmar Text"/>
        </w:rPr>
        <w:t>၁၈၄၄ ခုနှစ်၊ အောက်တိုဘာ ၂၂ ရက်နေ့တွင် အလွန်သန့်ရှင်းရာဌာနထဲသို့ ဝင်ရောက်ခဲ့သော သစ္စာရှိ၍ ပညာရှိသော ကညာတို့သည် မကြာသေးမီက ကက်သလစ်အယူ၏ သြဇာလွှမ်းမိုးမှုအောက်သို့ ပြန်လည်ဝင်ရောက်ကာ ရောမ၏ သမီးတို့ဖြစ်လာခဲ့သော ပရိုတက်စတင့်တို့အပေါ် ပြစ်တင်ဆုံးမခြင်းတစ်ရပ်ကို ကိုယ်စားပြုခဲ့သည်။ ယေရောဗောင်၏ အတုအယောင် ကိုးကွယ်မှုစနစ်ကို စတင်ဖွင့်လှစ်ရာ၌ ယုဒပြည်မှ ပရောဖက်တစ်ပါး ရောက်လာ၍ ယေရောဗောင်ကို ပြစ်တင်ဆုံးမခဲ့သည်။ ထိုအရာက အလွန်သန့်ရှင်းရာဌာနထဲသို့ ဝင်ရောက်ခဲ့ပြီး ဘုရားသခင်၏ ပညတ်တရားကို အသိအမှတ်ပြုရန် ဦးဆောင်ခံခဲ့ရသော သစ္စာရှိ ကညာတို့ကို ပုံဆောင်ပြသခဲ့သည်။ ထိုပရောဖက်နှင့် ယေရောဗောင်အပေါ် သူ၏ ပြစ်တင်ဆုံးမခြင်းအကြောင်း ဇာတ်လမ်းသည် ၁၈၆၃ ခုနှစ်၏ ပုန်ကန်မှုကို စဉ်းစားရာတွင် အလွန်အသိပေးတတ်သောအရာဖြစ်သော်လည်း၊ အစတစ်ခုနှင့်အတူ အဆုံးတစ်ခုကိုလည်း ထည့်သွင်းပြီးမှသာ ထိုဇာတ်လမ်းကို စောင့်ဆိုင်းထားရမည်ဖြစ်သည်။</w:t>
      </w:r>
    </w:p>
    <w:p>
      <w:pPr>
        <w:pStyle w:val="ArticleBody"/>
        <w:jc w:val="left"/>
      </w:pPr>
      <w:r>
        <w:rPr>
          <w:rFonts w:ascii="Myanmar Text" w:hAnsi="Myanmar Text" w:eastAsia="Myanmar Text" w:cs="Myanmar Text"/>
        </w:rPr>
        <w:t>ရှေးဟောင်းဣသရေလ၏ အစပြုခြင်း၊ ယေရောဗောင်၏ နိုင်ငံတော်၊ နှင့် ခေတ်သစ်ဣသရေလတို့သည် အားလုံးတစ်ညီတစ်ညွတ်ဖြစ်ကြပြီး၊ ထိုအရာများသည် မကြာမီ ရောက်လာမည့် တနင်္ဂနွေဥပဒေ၏ အချိန်၌ ဗျာဒိတ်ကျမ်း ၁၃ ၏ မြေတိရစ္ဆာန် အဆုံးသတ်နှင့် စပ်လျဉ်း၍ သက်သေသုံးပါးကို အတူတကွ ပေးလျက်ရှိသည်။ ၁၈၄၄ ခုနှစ်၊ အောက်တိုဘာ ၂၂ ရက်နေ့တွင် မီလာရိုက် အက်ဒဗင်တစ်ဝါဒ၏ သစ္စာရှိသူများသည် မြေတိရစ္ဆာန်၏ အမှန်တကယ် ပရိုတက်စတင့်ချို ဖြစ်လာကြပြီး၊ ထိုသို့ ဖြစ်လာခြင်းကို ၁၇၉၈ ခုနှစ်၌ စတင်ခဲ့သော အဆုံးကာလ၏ သမိုင်းအတွင်းတွင် ဆောင်ရွက်ခဲ့ကြသည်။ ၁၇၉၈ ခုနှစ်သည် သမ္မာကျမ်းစာ ပရောဖက်ပြုချက်၏ ဆဋ္ဌမမြောက် နိုင်ငံတော်ဖြစ်သော အမေရိကန်ပြည်ထောင်စု၏ အစပြုခြင်းဖြစ်သကဲ့သို့၊ အမေရိကန်ပြည်ထောင်စုအတွင်း အက်ဒဗင်တစ်ဝါဒ၏ အမှန်တကယ် ပရိုတက်စတင့်ချို တည်ထောင်ခြင်းလည်း ဖြစ်သည်။ ထိုအစပြုသမိုင်း၌ အမေရိကန်ပြည်ထောင်စု၏ အဆုံးသတ်သမိုင်းကို ကိုယ်စားပြုထားသည်၊ အကြောင်းမူကား ယေရှုသည် အရာတစ်ခု၏ အဆုံးကို အရာတစ်ခု၏ အစနှင့် အမြဲပုံဖော်ပြသတော်မူသောကြောင့် ဖြစ်သည်။</w:t>
      </w:r>
    </w:p>
    <w:p>
      <w:pPr>
        <w:pStyle w:val="ArticleBody"/>
        <w:jc w:val="left"/>
      </w:pPr>
      <w:r>
        <w:rPr>
          <w:rFonts w:ascii="Myanmar Text" w:hAnsi="Myanmar Text" w:eastAsia="Myanmar Text" w:cs="Myanmar Text"/>
        </w:rPr>
        <w:t>ရှေးခေတ်၊ ခေတ်သစ်နှင့် ယေရောဗောင်၏ ဣသရေလတို့၌ အစပြုသော သက်သေခံချက်သုံးရပ်သည် မြေကြီး၏သားရဲ၏ အဆုံးသတ်ကို ပုံဖော်ပြသသော်လည်း၊ ယုဒမှလာ၍ ယေရောဗောင်ကို ဆုံးမပြစ်တင်သော ပရောဖက်၏ သက်သေခံချက်ကို အစဉ်လိုက် ဖော်ပြမတိုင်မီ၊ ကြိုတင် ထည့်သွင်းထားရမည့် အခြားအဆုံးသတ်တစ်ရပ်လည်း ရှိသေးသည်။ ထည့်သွင်းရမည့် ထိုအဆုံးသတ်သမိုင်းမှာ ပရောဖက် ယေဇကျေလက ကိုယ်စားပြုဖော်ပြထားသကဲ့သို့ ဣသရေလ၏ မြောက်ပိုင်းနိုင်ငံနှင့် တောင်ပိုင်းနိုင်ငံတို့၏ အဆုံးသတ်ပင် ဖြစ်သည်။</w:t>
      </w:r>
    </w:p>
    <w:p>
      <w:pPr>
        <w:pStyle w:val="ArticleBody"/>
        <w:jc w:val="left"/>
      </w:pPr>
      <w:r>
        <w:rPr>
          <w:rFonts w:ascii="Myanmar Text" w:hAnsi="Myanmar Text" w:eastAsia="Myanmar Text" w:cs="Myanmar Text"/>
        </w:rPr>
        <w:t>ယခု ကျွန်ုပ်တို့ ရှင်းလင်းဖော်ပြနေသည်မှာ 1863 ခုနှစ်၏ ပုန်ကန်မှုကို ဟေဇကေလ အခန်း ၈ တွင် ဖော်ပြထားသော ပထမ ရွံရှာဖွယ်အမှု၊ အကြောင်းမှာ ၎င်းသည် မနာလိုခြင်း၏ ရုပ်တုဖြစ်သောကြောင့်၊ ဖြင့် အမှတ်အသားပြုထားသည်ဆိုသည်ကို မမေ့သင့်ပေ။ ဟေဇကေလက ကိုယ်စားပြုဖော်ပြထားသည့် မြောက်နိုင်ငံတော်နှင့် တောင်နိုင်ငံတော်တို့၏ အဆုံးသတ်အကြောင်းကို ကျွန်ုပ်တို့ ဆွေးနွေးသောအခါ၊ 1863 ခုနှစ်၏ ပုန်ကန်မှုသည် အာရုန်နှင့် ယေရောဗောင်၏ ပုန်ကန်မှုဖြင့် ပုံဖော်ပြသထားသည်ကို ထောက်ခံရန် လုံလောက်ထက်ပိုသော အထောက်အထားများကို ကျွန်ုပ်တို့ ရရှိမည်ဖြစ်ပြီး၊ ထိုပုန်ကန်မှုသည် လောဒိကာ အက်ဒဗင်တစ်ဝါဒ၏ မျိုးဆက်လေးဆက်အနက် ပထမဆုံးမျိုးဆက်၏ အစကို သတ်မှတ်ပြသသည်ကိုလည်း ဖော်ထုတ်ပေးမည်ဖြစ်သည်။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တဖန် ထာဝရဘုရား၏ နှုတ်ကပတ်တော်သည် အကျွန်ုပ်ထံသို့ ရောက်လာ၍၊ “လူသား၏သား၊ သင်သည် သစ်တံတစ်ချောင်းကို ယူ၍ ၎င်းအပေါ်၌၊ ‘ယုဒအတွက်၊ သူ၏အဖော်ဖြစ်သော ဣသရေလအမျိုးသားတို့အတွက်’ ဟု ရေးလော့။ ထို့နောက် အခြားသစ်တံတစ်ချောင်းကို ယူ၍ ၎င်းအပေါ်၌၊ ‘ယောသပ်အတွက်၊ ဧဖရိမ်၏သစ်တံ၊ သူ၏အဖော်ဖြစ်သော ဣသရေလအမျိုးအိမ်တော်အလုံးစုံအတွက်’ ဟု ရေးလော့။ ထိုနောက် ၎င်းတို့ကို တစ်ချောင်းတည်းဖြစ်စေရန် အချင်းချင်း ဆက်၍ ပေါင်းလော့။ ထိုအခါ ၎င်းတို့သည် သင်၏လက်၌ သစ်တံတစ်ချောင်းတည်း ဖြစ်လာကြလိမ့်မည်။ သင်၏လူမျိုးသားတို့သည် သင့်အား ပြောဆို၍၊ ‘ဤအရာများအားဖြင့် သင်ဘာကို ဆိုလိုကြောင်း ကျွန်ုပ်တို့အား မပြသမည်လော’ ဟု မေးကြသောအခါ၊ သင်သည် သူတို့အား၊ ‘အရှင်ထာဝရဘုရား မိန့်တော်မူသည်ကား၊ ကြည့်ရှုလော့၊ ငါသည် ဧဖရိမ်၏လက်၌ရှိသော ယောသပ်၏သစ်တံကိုလည်းကောင်း၊ သူ၏အဖော်ဖြစ်သော ဣသရေလအမျိုးအနွယ်တို့ကိုလည်းကောင်း ယူမည်။ ထိုအရာတို့ကို ယုဒ၏သစ်တံနှင့်အတူ ပေါင်း၍ သစ်တံတစ်ချောင်းတည်း ဖြစ်စေမည်။ ထိုအခါ ၎င်းတို့သည် ငါ၏လက်၌ တစ်ချောင်းတည်း ဖြစ်ကြလိမ့်မည်။’ ဟု ဆိုလော့။ သင်ရေးထားသော သစ်တံတို့ကိုလည်း သူတို့မျက်စိရှေ့၌ သင်၏လက်၌ ကိုင်ထားရမည်။ ထို့နောက် သူတို့အား၊ ‘အရှင်ထာဝရဘုရား မိန့်တော်မူသည်ကား၊ ကြည့်ရှုလော့၊ ငါသည် ဣသရေလအမျိုးသားတို့ကို သူတို့ရောက်သွားခဲ့ရာ တပါးအမျိုးသားတို့အလယ်မှ ယူ၍၊ အရပ်မျက်နှာစုံမှ စုဝေးစေကာ၊ သူတို့၏ကိုယ်ပိုင်ပြည်သို့ ဆောင်ခဲ့မည်။’ ဟု ဆိုလော့။</w:t>
      </w:r>
    </w:p>
    <w:p>
      <w:pPr>
        <w:pStyle w:val="ArticleScripture"/>
        <w:jc w:val="left"/>
      </w:pPr>
      <w:r>
        <w:rPr>
          <w:rFonts w:ascii="Myanmar Text" w:hAnsi="Myanmar Text" w:eastAsia="Myanmar Text" w:cs="Myanmar Text"/>
        </w:rPr>
        <w:t>ငါသည် သူတို့ကို ဣသရေလတောင်များပေါ်ရှိ ထိုပြည်၌ လူမျိုးတစ်မျိုးတည်းဖြစ်စေမည်။ ဘုရင်တစ်ပါးတည်းသည်လည်း သူတို့အားလုံးအပေါ်၌ ဘုရင်ဖြစ်လိမ့်မည်။ သူတို့သည် နောက်တဖန် လူမျိုးနှစ်မျိုးမဖြစ်ကြတော့ဘဲ၊ နိုင်ငံနှစ်နိုင်ငံအဖြစ်လည်း လုံးဝ ထပ်မံကွဲပြားခြင်းမရှိကြတော့။ သူတို့သည် မိမိတို့၏ ရုပ်တုများနှင့်လည်းကောင်း၊ စက်ဆုပ်ဖွယ်အရာများနှင့်လည်းကောင်း၊ မိမိတို့၏ အပြစ်လွန်ကျူးမှုအမျိုးမျိုးနှင့်လည်းကောင်း၊ နောက်တဖန် မိမိတို့ကိုယ်ကို မညစ်ညမ်းစေကြတော့။ သို့ရာတွင် သူတို့သည် အပြစ်ပြုခဲ့ကြသည့် မိမိတို့နေရာအရပ်အမျိုးမျိုးမှ ငါသည် သူတို့ကို ကယ်တင်မည်ဖြစ်၍၊ သူတို့ကို သန့်ရှင်းစင်ကြယ်စေမည်။ ထိုသို့ဖြင့် သူတို့သည် ငါ၏လူမျိုးဖြစ်ကြမည်။ ငါသည်လည်း သူတို့၏ဘုရားသခင်ဖြစ်မည်။ ငါ၏ကျွန် ဒါဝိဒ်သည်လည်း သူတို့အပေါ်၌ ဘုရင်ဖြစ်လိမ့်မည်။ သူတို့အားလုံးသည် သိုးထိန်းတစ်ပါးတည်းကို ရကြလိမ့်မည်။ သူတို့သည်လည်း ငါ၏တရားစီရင်ချက်များ၌ လျှောက်လှမ်းကြမည်။ ငါ၏ပညတ်ချက်များကို စောင့်ထိန်း၍ ကျင့်ဆောင်ကြမည်။ ငါ၏ကျွန် ယာကုပ်အား ငါပေးခဲ့သော ပြည်၌လည်း၊ သင်တို့ဘိုးဘေးများ နေထိုင်ခဲ့ကြသော ထိုပြည်၌၊ သူတို့သည် နေထိုင်ကြလိမ့်မည်။ သူတို့နှင့် သူတို့၏သားသမီးများ၊ သူတို့၏သားသမီးတို့၏သားသမီးများသည် ထိုပြည်၌ အစဉ်အမြဲ နေထိုင်ကြလိမ့်မည်။ ငါ၏ကျွန် ဒါဝိဒ်သည်လည်း သူတို့၏မင်းဖြစ်၍ အစဉ်အမြဲ ရှိလိမ့်မည်။ ထို့ပြင် ငါသည် သူတို့နှင့် ငြိမ်သက်ခြင်းပဋိညာဉ်ကို ပြုမည်။ ထိုပဋိညာဉ်သည် သူတို့နှင့်အတူ ထာဝရပဋိညာဉ်ဖြစ်လိမ့်မည်။ ငါသည် သူတို့ကို တည်မြဲစေမည်၊ များပြားစေမည်၊ ငါ၏သန့်ရှင်းရာဌာနကိုလည်း သူတို့အလယ်၌ အစဉ်အမြဲ တည်စေမည်။ ငါ၏တဲတော်သည်လည်း သူတို့နှင့်အတူ ရှိလိမ့်မည်။ ဟုတ်ပေ၏၊ ငါသည် သူတို့၏ဘုရားသခင်ဖြစ်မည်၊ သူတို့သည်လည်း ငါ၏လူမျိုးဖြစ်ကြလိမ့်မည်။ ငါ၏သန့်ရှင်းရာဌာနသည် သူတို့အလယ်၌ အစဉ်အမြဲ တည်ရှိသောအခါ၊ ငါ ထာဝရဘုရားသည် ဣသရေလကို သန့်ရှင်းစေကြောင်းကို တပါးအမျိုးသားတို့ သိကြလိမ့်မည်။ ယေဇကျေလ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ခုနစ်ဆယ်တစ်</dc:title>
  <dc:subject>ပရောဖက်ပြုဆိုင်ရာ ချည်ထည်အလှဆင်ပုံစံ—ယေဇကျေလ အခန်းရှစ်တွင် ဖော်ပြထားသော စက်ဆုပ်ရွံရှာဖွယ် လေးမျိုးနှင့် ၎င်းတို့၏ ခေတ်သစ်ကာလအတွင်း အရေးပါပုံကို ဖော်ထုတ်တင်ပြခြင်း</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