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ဒန်နိယေလကျမ်း - အမှတ် ခုနစ်ဆယ့်နှစ်</w:t>
      </w:r>
    </w:p>
    <w:p>
      <w:pPr>
        <w:pStyle w:val="ArticleSubtitle"/>
        <w:jc w:val="left"/>
      </w:pPr>
      <w:r>
        <w:rPr>
          <w:rFonts w:ascii="Myanmar Text" w:hAnsi="Myanmar Text" w:eastAsia="Myanmar Text" w:cs="Myanmar Text"/>
        </w:rPr>
        <w:t>ပရောဖက်ပြုထားသော ပေါင်းစည်းခြင်း — ရှေးအစ္စရေး၏ ကွဲပြားမှုမှ အမေရိကန်ပြည်ထောင်စု၏ အဆုံးသို့</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2024-02-05</w:t>
      </w:r>
    </w:p>
    <w:p>
      <w:pPr>
        <w:pStyle w:val="ArticleBody"/>
        <w:jc w:val="left"/>
      </w:pPr>
      <w:r>
        <w:rPr>
          <w:rFonts w:ascii="Myanmar Text" w:hAnsi="Myanmar Text" w:eastAsia="Myanmar Text" w:cs="Myanmar Text"/>
        </w:rPr>
        <w:t>ယေရောဗောင်၏ ပုန်ကန်မှုနှင့်ဆိုင်သော သက်သေခံချက်သည်လည်း ရှေးဣသရေလ၏ လူမျိုးနှစ်မျိုးအဖြစ် ကွဲပြားသွားသော သမိုင်းပင် ဖြစ်သည်။ အမျိုးအနွယ်ဆယ်မျိုးဖြင့် ဖွဲ့စည်းထားသော မြောက်ပိုင်းနိုင်ငံကို ဣသရေလဟု၊ တစ်ခါတစ်ရံ ဧဖရိမ်ဟုလည်း ခေါ်ကြပြီး၊ တောင်ပိုင်းနိုင်ငံကို ယုဒဟု ခေါ်ကြသည်။ ယေဇကျေလ၏ အချိန်၌ ထိုနိုင်ငံသည် နှစ်ပေါင်းများစွာကတည်းက နိုင်ငံနှစ်နိုင်ငံ ဖြစ်နေပြီးသားဖြစ်ခဲ့ကာ၊ အခန်း ၃၇ တွင် ယေဇကျေလအား ထိုနိုင်ငံနှစ်နိုင်ငံသည် တစ်ဖန် လူမျိုးတစ်မျိုးတည်းအဖြစ် ပြန်လည်ဖြစ်လာမည်ဟု ဖော်ပြသော ပရောဖက်ပြုချက်တစ်ရပ်ကို ပေးအပ်ခဲ့သည်။ ထိုပရောဖက်ပြုချက်သည် မြေတိရစ္ဆာန် (အမေရိကန်ပြည်ထောင်စု) ၏ အစကာလသမိုင်း၌ ပြည့်စုံခဲ့ပြီး၊ အမေရိကန်ပြည်ထောင်စု၏ အဆုံးတွင်လည်း နောက်ဆုံးအကြိမ်အဖြစ် ပြည့်စုံလျက်ရှိသည်။ အကြောင်းမူကား ယေရှုသည် အရာခပ်သိမ်း၏အဆုံးကို ထိုအရာ၏အစနှင့်အတူ အမြဲတမ်း သရုပ်ဖော်တော်မူသောကြောင့် ဖြစ်သည်။</w:t>
      </w:r>
    </w:p>
    <w:p>
      <w:pPr>
        <w:pStyle w:val="ArticleBody"/>
        <w:jc w:val="left"/>
      </w:pPr>
      <w:r>
        <w:rPr>
          <w:rFonts w:ascii="Myanmar Text" w:hAnsi="Myanmar Text" w:eastAsia="Myanmar Text" w:cs="Myanmar Text"/>
        </w:rPr>
        <w:t>ဣသရေလကို နိုင်ငံနှစ်နိုင်ငံအဖြစ် ခွဲခြားခဲ့သော အချိန်တွင် ယေရောဗောင်၏ ပုန်ကန်မှုသည် အမေရိကန်ပြည်ထောင်စု၏ အစပိုင်း၌ ဖြစ်ပေါ်သော ပုန်ကန်မှုတစ်ရပ်ကို ကိုယ်စားပြုသကဲ့သို့၊ အမေရိကန်ပြည်ထောင်စု၏ အဆုံးကာလ၌ ဖြစ်ပေါ်သော ပုန်ကန်မှုကိုလည်း ကိုယ်စားပြုသည်။ အမေရိကန်ပြည်ထောင်စု၏ အစနှင့် အဆုံးတွင် ဖြစ်ပေါ်သော ထိုပုန်ကန်မှုတွင် နိုင်ငံနှစ်နိုင်ငံ၏ ပူးပေါင်းခြင်းလည်း ပါဝင်သည်။ ဤဆောင်းပါးများတွင် Sister White ၏ စာပေများမှ ထပ်တလဲလဲ ကိုးကားထားသကဲ့သို့၊ ဗျာဒိတ်ကျမ်း အခန်းကြီး ၁၈ သည် အသင်းတော်များထံသို့ ပေးသော ခေါ်ဆိုချက် နှစ်ရပ်ကို ကိုယ်စားပြုသည်။ တနင်္ဂနွေနေ့ဥပဒေ အကျပ်အတည်း၏ အချိန်ကာလအတွင်း ပူးပေါင်းသည့် နိုင်ငံနှစ်နိုင်ငံမှာ၊ တစ်သိန်းလေးသောင်းလေးထောင်နှင့် ဗာဗေလုန်တွင် ရှိနေဆဲဖြစ်သော ဘုရားသခင်၏ အခြားသော သိုးစုဖြစ်သည်။</w:t>
      </w:r>
    </w:p>
    <w:p>
      <w:pPr>
        <w:pStyle w:val="ArticleBody"/>
        <w:jc w:val="left"/>
      </w:pPr>
      <w:r>
        <w:rPr>
          <w:rFonts w:ascii="Myanmar Text" w:hAnsi="Myanmar Text" w:eastAsia="Myanmar Text" w:cs="Myanmar Text"/>
        </w:rPr>
        <w:t>မီလာရိုက်သမိုင်းတွင် ပူးပေါင်းခဲ့သော လူမျိုးနှစ်မျိုးမှာ ယုဒနှင့် ဧဖရိမ်ဖြစ်ကြသည်။ ထိုနှစ်နိုင်ငံသည် တစ်နိုင်ငံချင်းစီအပေါ် ရောက်ရှိနေသော အမျက်တော်ကာလများသည် အသီးသီး ၁၇၉၈ ခုနှစ်တွင်၊ ထို့နောက် ၁၈၄၄ ခုနှစ်တွင် အဆုံးသတ်သွားသောအခါ ပူးပေါင်းခဲ့ကြသည်။ ယေဇကျေလ အခန်း ၃၇ တွင်ပါရှိသော “ထို့အပြင်” ဟူသော စကားလုံးက ဤအသုံးချမှုသည် မှန်ကန်ကြောင်း ကျွန်ုပ်တို့ကို သေချာစေသည်။ “ထို့အပြင်” ဟူသော စကားလုံး၏ အဓိပ္ပာယ်မှာ “ထို့အပြင်” ဟူသော စကားလုံး၏နောက်တွင် လာသော သတင်းစကားကို “ထို့အပြင်” ဟူသော စကားလုံးမတိုင်မီ ရှိသော သတင်းစကား၏ အပေါ်၌ တင်ထားရန် ဖြစ်သည်။</w:t>
      </w:r>
    </w:p>
    <w:p>
      <w:pPr>
        <w:pStyle w:val="ArticleScripture"/>
        <w:jc w:val="left"/>
      </w:pPr>
      <w:r>
        <w:rPr>
          <w:rFonts w:ascii="Myanmar Text" w:hAnsi="Myanmar Text" w:eastAsia="Myanmar Text" w:cs="Myanmar Text"/>
        </w:rPr>
        <w:t>ထာဝရဘုရား၏နှုတ်ကပတ်တော်သည် တဖန်အကျွန်ုပ်ထံသို့ ရောက်လာ၍ မိန့်တော်မူသည်ကား၊ “ထို့အပြင် လူသား၏သား၊ သင်သည် တုတ်တစ်ချောင်းကိုယူ၍ ထိုအပေါ်၌ ‘ယုဒအတွက်၊ သူနှင့်အတူပါသော ဣသရေလအမျိုးသားတို့အတွက်’ ဟု ရေးလော့။ ထို့နောက် တုတ်အခြားတစ်ချောင်းကိုယူ၍ ထိုအပေါ်၌ ‘ယောသပ်အတွက်၊ ဧဖရိမ်၏တုတ်၊ သူနှင့်အတူပါသော ဣသရေလအမျိုးအိမ်တော်အလုံးစုံအတွက်’ ဟု ရေးလော့။ ထိုတုတ်တို့ကို တစ်ချောင်းနှင့်တစ်ချောင်း ပေါင်းစည်း၍ တုတ်တစ်ချောင်းတည်းဖြစ်စေလော့။ ထိုတုတ်တို့သည် သင်၏လက်၌ တစ်ချောင်းတည်း ဖြစ်ကြလိမ့်မည်။” ယေဇကျေလ ၃၇း၁၅–၁၇။</w:t>
      </w:r>
    </w:p>
    <w:p>
      <w:pPr>
        <w:pStyle w:val="ArticleBody"/>
        <w:jc w:val="left"/>
      </w:pPr>
      <w:r>
        <w:rPr>
          <w:rFonts w:ascii="Myanmar Text" w:hAnsi="Myanmar Text" w:eastAsia="Myanmar Text" w:cs="Myanmar Text"/>
        </w:rPr>
        <w:t>“ထို့ပြင်” ဟု ဖော်ပြသောအခါ၊ ယေဇကေလသည် ထပ်မံဖော်ပြ၍ ချဲ့ထွင်သည့် ပရောဖက်ဆိုင်ရာ သဘောတရားကို အသုံးချနေခြင်းဖြစ်သည်။ ယေဇကေလသည် တုတ်ချောင်းနှစ်ချောင်းကို ယူရမည်ဖြစ်ပြီး၊ တစ်ချောင်းသည် ယုဒအတွက်၊ တစ်ချောင်းသည် ဧဖရိမ်အတွက် ဖြစ်ရမည်။ ထို့နောက် တုတ်ချောင်းနှစ်ချောင်းဖြင့် သရုပ်ဖော်ထားသော ပရောဖက်ပြုချက်ကို ယခင် ပရောဖက်ပြုချက်၏ အပေါ်တွင် ထပ်တင်ရမည်ဖြစ်သည်။ ယခင် ပရောဖက်ဆိုင်ရာ သရုပ်ဖော်ချက်မှာ ယေဇကေလကို သေပြီး ခြောက်ကပ်နေသော အရိုးများဖြင့် ပြည့်သော ချိုင့်ဝှမ်းတစ်ခုသို့ ခေါ်ဆောင်သွားခဲ့သော အခန်းငယ် ၁ တွင် စတင်ခဲ့သည်။</w:t>
      </w:r>
    </w:p>
    <w:p>
      <w:pPr>
        <w:pStyle w:val="ArticleScripture"/>
        <w:jc w:val="left"/>
      </w:pPr>
      <w:r>
        <w:rPr>
          <w:rFonts w:ascii="Myanmar Text" w:hAnsi="Myanmar Text" w:eastAsia="Myanmar Text" w:cs="Myanmar Text"/>
        </w:rPr>
        <w:t>ထာဝရဘုရား၏ လက်တော်သည် အကျွန်ုပ်အပေါ်၌ ရှိတော်မူ၍၊ ထာဝရဘုရား၏ ဝိညာဉ်တော်အားဖြင့် အကျွန်ုပ်ကို ထုတ်ဆောင်တော်မူကာ၊ အရိုးများနှင့် ပြည့်နေသော ချိုင့်ဝှမ်း၏ အလယ်၌ ထားတော်မူ၏။ ထို့နောက် ထိုအရိုးများကို ပတ်လည်လျှောက်သွားစေတော်မူ၏။ ထိုခါ ကြည့်ရှုသော်၊ ချိုင့်ဝှမ်းပြင်၌ အရိုးများ အလွန်များပြားလှ၏။ ကြည့်လော့၊ ထိုအရိုးများသည် အလွန်ခြောက်သွေ့လျက် ရှိကြ၏။ ထိုအခါ ကိုယ်တော်က အကျွန်ုပ်အား၊ လူသား၊ ဤအရိုးများ အသက်ရှင်နိုင်မည်လောဟု မေးတော်မူ၏။ အကျွန်ုပ်ကလည်း၊ အို အရှင်ထာဝရဘုရား၊ ကိုယ်တော်သာ သိတော်မူ၏ဟု ပြန်လျှောက်၏။ တဖန် ကိုယ်တော်က အကျွန်ုပ်အား၊ ဤအရိုးများအပေါ်၌ ဟောပြောလော့၊ သူတို့အား၊ အို ခြောက်သွေ့သောအရိုးတို့၊ ထာဝရဘုရား၏ နှုတ်ကပတ်တော်ကို နားထောင်ကြလော့ဟု ဆိုလော့။ အရှင်ထာဝရဘုရားသည် ဤအရိုးများအား ဤသို့ မိန့်တော်မူ၏။ ကြည့်ရှုလော့၊ ငါသည် သင်တို့အတွင်းသို့ အသက်ရှူဝင်စေမည်၊ သင်တို့သည် အသက်ရှင်ကြလိမ့်မည်။ ငါသည် သင်တို့အပေါ်၌ အကြောများ တင်မည်၊ အသားကို တက်စေမည်၊ အရေဖြင့် ဖုံးအုပ်မည်၊ အသက်ရှူကို သင်တို့အတွင်းသို့ ထည့်မည်၊ သင်တို့သည် အသက်ရှင်ကြလိမ့်မည်။ ထိုအခါ ငါသည် ထာဝရဘုရား ဖြစ်ကြောင်းကို သင်တို့ သိကြလိမ့်မည်။ ထို့ကြောင့် အကျွန်ုပ်သည် မိန့်မှာတော်မူသည့်အတိုင်း ဟောပြော၏။ အကျွန်ုပ် ဟောပြောနေစဉ်တွင် အသံတစ်သံ ဖြစ်ပေါ်လာ၏။ ကြည့်ရှုလော့၊ လှုပ်ရှားခြင်းတစ်ရပ် ဖြစ်လာ၍ အရိုးတို့သည် မိမိအရိုးနှင့် မိမိချင်း ဆက်စပ်လာကြ၏။ အကျွန်ုပ် ကြည့်ရှုသော်၊ ကြည့်လော့၊ အကြောများနှင့် အသားတို့သည် ထိုအရိုးများအပေါ်၌ တက်လာကြ၏။ အပေါ်ယံကို အရေဖုံးအုပ်လေ၏။ သို့သော် သူတို့၌ အသက်ရှူမရှိသေး။ ထိုအခါ ကိုယ်တော်က အကျွန်ုပ်အား၊ လေကို ဟောပြောလော့၊ လူသား၊ ဟောပြောလော့၊ လေကိုလည်း၊ အရှင်ထာဝရဘုရားသည် ဤသို့ မိန့်တော်မူ၏။ အို အသက်ရှူ၊ လေးမျက်နှာလေတို့ထံမှ လာလော့၊ အသတ်ခံရသော ဤသူတို့အပေါ်၌ မှုတ်လော့၊ သို့မှသာ သူတို့သည် အသက်ရှင်ကြမည်ဟု ဆိုလော့။ ထို့ကြောင့် အကျွန်ုပ်သည် မိန့်မှာတော်မူသည့်အတိုင်း ဟောပြော၏။ အသက်ရှူသည် သူတို့အတွင်းသို့ ဝင်လာ၍ သူတို့သည် အသက်ရှင်ကြ၏။ မိမိတို့ခြေဖြင့် ရပ်တည်ကြပြီး အလွန်ကြီးမားသော စစ်တပ်ကြီးတစ်ရပ် ဖြစ်ကြ၏။ ထို့နောက် ကိုယ်တော်က အကျွန်ုပ်အား၊ လူသား၊ ဤအရိုးများသည် ဣသရေလအမျိုးအိမ် တစ်အိမ်လုံး ဖြစ်၏။ ကြည့်ရှုလော့၊ သူတို့က၊ အကျွန်ုပ်တို့၏အရိုးများသည် ခြောက်သွေ့ကုန်ပြီ။ အကျွန်ုပ်တို့၏ မျှော်လင့်ခြင်းလည်း ပျောက်ဆုံးကုန်ပြီ။ အကျွန်ုပ်တို့သည် ကိုယ်ကိုယ်တိုင် ခွဲထုတ်ဖြတ်တောက်ခြင်းခံရကြပြီဟု ဆိုကြ၏။ သို့ဖြစ်၍ ဟောပြောလော့၊ သူတို့အားလည်း၊ အရှင်ထာဝရဘုရားသည် ဤသို့ မိန့်တော်မူ၏။ ကြည့်ရှုလော့၊ အို ငါ၏လူမျိုးတို့၊ ငါသည် သင်တို့၏ သင်္ချိုင်းများကို ဖွင့်မည်။ သင်တို့ကို သင်္ချိုင်းများထဲမှ ထွက်လာစေမည်။ ဣသရေလပြည်သို့ ဆောင်ခဲ့မည်။ အို ငါ၏လူမျိုးတို့၊ ငါသည် သင်တို့၏ သင်္ချိုင်းများကို ဖွင့်၍၊ သင်တို့ကို သင်္ချိုင်းများထဲမှ ထုတ်ဆောင်သောအခါ၊ ငါသည် ထာဝရဘုရား ဖြစ်ကြောင်းကို သင်တို့ သိကြလိမ့်မည်။ ငါ၏ဝိညာဉ်ကို သင်တို့အတွင်း၌ ထည့်မည်။ သင်တို့သည် အသက်ရှင်ကြလိမ့်မည်။ သင်တို့၏ ကိုယ်ပိုင်ပြည်၌ သင်တို့ကို နေရာချမည်။ ထိုအခါ ငါ ထာဝရဘုရားသည် ဤအမှုကို မိန့်တော်မူပြီး၊ အကောင်အထည်ဖော်တော်မူကြောင်းကို သင်တို့ သိကြလိမ့်မည်ဟု ထာဝရဘုရား မိန့်တော်မူ၏။ ယေဇကျေလ ၃၇:၁–၁၄။</w:t>
      </w:r>
    </w:p>
    <w:p>
      <w:pPr>
        <w:pStyle w:val="ArticleBody"/>
        <w:jc w:val="left"/>
      </w:pPr>
      <w:r>
        <w:rPr>
          <w:rFonts w:ascii="Myanmar Text" w:hAnsi="Myanmar Text" w:eastAsia="Myanmar Text" w:cs="Myanmar Text"/>
        </w:rPr>
        <w:t>ဤဆောင်းပါးများ၏ အစပိုင်းကတည်းကပင်၊ အရိုးသေတို့၏ ချိုင့်ဝှမ်းသည် နောက်ဆုံးကာလရှိ ဘုရားသခင်၏ လူမျိုးတော်ကို ကိုယ်စားပြုကြောင်း၊ ထိုသူတို့ကို အလွန်တန်ခိုးကြီးသော စစ်တပ်ကဲ့သို့ မိမိတို့၏ခြေထောက်ပေါ်၌ ရပ်တည်စေသော လေေးဘက်၏ သတင်းစကားသည် တတိယအမင်္ဂလာ၏ အစ္စလာမ်ကို သတ်မှတ်ဖော်ထုတ်သော သန်းခေါင်ယံအော်ဟစ်သတင်းစကား ဖြစ်ကြောင်းကို ကျွန်ုပ်တို့ ဖော်ပြခဲ့ပြီးဖြစ်သည်။ Sister White သည် ထိုအရိုးများကို ဘုရားသခင်၏ လူမျိုးတော်ဖြစ်ကြောင်း သတ်မှတ်ဖော်ပြထားသည်။</w:t>
      </w:r>
    </w:p>
    <w:p>
      <w:pPr>
        <w:pStyle w:val="ArticleScripture"/>
        <w:jc w:val="left"/>
      </w:pPr>
      <w:r>
        <w:rPr>
          <w:rFonts w:ascii="Myanmar Text" w:hAnsi="Myanmar Text" w:eastAsia="Myanmar Text" w:cs="Myanmar Text"/>
        </w:rPr>
        <w:t>“သူတို့သည် အသက်ရှင်စေရန်အလို့ငှာ၊ အရိုးခြောက်များကဲ့သို့ဖြစ်နေသော နောက်ပြန်လှည့်သွားသည့် ကိုယ်တော်၏လူမျိုးအပေါ် သခင်ဘုရားသည် အသက်ရှူတော်မူပါစေဟု ဆုတောင်းလျက်၊ ငါသည် ငါ၏ကလံကို ချ၍ ငါ၏ဝိညာဉ်ကို မြှောက်တင်၏။” General Conference Bulletin, February 4, 1893.</w:t>
      </w:r>
    </w:p>
    <w:p>
      <w:pPr>
        <w:pStyle w:val="ArticleBody"/>
        <w:jc w:val="left"/>
      </w:pPr>
      <w:r>
        <w:rPr>
          <w:rFonts w:ascii="Myanmar Text" w:hAnsi="Myanmar Text" w:eastAsia="Myanmar Text" w:cs="Myanmar Text"/>
        </w:rPr>
        <w:t>မိမိတို့သည် ယခင်ဆောင်းပါးများတွင် ၂၀၂၀ ခုနှစ်၊ ဇူလိုင် ၁၈ ရက်ကို သတ်မှတ်ဖော်ပြသော ပရောဖက်ပြုသတင်းစကားသည် မှားယွင်းခဲ့ကြောင်းနှင့် ထိုမှားယွင်းသော ကြေညာချက်သည် ကညာဆယ်ယောက်၏ ဥပမာ၌ ပထမအကြိမ် စိတ်ပျက်ခြင်းနှင့် နှောင့်နှေးကာလ၏ ရောက်ရှိမှုကို အမှတ်အသားပြုခဲ့ကြောင်း ပြသခဲ့ပြီးဖြစ်သည်။ မီလာရိုက်ခေတ်တွင် အချိန်ကို ကြေညာခြင်းသည် တရားဝင်ခဲ့သော်လည်း၊ ၁၈၄၄ ခုနှစ်နောက်ပိုင်းတွင် အချိန်အပေါ် မူတည်ချိတ်ဆွဲထားသော သတင်းစကားတစ်ခုမျှ နောက်တစ်ဖန် မရှိရတော့ပေ။ Future for America သည် ၂၀၂၀ ခုနှစ်၊ ဇူလိုင် ၁၈ ရက်၏ ကြေညာချက်ကို ထုတ်ပြန်ခဲ့သောအခါ၊ သူတို့သည် အချိန်ကြေညာခြင်းကို လက်ခံနိုင်သည့် သမိုင်းတစ်ရပ်သို့ ပြန်လျှောဆင်းသွားကြပြီး၊ ထိုသို့ပြုခြင်းအားဖြင့် သူတို့သည် အပြစ်ပြုခဲ့ကြကာ၊ ဗျာဒိတ်ကျမ်း အခန်းကြီး ၁၁ တွင် ဖော်ပြထားသော မြို့ကြီး၏ လမ်းမပေါ်၌ သတ်ခြင်းကိုခံခဲ့ရကြသည်။ လမ်းမပေါ်၌ သေဆုံးနေကြသောကြောင့်၊ ထို့နောက် သူတို့သည် သုံးရက်ခွဲအကြာတွင် သက်သေခံနှစ်ပါး ပြန်လည်ရှင်သန်ခဲ့သကဲ့သို့ ပြန်လည်ထမြောက်စေရန် လိုအပ်ခဲ့ကြသည်။</w:t>
      </w:r>
    </w:p>
    <w:p>
      <w:pPr>
        <w:pStyle w:val="ArticleScripture"/>
        <w:jc w:val="left"/>
      </w:pPr>
      <w:r>
        <w:rPr>
          <w:rFonts w:ascii="Myanmar Text" w:hAnsi="Myanmar Text" w:eastAsia="Myanmar Text" w:cs="Myanmar Text"/>
        </w:rPr>
        <w:t>“ခြောက်သွေ့နေသော အရိုးတို့သည် သေခြင်းမှ ရှင်ပြန်ထမြောက်ခြင်းကဲ့သို့ လှုပ်ရှားဆောင်ရွက်လာနိုင်ရန်၊ ဘုရားသခင်၏ သန့်ရှင်းသော ဝိညာဉ်တော်၏ အသက်ရှူသွင်းခြင်းကို လိုအပ်ကြသည်။” Bible Training School, December 1, 1903.</w:t>
      </w:r>
    </w:p>
    <w:p>
      <w:pPr>
        <w:pStyle w:val="ArticleBody"/>
        <w:jc w:val="left"/>
      </w:pPr>
      <w:r>
        <w:rPr>
          <w:rFonts w:ascii="Myanmar Text" w:hAnsi="Myanmar Text" w:eastAsia="Myanmar Text" w:cs="Myanmar Text"/>
        </w:rPr>
        <w:t>ယခင်ဆောင်းပါးများတွင်၊ သက်သေခံနှစ်ပါးကို အသက်ပြန်ရှင်စေသော လေမျက်နှာလေးပါး၏ သတင်းစကားသည် တတိယ “ဝေဒနာ” ၏ အစ္စလာမ်သတင်းစကားဖြစ်ကြောင်းနှင့်၊ ထိုသတင်းစကားသည် နောက်ဆုံးကာလများ၏ “သန်းခေါင်အော်ဟစ်သံ” သတင်းစကားဖြစ်ကြောင်းကို ကျွန်ုပ်တို့ ပြသခဲ့ကြသည်။ ယေဇကျေလက “ထို့ပြင်” ဟုဆိုပြီး၊ ထိုသို့ဆိုခြင်းအားဖြင့် “သန်းခေါင်အော်ဟစ်သံ” ကို ကြေညာခြင်းအား သရုပ်ဖော်သော သမိုင်းကာလအတွင်း၊ တစ်ချောင်းကို ဧဖရိမ်ဟု ကိုယ်စားပြုထားသော တုတ်တစ်ချောင်းနှင့် တစ်ချောင်းကို ယုဒဟု ကိုယ်စားပြုထားသော တုတ်တစ်ချောင်းတို့သည် အတူတကွ ပေါင်းစည်းရမည်ဖြစ်ပြီး လူမျိုးတစ်မျိုးတည်း ဖြစ်လာရမည်ကို ဖော်ထုတ်ပြသခဲ့သည်။ အပျိုကညာဆယ်ပါး၏ ဥပမာသည် မီလာရေးလ် သမိုင်း၌ ပြည့်စုံခဲ့သကဲ့သို့၊ နောက်ဆုံးကာလများ၌လည်း “အက္ခရာတစ်လုံးချင်းအတိုင်း” ပြည့်စုံလျက်ရှိသည်။ မီလာရေးလ် သမိုင်းအတွင်း “သန်းခေါင်အော်ဟစ်သံ” ပြည့်စုံခဲ့သော ကာလ၌လည်းကောင်း၊ နောက်ဆုံးကာလများ၏ ပြည့်စုံခြင်းအတွင်း၌လည်းကောင်း၊ “တုတ်နှစ်ချောင်း” သည် ပေါင်းစည်းခဲ့ပြီး ပေါင်းစည်းလိမ့်မည်။</w:t>
      </w:r>
    </w:p>
    <w:p>
      <w:pPr>
        <w:pStyle w:val="ArticleBody"/>
        <w:jc w:val="left"/>
      </w:pPr>
      <w:r>
        <w:rPr>
          <w:rFonts w:ascii="Myanmar Text" w:hAnsi="Myanmar Text" w:eastAsia="Myanmar Text" w:cs="Myanmar Text"/>
        </w:rPr>
        <w:t>တုတ်နှစ်ချောင်းသည် ရှေးဣသရေလ၏ မြောက်ပိုင်းနိုင်ငံ (ဧဖရိမ်) နှင့် တောင်ပိုင်းနိုင်ငံ (ယုဒ) ကို ကိုယ်စားပြုထားသည်။ ထို့ပြင် ဝီလျံ မီလာသည် ဧလိယအားဖြင့် ပုံဆောင်ထားခဲ့ကြောင်း၊ မိုးခေါင်ခြင်း သုံးနှစ်ခွဲကာလအတွင်း ဧလိယသည် ဇာရေဖတ်မြို့၏ မုဆိုးမမိန်းမထံသို့ သွားခဲ့ကြောင်းကိုလည်း ကျွန်ုပ်တို့ ပြသခဲ့ပြီးဖြစ်သည်။</w:t>
      </w:r>
    </w:p>
    <w:p>
      <w:pPr>
        <w:pStyle w:val="ArticleScripture"/>
        <w:jc w:val="left"/>
      </w:pPr>
      <w:r>
        <w:rPr>
          <w:rFonts w:ascii="Myanmar Text" w:hAnsi="Myanmar Text" w:eastAsia="Myanmar Text" w:cs="Myanmar Text"/>
        </w:rPr>
        <w:t>ထာဝရဘုရား၏ နှုတ်ကပတ်တော်သည် သူ့ထံသို့ရောက်လာ၍၊ “ထ၍ ဇိဒုန်ပြည်နှင့်ဆိုင်သော ဇရေပတ်မြို့သို့ သွားလော့၊ ထိုအရပ်၌ နေလော့။ ကြည့်ရှုလော့၊ သင့်ကို ထောက်ပံ့စေခြင်းငှာ ထိုအရပ်၌ရှိသော မုတ်ဆိုးမတစ်ယောက်ကို ငါမှာထားပြီ” ဟု မိန့်တော်မူ၏။ ထို့ကြောင့် သူသည်ထ၍ ဇရေပတ်မြို့သို့ သွားလေ၏။ မြို့တံခါးသို့ ရောက်သောအခါ၊ ကြည့်ရှုလော့၊ မုတ်ဆိုးမတစ်ယောက်သည် ထင်းချောင်းများကို စုဆောင်းလျက်ရှိ၏။ ထိုမိန်းမကို သူခေါ်၍၊ “ကျွန်ုပ် သောက်ရမည်အကြောင်း၊ ရေခပ်ပန်းကန်တစ်လုံး၌ ရေနည်းနည်းယူ၍ ကျွန်ုပ်ထံသို့ ဆောင်ခဲ့ပါလော့” ဟု ဆို၏။ ထိုမိန်းမသည် သွား၍ယူမည်အခါ၊ သူသည် ထပ်မံခေါ်၍၊ “သင်၏လက်၌ မုန့်တစ်စ အနည်းငယ်ကိုလည်း ကျွန်ုပ်ထံသို့ ယူဆောင်ခဲ့ပါလော့” ဟု ဆို၏။ ထိုမိန်းမက၊ “သင်၏ဘုရားသခင် ထာဝရဘုရား အသက်ရှင်တော်မူသည်အတိုင်း၊ ကျွန်မ၌ မုန့်ပြားမရှိပါ။ စည်ထဲ၌ မုန့်ညက်လက်တစ်ဆုပ်သာရှိ၍၊ ဘူးထဲ၌ ဆီအနည်းငယ်သာရှိပါသည်။ ကြည့်ရှုလော့၊ ကျွန်မနှင့် ကျွန်မသားအတွက် ပြင်ဆင်၍ စားပြီး သေရန် ထင်းချောင်းနှစ်ချောင်းကို စုဆောင်းလျက်ရှိပါသည်” ဟု ဆို၏။ ထိုအခါ ဧလိယက၊ “မကြောက်နှင့်။ သင်ဆိုသကဲ့သို့ သွား၍ ပြုလော့။ သို့ရာတွင် အရင်ဦးစွာ ထိုအရာဖြင့် ကျွန်ုပ်အတွက် မုန့်ပြားငယ်တစ်ပြားပြု၍ ကျွန်ုပ်ထံသို့ ဆောင်ခဲ့လော့။ ထို့နောက် သင်နှင့် သင်၏သားအတွက် ပြုလော့။ အကြောင်းမူကား ဣသရေလအမျိုး၏ ဘုရားသခင် ထာဝရဘုရား မိန့်တော်မူသည်ကား၊ ‘ထာဝရဘုရားသည် မြေကြီးပေါ်သို့ မိုးရွာစေတော်မူမည့်နေ့တိုင်အောင်၊ စည်ထဲမှ မုန့်ညက်မကုန်ရ၊ ဘူးထဲမှ ဆီမလျော့ရ’ ” ဟု ဆို၏။ ထိုမိန်းမသည် သွား၍ ဧလိယ၏စကားအတိုင်း ပြုလေ၏။ ထိုသို့ သူမနှင့် သူနှင့် သူမ၏အိမ်သူအိမ်သားတို့သည် ရက်ပေါင်းများစွာ စားသောက်ကြ၏။ ၁ ဓမ္မရာဇဝင် ၁၇:၈–၁၅။</w:t>
      </w:r>
    </w:p>
    <w:p>
      <w:pPr>
        <w:pStyle w:val="ArticleBody"/>
        <w:jc w:val="left"/>
      </w:pPr>
      <w:r>
        <w:rPr>
          <w:rFonts w:ascii="Myanmar Text" w:hAnsi="Myanmar Text" w:eastAsia="Myanmar Text" w:cs="Myanmar Text"/>
        </w:rPr>
        <w:t>ဤကျမ်းပိုဒ်၌ ဖော်ပြထားသော “many days” သည် အာဟပ်က ဧလိယကို ရှာဖွေခဲ့သော သုံးနှစ်ခွဲကာလကို ဆိုလိုပြီး၊ ပုပ်ရဟန်းမင်းအာဏာ၏ ညှဉ်းပန်းနှိပ်စက်ခြင်း တစ်ထောင်နှစ်ရာခြောက်ဆယ်နှစ်ကိုလည်း ကိုယ်စားပြုသည်။ ပုပ်ရဟန်းမင်းအာဏာ၏ ညှဉ်းပန်းနှိပ်စက်ခြင်းဆိုင်ရာ “many days” အကြောင်းကို ယေရှုက ဤသို့ မိန့်တော်မူခဲ့သည်-</w:t>
      </w:r>
    </w:p>
    <w:p>
      <w:pPr>
        <w:pStyle w:val="ArticleScripture"/>
        <w:jc w:val="left"/>
      </w:pPr>
      <w:r>
        <w:rPr>
          <w:rFonts w:ascii="Myanmar Text" w:hAnsi="Myanmar Text" w:eastAsia="Myanmar Text" w:cs="Myanmar Text"/>
        </w:rPr>
        <w:t>ထိုနေ့ရက်များကို မလျှော့ချပါက လူသားတစ်ဦးတစ်ယောက်မျှ မကယ်တင်ခြင်းကို မရနိုင်ကြမည်။ သို့ရာတွင် ရွေးကောက်တော်မူသောသူတို့ကြောင့် ထိုနေ့ရက်များကို လျှော့ချတော်မူလိမ့်မည်။ မဿဲ ၂၄:၂၂။</w:t>
      </w:r>
    </w:p>
    <w:p>
      <w:pPr>
        <w:pStyle w:val="ArticleBody"/>
        <w:jc w:val="left"/>
      </w:pPr>
      <w:r>
        <w:rPr>
          <w:rFonts w:ascii="Myanmar Text" w:hAnsi="Myanmar Text" w:eastAsia="Myanmar Text" w:cs="Myanmar Text"/>
        </w:rPr>
        <w:t>ဆစ်စတာ ဝှိုက်သည် ယေရှုက “those days” ဟု မိန့်ကြားတော်မူသောအရာကို ပုပ်ရဟန်းမင်းအာဏာ၏ ညှဉ်းပန်းနှိပ်စက်မှုကာလဟု တိုက်ရိုက် သတ်မှတ်ဖော်ပြသည်။</w:t>
      </w:r>
    </w:p>
    <w:p>
      <w:pPr>
        <w:pStyle w:val="ArticleScripture"/>
        <w:jc w:val="left"/>
      </w:pPr>
      <w:r>
        <w:rPr>
          <w:rFonts w:ascii="Myanmar Text" w:hAnsi="Myanmar Text" w:eastAsia="Myanmar Text" w:cs="Myanmar Text"/>
        </w:rPr>
        <w:t>“အသင်းတော်အပေါ် နှိပ်စက်ညှဉ်းပန်းခြင်းသည် ၁၂၆၀ နှစ်ကာလတစ်လျှောက်လုံး ဆက်လက်မဖြစ်ပွားခဲ့ပါ။ ဘုရားသခင်သည် မိမိ၏လူမျိုးတော်အပေါ် သနားကရုဏာတော်ရှိ၍ သူတို့၏ မီးလောင်သကဲ့သို့သော စမ်းသပ်ဒုက္ခကာလကို တိုစေတော်မူ၏။ အသင်းတော်အပေါ် ကျရောက်မည့် ‘ကြီးစွာသော ဒုက္ခဆင်းရဲခြင်း’ ကို ကြိုတင်ဟောကြားရာတွင် ကယ်တင်ရှင်က ဤသို့ မိန့်တော်မူခဲ့သည်— ‘ထိုနေ့ရက်များကို မတိုစေလျှင် လူအသက်တစ်စုံတစ်ယောက်မျှ မလွတ်မြောက်နိုင်ကြပေ။ သို့ရာတွင် ရွေးချယ်တော်မူသောသူတို့အတွက် ထိုနေ့ရက်များကို တိုစေမည်။’ မဿဲ 24:22။ ပြုပြင်ပြောင်းလဲရေး၏ သက်ရောက်မှုကြောင့် နှိပ်စက်ညှဉ်းပန်းခြင်းသည် 1798 မတိုင်မီ အဆုံးသတ်သို့ ရောက်ခဲ့သည်။” The Great Controversy, 266, 267.</w:t>
      </w:r>
    </w:p>
    <w:p>
      <w:pPr>
        <w:pStyle w:val="ArticleBody"/>
        <w:jc w:val="left"/>
      </w:pPr>
      <w:r>
        <w:rPr>
          <w:rFonts w:ascii="Myanmar Text" w:hAnsi="Myanmar Text" w:eastAsia="Myanmar Text" w:cs="Myanmar Text"/>
        </w:rPr>
        <w:t>ဧလိယသည် မုဆိုးမမိန်းမအားဖြင့် ထောက်ပံ့ခံရသော “နေ့ရက်များစွာ” သည်လည်း ဒ</w:t>
      </w:r>
      <w:r>
        <w:rPr>
          <w:rFonts w:ascii="Nirmala UI" w:hAnsi="Nirmala UI" w:eastAsia="Nirmala UI" w:cs="Nirmala UI"/>
        </w:rPr>
        <w:t>ാന</w:t>
      </w:r>
      <w:r>
        <w:rPr>
          <w:rFonts w:ascii="Myanmar Text" w:hAnsi="Myanmar Text" w:eastAsia="Myanmar Text" w:cs="Myanmar Text"/>
        </w:rPr>
        <w:t>ီယေလက ပုပ်ရဟန်းမင်းစနစ်၏ နှိပ်စက်ညှဉ်းပန်းမှုအဖြစ် သတ်မှတ်ဖော်ပြထားသော “နေ့ရက်များစွာ” ပင် ဖြစ်သည်။</w:t>
      </w:r>
    </w:p>
    <w:p>
      <w:pPr>
        <w:pStyle w:val="ArticleScripture"/>
        <w:jc w:val="left"/>
      </w:pPr>
      <w:r>
        <w:rPr>
          <w:rFonts w:ascii="Myanmar Text" w:hAnsi="Myanmar Text" w:eastAsia="Myanmar Text" w:cs="Myanmar Text"/>
        </w:rPr>
        <w:t>လူတို့အထဲ၌ ဉာဏ်နားလည်သောသူတို့သည် လူအများကို သင်ကြားပေးကြလိမ့်မည်။ သို့ရာတွင် သူတို့သည် ရက်ပေါင်းများစွာ ဓားဖြင့်လည်းကောင်း၊ မီးလောင်ခြင်းဖြင့်လည်းကောင်း၊ အကျဉ်းသိမ်းခြင်းဖြင့်လည်းကောင်း၊ လုယူဖျက်ဆီးခြင်းဖြင့်လည်းကောင်း လဲကျကြလိမ့်မည်။ ယင်းသို့ သူတို့လဲကျသောအခါ အကူအညီအနည်းငယ်ဖြင့် ကယ်မစခြင်းကို ခံရကြလိမ့်မည်။ သို့သော် လူအများသည် ချော့မော့စကားများဖြင့် သူတို့နှင့်ကပ်လိုက်ကြလိမ့်မည်။ ဉာဏ်နားလည်သောသူတို့အထဲမှ အချို့သည်လည်း သူတို့ကို စမ်းသပ်ရန်၊ သန့်စင်ရန်၊ ဖြူစင်စေရန်၊ အဆုံးကာလတိုင်အောင် လဲကျကြလိမ့်မည်။ အကြောင်းမူကား သတ်မှတ်ထားသော အချိန်သည် ရှိသေးသောကြောင့်ဖြစ်သည်။ ဒံယေလ ၁၁း၃၃–၃၅။</w:t>
      </w:r>
    </w:p>
    <w:p>
      <w:pPr>
        <w:pStyle w:val="ArticleBody"/>
        <w:jc w:val="left"/>
      </w:pPr>
      <w:r>
        <w:rPr>
          <w:rFonts w:ascii="Myanmar Text" w:hAnsi="Myanmar Text" w:eastAsia="Myanmar Text" w:cs="Myanmar Text"/>
        </w:rPr>
        <w:t>အခန်းငယ်များ၌လည်း “ခန့်ထားသောအချိန်” ဟုခေါ်ထားသည့် “အဆုံးကာလ” သည် ၁၇၉၈ ခုနှစ် ဖြစ်ပြီး၊ ဇာရဖတ်မုဆိုးမနှင့်အတူ ဧလိယ၏အချိန်အားဖြင့် ပုံဆောင်ပြထားသကဲ့သို့ ပုပ်ရဟန်းမင်းစနစ်၏ နှိပ်စက်ညှဉ်းပန်းမှု အဆုံးသတ်ခြင်းကို မှတ်သားဖော်ပြသော ကာလဖြစ်သည်။ ထိုသမိုင်းတွင် လက်မထပ်ရသေးသော အသင်းတော်ကို ကိုယ်စားပြုသော မုဆိုးမသည် ဗျာဒိတ်ကျမ်း အခန်း ၁၂ ၌ တောကန္တာရရှိ အသင်းတော်အဖြစ် သတ်မှတ်ဖော်ပြထားသည်။ သူမသည် တုတ်နှစ်ချောင်းကို စုဆောင်းနေခဲ့သည်။ တုတ်တစ်ချောင်းမဟုတ်၊ တုတ်ဆယ်ချောင်းမဟုတ်၊ တုတ်နှစ်ချောင်း ဖြစ်သည်။ ယေဇကျေလသည် တုတ်နှစ်ချောင်းကို ယူရမည်ဖြစ်၏။ တစ်ချောင်းမှာ ဣသရေလ မြောက်ပိုင်းနိုင်ငံအတွက်၊ တစ်ချောင်းမှာ ဣသရေလ တောင်ပိုင်းနိုင်ငံအတွက် ဖြစ်ပြီး၊ ထိုနှစ်ချောင်းကို ပူးတွဲ၍ တုတ်တစ်ချောင်းတည်းဖြစ်စေရမည် ဖြစ်သည်။ ထိုနိုင်ငံနှစ်ခုစလုံးသည် နှစ်ပေါင်း နှစ်ထောင့်ငါးရာနှစ်ဆယ်ကြာ ပြန့်ကြဲလျက်ရှိခဲ့သော်လည်း၊ ဘုရားသခင်၏ ကတိတော်မှာ ကိုယ်တော်သည် သူတို့ကို ပြန်လည်စုဝေးစေမည် ဟူ၍ ဖြစ်သည်။ ထိုမိန်းမသည် ပူးတွဲရမည့် တုတ်နှစ်ချောင်းကို စုဆောင်းနေခဲ့ပြီး၊ ထိုအမှုကိုလည်း “ထာဝရဘုရားသည် မြေပေါ်သို့ မိုးရွာစေတော်မူမည့်နေ့တိုင်အောင်” လုပ်ဆောင်နေခဲ့သည်။</w:t>
      </w:r>
    </w:p>
    <w:p>
      <w:pPr>
        <w:pStyle w:val="ArticleBody"/>
        <w:jc w:val="left"/>
      </w:pPr>
      <w:r>
        <w:rPr>
          <w:rFonts w:ascii="Myanmar Text" w:hAnsi="Myanmar Text" w:eastAsia="Myanmar Text" w:cs="Myanmar Text"/>
        </w:rPr>
        <w:t>ထာဝရဘုရားသည် “မိုး” ကို ပေးပို့တော်မူသောနေ့သည် မီလာရိုက် သမိုင်း၌ရှိသော ညသန်းခေါင်အော်ဟစ်ခြင်းကို သတ်မှတ်ဖော်ပြနေခြင်းဖြစ်ပြီး၊ ထိုအော်ဟစ်ခြင်းသည် ၁၈၄၄ ခုနှစ်၊ အောက်တိုဘာ ၂၂ ရက်နေ့တွင် ၎င်း၏နိဂုံးသို့ ရောက်ရှိခဲ့သည်။ ထိုနေ့၌ ပဋိညာဉ်၏ သံတမန်သည် ပထမအမျက်ဒေါသ၏အဆုံးဖြစ်သော ၁၇၉၈ ခုနှစ်မှ စ၍ နောက်ဆုံးအမျက်ဒေါသ၏အဆုံးဖြစ်သော ၁၈၄၄ ခုနှစ်၊ အောက်တိုဘာ ၂၂ ရက်နေ့အထိ ကိုယ်တော်တည်ဆောက်တော်မူခဲ့သော ဗိမာန်တော်သို့ ရုတ်တရက် ကြွလာတော်မူခဲ့သည်။ ထိုအချိန်ကာလအတွင်း၌ အရိုးချိုင့်ဝှမ်းဆိုင်ရာ ယေဇကျေလ၏ ပုံဥပမာ၌ ကိုယ်စားပြုထားသော ညသန်းခေါင်အော်ဟစ်ခြင်း သတင်းစကားသည် ပြည့်စုံခဲ့သည်။ အကြောင်းမှာ မြောက်နိုင်ငံတော်နှင့် တောင်နိုင်ငံတော်၏ တုတ်နှစ်ချောင်းသည် လူမျိုးတစ်မျိုးတည်း၊ ရှင်ဘုရင်တစ်ပါးတည်းအောက်တွင် ပေါင်းစည်း၍ တစ်နိုင်ငံတည်းဖြစ်လာခဲ့ကြပြီး၊ ၁၈၄၄ ခုနှစ်၊ အောက်တိုဘာ ၂၂ ရက်နေ့တွင် ခရစ်တော်သည် ခမည်းတော်၏ ရှေ့တော်သို့ ကြွလာ၍ နိုင်ငံတော်တစ်ခုကို လက်ခံရရှိတော်မူခဲ့သောကြောင့် ဖြစ်သည်။</w:t>
      </w:r>
    </w:p>
    <w:p>
      <w:pPr>
        <w:pStyle w:val="ArticleScripture"/>
        <w:jc w:val="left"/>
      </w:pPr>
      <w:r>
        <w:rPr>
          <w:rFonts w:ascii="Myanmar Text" w:hAnsi="Myanmar Text" w:eastAsia="Myanmar Text" w:cs="Myanmar Text"/>
        </w:rPr>
        <w:t>“ဒံယေလ ၈:၁၄ ၌ ဖော်ပြထားသကဲ့သို့ သန့်ရှင်းရာဌာနကို စင်ကြယ်စေခြင်းအတွက် ကျွန်ုပ်တို့၏ မဟာယဇ်ပုရောဟိတ်အဖြစ် အလွန်သန့်ရှင်းရာဌာနသို့ ခရစ်တော် ကြွလာခြင်း၊ ဒံယေလ ၇:၁၃ ၌ တင်ပြထားသကဲ့သို့ လူသား၏သားတော်သည် ရှေးဟောင်းသောနေ့ရက်တို့၏ အရှင်ထံသို့ ကြွလာခြင်း၊ မလာခိက ကြိုတင်ဟောကြားထားသကဲ့သို့ ထာဝရဘုရားသည် မိမိ၏ဗိမာန်တော်သို့ ကြွလာခြင်းတို့သည် တူညီသော အဖြစ်အပျက်တစ်ရပ်ကို ဖော်ပြထားခြင်းဖြစ်ကြသည်။ ထို့အပြင် ဤအဖြစ်အပျက်ကို မဿဲ ၂၅ ၌ ပါရှိသော ဆယ်ပါးသော ကညာတို့၏ ဥပမာ၌ ခရစ်တော် ဖော်ပြထားသည့်အတိုင်း သတို့သားသည် မင်္ဂလာဆောင်ပွဲသို့ လာရောက်ခြင်းအားဖြင့်လည်း ကိုယ်စားပြုဖော်ပြထားသည်။” The Great Controversy, 426.</w:t>
      </w:r>
    </w:p>
    <w:p>
      <w:pPr>
        <w:pStyle w:val="ArticleBody"/>
        <w:jc w:val="left"/>
      </w:pPr>
      <w:r>
        <w:rPr>
          <w:rFonts w:ascii="Myanmar Text" w:hAnsi="Myanmar Text" w:eastAsia="Myanmar Text" w:cs="Myanmar Text"/>
        </w:rPr>
        <w:t>ဒံယေလကျမ်းတွင် ဖော်ပြထားသကဲ့သို့၊ ခရစ်တော်သည် 1844 ခုနှစ် အောက်တိုဘာလ 22 ရက်နေ့၌ နိုင်ငံတော်တစ်ရပ်ကို ခံယူတော်မူခဲ့သည်။</w:t>
      </w:r>
    </w:p>
    <w:p>
      <w:pPr>
        <w:pStyle w:val="ArticleScripture"/>
        <w:jc w:val="left"/>
      </w:pPr>
      <w:r>
        <w:rPr>
          <w:rFonts w:ascii="Myanmar Text" w:hAnsi="Myanmar Text" w:eastAsia="Myanmar Text" w:cs="Myanmar Text"/>
        </w:rPr>
        <w:t>ညအိပ်မက်ဗျာဒိတ်တော်များ၌ ငါမြင်ရ၏။ ကြည့်ရှုလော့၊ လူသား၏သားတော်နှင့်တူသောသူတစ်ပါးသည် ကောင်းကင်မိုဃ်းတိမ်တို့နှင့်အတူ လာ၍၊ ရက်ရှည်တော်မူသောအရှင်ထံသို့ ရောက်လာ၏။ သူတို့သည် ထိုသူကို အရှင်၏ရှေ့တော်သို့ ချဉ်းကပ်စေကြ၏။ ထိုသူအား အုပ်စိုးခွင့်တန်ခိုး၊ ဘုန်းအသရေ၊ နိုင်ငံတော်တို့ကို ပေးအပ်တော်မူ၏။ အမျိုးမျိုးသောလူမျိုးများ၊ တိုင်းနိုင်ငံများနှင့် ဘာသာစကားအမျိုးမျိုးပြောသောသူအပေါင်းတို့သည် ထိုသူကို ဝတ်ပြုအမှုတော်ဆောင်ရကြမည်။ ထိုသူ၏အုပ်စိုးခွင့်သည် ကွယ်ပျောက်ခြင်းမရှိသော ထာဝရအုပ်စိုးခွင့်ဖြစ်၏။ ထိုသူ၏နိုင်ငံတော်သည်လည်း ဖျက်ဆီးခြင်းမခံရသောနိုင်ငံတော်ဖြစ်၏။ ဒံယေလ ၇:၁၃၊ ၁၄။</w:t>
      </w:r>
    </w:p>
    <w:p>
      <w:pPr>
        <w:pStyle w:val="ArticleBody"/>
        <w:jc w:val="left"/>
      </w:pPr>
      <w:r>
        <w:rPr>
          <w:rFonts w:ascii="Myanmar Text" w:hAnsi="Myanmar Text" w:eastAsia="Myanmar Text" w:cs="Myanmar Text"/>
        </w:rPr>
        <w:t>ယေဇကျေလ၏ တုတ်နှစ်ချောင်းကို တစ်စည်းတစ်လုံးတည်း ပေါင်းစည်းသောအခါ၊ သူတို့အပေါ်တွင် ဘုရင်တစ်ပါးတည်းရှိလိမ့်မည်။</w:t>
      </w:r>
    </w:p>
    <w:p>
      <w:pPr>
        <w:pStyle w:val="ArticleScripture"/>
        <w:jc w:val="left"/>
      </w:pPr>
      <w:r>
        <w:rPr>
          <w:rFonts w:ascii="Myanmar Text" w:hAnsi="Myanmar Text" w:eastAsia="Myanmar Text" w:cs="Myanmar Text"/>
        </w:rPr>
        <w:t>“ငါ၏ကျွန် ဒါဝိဒ်သည် သူတို့အပေါ်၌ ရှင်ဘုရင်ဖြစ်လိမ့်မည်။ သူတို့အားလုံးသည် သိုးထိန်းတစ်ဦးတည်းကို ရရှိကြလိမ့်မည်။ သူတို့သည်လည်း ငါ၏တရားစီရင်ချက်များအတိုင်း ကျင့်လျှောက်ကြလိမ့်မည်။ ငါ၏အမိန့်တော်များကို စောင့်ထိန်း၍ အကောင်အထည်ဖော်ကြလိမ့်မည်။ ငါသည် ငါ၏ကျွန် ယာကုပ်အား ပေးခဲ့သောပြည်၌၊ သင်တို့ဘိုးဘေးများ နေထိုင်ခဲ့ကြသော ထိုပြည်၌၊ သူတို့သည် နေထိုင်ကြလိမ့်မည်။ သူတို့ကိုယ်တိုင်လည်းကောင်း၊ သူတို့၏သားသမီးများလည်းကောင်း၊ သူတို့၏သားသမီးတို့၏သားသမီးများလည်းကောင်း ထာဝရနေလိမ့်မည်။ ငါ၏ကျွန် ဒါဝိဒ်သည်လည်း သူတို့၏မင်းသားဖြစ်၍ အစဉ်အမြဲတည်လိမ့်မည်။” ယေဇကျေလ ၃၇း၂၄၊ ၂၅။</w:t>
      </w:r>
    </w:p>
    <w:p>
      <w:pPr>
        <w:pStyle w:val="ArticleBody"/>
        <w:jc w:val="left"/>
      </w:pPr>
      <w:r>
        <w:rPr>
          <w:rFonts w:ascii="Myanmar Text" w:hAnsi="Myanmar Text" w:eastAsia="Myanmar Text" w:cs="Myanmar Text"/>
        </w:rPr>
        <w:t>ပရောဖက်အပေါင်းတို့သည် တစ်ဦးနှင့်တစ်ဦး သဘောတူညီကြပြီး၊ ဘုရင်ဒါဝိဒ်သည်လည်း ခရစ်တော်ဖြစ်၏။ ထိုခရစ်တော်သည် ၁၈၄၄ ခုနှစ်၊ အောက်တိုဘာ ၂၂ ရက်နေ့တွင် ခမည်းတော်ရှေ့သို့ ကြွလာ၍၊ ဣသရေလအမျိုး၏ တုတ်နှစ်ချောင်းနှင့် ယုဒအမျိုး၏ တုတ်နှစ်ချောင်းမှ စုဝေးစည်းလုံးစေထားသော နိုင်ငံတော်တစ်ရပ်ကို ခံယူတော်မူ၏ (ဣသရေလ—မြောက်ပိုင်းနိုင်ငံ၊ ယုဒ—တောင်ပိုင်းနိုင်ငံ)။ ခရစ်တော်သည် ပျက်စီးလျက် နင်းခြေခံထားသော ဗိမာန်တော်ကို ထမြောက်စေတော်မူသည့် ၁၇၉၈ ခုနှစ်မှ ၁၈၄၄ ခုနှစ်အထိ လေးဆယ့်ခြောက်နှစ်ကာလအတွင်း ထိုနိုင်ငံနှစ်ရပ်၏ ပြန့်ကျဲခြင်းသည် အဆုံးသို့ ရောက်၏။ ထိုဗိမာန်တော်ကို ထမြောက်စေတော်မူပြီးနောက်၊ မာလခိ အခန်းကြီး ၃ ၏ ပြည့်စုံခြင်းအဖြစ်၊ ပဋိညာဉ်တမန်တော်အနေဖြင့် မိမိ၏ ဗိမာန်တော်သို့ ရုတ်တရက် ကြွလာတော်မူ၏။ ယေဇကျေလလည်း ထိုအချက်နှင့် သဘောတူ၏၊ အကြောင်းမူကား ပရောဖက်အပေါင်းတို့သည် တစ်ဦးနှင့်တစ်ဦး သဘောတူညီကြသောကြောင့် ဖြစ်၏။</w:t>
      </w:r>
    </w:p>
    <w:p>
      <w:pPr>
        <w:pStyle w:val="ArticleScripture"/>
        <w:jc w:val="left"/>
      </w:pPr>
      <w:r>
        <w:rPr>
          <w:rFonts w:ascii="Myanmar Text" w:hAnsi="Myanmar Text" w:eastAsia="Myanmar Text" w:cs="Myanmar Text"/>
        </w:rPr>
        <w:t>ငါ၏ကျွန် ဒါဝိဒ်သည် သူတို့အပေါ်မှာ ရှင်ဘုရင်ဖြစ်လိမ့်မည်။ သူတို့အပေါင်းတို့သည် သိုးထိန်းတစ်ပါးတည်းရှိကြလိမ့်မည်။ သူတို့သည် ငါ၏တရားစီရင်ချက်တို့၌လည်း လျှောက်လှမ်းကြလိမ့်မည်။ ငါ၏အမိန့်တော်တို့ကိုလည်း စောင့်ထိန်း၍ အကျင့်ပြုကြလိမ့်မည်။ ငါ၏ကျွန် ယာကုပ်အား ငါပေးခဲ့သောပြည်၌၊ သင်တို့ဘိုးဘေးများနေထိုင်ခဲ့ကြသောပြည်၌၊ သူတို့သည် နေထိုင်ကြလိမ့်မည်။ သူတို့ကိုယ်တိုင်နှင့် သူတို့၏သားသမီးများ၊ သူတို့၏သားသမီးတို့၏သားသမီးများသည် အစဉ်အမြဲ ထိုပြည်၌ နေထိုင်ကြလိမ့်မည်။ ငါ၏ကျွန် ဒါဝိဒ်သည်လည်း သူတို့၏မင်းဖြစ်၍ အစဉ်အမြဲ ရှိလိမ့်မည်။ ထို့ပြင် ငါသည် သူတို့နှင့်အတူ ငြိမ်သက်ခြင်းပဋိညာဉ်ကို ဖွဲ့မည်။ ထိုပဋိညာဉ်သည် သူတို့နှင့်အတူ အစဉ်အမြဲတည်သော ပဋိညာဉ်ဖြစ်လိမ့်မည်။ ငါသည် သူတို့ကို တည်စေမည်၊ များပြားစေမည်၊ ငါ၏သန့်ရှင်းရာဌာနကိုလည်း သူတို့အလယ်၌ အစဉ်အမြဲ တည်စေမည်။ ငါ၏တဲတော်လည်း သူတို့နှင့်အတူ ရှိလိမ့်မည်။ အကယ်စင်စစ် ငါသည် သူတို့၏ဘုရားသခင်ဖြစ်မည်၊ သူတို့သည်လည်း ငါ၏လူမျိုးဖြစ်ကြလိမ့်မည်။ ယေဇကျေလ ၃၇း၂၄–၂၇။</w:t>
      </w:r>
    </w:p>
    <w:p>
      <w:pPr>
        <w:pStyle w:val="ArticleBody"/>
        <w:jc w:val="left"/>
      </w:pPr>
      <w:r>
        <w:rPr>
          <w:rFonts w:ascii="Myanmar Text" w:hAnsi="Myanmar Text" w:eastAsia="Myanmar Text" w:cs="Myanmar Text"/>
        </w:rPr>
        <w:t>ဗိမာန်တော်ကို တည်ဆောက်တော်မူသောသူသည် ခရစ်တော်ပင်ဖြစ်သည်။</w:t>
      </w:r>
    </w:p>
    <w:p>
      <w:pPr>
        <w:pStyle w:val="ArticleScripture"/>
        <w:jc w:val="left"/>
      </w:pPr>
      <w:r>
        <w:rPr>
          <w:rFonts w:ascii="Myanmar Text" w:hAnsi="Myanmar Text" w:eastAsia="Myanmar Text" w:cs="Myanmar Text"/>
        </w:rPr>
        <w:t>သူ့အား ပြောလော့။ “ကောင်းကင်ဗိုလ်ခြေ၏ ထာဝရဘုရား မိန့်တော်မူသည်ကား၊ ‘ကြည့်ရှုလော့၊ သူ၏အမည်သည် အညွန့် ဖြစ်သော လူတစ်ဦးရှိ၏။ သူသည် မိမိရှိရာအရပ်မှ ပေါက်ထွက်၍ ကြီးပွားလိမ့်မည်။ သူသည် ထာဝရဘုရား၏ ဗိမာန်တော်ကို တည်ဆောက်လိမ့်မည်။ ထာဝရဘုရား၏ ဗိမာန်တော်ကို တည်ဆောက်မည့်သူမှာ အမှန်ပင် သူဖြစ်၏။ သူသည် ဘုန်းအသရေကို ဆောင်ယူလိမ့်မည်။ သူသည် မိမိပလ္လင်ပေါ်၌ ထိုင်၍ အုပ်စိုးလိမ့်မည်။ ထို့ပြင် သူသည် မိမိပလ္လင်ပေါ်၌ ယဇ်ပုရောဟိတ် ဖြစ်လိမ့်မည်။ ထိုနှစ်ပါးအကြား ငြိမ်သက်ခြင်း၏ အကြံအစည် ရှိလိမ့်မည်။’ ဟူ၍ ဖြစ်၏။ ထို့ပြင် ထိုသရဖူများသည် ဟေလမ်၊ တောဗိယ၊ ယေဒါယ၊ နှင့် ဇေဖနိ၏သား ဟင်တို့အတွက်၊ ထာဝရဘုရား၏ ဗိမာန်တော်၌ သတိရဖွယ်ရာအဖြစ် ဖြစ်လိမ့်မည်။ အဝေး၌ရှိသောသူတို့သည်လည်း လာ၍ ထာဝရဘုရား၏ ဗိမာန်တော်ကို တည်ဆောက်ကြလိမ့်မည်။ ထိုအခါ ကောင်းကင်ဗိုလ်ခြေ၏ ထာဝရဘုရားသည် ငါ့ကို သင်တို့ထံသို့ စေလွှတ်တော်မူကြောင်းကို သင်တို့သိကြလိမ့်မည်။ သင်တို့၏ ဘုရားသခင် ထာဝရဘုရား၏ အသံတော်ကို သင်တို့သည် စိတ်အားထက်သန်စွာ နာခံလျှင်၊ ဤအရာသည် ဖြစ်ပျက်လိမ့်မည်။’ ” ဇာခရိ ၆း၁၂–၁၅။</w:t>
      </w:r>
    </w:p>
    <w:p>
      <w:pPr>
        <w:pStyle w:val="ArticleBody"/>
        <w:jc w:val="left"/>
      </w:pPr>
      <w:r>
        <w:rPr>
          <w:rFonts w:ascii="Myanmar Text" w:hAnsi="Myanmar Text" w:eastAsia="Myanmar Text" w:cs="Myanmar Text"/>
        </w:rPr>
        <w:t>ခရစ်တော်သည် အခက်ဖြစ်တော်မူ၏။ ထို့ပြင် မိမိ၏ဗိမာန်တော်ကို သူတို့ဖျက်ဆီးကြလျှင် သုံးရက်အတွင်း မိမိပြန်လည်ထူထောင်မည်ဟု ကိုယ်တော် မိန့်တော်မူခဲ့ရာ၊ ယုဒလူတို့က ဤဗိမာန်တော်ကို တည်ဆောက်ရန် လေးဆယ့်ခြောက်နှစ် ကြာခဲ့သည်ဟု ပြန်လည်ဖြေကြားကြ၏။</w:t>
      </w:r>
    </w:p>
    <w:p>
      <w:pPr>
        <w:pStyle w:val="ArticleScripture"/>
        <w:jc w:val="left"/>
      </w:pPr>
      <w:r>
        <w:rPr>
          <w:rFonts w:ascii="Myanmar Text" w:hAnsi="Myanmar Text" w:eastAsia="Myanmar Text" w:cs="Myanmar Text"/>
        </w:rPr>
        <w:t>ထိုအခါ ယုဒလူတို့သည် ကိုယ်တော်အား ပြန်၍လျှောက်ကြ၏။ “ကိုယ်တော်သည် ဤအမှုများကို ပြုလျက်ရှိသဖြင့်၊ အကျွန်ုပ်တို့အား မည်သည့် နိမိတ်လက္ခဏာကို ပြသတော်မူမည်နည်း” ဟုဆိုကြ၏။ ယေရှုကလည်း သူတို့အား ပြန်၍မိန့်တော်မူ၏။ “ဤဗိမာန်တော်ကို ဖျက်ကြလော့။ သုံးရက်အတွင်း ငါသည် ပြန်လည်တည်ဆောက်မည်” ဟုဆိုတော်မူ၏။ ထိုအခါ ယုဒလူတို့က “ဤဗိမာန်တော်ကို ဆောက်လုပ်ခဲ့သည်မှာ လေးဆယ့်ခြောက်နှစ်ကြာပြီ။ ကိုယ်တော်က သုံးရက်အတွင်း ပြန်လည်တည်ဆောက်မည်လော” ဟုဆိုကြ၏။ ယောဟန် ၂:၁၈–၂၀။</w:t>
      </w:r>
    </w:p>
    <w:p>
      <w:pPr>
        <w:pStyle w:val="ArticleBody"/>
        <w:jc w:val="left"/>
      </w:pPr>
      <w:r>
        <w:rPr>
          <w:rFonts w:ascii="Myanmar Text" w:hAnsi="Myanmar Text" w:eastAsia="Myanmar Text" w:cs="Myanmar Text"/>
        </w:rPr>
        <w:t>ဤအပိုဒ်၌ ခရစ်တော်သည် မိမိ၏ခန္ဓာကိုယ်အကြောင်းကို မိန့်တော်မူခဲ့သော်လည်း၊ ပရောဖက်အပေါင်းတို့သည် မိမိတို့နေထိုင်ခဲ့သောနေ့ရက်များထက် နောက်ဆုံးသောနေ့ရက်များအကြောင်းကို ပိုမို၍ ဟောပြောကြသည်။ သုံးရက်မြောက်နေ့၌ ခရစ်တော်၏ ထမြောက်ရှင်ပြန်ခြင်းသည် သန်းခေါင်အော်ဟစ်သံကာလ၌ သန့်ရှင်းသောဝိညာဉ်တော် သွန်းလောင်းခြင်းအတွင်း အရိုးခြောက်တို့၏ ပြန်လည်ရှင်သန်ထမြောက်ခြင်းကို ကိုယ်စားပြုခဲ့သည်။ ဧလိယ၏ သက်သေခံချက်၏ အကြောင်းအရာဖြစ်သော မိုးသည် ဗာလနှင့် အာရှတရုတ်၏ ပရောဖက်တို့နှင့် သူ၏ ထိပ်တိုက်ရင်ဆိုင်မှု အထွတ်အထိပ်သို့ ရောက်သောအခါ ထင်ရှားပေါ်လွင်ခဲ့သည်။ ထိုအခါ ဧလိယ၏ ဘုရားသခင်သည် မှန်ကန်သော ဘုရားသခင်ဖြစ်ကြောင်း၊ ထို့ပြင် ဧလိယသည်လည်း မှန်ကန်သော ပရောဖက်ဖြစ်ကြောင်း ဖော်ပြသက်သေပြခဲ့သည်။</w:t>
      </w:r>
    </w:p>
    <w:p>
      <w:pPr>
        <w:pStyle w:val="ArticleBody"/>
        <w:jc w:val="left"/>
      </w:pPr>
      <w:r>
        <w:rPr>
          <w:rFonts w:ascii="Myanmar Text" w:hAnsi="Myanmar Text" w:eastAsia="Myanmar Text" w:cs="Myanmar Text"/>
        </w:rPr>
        <w:t>ပထမဆုံးသောစိတ်ပျက်ခြင်း ရောက်လာသောအခါ၊ ပရိုတက်စတန်တို့သည် ဗာလနှင့် အာရှတရုတ်၏ ပရောဖက်များဖြင့် ပုံဆောင်ထားသကဲ့သို့ မိစ္ဆာပရောဖက်များဖြစ်လာကြောင်း ထင်ရှားပေါ်လွင်လာသည်။ ထို့နောက် စောင့်ဆိုင်းကာလ စတင်ခဲ့ပြီး၊ ထိုကာလက သန်းခေါင်ယံကြွေးကြော်သံ၏ သတင်းစကားသို့ ဦးဆောင်ကာ၊ ထိုသတင်းစကားသည် ခရစ်တော်အား မိမိ၏ဗိမာန်တော်သို့ ရုတ်တရက် ကြွလာစေခဲ့သည်။ သန်းခေါင်ယံကြွေးကြော်သံကို အရိုးများအား ကြီးမားသောစစ်တပ်တစ်ရပ်အဖြစ် ထမြောက်စေသော ယေဇကျေလ၏ သတင်းစကားဖြင့် ကိုယ်စားပြုထားသည်။ ထို့အပြင်၊ ထိုကာလအတွင်း (လေးဆယ့်ခြောက်နှစ်) တုတ်ချောင်းနှစ်ချောင်းကို ဘုရင်တစ်ပါးတည်းအောက်ရှိ လူမျိုးတစ်မျိုးတည်းဖြစ်စေရန် ပေါင်းစည်းရမည်ဖြစ်သည်။</w:t>
      </w:r>
    </w:p>
    <w:p>
      <w:pPr>
        <w:pStyle w:val="ArticleScripture"/>
        <w:jc w:val="left"/>
      </w:pPr>
      <w:r>
        <w:rPr>
          <w:rFonts w:ascii="Myanmar Text" w:hAnsi="Myanmar Text" w:eastAsia="Myanmar Text" w:cs="Myanmar Text"/>
        </w:rPr>
        <w:t>ထာဝရဘုရား၏ နှုတ်ကပတ်တော်သည် တစ်ဖန် ငါ့ထံသို့ ရောက်လာ၍ မိန့်တော်မူသည်မှာ၊ လူသား၊ သင်သည် တုတ်တစ်ချောင်းကို ယူ၍ ၎င်းအပေါ်မှာ “ယုဒအတွက်၊ ထိုသူနှင့် အဖော်ဖြစ်သော ဣသရေလအမျိုးသားတို့အတွက်” ဟု ရေးလော့။ ထို့နောက် အခြားတုတ်တစ်ချောင်းကို ယူ၍ ၎င်းအပေါ်မှာ “ယောသပ်အတွက်၊ ဧဖရိမ်၏တုတ်၊ ထိုသူနှင့် အဖော်ဖြစ်သော ဣသရေလအမျိုးအပေါင်းတို့အတွက်” ဟု ရေးလော့။ ထိုနောက် တစ်ချောင်းကို တစ်ချောင်းနှင့် ဆက်၍ တုတ်တစ်ချောင်းတည်း ဖြစ်စေလော့။ ထိုတုတ်တို့သည် သင်၏လက်၌ တစ်ချောင်းတည်း ဖြစ်ကြလိမ့်မည်။ သင်၏လူမျိုးသားတို့သည် သင်အား “ဤအရာတို့ဖြင့် သင်၏အဓိပ္ပာယ်သည် အဘယ်သို့ဖြစ်ကြောင်း ကျွန်ုပ်တို့အား မပြမည်လော” ဟု မေးသောအခါ၊ သူတို့အား ပြောလော့။ “အရှင်ထာဝရဘုရား မိန့်တော်မူသည်ကား၊ ကြည့်ရှုလော့၊ ငါသည် ဧဖရိမ်၏လက်၌ရှိသော ယောသပ်၏တုတ်နှင့်၊ ထိုသူ၏အဖော်ဖြစ်သော ဣသရေလအမျိုးအနွယ်တို့ကို ယူ၍၊ ယုဒ၏တုတ်နှင့်အတူ ထိုသူတို့ကို ပေါင်းစည်းမည်။ ၎င်းတို့ကို တုတ်တစ်ချောင်းတည်း ဖြစ်စေမည်။ ထိုတုတ်တို့သည် ငါ့လက်၌ တစ်ချောင်းတည်း ဖြစ်ကြလိမ့်မည်။ သင်ရေးထားသော တုတ်တို့သည် သူတို့မျက်စိရှေ့၌ သင်၏လက်၌ ရှိရမည်။” ထို့ပြင် သူတို့အား ပြောလော့။ “အရှင်ထာဝရဘုရား မိန့်တော်မူသည်ကား၊ ကြည့်ရှုလော့၊ ငါသည် ဣသရေလအမျိုးသားတို့ သွားရောက်နေကြသော လူမျိုးတကာအလယ်မှ သူတို့ကို ယူမည်။ အရပ်ရပ်မှ စုဝေးစေ၍ သူတို့၏ကိုယ်ပိုင်ပြည်သို့ ဆောင်ခဲ့မည်။ ငါသည် သူတို့ကို ဣသရေလတောင်များပေါ်ရှိ ထိုပြည်၌ လူမျိုးတစ်မျိုးတည်း ဖြစ်စေမည်။ မင်းကြီးတစ်ပါးတည်းသည် သူတို့အလုံးစုံ၏ မင်းကြီး ဖြစ်လိမ့်မည်။ သူတို့သည် နောက်တဖန် လူမျိုးနှစ်မျိုး မဖြစ်ရတော့၊ နိုင်ငံနှစ်ခုအဖြစ်လည်း အလျှင်း မကွဲပြားရတော့။ သူတို့သည် မိမိတို့၏ ရုပ်တုများနှင့်လည်းကောင်း၊ စက်ဆုပ်ရွံရှာဖွယ်အရာများနှင့်လည်းကောင်း၊ မိမိတို့၏ လွန်ကျူးမှုအမျိုးမျိုးနှင့်လည်းကောင်း နောက်တဖန် မညစ်ညူးကြတော့။ သို့ရာတွင် သူတို့ပြစ်မှားခဲ့သော မိမိတို့၏ နေရာအရပ်ရပ်မှ ငါသည် သူတို့ကို ကယ်နှုတ်မည်။ သူတို့ကို စင်ကြယ်စေမည်။ ထိုသို့ဖြင့် သူတို့သည် ငါ၏လူမျိုး ဖြစ်ကြလိမ့်မည်။ ငါသည်လည်း သူတို့၏ဘုရားသခင် ဖြစ်မည်။” ယေဇကျေလ 37:15–23။</w:t>
      </w:r>
    </w:p>
    <w:p>
      <w:pPr>
        <w:pStyle w:val="ArticleBody"/>
        <w:jc w:val="left"/>
      </w:pPr>
      <w:r>
        <w:rPr>
          <w:rFonts w:ascii="Myanmar Text" w:hAnsi="Myanmar Text" w:eastAsia="Myanmar Text" w:cs="Myanmar Text"/>
        </w:rPr>
        <w:t>မုဆိုးမသည် သန်းခေါင်ယံအော်ဟစ်သံ၌ ဧလိယ၏ မိုးမတိုင်မီ ကြိုတင်၍ စုဆောင်းနေခဲ့သော တုတ်ချောင်းနှစ်ချောင်းသည် ပြန့်ကျဲသွားခဲ့ပြီးနောက် တစ်နိုင်ငံတည်းအဖြစ် စုဝေးရမည့် ဣသရေလ၏ မြောက်ပိုင်းနှင့် တောင်ပိုင်း နိုင်ငံနှစ်နိုင်ငံကို ရည်ညွှန်းသည်။ ထိုသို့ စုဝေးခြင်းသည် အရိပ်၏အနက်ဖြစ်သော အပြစ်ဖြေရာနေ့ စတင်ခဲ့သည့် ၁၈၄၄ ခုနှစ်၊ အောက်တိုဘာ ၂၂ ရက်နေ့၌ ဖြစ်ရမည်ဖြစ်သည်။ အကြောင်းမူကား ထိုအချိန်တွင် ဘုရားသခင်သည် “သူတို့ကို သန့်စင်စေမည်” ဟု ကတိပြုထားခဲ့သောကြောင့်ဖြစ်သည်။ ထိုသန့်စင်ခြင်းသည် စုံစမ်းစစ်ဆေးသော တရားစီရင်ခြင်းကို ကိုယ်စားပြုလျက် ထိုအချိန်၌ စတင်ခဲ့သည်။ ထိုတုတ်ချောင်းနှစ်ချောင်း၏ စုဝေးခြင်းကို မှန်ကန်စွာ နားလည်ရမည်။ အကြောင်းမူကား ဘုရားသခင်သည် အရာတစ်ခု၏ အဆုံးကို အရာတစ်ခု၏ အစဖြင့် အမြဲ ပုံဖော်ဖော်ပြတော်မူသောကြောင့် ဖြစ်သည်။</w:t>
      </w:r>
    </w:p>
    <w:p>
      <w:pPr>
        <w:pStyle w:val="ArticleBody"/>
        <w:jc w:val="left"/>
      </w:pPr>
      <w:r>
        <w:rPr>
          <w:rFonts w:ascii="Myanmar Text" w:hAnsi="Myanmar Text" w:eastAsia="Myanmar Text" w:cs="Myanmar Text"/>
        </w:rPr>
        <w:t>၁၈၄၄ ခုနှစ်သည် ဣသရေလ၏ နိုင်ငံနှစ်ပါး၏ အဆုံးဖြစ်ခဲ့သည်။ အကြောင်းမှာ ထိုအချိန်၌ ထိုတို့သည် တစ်နိုင်ငံတော်တည်းဖြစ်သော ဝိညာဉ်ရေးရာ ဣသရေလအဖြစ် ဖြစ်လာခဲ့ကြပြီး၊ ထိုအချိန်မှစ၍ ထိုတို့သည် တစ်မျိုးတည်းသော လူမျိုးဖြစ်ရမည်သာ ဖြစ်သောကြောင့် ဖြစ်သည်။ ထိုသမိုင်းကို၊ ထိုတို့သည် နိုင်ငံနှစ်ပါးဖြစ်လာခဲ့သော အစသမိုင်း—ယေရဗောင်၏ ပုန်ကန်မှု၏ သမိုင်း—အားဖြင့် ပုံဖော်ပြသထားခဲ့သည်။</w:t>
      </w:r>
    </w:p>
    <w:p>
      <w:pPr>
        <w:pStyle w:val="ArticleBody"/>
        <w:jc w:val="left"/>
      </w:pPr>
      <w:r>
        <w:rPr>
          <w:rFonts w:ascii="Myanmar Text" w:hAnsi="Myanmar Text" w:eastAsia="Myanmar Text" w:cs="Myanmar Text"/>
        </w:rPr>
        <w:t>ယေရောဗောင်၏ အတုအယောင်ကိုးကွယ်မှုစနစ်၏ သမိုင်းကြောင်းကိုလည်း သူ၏ နိုင်ငံတော်၏ အဆုံးကာလ၌ သရုပ်ဖော်ပြသရမည်။ ရှေးအစ္စရေး၏ အစတွင် အာရုန်၏ ပုန်ကန်မှုနှင့် မြောက်နိုင်ငံတော်၏ အစတွင် ယေရောဗောင်၏ ပုန်ကန်မှုတို့သည် 1863 ခုနှစ်၏ ပုန်ကန်မှုကို ကိုယ်စားပြုကြပြီး၊ 1863 ခုနှစ်ကိုလည်း တုတ်နှစ်ချောင်းကို ပေါင်းစည်းခြင်းအားဖြင့် ကိုယ်စားပြုထားသော ယေရောဗောင်၏ နိုင်ငံတော်အဆုံးကာလကို 1863 ခုနှစ်ပေါ်၌ ထပ်တင်သည့်အခါမှသာ ရှင်းလင်းစွာ နားလည်နိုင်သည်။ ထိုအခါ၌သာ 1863 ခုနှစ်သည် မနာလိုမှု၏ ရုပ်တုကို တည်ဆောက်ခဲ့သော လူမျိုးဆက်တစ်ဆက်အဖြစ် ကိုယ်စားပြုထားကြောင်းကို ရှင်းလင်းစွာ မြင်တွေ့ရသည်။</w:t>
      </w:r>
    </w:p>
    <w:p>
      <w:pPr>
        <w:pStyle w:val="ArticleBody"/>
        <w:jc w:val="left"/>
      </w:pPr>
      <w:r>
        <w:rPr>
          <w:rFonts w:ascii="Myanmar Text" w:hAnsi="Myanmar Text" w:eastAsia="Myanmar Text" w:cs="Myanmar Text"/>
        </w:rPr>
        <w:t>ဤလေ့လာမှုကို နောက်ဆောင်းပါး၌ ဆက်လက်တင်ပြသွားမည်။</w:t>
      </w:r>
    </w:p>
    <w:p>
      <w:pPr>
        <w:pStyle w:val="ArticleScripture"/>
        <w:jc w:val="left"/>
      </w:pPr>
      <w:r>
        <w:rPr>
          <w:rFonts w:ascii="Myanmar Text" w:hAnsi="Myanmar Text" w:eastAsia="Myanmar Text" w:cs="Myanmar Text"/>
        </w:rPr>
        <w:t>“သို့သော် ဤခြောက်သွေ့သောအရိုးများ၏ ဥပမာသည် လောကနှင့်သာ သက်ဆိုင်သည်မဟုတ်ဘဲ၊ ကြီးမားသောအလင်းကို ခံစားခွင့်ရရှိခဲ့သူတို့နှင့်လည်း သက်ဆိုင်၏။ အကြောင်းမူကား သူတို့လည်း ချိုင့်ဝှမ်းရှိ အရိုးစုများကဲ့သို့ ဖြစ်ကြ၏။ သူတို့၌ လူသားတို့၏ပုံသဏ္ဍာန်၊ ကိုယ်ခန္ဓာ၏ဖွဲ့စည်းပုံ ရှိကြသော်လည်း၊ ဝိညာဉ်ရေးအသက်တာ မရှိကြ။ သို့ရာတွင် ထိုပုံဥပမာသည် ခြောက်သွေ့သောအရိုးများကို လူသားပုံသဏ္ဍာန်အဖြစ်သာ အရိုးချင်းဆက်စပ်စေ၍ မထားခဲ့ပေ။ အကြောင်းမူကား အင်္ဂါအစိတ်အပိုင်းနှင့် မျက်နှာသွင်ပြင်တို့ ညီညွတ်မျှတခြင်းသာ ရှိသည်နှင့် မလုံလောက်သောကြောင့် ဖြစ်၏။ သူတို့သည် တည့်မတ်စွာ ရပ်တည်နိုင်ပြီး လှုပ်ရှားမှုသို့ ခုန်ဝင်လာနိုင်စေရန်၊ အသက်ရှင်ခြင်း၏ အသက်ရှူလေသည် ထိုကိုယ်ခန္ဓာများကို အသက်ဝင်စေရမည်။ ဤအရိုးများသည် ဣသရေလအိမ်တော်၊ ဘုရားသခင်၏အသင်းတော်ကို ကိုယ်စားပြုပြီး၊ အသင်းတော်၏မျှော်လင့်ချက်မှာ သန့်ရှင်းသောဝိညာဉ်တော်၏ အသက်ဝင်စေသော သက်ရောက်မှုဖြစ်၏။ သူတို့ အသက်ရှင်ကြစေရန် သခင်သည် ထိုခြောက်သွေ့သောအရိုးများအပေါ်သို့ အသက်ရှူတော်မူရမည်။”</w:t>
      </w:r>
    </w:p>
    <w:p>
      <w:pPr>
        <w:pStyle w:val="ArticleScripture"/>
        <w:jc w:val="left"/>
      </w:pPr>
      <w:r>
        <w:rPr>
          <w:rFonts w:ascii="Myanmar Text" w:hAnsi="Myanmar Text" w:eastAsia="Myanmar Text" w:cs="Myanmar Text"/>
        </w:rPr>
        <w:t>ဘုရားသခင်၏ ဝိညာဉ်တော်သည် အသက်ရှင်စေသော တန်ခိုးနှင့်တကွ လူသားတစ်ဦးစီ၌ ရှိနေရမည်။ ထို့မှသာ ဝိညာဉ်ရေးရာ ကြွက်သားနှင့် အရွတ်အကြော အားလုံးတို့သည် လှုပ်ရှားအသုံးပြုခြင်း၌ ရှိကြမည်ဖြစ်သည်။ သန့်ရှင်းသော ဝိညာဉ်တော်မရှိလျှင်၊ ဘုရားသခင်၏ အသက်ရှူခြင်းမရှိလျှင်၊ ကိုယ်သိစိတ်သည် ထုံထိုင်းငြိမ်သက်သွား၍ ဝိညာဉ်ရေးအသက်တာ ပျောက်ဆုံးသွားသည်။ ဝိညာဉ်ရေးအသက်တာ မရှိသော လူအများသည် အသင်းတော်မှတ်တမ်းများ၌ မိမိတို့၏အမည်များ ရေးသွင်းထားကြသော်လည်း၊ သိုးသငယ်၏ အသက်စာအုပ်၌မူ ရေးမှတ်ထားခြင်း မရှိကြပေ။ သူတို့သည် အသင်းတော်နှင့် ဆက်စပ်ပါဝင်နေကြနိုင်သော်လည်း၊ သခင်နှင့်မူ တစ်လုံးတစ်ဝတည်း မဖြစ်ကြပေ။ သူတို့သည် သတ်မှတ်ထားသော တာဝန်အချို့ကို ဆောင်ရွက်ရာ၌ လုံ့လဝီရိယရှိကြနိုင်ပြီး အသက်ရှိသောသူများဟုလည်း သတ်မှတ်ခံရကြနိုင်သည်။ သို့သော် လူအများသည် “အသက်ရှင်သည်ဟု နာမည်ရှိသော်လည်း သေသောသူ ဖြစ်၏” ဟုဆိုထားသော သူတို့တွင် ပါဝင်လျက်ရှိကြသည်။</w:t>
      </w:r>
    </w:p>
    <w:p>
      <w:pPr>
        <w:pStyle w:val="ArticleScripture"/>
        <w:jc w:val="left"/>
      </w:pPr>
      <w:r>
        <w:rPr>
          <w:rFonts w:ascii="Myanmar Text" w:hAnsi="Myanmar Text" w:eastAsia="Myanmar Text" w:cs="Myanmar Text"/>
        </w:rPr>
        <w:t>“ဝိညာဉ်တော်သည် ဘုရားသခင်ထံသို့ စစ်မှန်စွာ ပြောင်းလဲခြင်း မရှိလျှင်လည်းကောင်း၊ ဘုရားသခင်၏ အသက်ရှူသံတော်သည် ဝိညာဉ်တော်ကို ဝိညာဉ်ရေးအသက်တာသို့ အသက်သွင်း မပေးလျှင်လည်းကောင်း၊ သမ္မာတရားကို ဝန်ခံသူများသည် ကောင်းကင်မှ မွေးဖွားလာသော အခြေခံသဘောတရားအားဖြင့် မလှုံ့ဆော်ခံကြလျှင်လည်းကောင်း၊ သူတို့သည် အစဉ်အသက်ရှင်၍ တည်မြဲနေသော မဖောက်ပြန်နိုင်သည့် မျိုးစေ့မှ မွေးဖွားခြင်းကို မခံရကြသေး။ ခရစ်တော်၏ ဖြောင့်မတ်ခြင်းကို မိမိတို့၏ တစ်ခုတည်းသော လုံခြုံရာအဖြစ် မယုံကြည်ကြလျှင်လည်းကောင်း၊ ကိုယ်တော်၏ စရိုက်လက္ခဏာကို မိတ္တူကူးယူ၍ ကိုယ်တော်၏ ဝိညာဉ်တော်အတိုင်း မလုပ်ဆောင်ကြလျှင်လည်းကောင်း၊ သူတို့သည် အဝတ်အစားမဲ့ကြ၏၊ ကိုယ်တော်၏ ဖြောင့်မတ်ခြင်းအင်္ကျီကို မဝတ်ဆင်ထားကြ။ သေသူတို့ကို အသက်ရှင်သူများအဖြစ် မကြာခဏ မှတ်ယူခံရတတ်၏။ အကြောင်းမူကား၊ မိမိတို့၏ အယူအဆများအတိုင်း “ကယ်တင်ခြင်း” ဟု ခေါ်သည့်အရာကို အကောင်အထည်ဖော်နေသူတို့၌၊ ဘုရားသခင်သည် မိမိနှစ်သက်တော်မူရာအတိုင်း အလိုရှိစေခြင်းနှင့် ဆောင်ရွက်စေခြင်းကို သူတို့အတွင်း၌ ပြုတော်မူနေခြင်း မရှိသောကြောင့်ဖြစ်၏။”</w:t>
      </w:r>
    </w:p>
    <w:p>
      <w:pPr>
        <w:pStyle w:val="ArticleScripture"/>
        <w:jc w:val="left"/>
      </w:pPr>
      <w:r>
        <w:rPr>
          <w:rFonts w:ascii="Myanmar Text" w:hAnsi="Myanmar Text" w:eastAsia="Myanmar Text" w:cs="Myanmar Text"/>
        </w:rPr>
        <w:t>“ဤအမျိုးအစားကို ယေဇကျေလသည် ဗျာဒိတ်ရူပါရုံ၌ မြင်ခဲ့သော အရိုးခြောက်များ၏ ချိုင့်ဝှမ်းက ကောင်းစွာ ကိုယ်စားပြုလျက်ရှိသည်။”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အမှတ် ခုနစ်ဆယ့်နှစ်</dc:title>
  <dc:subject>ပရောဖက်ပြုထားသော ပေါင်းစည်းခြင်း — ရှေးအစ္စရေး၏ ကွဲပြားမှုမှ အမေရိကန်ပြည်ထောင်စု၏ အဆုံးသို့</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