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 ကျမ်း — အမှတ် ခုနစ်ဆယ့်သုံး</w:t>
      </w:r>
    </w:p>
    <w:p>
      <w:pPr>
        <w:pStyle w:val="ArticleSubtitle"/>
        <w:jc w:val="left"/>
      </w:pPr>
      <w:r>
        <w:rPr>
          <w:rFonts w:ascii="Myanmar Text" w:hAnsi="Myanmar Text" w:eastAsia="Myanmar Text" w:cs="Myanmar Text"/>
        </w:rPr>
        <w:t>သမိုင်းဆိုင်ရာ တူညီမှုများကို ဖွင့်လှစ်ဖော်ပြခြင်း—ယေရောဗောင်၏ လှည့်ဖြားမှုနှင့် အဒ်ဗင်တစ် လှုပ်ရှားမှု၏ ယုံကြည်ခြင်း စမ်းသပ်မှု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2024-02-06</w:t>
      </w:r>
    </w:p>
    <w:p>
      <w:pPr>
        <w:pStyle w:val="ArticleBody"/>
        <w:jc w:val="left"/>
      </w:pPr>
      <w:r>
        <w:rPr>
          <w:rFonts w:ascii="Myanmar Text" w:hAnsi="Myanmar Text" w:eastAsia="Myanmar Text" w:cs="Myanmar Text"/>
        </w:rPr>
        <w:t>လေဝိရာကျမ်း နှစ်ဆယ့်ငါးနှင့် နှစ်ဆယ့်ခြောက်၌ ဖော်ပြထားသော ပဋိညာဉ်ဖောက်ဖျက်မှု ပြည့်စုံခြင်းအရ၊ မြောက်နိုင်ငံနှင့် တောင်နိုင်ငံတို့သည် ဘုရားသခင်၏ အမျက်တော်အောက်တွင် နှစ်ပေါင်း နှစ်ထောင်ငါးရာနှစ်ဆယ်ကြာ ပြန့်ကျဲစေခံခဲ့ရသည်။ ပထမအမျက်တော်နှင့် နောက်ဆုံးအမျက်တော်တို့၏ အဆုံးသတ်အကြားရှိသော လေးဆယ့်ခြောက်နှစ်သည် ၁၈၄၄ ခုနှစ်တွင် ထိုနိုင်ငံနှစ်နိုင်ငံကို ဝိညာဉ်ရေးရာ ခေတ်သစ်ဣသရေလ၏ နိုင်ငံတစ်နိုင်ငံတည်းအဖြစ် စုစည်းခြင်းကို ကိုယ်စားပြု</w:t>
      </w:r>
      <w:r>
        <w:rPr>
          <w:rFonts w:ascii="Malgun Gothic" w:hAnsi="Malgun Gothic" w:eastAsia="Malgun Gothic" w:cs="Malgun Gothic"/>
        </w:rPr>
        <w:t>하였다</w:t>
      </w:r>
      <w:r>
        <w:rPr>
          <w:rFonts w:ascii="Myanmar Text" w:hAnsi="Myanmar Text" w:eastAsia="Myanmar Text" w:cs="Myanmar Text"/>
        </w:rPr>
        <w:t>။ ထိုလူမျိုးနှစ်မျိုး၏ စုစည်းခြင်းကို ယေဇကျေလက တုတ်နှစ်ချောင်းကို ပေါင်းစည်းသကဲ့သို့သော တုတ်နှစ်ချောင်းနှင့် ဧလိယ၏ ပုံပြင်ထဲမှ ဇာရဖတ်မုဆိုးမက စုဆောင်းခဲ့သော တုတ်နှစ်ချောင်းတို့က ကိုယ်စားပြုခဲ့သည်။ ၁၈၄၄ ခုနှစ်၊ အောက်တိုဘာလ ၂၂ ရက်နေ့တွင် မြောက်နိုင်ငံနှင့် တောင်နိုင်ငံတို့၏ ပရောဖက်ပြုသမိုင်းသည် အဆုံးသတ်ခဲ့ပြီး၊ ထိုသို့ အဆုံးသတ်ရာတွင် ထိုနိုင်ငံနှစ်နိုင်ငံ၏ အစပြုသမိုင်းကိုလည်း ထပ်မံပြန်လည်ဖော်ထုတ်ခဲ့သည်။</w:t>
      </w:r>
    </w:p>
    <w:p>
      <w:pPr>
        <w:pStyle w:val="ArticleBody"/>
        <w:jc w:val="left"/>
      </w:pPr>
      <w:r>
        <w:rPr>
          <w:rFonts w:ascii="Myanmar Text" w:hAnsi="Myanmar Text" w:eastAsia="Myanmar Text" w:cs="Myanmar Text"/>
        </w:rPr>
        <w:t>ယေရောဗောင်သည် မိမိ၏ပြည်သူများ ယုဒပြည်သို့ သွားရောက်၍ ယေရုရှလင်မြို့ရှိ သန့်ရှင်းရာဌာန၌ ဘုရားသခင်ကို ကိုးကွယ်ခြင်းမပြုစေရန်အလို့ငှာ မြောက်ပိုင်းနိုင်ငံ၌ အတုအယောင် ကိုးကွယ်မှုစနစ်တစ်ရပ်ကို တည်ထောင်ခဲ့သည်။</w:t>
      </w:r>
    </w:p>
    <w:p>
      <w:pPr>
        <w:pStyle w:val="ArticleScripture"/>
        <w:jc w:val="left"/>
      </w:pPr>
      <w:r>
        <w:rPr>
          <w:rFonts w:ascii="Myanmar Text" w:hAnsi="Myanmar Text" w:eastAsia="Myanmar Text" w:cs="Myanmar Text"/>
        </w:rPr>
        <w:t>ယေရောဗောင်သည် မိမိစိတ်ထဲ၌ ပြောဆိုသဖြင့်၊ “ယခု နိုင်ငံတော်သည် ဒါဝိဒ်၏အမျိုးအိမ်သို့ ပြန်လည်ရောက်သွားလိမ့်မည်။ ဤလူမျိုးသည် ယေရုရှလင်မြို့ရှိ ထာဝရဘုရား၏အိမ်တော်၌ ယဇ်ပူဇော်ရန် တက်သွားကြလျှင်၊ ဤလူမျိုး၏စိတ်နှလုံးသည် မိမိတို့၏အရှင်ဖြစ်သော ယုဒရှင်ဘုရင် ရေဟောဗောင်ထံသို့ တစ်ဖန်ပြန်လှည့်သွားလိမ့်မည်။ ထိုအခါ သူတို့သည် ငါ့ကိုသတ်၍ ယုဒရှင်ဘုရင် ရေဟောဗောင်ထံသို့ ပြန်သွားကြလိမ့်မည်” ဟုဆို၏။ ထိုကြောင့် ရှင်ဘုရင်သည် အကြံယူပြီးလျှင် ရွှေနွားငယ်နှစ်ကောင်ကို ပြုလုပ်ကာ သူတို့အား၊ “ယေရုရှလင်သို့ တက်သွားရသည်မှာ သင်တို့အတွက် အလွန်ပင်ခက်ခဲလှ၏။ အို ဣသရေလအမျိုး၊ ဤအရာတို့သည် သင်တို့ကို အဲဂုတ္တုပြည်မှ ဆောင်ယူခဲ့သော သင်တို့၏ဘုရားများဖြစ်ကြ၏” ဟုဆို၏။ ထို့နောက် တစ်ကောင်ကို ဗေသလ၌ထားပြီး အခြားတစ်ကောင်ကို ဒန်၌ထား၏။ ဤအမှုသည် အပြစ်ဖြစ်လာ၏။ အကြောင်းမူကား လူများသည် ထိုတစ်ကောင်ရှေ့၌ ကိုးကွယ်ရန် ဒန်တိုင်အောင် သွားကြသောကြောင့်ဖြစ်၏။ ထို့ပြင် သူသည် မြင့်သောအရပ်တို့၏ဗိမာန်ကို ဆောက်လုပ်၍ လေဝိအမျိုးသားမဟုတ်သော လူများထဲမှ နိမ့်ကျသူတို့ကို ယဇ်ပုရောဟိတ်များအဖြစ် ခန့်ထား၏။ ယေရောဗောင်သည်လည်း ယုဒပြည်၌ရှိသောပွဲတော်ကဲ့သို့သော ပွဲတော်တစ်ရပ်ကို အဋ္ဌမလ၌၊ လဆယ့်ငါးရက်နေ့၌ သတ်မှတ်ကာ ယဇ်ပလ္လင်ပေါ်၌ ပူဇော်၏။ သူပြုလုပ်ထားသော နွားငယ်တို့အား ဗေသလ၌ ယဇ်ပူဇော်သကဲ့သို့ ပြုလုပ်၍၊ မိမိပြုလုပ်ထားသော မြင့်သောအရပ်တို့၏ ယဇ်ပုရောဟိတ်များကိုလည်း ဗေသလ၌ နေရာချထား၏။ ထိုသို့ဖြင့် သူသည် ဗေသလ၌ မိမိပြုလုပ်ထားသော ယဇ်ပလ္လင်ပေါ်၌ အဋ္ဌမလ၊ လဆယ့်ငါးရက်နေ့၊ မိမိစိတ်နှလုံးမှ ကြံစည်သတ်မှတ်ထားသောလ၌ ပူဇော်၍၊ ဣသရေလအမျိုးသားတို့အတွက် ပွဲတော်ကို သတ်မှတ်ကာ ယဇ်ပလ္လင်ပေါ်သို့ တက်၍ နံ့သာပေါင်းကို မီးရှို့၏။ ၁ ရာဇဝင်ချုပ် 12:26–33။</w:t>
      </w:r>
    </w:p>
    <w:p>
      <w:pPr>
        <w:pStyle w:val="ArticleBody"/>
        <w:jc w:val="left"/>
      </w:pPr>
      <w:r>
        <w:rPr>
          <w:rFonts w:ascii="Myanmar Text" w:hAnsi="Myanmar Text" w:eastAsia="Myanmar Text" w:cs="Myanmar Text"/>
        </w:rPr>
        <w:t>သူ၏ ကိုးကွယ်မှုစနစ်သည် ကက်သလစ်ဝါဒ (ပဂန်ဝါဒ) ၏ ပုံဆောင်အမျိုးအစားတစ်ရပ်ဖြစ်သည်။ အကြောင်းမူကား၊ အာရုန်၏ ပုန်ကန်မှုကဲ့သို့ပင်၊ ၎င်းသည် သားရဲ၏ ရုပ်တုတစ်ခုကိုလည်းကောင်း၊ သားရဲကို ကိုယ်စားပြုသော ရုပ်တုတစ်ခုကိုလည်းကောင်း တည်ထောင်ခဲ့သောကြောင့်ဖြစ်သည်။ နွားကလေးရုပ်တု နှစ်ခုကို ရွှေဖြင့် ပြုလုပ်ခဲ့ပြီး၊ ယင်းသည် ဗာဗုလုန်ကို ပုံဆောင်သည်။ ထိုရုပ်တုများကို အီဂျစ်၏ ဘုရားများအား အပ်နှံခဲ့ကြပြီး၊ အာရုန်ကလည်း ထိုဘုရားများကို “သူတို့ကို အီဂျစ်ပြည်မှ ထုတ်ဆောင်လာသော ဘုရားများ” ဟု သတ်မှတ်ဖော်ပြခဲ့သကဲ့သို့ပင် ထိုဘုရားများကိုလည်း ထိုသို့ပင် သတ်မှတ်ဖော်ပြခဲ့ကြသည်။ သူသည် မြို့နှစ်မြို့၌ ယဇ်ပလ္လင်နှစ်ခုကို တည်ဆောက်ခဲ့ပြီး၊ ထိုအရာများကို ပေါင်းစည်းစဉ်းစားလျှင် အသင်းတော် (ဗေသေလ) နှင့် နိုင်ငံတော် (ဒန်) တို့၏ ပေါင်းစပ်မှုကို ကိုယ်စားပြုသည်။ ထိုယဇ်ပလ္လင်များသည် စစ်မှန်သော ယဇ်ပလ္လင်ဖြစ်သော ခရစ်တော်၏ အတုအယောင်များဖြစ်ကြပြီး၊ ထိုနည်းတူ ကက်သလစ်ဝါဒကလည်း မိမိကိုယ်ကို ခရစ်တော်၏ မြေကြီးပေါ်ရှိ ကိုယ်စားလှယ်ဟု ဆိုသည်။ သူသည် ဖောက်ပြန်ပျက်စီးသော ယဇ်ပုရောဟိတ်အဖွဲ့ကို တည်ထောင်ခဲ့ပြီး၊ ကက်သလစ်ဝါဒ၏ ယဇ်ပုရောဟိတ်များလည်း ထိုနည်းတူပင် ဖြစ်ကြသည်။ သူသည် မိမိ၏ ဝတ်ပြုအစည်းအဝေးအတွက် ဘုရားသခင်၏ စစ်မှန်သော ပွဲနေ့များအနက် မည်သည့်နေ့နှင့်မျှ မတူညီစေရန် အထူးရွေးချယ်ထားသော နေ့တစ်နေ့ကို သတ်မှတ်ခဲ့သဖြင့်၊ ယင်းသည် စစ်မှန်သော ဝတ်ပြုနေ့နှင့် အတုအယောင်သော ဝတ်ပြုနေ့တို့အပေါ်ရှိ အငြင်းပွားမှုကို ကိုယ်စားပြုသည်။</w:t>
      </w:r>
    </w:p>
    <w:p>
      <w:pPr>
        <w:pStyle w:val="ArticleBody"/>
        <w:jc w:val="left"/>
      </w:pPr>
      <w:r>
        <w:rPr>
          <w:rFonts w:ascii="Myanmar Text" w:hAnsi="Myanmar Text" w:eastAsia="Myanmar Text" w:cs="Myanmar Text"/>
        </w:rPr>
        <w:t>သူ၏ မိစ္ဆာကိုးကွယ်မှုစနစ်ကို စတင်ဖွင့်လှစ်သည့်အချိန်၌၊ ဘုရားသခင်သည် ယုဒပြည်မှ ပရောဖက်တစ်ဦးကို စေလွှတ်၍ သူ၏ အတုအယောင်ကိုးကွယ်မှုစနစ်ကို ပြစ်တင်ဆုံးမစေတော်မူ၏။</w:t>
      </w:r>
    </w:p>
    <w:p>
      <w:pPr>
        <w:pStyle w:val="ArticleScripture"/>
        <w:jc w:val="left"/>
      </w:pPr>
      <w:r>
        <w:rPr>
          <w:rFonts w:ascii="Myanmar Text" w:hAnsi="Myanmar Text" w:eastAsia="Myanmar Text" w:cs="Myanmar Text"/>
        </w:rPr>
        <w:t>ကြည့်ရှုလော့၊ ထာဝရဘုရား၏ နှုတ်ကပတ်တော်အားဖြင့် ဘုရားသခင်၏ လူတစ်ယောက်သည် ယုဒပြည်မှ ဗေသေလမြို့သို့ ရောက်လာ၏။ ယေရောဗောင်မင်းသည် နံ့သာပေါင်းမီးရှို့ရန် ယဇ်ပလ္လင်အနား၌ ရပ်နေ၏။ ထိုသူသည် ထာဝရဘုရား၏ နှုတ်ကပတ်တော်အားဖြင့် ယဇ်ပလ္လင်ကို ဆန့်ကျင်၍ ကြွေးကြော်လျက်၊ “အို ယဇ်ပလ္လင်၊ ယဇ်ပလ္လင်၊ ထာဝရဘုရား မိန့်တော်မူသည်မှာ ဤသို့ဖြစ်၏။ ကြည့်ရှုလော့၊ ဒါဝိဒ်၏ အိမ်တော်၌ ယောရှိဟု အမည်ရှိသော သားယောက်ျားတစ်ယောက် ဖွားမြင်လိမ့်မည်။ သူသည် သင့်အပေါ်၌ နံ့သာပေါင်းမီးရှို့သော မြင့်သောအရပ်တို့၏ ယဇ်ပုရောဟိတ်များကို သင့်အပေါ်၌ ပူဇော်လိမ့်မည်။ လူတို့၏ အရိုးများကိုလည်း သင့်အပေါ်၌ မီးရှို့လိမ့်မည်” ဟု ဆို၏။ ထိုနေ့တွင်ပင် သူသည် နိမိတ်လက္ခဏာတစ်ရပ်ကို ပေးလျက်၊ “ဤသည်ကား ထာဝရဘုရား မိန့်တော်မူခဲ့သော နိမိတ်လက္ခဏာဖြစ်၏။ ကြည့်ရှုလော့၊ ယဇ်ပလ္လင်သည် ကွဲအက်လိမ့်မည်။ ထိုအပေါ်၌ရှိသော ပြာများသည်လည်း သွန်ချခံရလိမ့်မည်” ဟု ဆို၏။ ၁ ဓမ္မရာဇဝင် ၁၃:၁–၃။</w:t>
      </w:r>
    </w:p>
    <w:p>
      <w:pPr>
        <w:pStyle w:val="ArticleBody"/>
        <w:jc w:val="left"/>
      </w:pPr>
      <w:r>
        <w:rPr>
          <w:rFonts w:ascii="Myanmar Text" w:hAnsi="Myanmar Text" w:eastAsia="Myanmar Text" w:cs="Myanmar Text"/>
        </w:rPr>
        <w:t>ယုဒပြည်မှ ပရောဖက်သည် အနာဂတ်၌ ဘုရင် ယောရှိ၏ မွေးဖွားခြင်းကို သတ်မှတ်ဖော်ပြသော သုံးပိုင်းပါ ပရောဖက်ပြုချက်တစ်ရပ်ကို ကြေညာခဲ့သည်။ သူသည် ယောရှိသည် အတုအယောင် ယဇ်ပလ္လင်၌ အမှုထမ်းနေသော ဆိုးယုတ်သည့် ယဇ်ပုရောဟိတ်တို့ကို သတ်ဖြတ်မည်ဟုလည်းကောင်း၊ ယောရှိသည် ထိုယဇ်ပလ္လင်ပေါ်တွင်ပင် လူတို့၏ အရိုးများကို မီးရှို့မည်ဟုလည်းကောင်း ကြိုတင်ဟောပြောခဲ့သည်။ ထို့ပြင် ယေရောဗောင်အားလည်း နိမိတ်လက္ခဏာတစ်ခု ပေး၍ ယေရောဗောင်၏ ယဇ်ပလ္လင်သည် ကွဲဖွင့်၍ ပြာများသည် သွန်ချထွက်လာမည်ဖြစ်ကြောင်း ဖော်ပြခဲ့သည်။ ဤအရာအလုံးစုံသည် ထာဝရဘုရား၏ နှုတ်ကပတ်တော်အတိုင်း ပြည့်စုံခဲ့ကြသော်လည်း၊ ယေရောဗောင်သည် ပရောဖက်၏ ကြေညာချက်ကို ကြားသောအခါ အမျက်ထွက်၍ ပရောဖက်ကို အရေးယူရန် ကြိုးစားခဲ့သော်လည်း၊ ဘုရားသခင်သည် အရာခပ်သိမ်းကို အုပ်စိုးလျက်ရှိတော်မူ၏။</w:t>
      </w:r>
    </w:p>
    <w:p>
      <w:pPr>
        <w:pStyle w:val="ArticleScripture"/>
        <w:jc w:val="left"/>
      </w:pPr>
      <w:r>
        <w:rPr>
          <w:rFonts w:ascii="Myanmar Text" w:hAnsi="Myanmar Text" w:eastAsia="Myanmar Text" w:cs="Myanmar Text"/>
        </w:rPr>
        <w:t>ဘုရင် ယေရောဗောင်သည် ဘေသေလမြို့ရှိ ယဇ်ပလ္လင်ကို ဆန့်ကျင်၍ ကြွေးကြော်ခဲ့သော ဘုရားသခင်၏ လူ၏ စကားကို ကြားသောအခါ၊ ယဇ်ပလ္လင်မှ မိမိလက်ကို ဆန့်ထုတ်၍ “သူကို ဖမ်းချုပ်ကြလော့” ဟု အမိန့်ပေးလေ၏။ ထိုအခါ သူ့ကို ဆန့်ကျင်၍ ဆန့်ထုတ်ခဲ့သော မိမိလက်သည် ခြောက်သွေ့သွားသဖြင့်၊ ထိုလက်ကို မိမိထံသို့ ပြန်ရုပ်မသွင်းနိုင်တော့လေ။ ထို့ပြင် ထာဝရဘုရား၏ နှုတ်ကပတ်တော်အားဖြင့် ဘုရားသခင်၏ လူက ပေးခဲ့သော နိမိတ်လက္ခဏာအတိုင်း၊ ယဇ်ပလ္လင်သည် ကွဲအက်သွား၍ ယဇ်ပလ္လင်ပေါ်မှ ပြာများလည်း သွန်ချထွက်ကျလေ၏။ ၁ ရာဇဝင် ၁၃:၄၊ ၅။</w:t>
      </w:r>
    </w:p>
    <w:p>
      <w:pPr>
        <w:pStyle w:val="ArticleBody"/>
        <w:jc w:val="left"/>
      </w:pPr>
      <w:r>
        <w:rPr>
          <w:rFonts w:ascii="Myanmar Text" w:hAnsi="Myanmar Text" w:eastAsia="Myanmar Text" w:cs="Myanmar Text"/>
        </w:rPr>
        <w:t>ထိုနိမိတ်သည် ချက်ချင်း ပြည့်စုံလာခဲ့ပြီး ယေရောဗောင်၏ လက်သည် မလှုပ်ရှားနိုင်အောင် ခြောက်သွေ့သွားခဲ့သည်။</w:t>
      </w:r>
    </w:p>
    <w:p>
      <w:pPr>
        <w:pStyle w:val="ArticleScripture"/>
        <w:jc w:val="left"/>
      </w:pPr>
      <w:r>
        <w:rPr>
          <w:rFonts w:ascii="Myanmar Text" w:hAnsi="Myanmar Text" w:eastAsia="Myanmar Text" w:cs="Myanmar Text"/>
        </w:rPr>
        <w:t>ရှင်ဘုရင်သည် ဘုရားသခင်၏ လူအား ပြန်လည်၍ မိန့်တော်မူသည်ကား၊ “ယခု သင်၏ ဘုရားသခင် ထာဝရဘုရား၏ မျက်နှာတော်ကို တောင်းပန်၍ အကျွန်ုပ်အတွက် ဆုတောင်းပါလော့။ သို့မှသာ အကျွန်ုပ်၏ လက်သည် တဖန် ပြန်လည်ကောင်းမွန်ရမည်” ဟု ဆိုလေ၏။ ထိုအခါ ဘုရားသခင်၏ လူသည် ထာဝရဘုရားအား တောင်းပန်လေသဖြင့် ရှင်ဘုရင်၏ လက်သည် တဖန် ပြန်လည်ကောင်းမွန်လာ၍ ယခင်အတိုင်း ဖြစ်လေ၏။ ထိုနောက် ရှင်ဘုရင်သည် ဘုရားသခင်၏ လူအား “ငါနှင့်အတူ အိမ်သို့ လာ၍ အနားယူလော့။ ငါသည်လည်း သင့်အား ဆုလာဘ်ပေးမည်” ဟု မိန့်တော်မူ၏။ သို့သော် ဘုရားသခင်၏ လူသည် ရှင်ဘုရင်အား “မင်းသည် မင်းအိမ်၏ တစ်ဝက်ကိုပင် ငါ့အား ပေးစေကာမူ၊ ငါသည် မင်းနှင့်အတူ မဝင်လို။ ဤအရပ်၌ မုန့်မစား၊ ရေမသောက်လို။ အကြောင်းမူကား ထာဝရဘုရား၏ နှုတ်ကပတ်တော်အားဖြင့် ငါ့အား ဤသို့ မှာကြားတော်မူခဲ့သည်—‘မုန့်မစားနှင့်၊ ရေမသောက်နှင့်၊ သင်လာခဲ့သော လမ်းအတိုင်း တဖန် ပြန်မလှည့်နှင့်’ ဟု” ပြောလေ၏။ ထိုကြောင့် သူသည် အခြားသော လမ်းတစ်လမ်းဖြင့် သွား၍ ဗေသေလမြို့သို့ လာခဲ့သော လမ်းအတိုင်း မပြန်လေ။ ၁ ရာဇဝင်ချုပ် ၁၃:၆–၁၀။</w:t>
      </w:r>
    </w:p>
    <w:p>
      <w:pPr>
        <w:pStyle w:val="ArticleBody"/>
        <w:jc w:val="left"/>
      </w:pPr>
      <w:r>
        <w:rPr>
          <w:rFonts w:ascii="Myanmar Text" w:hAnsi="Myanmar Text" w:eastAsia="Myanmar Text" w:cs="Myanmar Text"/>
        </w:rPr>
        <w:t>ယေရှုသည် အရာတစ်ခု၏ အဆုံးကို အရာတစ်ခု၏ အစနှင့် အစဉ်အမြဲ ပုံဖော်တင်ပြတော်မူသည်။ ထို့အတူ စာသားအတိုင်း ရှေးခေတ် ဣသရေလ၏ မြောက်နိုင်ငံနှင့် တောင်နိုင်ငံတို့၏ အစသည်၊ တုတ်နှစ်ချောင်းကို တုတ်တစ်ချောင်းတည်းအဖြစ် ပေါင်းစည်းထားသော သမိုင်းအပိုင်းတွင် အဆုံးသတ်သွားပြီး၊ ယင်းသည် ဝိညာဉ်ရေးဆိုင်ရာ ခေတ်သစ် ဣသရေလအမျိုးသားကို ကိုယ်စားပြုသည်။</w:t>
      </w:r>
    </w:p>
    <w:p>
      <w:pPr>
        <w:pStyle w:val="ArticleBody"/>
        <w:jc w:val="left"/>
      </w:pPr>
      <w:r>
        <w:rPr>
          <w:rFonts w:ascii="Myanmar Text" w:hAnsi="Myanmar Text" w:eastAsia="Myanmar Text" w:cs="Myanmar Text"/>
        </w:rPr>
        <w:t>တုတ်ချောင်းနှစ်ချောင်းကို ပေါင်းစည်းခဲ့သော သမိုင်းတွင်၊ အဆုံးကာလဖြစ်သော ၁၇၉၈ ခုနှစ်၌ အဆင့်သုံးဆင့်ပါသော စမ်းသပ်ခြင်းလုပ်ငန်းစဉ်တစ်ရပ်ကို စတင်ခဲ့သည်။ တုတ်ချောင်းနှစ်ချောင်းလုံး (နိုင်ငံတော်များ) သည် သန်းခေါင်ယံအော်ဟစ်သံ၌ သန့်ရှင်းသော ဝိညာဉ်တော်ကို သွန်းလောင်းပေးခြင်း မတိုင်မီ ကြိုတင်၍ စုဆောင်းခြင်းခံနေရကြသည်။ ၁၈၄၄ ခုနှစ် နွေဦးရာသီ၌ ဖြစ်ပွားသော ပထမအကြိမ် စိတ်ပျက်ဖွယ်ဖြစ်ရပ်တွင် ပရိုတက်စတင့်များသည် ထိုစမ်းသပ်ခြင်းလုပ်ငန်းစဉ်ကို မအောင်မြင်ခဲ့ကြသဖြင့် ကက်သလစ်ဝါဒ၏ သမီးများ ဖြစ်လာကြပြီး၊ ထိုသို့ဖြင့် ယေရောဗောင်အားဖြင့် ပုံဆောင်ပြသခဲ့သကဲ့သို့ အတုအယောင် ကိုးကွယ်မှုစနစ်တစ်ရပ်ကို တည်ထောင်ခြင်းကို ပြန်လည်ထပ်မံပြုလုပ်ခဲ့ကြသည်။</w:t>
      </w:r>
    </w:p>
    <w:p>
      <w:pPr>
        <w:pStyle w:val="ArticleBody"/>
        <w:jc w:val="left"/>
      </w:pPr>
      <w:r>
        <w:rPr>
          <w:rFonts w:ascii="Myanmar Text" w:hAnsi="Myanmar Text" w:eastAsia="Myanmar Text" w:cs="Myanmar Text"/>
        </w:rPr>
        <w:t>ပရိုတက်စတန် ပြုပြင်ပြောင်းလဲရေးသည် ဘုရားသခင်က တောအတွင်းရှိ အသင်းတော်ကို ရောမအသင်းတော်၏ ယုံမှားမှုများ၊ ရိုးရာထုံးတမ်းများနှင့် ဓလေ့ထုံးစံများမှ ထုတ်ဆောင်တော်မူရန် ဆောင်ရွက်တော်မူခဲ့သော အမှုတစ်ရပ်ဖြစ်သည်။ မာတင် လူသာ၏ အချိန်မှစ၍ တိရုမြို့၏ ပြည့်တန်ဆာမကို ခရစ်ယာန်ဟန်အယောင်ဆောင်မှုဖြင့် ဖုံးကွယ်ထားသော ဟိန္ဒူမဟုတ်ဘဲ အယူမှားပူဇော်ကိုးကွယ်မှုစနစ်တစ်ခုသာဖြစ်ကြောင်း ဖော်ထုတ်ပြသသည့် သမ္မာတရားများကို ပို၍ပို၍ ထင်ရှားစေတော်မူခဲ့သည်။ ထာဝရဘုရား၏ ရည်ရွယ်ချက်မှာ မိမိ၏ ဖမ်းဆီးခံရသော လူမျိုးတော်ကို မှောင်မိုက်ထဲမှ ထုတ်ဆောင်တော်မူရန်ဖြစ်ပြီး၊ ထိုသို့သော အမှုကို မိမိ၏ လူမျိုးတော်သည် အီဂျစ်ပြည်၌ ကျွန်ခံနေစဉ်ကလည်း ပြုတော်မူခဲ့သည်။ ထာဝရဘုရားသည် သူတို့ကို မိမိ၏ ပညတ်တရားပေးတော်မူရန် အီဂျစ်၏ ကျွန်ဘဝအနှောင်အဖွဲ့မှ လွတ်မြောက်စေတော်မူခဲ့သည်။ ၁၇၉၈ ခုနှစ်တွင် ဖြည်ဖွင့်ခံရသော အသိပညာအလင်း၏ တိုးပွားလာမှုနောက်သို့ လိုက်လျှောက်ရန် ပရိုတက်စတန်တို့၏ ငြင်းပယ်မှုကြောင့်၊ သူတို့သည် ၁၈၄၄ ခုနှစ်တွင် ပညတ်တရားနှင့် ခရစ်တော်၏ စစ်မှန်သော သန့်ရှင်းရာဌာနဆိုင်ရာ အမှုတော်ကို မသိမှတ်နိုင်ကြခဲ့ကြပေ။</w:t>
      </w:r>
    </w:p>
    <w:p>
      <w:pPr>
        <w:pStyle w:val="ArticleBody"/>
        <w:jc w:val="left"/>
      </w:pPr>
      <w:r>
        <w:rPr>
          <w:rFonts w:ascii="Myanmar Text" w:hAnsi="Myanmar Text" w:eastAsia="Myanmar Text" w:cs="Myanmar Text"/>
        </w:rPr>
        <w:t>တရားစီရင်ခြင်းအချိန်၏ သတင်းစကားကို သူတို့ ပယ်ချခဲ့ခြင်းသည် သူတို့သည် ရောမအသင်းတော်၏ သမီးများ ဖြစ်လာကြောင်းကို ဖော်ပြခဲ့ပြီး၊ ထို့နောက် သမ္မာကျမ်းစာတွင် မှားယွင်းသော ပရောဖက်ဟု သတ်မှတ်ဖော်ပြထားသော မှားယွင်းသော ကိုးကွယ်မှုစနစ်တစ်ရပ်ကို သူတို့ ထူထောင်ခဲ့ကြသည် (အယူဖောက်ပြန်သော ပရိုတက်စတင့်ဝါဒ)။ ၁၈၄၄ ခုနှစ် အောက်တိုဘာ ၂၂ ရက်နေ့တွင် ယုံကြည်ခြင်းအားဖြင့် သန့်ရှင်းရာဌာနထဲသို့ ဝင်ရောက်ခဲ့သော သစ္စာရှိ မီလာရေးတို့သည် တတိယကောင်းကင်တမန်၏ အလင်းကို လက်ခံရရှိခဲ့ကြပြီး၊ ပရိုတက်စတင့်ဖြစ်သည်ဟု ဝန်ခံကြသော်လည်း အယူယုတ်မာခြင်း၏ အဓိက အစဉ်အလာဖြစ်သော နေကို ကိုးကွယ်ခြင်းကို စွဲကိုင်ထားသည့် မှားယွင်းသော ကိုးကွယ်မှုစနစ်အပေါ် အပြစ်တင်ဆုံးမချက်ကို တင်ပြခဲ့ကြသည်။ ယုဒပြည်မှ ပရောဖက်သည် ၁၈၄၄ ခုနှစ် အောက်တိုဘာ ၂၂ ရက်နေ့တွင် ရောက်ရှိလာသော တတိယကောင်းကင်တမန်၏ သတင်းစကားကို အသိအမှတ်ပြု၍ တင်ပြသော မီလာရေး အက်ဒဗင့်တစ်ဝါဒကို နိမိတ်ပုံဖြင့် ကြိုတင်ဖော်ပြထားသည်။</w:t>
      </w:r>
    </w:p>
    <w:p>
      <w:pPr>
        <w:pStyle w:val="ArticleBody"/>
        <w:jc w:val="left"/>
      </w:pPr>
      <w:r>
        <w:rPr>
          <w:rFonts w:ascii="Myanmar Text" w:hAnsi="Myanmar Text" w:eastAsia="Myanmar Text" w:cs="Myanmar Text"/>
        </w:rPr>
        <w:t>ယေရောဗောင်မင်းက ပရောဖက်အား မိမိအိမ်သို့ လာရောက်၍ အားလပ်သက်သာစေခြင်းကို တောင်းဆိုသောအခါ၊ ထိုပရောဖက်သည် ထာဝရဘုရားထံမှ မိမိအား ပေးအပ်ထားသော သီးသန့်ညွှန်ကြားချက်များကို ဖော်ပြခဲ့သည်။ ထိုပညတ်တော်ကိုလည်း Millerite Adventism အား ပေးအပ်ခဲ့သည်။ ထိုပညတ်တော်မှာ မိမိတို့ လာခဲ့သောလမ်းအတိုင်း မပြန်ရဟူသောအမိန့် ဖြစ်ပြီး၊ Millerite Adventism သည် ပရိုတက်စတင့် ဂိုဏ်းဂဏများအထဲမှ ထွက်လာခဲ့ခြင်းဖြစ်သည်။ ၁၈၄၄ ခုနှစ် နွေဦးရာသီ၌ ဖြစ်ပွားသော ပထမစိတ်ပျက်ခြင်းတွင် သူတို့သည် ပရိုတက်စတင့်များနှင့် ကွဲကွာထားခြင်းခံခဲ့ရပြီး၊ ယေရမိသည် ယုဒပြည်သား ပရောဖက်အား ပေးအပ်ခဲ့သော တူညီသည့် ညွှန်ကြားချက်များ၏ ဥပမာတစ်ရပ်ကို ပေးထားသည်။</w:t>
      </w:r>
    </w:p>
    <w:p>
      <w:pPr>
        <w:pStyle w:val="ArticleScripture"/>
        <w:jc w:val="left"/>
      </w:pPr>
      <w:r>
        <w:rPr>
          <w:rFonts w:ascii="Myanmar Text" w:hAnsi="Myanmar Text" w:eastAsia="Myanmar Text" w:cs="Myanmar Text"/>
        </w:rPr>
        <w:t>ကိုယ်တော်၏ နှုတ်ကပတ်တော်များကို တွေ့ရှိ၍ အကျွန်ုပ်သည် စားသုံးခဲ့ပါ၏။ ကိုယ်တော်၏ နှုတ်ကပတ်တော်သည် အကျွန်ုပ်၏ စိတ်နှလုံးအတွက် ဝမ်းမြောက်ခြင်းနှင့် ရွှင်လန်းခြင်း ဖြစ်လာပါ၏။ အို ဗိုလ်ခြေတော်အရှင် ထာဝရဘုရားသခင်၊ အကျွန်ုပ်သည် ကိုယ်တော်၏ နာမတော်ဖြင့် ခေါ်ဝေါ်ခြင်းကို ခံရသောသူ ဖြစ်ပါ၏။ အကျွန်ုပ်သည် ပြက်ရယ်ပြုသူတို့၏ စည်းဝေးရာတွင် မထိုင်ခဲ့၊ ထိုသူတို့နှင့်အတူ မရွှင်လန်းခဲ့ပါ။ ကိုယ်တော်၏ လက်တော်ကြောင့် အကျွန်ုပ်သည် တစ်ယောက်တည်း ထိုင်ခဲ့ရပါ၏။ အကြောင်းမူကား ကိုယ်တော်သည် အကျွန်ုပ်ကို အမျက်ဒေါသနှင့် ပြည့်စေတော်မူပြီ။ အဘယ်ကြောင့် အကျွန်ုပ်၏ ဝေဒနာသည် အစဉ်မပြတ် ဖြစ်နေရသနည်း။ အကျွန်ုပ်၏ အနာသည် ပျောက်ကင်းနိုင်ခြင်းမရှိဘဲ ကုသခြင်းကို ငြင်းဆန်လျက် ရှိရသနည်း။ ကိုယ်တော်သည် အကျွန်ုပ်အတွက် မုသာပြောသောသူကဲ့သို့လည်းကောင်း၊ မတည်မြဲသော ရေများကဲ့သို့လည်းကောင်း အမှန်တကယ် ဖြစ်တော်မူမည်လော။ ထို့ကြောင့် ထာဝရဘုရား မိန့်တော်မူသည်ကား၊ သင်သည် ပြန်လည်လာလျှင် ငါသည် သင့်ကို ပြန်လည်ခေါ်ဆောင်၍ ငါ့ရှေ့တော်၌ ရပ်တည်စေမည်။ သင်သည် အဖိုးတန်သောအရာကို အညစ်အကြေးသောအရာမှ ခွဲထုတ်လျှင် သင်သည် ငါ၏ နှုတ်ကဲ့သို့ ဖြစ်လိမ့်မည်။ သူတို့သည် သင့်ထံသို့ ပြန်လာကြစေ။ သို့ရာတွင် သင်သည် သူတို့ထံသို့ မပြန်နှင့်။ ငါသည်လည်း သင့်ကို ဤလူမျိုးအတွက် ခံတပ်ရှိသော ကြေးဝါနံရံတစ်ခုကဲ့သို့ ပြုမည်။ သူတို့သည် သင့်ကို တိုက်ခိုက်ကြလိမ့်မည်။ သို့သော် သင့်ကို မအောင်မြင်နိုင်ကြ။ အကြောင်းမူကား ငါသည် သင့်နှင့်အတူရှိ၍ သင့်ကို ကယ်တင်ခြင်းငှာလည်းကောင်း၊ ကယ်လွှတ်ခြင်းငှာလည်းကောင်း ပြုမည်ဟု ထာဝရဘုရား မိန့်တော်မူ၏။ ငါသည်လည်း သင့်ကို ဆိုးညစ်သောသူတို့၏ လက်မှ ကယ်လွှတ်မည်။ ကြမ်းတမ်းထိတ်လန့်ဖွယ်သောသူတို့၏ လက်မှလည်း ရွေးနှုတ်မည်။ ယေရမိ 15:16–21။</w:t>
      </w:r>
    </w:p>
    <w:p>
      <w:pPr>
        <w:pStyle w:val="ArticleBody"/>
        <w:jc w:val="left"/>
      </w:pPr>
      <w:r>
        <w:rPr>
          <w:rFonts w:ascii="Myanmar Text" w:hAnsi="Myanmar Text" w:eastAsia="Myanmar Text" w:cs="Myanmar Text"/>
        </w:rPr>
        <w:t>ဒုတိယ အမင်္ဂလာ၏ အချိန်ပရောဖက်ပြုချက် ပြည့်စုံသောအခါ၊ 1840 ခုနှစ် ဩဂုတ်လ 11 ရက်နေ့တွင်၊ ဗျာဒိတ်ကျမ်း အခန်း 10 မှ တန်ခိုးကြီးသော ကောင်းကင်တမန်သည် မိမိလက်၌ ဖွင့်ထားသော စာအုပ်ငယ်တစ်အုပ်ကို ကိုင်လျက် ဆင်းသက်လာခဲ့ပြီး၊ ယောဟန်အား ထိုစာအုပ်ကို သွားယူ၍ စားရန် အမိန့်ပေးခံရသည်။ ယေရမိသည် သမိုင်း၏ ထိုအချိန်ကာလ၌ ထိုစာအုပ်ငယ်ကို စားခဲ့သူတို့ကို ကိုယ်စားပြုပြီး၊ ထိုစကားများသည် “သူ၏” “စိတ်နှလုံး၏” “ဝမ်းမြောက်ခြင်းနှင့် ရွှင်လန်းခြင်း” ဖြစ်ခဲ့ကြသဖြင့် ပျားရည်ကဲ့သို့ ချိုမြိန်လှ၏။ သို့သော် ဘုရားသခင်၏ “လက်” ကြောင့် ယေရမိသည် “အမျက်ဒေါသနှင့် ပြည့်စုံ” ခဲ့ရပြီး၊ “ဒဏ်ရာရ” ၍ “အစဉ်အမြဲ နာကျင်မှု” အတွင်း၌ ရှိခဲ့သည်။ ဘုရားသခင်၏ “လက်” ကြောင့် ယေရမိက ဘုရားသခင်သည် ယေရမိအတွက် “လိမ်လည်သူကဲ့သို့” ဖြစ်တော်မူပြီး၊ “ပျက်ကွက်သော ရေများ” ကဲ့သို့ ဖြစ်တော်မူသည်ဟု အဆိုပြုခဲ့သည်။ သခင်ဘုရားသည် 1843 ဇယားရှိ ကိန်းဂဏန်းအချို့၏ အမှားတစ်ခုအပေါ်၌ မိမိ၏ “လက်” ကို တင်ထားတော်မူခဲ့သည်။</w:t>
      </w:r>
    </w:p>
    <w:p>
      <w:pPr>
        <w:pStyle w:val="ArticleBody"/>
        <w:jc w:val="left"/>
      </w:pPr>
      <w:r>
        <w:rPr>
          <w:rFonts w:ascii="Myanmar Text" w:hAnsi="Myanmar Text" w:eastAsia="Myanmar Text" w:cs="Myanmar Text"/>
        </w:rPr>
        <w:t>ယေရမိသည် ဟဗက္ကုတ်၏ ရူပါရုံနှောင့်နှေးခဲ့သောအခါ မီလာရိုက်တို့၏ ပထမဆုံး စိတ်ပျက်ခြင်းကို ကိုယ်စားပြုသည်။ ယေရမိအားဖြင့် ကိုယ်စားပြုခံရသောသူတို့အတွက် “မိုး” ဟူ၍ ကိုယ်စားပြုဖော်ပြထားသော သတင်းစကားသည် ပျက်ကွက်သွားခဲ့ပြီဟု ထင်ရှားပေါ်လာခဲ့သည်။ သို့ရာတွင် ဟဗက္ကုတ်က “အကြောင်းမူကား၊ ထိုရူပါရုံသည် ချိန်းချက်ထားသောအချိန်အတွက် ဖြစ်သေး၏။ သို့ရာတွင် အဆုံး၌ ၎င်းသည် ပြောမည်ဖြစ်၍ မုသာမပြော။ ၎င်းနှောင့်နှေးသော်လည်း ၎င်းကို စောင့်လော့။ အကြောင်းမူကား ၎င်းသည် အမှန်ပင် လာမည်။ ၎င်းသည် မနှောင့်နှေး” ဟု ဆိုခဲ့သည်။ ယေရမိသည် ဘုရားသခင်သည် မုသာပြောတော်မူသည်ဟု တွေးခဲ့ပြီး၊ သတင်းစကား (မိုး) သည် ပျက်ကွက်သွားခဲ့ပြီဟု ထင်ခဲ့သော်လည်း၊ ၎င်းမှာ နှောင့်နှေးခဲ့ခြင်းသာ ဖြစ်သည်။</w:t>
      </w:r>
    </w:p>
    <w:p>
      <w:pPr>
        <w:pStyle w:val="ArticleBody"/>
        <w:jc w:val="left"/>
      </w:pPr>
      <w:r>
        <w:rPr>
          <w:rFonts w:ascii="Myanmar Text" w:hAnsi="Myanmar Text" w:eastAsia="Myanmar Text" w:cs="Myanmar Text"/>
        </w:rPr>
        <w:t>ထို့နောက် ဘုရားသခင်သည် ယေရမိအား “သင်သည် ပြန်လှည့်လာလျှင်၊ ငါသည် သင့်ကို တဖန်ပြန်ယူမည်။ သင်သည် ငါ့ရှေ့၌ ရပ်နေရမည်။ တန်ဖိုးရှိသောအရာကို တန်ဖိုးမရှိသောအရာထဲမှ ခွဲထုတ်နိုင်လျှင်၊ သင်သည် ငါ၏နှုတ်ကဲ့သို့ ဖြစ်လိမ့်မည်။ သူတို့သည် သင့်ထံသို့ ပြန်လှည့်လာကြစေ၊ သို့သော် သင်သည် သူတို့ထံသို့ ပြန်မလှည့်နှင့်” ဟု မိန့်တော်မူ၏။ ထိုစိတ်ပျက်ခြင်းနောက်တွင်၊ ယေရမိသည် ထာဝရဘုရား၏ အမှုတော်၌ ပြန်လည်ဝင်ရောက်ဆောင်ရွက်ရမည့်သူများနှင့် သတင်းစကားသည် မအောင်မြင်သကဲ့သို့ ထင်ရှားလာသဖြင့် ဖြစ်ပေါ်ခဲ့သော စိတ်ဓာတ်ကျမှုကို ပယ်ရှားရမည့် ဘုရားသခင်၏ လူမျိုးတော်ကို ကိုယ်စားပြုလေ၏။ ယေရမိသည် သတ်မှတ်ထားသော လိုအပ်ချက်များကို ပြည့်မီလျှင်၊ ဘုရားသခင်သည် သူ့ကို မိမိ၏ နှုတ်ခွန်းဆက်သမားအဖြစ် ဖြစ်ခွင့်ပြုတော်မူမည်။</w:t>
      </w:r>
    </w:p>
    <w:p>
      <w:pPr>
        <w:pStyle w:val="ArticleBody"/>
        <w:jc w:val="left"/>
      </w:pPr>
      <w:r>
        <w:rPr>
          <w:rFonts w:ascii="Myanmar Text" w:hAnsi="Myanmar Text" w:eastAsia="Myanmar Text" w:cs="Myanmar Text"/>
        </w:rPr>
        <w:t>ယခုအချိန်တွင် ကျွန်ုပ်တို့၏လေ့လာမှုအတွက် ပို၍အရေးကြီးသောအချက်မှာ၊ မိမိ၏စိတ်ပျက်ခြင်းအပေါ် “ဝမ်းမြောက်နေ” ကြသော “ပြက်ရယ်ပြုသူတို့၏ အသင်း” အကြောင်း ဘုရားသခင်က ယေရမိအား မိန့်တော်မူခဲ့သောအရာဖြစ်သည်။ ထိုပြက်ရယ်ပြုသူတို့သည် ယေရမိထံသို့ ပြန်လာနိုင်သော်လည်း၊ ယေရမိသည် သူတို့ထံသို့ မည်သည့်အခါမျှ ပြန်မသွားရဟု ကိုယ်တော်က ယေရမိအား မိန့်တော်မူခဲ့သည်။ ယေရမိသည် ကက်သလစ်ဘာသာ၏ အုပ်စုထဲသို့ ပြန်ဝင်ရန် ယခုလေးတင် ရွေးချယ်ခဲ့ကြပြီး၊ ဗာဗုလုန်၏ သမီးများ၊ ဗာလနှင့် အာရှတရုတ်တို့၏ မိစ္ဆာပရောဖက်များ ဖြစ်လာကြသော ပရိုတက်စတန်တို့ကို ဆန့်ကျင်၍ ရပ်တည်ခဲ့သူတို့ကို ကိုယ်စားပြုခဲ့သည်။ ယေရမိသည်၊ ပရောဖက်ပြုချက်၏ လမ်းကြောင်း၌ တစ်နေရာတည်း၌ပင်၊ မြောက်နိုင်ငံတော်၏ အစအဦး၌ ယေရောဗောင်၏ အတုအယောင် ကိုးကွယ်မှုစနစ်ကို ဆုံးမတားမြစ်ခဲ့သော ယုဒပြည်၏ ပရောဖက်ကို ကိုယ်စားပြုခဲ့သည်။ ထိုအရာသည် မြောက်နိုင်ငံတော်၏ သမိုင်းအဆုံးတွင် ကက်သလစ်ဘာသာ၏ ပုံရိပ်တစ်ရပ်ဖြစ်သော အတုအယောင် ကိုးကွယ်မှုစနစ်တစ်ခု စတင်မိတ်ဆက်ခြင်းကို ပုံဆောင်ပြသခြင်းဖြစ်သည်။ ယေရောဗောင်က မဟာမိတ်ဖွဲ့ရန် ကမ်းလှမ်းခဲ့သောအခါ၊ ထိုပရောဖက်က ယေရောဗောင်အား၊ မိမိသည် စားခြင်း၊ သောက်ခြင်း မပြုရသကဲ့သို့၊ မိမိလာခဲ့သောလမ်းအတိုင်းလည်း ပြန်မသွားရဟု ပြောခဲ့သည်။</w:t>
      </w:r>
    </w:p>
    <w:p>
      <w:pPr>
        <w:pStyle w:val="ArticleScripture"/>
        <w:jc w:val="left"/>
      </w:pPr>
      <w:r>
        <w:rPr>
          <w:rFonts w:ascii="Myanmar Text" w:hAnsi="Myanmar Text" w:eastAsia="Myanmar Text" w:cs="Myanmar Text"/>
        </w:rPr>
        <w:t>ထို့နောက် မင်းကြီးက ဘုရားသခင်၏လူအား၊ “ငါနှင့်အတူ အိမ်သို့လာ၍ အားပြန်လည်စေပါ။ ငါသည် သင့်အား ဆုလာဘ်ပေးမည်” ဟုဆို၏။ ဘုရားသခင်၏လူက မင်းကြီးအား၊ “အကယ်၍ သင်သည် သင့်အိမ်၏ တစ်ဝက်ကိုပင် ငါ့အားပေးသော်လည်း၊ ငါသည် သင်နှင့်အတူ မဝင်သွားမည်မဟုတ်။ ဤအရပ်၌ မုန့်ကိုလည်း မစား၊ ရေကိုလည်း မသောက်မည်။ အကြောင်းမူကား ထာဝရဘုရား၏ နှုတ်ကပတ်တော်အားဖြင့် ငါ့ကို ဤသို့ မှာကြားထားသောကြောင့်ဖြစ်သည်။ ‘မုန့်မစားနှင့်၊ ရေမသောက်နှင့်၊ သင်လာခဲ့သောလမ်းအတိုင်း တဖန်မပြန်နှင့်’ ဟုဆိုတော်မူ၏။” ၁ ဓမ္မရာဇဝင် ၁၃:၇–၉။</w:t>
      </w:r>
    </w:p>
    <w:p>
      <w:pPr>
        <w:pStyle w:val="ArticleBody"/>
        <w:jc w:val="left"/>
      </w:pPr>
      <w:r>
        <w:rPr>
          <w:rFonts w:ascii="Myanmar Text" w:hAnsi="Myanmar Text" w:eastAsia="Myanmar Text" w:cs="Myanmar Text"/>
        </w:rPr>
        <w:t>ယုဒပြည်သား ပရောဖက်၏ ဖော်ပြချက်သည် ဧလိယ၏အကြောင်းအရာ၌ ဘာလ်နှင့် အရှတရုတ်၏ မိစ္ဆာပရောဖက်များ ပြုလုပ်ခဲ့သော အမှုနှင့် ကိုက်ညီလျက်ရှိသည်။ အမှန်စင်စစ် မီလာရိုက်တို့၏ သမိုင်းသည်လည်း ဧလိယ၏ သမိုင်းပင် ဖြစ်၏၊ အကြောင်းမှာ မီလာသည် ဧလိယဖြစ်သောကြောင့် ဖြစ်သည်။ ဧလိယ၏ အကြောင်းအရာ၌ ဘာလ်နှင့် အရှတရုတ်၏ ပရောဖက်များသည် လှည့်ဖြားမှု၏ ကပြဖျော်ဖြေမှုတစ်ရပ်ကို ပြုလုပ်ခဲ့ကြပြီး၊ ဘုရားသခင်ထံမှ မီးကျဆင်း၍ ဧလိယ၏ ယဇ်ပူဇော်သက္ကာကို လောင်ကျွမ်းစေသည့်အခါ ထိုအရာသည် မိုက်မဲမှုဖြစ်ကြောင်း ထင်ရှားစွာ ဖော်ထုတ်ခံရလေ၏။ ထိုအမှုသည် မီလာရိုက်သမိုင်း၌ သန်းခေါင်အော်ဟစ်သံအတွင်း သန့်ရှင်းသောဝိညာဉ်တော် သွန်းလောင်းခြင်းကို ပုံဆောင်ပြသခဲ့သည်။ ထိုသမိုင်း၏ ထိပ်တိုက်ရင်ဆိုင်မှုသည် ဒုတိယမြောက် ဧလိယ၏ ထိပ်တိုက်ရင်ဆိုင်မှုကို ကိုယ်စားပြုခဲ့သည်။ ထိုဒုတိယမြောက် ဧလိယမှာ ဟေရုဒီးယား၏ သမီး (ဆာလိုမေ) က လှည့်ဖြားမှု၏ ကပြဖျော်ဖြေမှုကို ပြုလုပ်နေစဉ်ကာလ၌ ရှင်ယောဟန်ဗတ္တိဇံဆရာ ဖြစ်ခဲ့သည်။ ဟေရုဒီးယားသည် ယေဇဗေလအားဖြင့် ပုံဆောင်ခံရပြီး၊ ယေဇဗေလသည် ကက်သလစ်အသင်းတော်၏ သင်္ကေတဖြစ်သည်။</w:t>
      </w:r>
    </w:p>
    <w:p>
      <w:pPr>
        <w:pStyle w:val="ArticleBody"/>
        <w:jc w:val="left"/>
      </w:pPr>
      <w:r>
        <w:rPr>
          <w:rFonts w:ascii="Myanmar Text" w:hAnsi="Myanmar Text" w:eastAsia="Myanmar Text" w:cs="Myanmar Text"/>
        </w:rPr>
        <w:t>၁၈၄၄ ခုနှစ်တွင် ပရိုတက်စတင့် အသင်းတော်များသည် ဟေရောဒိ၏သမီး ဆာလိုမေ—ဟေရောဒိအား (ယေဇဗေလ) — ဖြစ်လာကြသည်။ လှည့်ဖြားခြင်း၏ အက၌ ဟေရောဒ်သည် မိမိနိုင်ငံတော်၏ တစ်ဝက်ကို ပေးမည်ဟု ကတိပြုခဲ့ပြီး၊ ထိုအမှုကို မိမိ၏ မွေးနေ့၌ ပြုခဲ့သည်။ ထိုအရာသည် နောက်ဆုံးကာလများကို ပုံဆောင်ထားခြင်းဖြစ်သည်။ ထိုအခါ မြောက်ပိုင်းနိုင်ငံတော် ဆယ်နိုင်ငံ၏ မင်းကြီးဖြစ်သော အာဟပ်အားဖြင့် ပုံဆောင်ထားသည့် မင်းကြီးဆယ်ပါးတို့သည် မိမိတို့၏ နိုင်ငံတော်ကို ပုပ်ရဟန်းမင်းအာဏာ (ယေဇဗေလ) အား ပေးအပ်ရန် သဘောတူကြလိမ့်မည်။ “သင်၏နိုင်ငံတော်၏ တစ်ဝက်” ကို ပေးခြင်းသည် မဟာမိတ်ဖွဲ့ခြင်း၏ သင်္ကေတတစ်ရပ်ဖြစ်ပြီး၊ ယုဒပြည်မှ ပရောဖက်သည် ယေရောဗောင်အား မိမိသည် ဖောက်ပြန်သော မင်းကြီးနှင့် မည်သည့်မဟာမိတ်မျှ မဖွဲ့စည်းမည်မဟုတ်သကဲ့သို့၊ သူ၏ အတုအယောင် ကိုးကွယ်မှုစနစ်ကိုလည်း ထောက်ခံမည်မဟုတ်ကြောင်းကို ထင်ရှားစွာ အသိပေးခဲ့သည်။</w:t>
      </w:r>
    </w:p>
    <w:p>
      <w:pPr>
        <w:pStyle w:val="ArticleBody"/>
        <w:jc w:val="left"/>
      </w:pPr>
      <w:r>
        <w:rPr>
          <w:rFonts w:ascii="Myanmar Text" w:hAnsi="Myanmar Text" w:eastAsia="Myanmar Text" w:cs="Myanmar Text"/>
        </w:rPr>
        <w:t>ထိုအရာသည်လည်း ထာဝရဘုရားသည် ယေရမိအား “လှောင်ပြောင်သူတို့၏ အစုအဝေး” (ဖောက်ပြန်သွားသော ပရိုတက်စတင့်ဝါဒ) သည် ယေရမိထံသို့ ပြန်လာနိုင်သော်လည်း၊ ယေရမိသည် သူတို့ထံသို့ မည်သို့မျှ ပြန်မသွားရ၊ သို့မဟုတ် မိမိလာခဲ့သောလမ်းအတိုင်း ပြန်မသွားရဟု မိန့်တော်မူသောအခါ ပြောတော်မူခဲ့သော အရာပင် ဖြစ်သည်။ သို့သော် ယုဒပြည်၏ ပရောဖက်သည် ထိုအရာကို အမှန်ပြုလေ၏။ အကြောင်းမူကား၊ ယုဒပြည်သို့ မပြန်မီ—မိမိအား ပေးအပ်ထားသော အမှုကို မပြီးစီးမီ—အတုအယောင်၍ မုသားပြောသော ပရောဖက်တစ်ဦး၏ လှည့်ဖြားခြင်းကို ခံခဲ့ရသောကြောင့် ဖြစ်သည်။</w:t>
      </w:r>
    </w:p>
    <w:p>
      <w:pPr>
        <w:pStyle w:val="ArticleScripture"/>
        <w:jc w:val="left"/>
      </w:pPr>
      <w:r>
        <w:rPr>
          <w:rFonts w:ascii="Myanmar Text" w:hAnsi="Myanmar Text" w:eastAsia="Myanmar Text" w:cs="Myanmar Text"/>
        </w:rPr>
        <w:t>ထိုအခါ ဗေသေလမြို့၌ အသက်ကြီးသော ပရောဖက်တစ်ပါး နေထိုင်လျက်ရှိ၏။ ထိုနေ့ ဗေသေလမြို့၌ ဘုရားသခင်၏ လူတော်ပြုခဲ့သမျှ အမှုအရာအလုံးစုံကို သူ၏သားတို့သည် လာ၍ ပြောကြားကြ၏။ ဘုရင်အား သူပြောခဲ့သည့် စကားများကိုလည်း မိမိတို့အဘအား ပြောကြားကြ၏။ ထို့နောက် သူတို့အဘက၊ “သူသည် အဘယ်လမ်းဖြင့် သွားသနည်း” ဟု မေး၏။ ယုဒပြည်မှ လာသော ဘုရားသခင်၏ လူတော် သွားသောလမ်းကို သူ၏သားတို့ မြင်ခဲ့ကြပြီးဖြစ်၏။ ထိုအခါ သူက မိမိသားတို့အား၊ “ငါ့အတွက် မြည်းကို ကုန်းတင်ကြလော့” ဟု ဆို၏။ ထို့ကြောင့် သူတို့သည် သူ့အတွက် မြည်းကို ကုန်းတင်ကြပြီး၊ သူသည် ထိုမြည်းကို စီး၍၊ ဘုရားသခင်၏ လူတော်နောက်သို့ လိုက်သွား၏။ ထို့နောက် သူ့ကို သပိတ်ပင်တစ်ပင်အောက်၌ ထိုင်လျက် တွေ့၍၊ “သင်သည် ယုဒပြည်မှ လာသော ဘုရားသခင်၏ လူတော်ဟုတ်သလော” ဟု မေး၏။ သူက၊ “ဟုတ်၏” ဟု ပြန်ဆို၏။ ထိုအခါ သူက၊ “ငါနှင့်အတူ အိမ်သို့ လိုက်၍ မုန့်စားလော့” ဟု ဆို၏။ သို့သော် သူက၊ “ငါသည် သင်နှင့်အတူ မပြန်နိုင်၊ သင်နှင့်အတူ မဝင်နိုင်၊ ဤအရပ်၌လည်း သင်နှင့်အတူ မုန့်မစား၊ ရေမသောက်နိုင်။ အကြောင်းမူကား ထာဝရဘုရား၏ နှုတ်ကပတ်တော်အားဖြင့် ငါ့အား၊ ‘ထိုအရပ်၌ မုန့်မစားရ၊ ရေမသောက်ရ၊ သင်လာသောလမ်းဖြင့်လည်း မပြန်ရ’ ဟု မိန့်တော်မူခဲ့သောကြောင့် ဖြစ်၏” ဟု ဆို၏။ ထိုအခါ ထိုသူက၊ “ငါသည်လည်း သင်ကဲ့သို့ပင် ပရောဖက်တစ်ပါး ဖြစ်၏။ ထာဝရဘုရား၏ နှုတ်ကပတ်တော်အားဖြင့် ကောင်းကင်တမန်တစ်ပါးက ငါ့အား၊ ‘သူ့ကို သင်၏အိမ်သို့ ပြန်ခေါ်သွားလော့။ သူသည် မုန့်စား၍ ရေသောက်ရမည်’ ဟု ပြော၏” ဟု ဆိုလေ၏။ သို့ရာတွင် သူသည် ထိုသူအား လိမ်ပြောခဲ့ခြင်းဖြစ်၏။ ထို့ကြောင့် ဘုရားသခင်၏ လူတော်သည် သူနှင့်အတူ ပြန်သွား၍ သူ၏အိမ်၌ မုန့်စားပြီး ရေသောက်လေ၏။ သူတို့သည် စားပွဲ၌ ထိုင်နေကြစဉ်တွင်၊ သူ့ကို ပြန်ခေါ်လာသော ပရောဖက်ထံသို့ ထာဝရဘုရား၏ နှုတ်ကပတ်တော် ရောက်လာ၏။ ထိုအခါ သူသည် ယုဒပြည်မှ လာသော ဘုရားသခင်၏ လူတော်အား အော်ဟစ်၍၊ “ထာဝရဘုရား မိန့်တော်မူသည်ကား၊ သင်သည် ထာဝရဘုရား၏ အမိန့်တော်ကို မနာခံဘဲ၊ သင်၏ ဘုရားသခင် ထာဝရဘုရားမှာထားတော်မူသော ပညတ်တော်ကို မစောင့်ထိန်းဘဲ၊ ပြန်လာ၍၊ ထာဝရဘုရားက သင့်အား ‘မုန့်မစားရ၊ ရေမသောက်ရ’ ဟု မိန့်တော်မူခဲ့သော ထိုအရပ်၌ မုန့်စား၍ ရေသောက်ခဲ့သောကြောင့်၊ သင်၏ အလောင်းသည် သင်၏ ဘိုးဘေးတို့၏ သင်္ချိုင်းသို့ မရောက်ရ” ဟု ဆိုလေ၏။</w:t>
      </w:r>
    </w:p>
    <w:p>
      <w:pPr>
        <w:pStyle w:val="ArticleScripture"/>
        <w:jc w:val="left"/>
      </w:pPr>
      <w:r>
        <w:rPr>
          <w:rFonts w:ascii="Myanmar Text" w:hAnsi="Myanmar Text" w:eastAsia="Myanmar Text" w:cs="Myanmar Text"/>
        </w:rPr>
        <w:t>ထို့နောက် သူသည် မုန့်စားပြီး၍၊ သောက်ပြီးသောအခါ၊ မိမိပြန်ခေါ်လာခဲ့သော ပရောဖက်အတွက် မြည်းကို ကုန်းတင်စေ၏။ ထိုသူထွက်သွားပြီးနောက်၊ လမ်းခရီးတွင် ခြင်္သေ့တစ်ကောင်က သူ့ကိုတွေ့၍ သတ်လေ၏။ သူ၏အလောင်းသည် လမ်းပေါ်တွင် ပစ်ချထားလျက်ရှိ၏။ မြည်းလည်း အလောင်းအနား၌ ရပ်လျက်ရှိ၏။ ခြင်္သေ့လည်း အလောင်းအနား၌ ရပ်လျက်ရှိ၏။ ထို့နောက် လူတို့သည် ဖြတ်သန်းသွားကြ၍ လမ်းပေါ်တွင် ပစ်ချထားသော အလောင်းကိုမြင်ကြ၏။ ခြင်္သေ့သည်လည်း အလောင်းအနား၌ ရပ်လျက်ရှိသည်ကို မြင်ကြ၏။ ထိုအကြောင်းကို အသက်ကြီးသော ပရောဖက်နေထိုင်ရာ မြို့၌ သွား၍ ပြောကြ၏။ လမ်းမှသူ့ကို ပြန်ခေါ်လာခဲ့သော ပရောဖက်သည် ထိုအကြောင်းကို ကြားသောအခါ၊ “ဤသူသည် ထာဝရဘုရား၏ နှုတ်ကပတ်တော်ကို မနာခံသော ဘုရားသခင်၏ လူဖြစ်၏။ ထို့ကြောင့် ထာဝရဘုရားသည် သူ့အား ခြင်္သေ့လက်သို့ အပ်တော်မူပြီ။ ထာဝရဘုရားသည် သူ့အား မိန့်တော်မူခဲ့သော နှုတ်ကပတ်တော်နှင့်အညီ၊ ခြင်္သေ့သည် သူ့ကို ကိုက်ဖြဲ၍ သတ်လေပြီ” ဟုဆို၏။ ထို့နောက် သူသည် မိမိသားတို့အား “ငါ့အတွက် မြည်းကို ကုန်းတင်ကြ” ဟုဆို၏။ သူတို့သည်လည်း ကုန်းတင်ကြ၏။ သူထွက်သွား၍ လမ်းပေါ်တွင် ပစ်ချထားသော သူ၏အလောင်းကို တွေ့၏။ မြည်းနှင့် ခြင်္သေ့တို့သည်လည်း အလောင်းအနား၌ ရပ်လျက်ရှိကြ၏။ ခြင်္သေ့သည် အလောင်းကို မစား၊ မြည်းကိုလည်း မကိုက်ဖြဲခဲ့။ ထို့နောက် ပရောဖက်သည် ဘုရားသခင်၏ လူ၏အလောင်းကို ကောက်ယူ၍ မြည်းပေါ်သို့ တင်ပြီးလျှင် ပြန်ယူဆောင်လာ၏။ အသက်ကြီးသော ပရောဖက်သည် မြို့သို့ရောက်၍ သူ့အတွက် ငိုကြွေးမြည်တမ်းရန်နှင့် သင်္ဂြိုဟ်ရန် လာ၏။ ထိုသူ၏အလောင်းကို မိမိသင်္ချိုင်းတွင်း၌ ထား၍၊ “အို၊ ငါ့ညီအစ်ကိုရေ” ဟုဆိုလျက် သူ့အပေါ် ငိုကြွေးမြည်တမ်းကြ၏။ သူ့ကို သင်္ဂြိုဟ်ပြီးနောက်တွင်၊ သူသည် မိမိသားတို့အား “ငါသေသောအခါ၊ ဘုရားသခင်၏ လူကို သင်္ဂြိုဟ်ထားသော သင်္ချိုင်းတွင်း၌ ငါ့ကို သင်္ဂြိုဟ်ကြလော့။ ငါ့အရိုးတို့ကို သူ၏အရိုးတို့ဘေး၌ ထားကြလော့။ အကြောင်းမူကား ဗေသလရှိ ယဇ်ပလ္လင်တဘက်၌လည်းကောင်း၊ ရှမာရိမြို့များ၌ ရှိသော မြင့်သောအရပ်တို့၏ အိမ်များအပေါင်းတဘက်၌လည်းကောင်း၊ ထာဝရဘုရား၏ နှုတ်ကပတ်တော်အားဖြင့် သူဟစ်ကြော်ခဲ့သော အရာသည် အမှန်ပင် ဖြစ်ပေါ်လာမည်” ဟုဆို၏။ ၁ ရာဇဝင်ချုပ် 13:11–32။</w:t>
      </w:r>
    </w:p>
    <w:p>
      <w:pPr>
        <w:pStyle w:val="ArticleBody"/>
        <w:jc w:val="left"/>
      </w:pPr>
      <w:r>
        <w:rPr>
          <w:rFonts w:ascii="Myanmar Text" w:hAnsi="Myanmar Text" w:eastAsia="Myanmar Text" w:cs="Myanmar Text"/>
        </w:rPr>
        <w:t>ကျွန်ုပ်တို့သည် ဤလေ့လာချက်ကို နောက်ဆောင်းပါးတွင် ဆက်လက်ဆွေးနွေးသွားမည်။</w:t>
      </w:r>
    </w:p>
    <w:p>
      <w:pPr>
        <w:pStyle w:val="ArticleScripture"/>
        <w:jc w:val="left"/>
      </w:pPr>
      <w:r>
        <w:rPr>
          <w:rFonts w:ascii="Myanmar Text" w:hAnsi="Myanmar Text" w:eastAsia="Myanmar Text" w:cs="Myanmar Text"/>
        </w:rPr>
        <w:t>“ဘုရားသခင်၏တန်ခိုးတော်က မည်သည်မှာ အမှန်တရားဖြစ်ကြောင်း သက်သေခံသောအခါ၊ ထိုအမှန်တရားသည် အမှန်တရားအဖြစ် ထာဝရတည်နေရမည်။ ဘုရားသခင်ပေးတော်မူခဲ့သော အလင်းနှင့် ဆန့်ကျင်သော နောက်ပိုင်း ခန့်မှန်းယူဆချက်များကို လက်ခံစဉ်းစားမထားရ။ လူတို့သည် မိမိတို့အတွက် အမှန်တရားဟု ယူဆသော သမ္မာကျမ်းစာအနက်ဖွင့်ဆိုချက်များနှင့်အတူ ပေါ်ထွက်လာကြလိမ့်မည်။ သို့ရာတွင် ထိုအရာများသည် အမှန်တရားမဟုတ်။ ဤအချိန်ကာလအတွက် အမှန်တရားကို ဘုရားသခင်သည် ကျွန်ုပ်တို့အား ယုံကြည်ခြင်း၏ အခြေခံအုတ်မြစ်အဖြစ် ပေးတော်မူခဲ့ပြီ။ မည်သည်မှာ အမှန်တရားဖြစ်ကြောင်းကို ကိုယ်တော်တိုင်ပင် ကျွန်ုပ်တို့အား သင်ကြားတော်မူခဲ့ပြီ။ တစ်ဦးပေါ်လာမည်၊ ထို့နောက် နောက်တစ်ဦးလည်း ပေါ်လာမည်။ သူတို့သည် ဘုရားသခင်က မိမိ၏ သန့်ရှင်းသော ဝိညာဉ်တော်၏ သက်သေပြတော်မူခြင်းအောက်တွင် ပေးတော်မူခဲ့သော အလင်းနှင့် ဆန့်ကျင်သော အလင်းသစ်ဟုဆိုသောအရာနှင့်အတူ ပေါ်လာကြလိမ့်မည်။ ဤအမှန်တရားကို တည်ထောင်ရာတွင် ရရှိခဲ့သော အတွေ့အကြုံကို ဖြတ်သန်းခဲ့သူ အနည်းငယ်သည် ယခုတိုင် အသက်ရှင်လျက်ရှိနေသေးသည်။ ဘုရားသခင်သည် ယောဟန်တမန်တော်က မိမိအသက်တာ၏ အဆုံးတိုင်အောင် ပြုခဲ့သကဲ့သို့၊ သူတို့ဖြတ်သန်းခဲ့ရသော အတွေ့အကြုံကို မိမိတို့အသက်တာ၏ အဆုံးတိုင်အောင် ထပ်မံ၍လည်းကောင်း၊ ထပ်မံ၍လည်းကောင်း ပြန်လည်ပြောဆိုနိုင်ရန် သူတို့၏အသက်ကို ကျေးဇူးတော်အားဖြင့် ချမ်းသာပေးတော်မူခဲ့သည်။ သေခြင်းသို့ ကျရောက်သွားသော အလံတော်ကိုင်ဆောင်သူတို့လည်း မိမိတို့၏ စာရေးသားချက်များကို ပြန်လည်ပုံနှိပ်ထုတ်ဝေခြင်းအားဖြင့် စကားပြောကြရမည်။ ဤသို့အားဖြင့် သူတို့၏အသံများကို ကြားရမည်ဟု ကျွန်ုပ်အား ညွှန်ကြားထားသည်။ ဤအချိန်ကာလအတွက် အမှန်တရားကို မည်သည့်အရာက ဖွဲ့စည်းသတ်မှတ်ပေးသည်ကို သူတို့သည် မိမိတို့၏ သက်သေခံချက်ကို ထမ်းဆောင်ကြရမည်။”</w:t>
      </w:r>
    </w:p>
    <w:p>
      <w:pPr>
        <w:pStyle w:val="ArticleScripture"/>
        <w:jc w:val="left"/>
      </w:pPr>
      <w:r>
        <w:rPr>
          <w:rFonts w:ascii="Myanmar Text" w:hAnsi="Myanmar Text" w:eastAsia="Myanmar Text" w:cs="Myanmar Text"/>
        </w:rPr>
        <w:t>“ကျွန်ုပ်တို့၏ ယုံကြည်ခြင်း၏ အထူးအချက်များနှင့် ဆန့်ကျင်သော သတင်းစကားကို ယူဆောင်လာသူတို့၏ စကားများကို ကျွန်ုပ်တို့ လက်မခံရ။ သူတို့သည် သမ္မာကျမ်းစာအချက်အလက် အများအပြားကို စုဆောင်းကာ မိမိတို့ အခိုင်အမာဆိုထားသော သဘောတရားများ၏ သက်သေအဖြစ် အထပ်ထပ် ပုံထားကြသည်။ ထိုသို့သောအမှုကို လွန်ခဲ့သော ငါးဆယ်နှစ်တာကာလအတွင်း အကြိမ်ကြိမ် ပြုလုပ်ခဲ့ပြီးဖြစ်သည်။ သမ္မာကျမ်းစာများသည် ဘုရားသခင်၏ နှုတ်ကပတ်တော် ဖြစ်၍ လေးစားရမည် ဖြစ်သော်လည်း၊ ဘုရားသခင်က ဤငါးဆယ်နှစ်တာကာလအတွင်း ထိန်းသိမ်းတည်စေခဲ့သော အခြေခံအုတ်မြစ်ထဲမှ တိုင်တစ်တိုင်ကိုပင် ရွှေ့ပစ်စေသော အဓိပ္ပာယ်ဖွင့်ဆိုခြင်းမျိုးဖြစ်လျှင်၊ ထိုသို့သော အဓိပ္ပာယ်ဖွင့်ဆိုခြင်းသည် ကြီးမားသော အမှားတစ်ရပ် ဖြစ်သည်။ ထိုသို့ အဓိပ္ပာယ်ဖွင့်ဆိုသူသည်၊ ဘုရားသခင်၏ လူမျိုးထံသို့ ရောက်ရှိခဲ့သော အတိတ်က သတင်းစကားများကို တန်ခိုးနှင့် ထိရောက်မှု ပေးခဲ့သော သန့်ရှင်းသော ဝိညာဉ်တော်၏ အံ့ဖွယ် ထင်ရှားပြသခြင်းကို မသိသောသူ ဖြစ်သည်။”</w:t>
      </w:r>
    </w:p>
    <w:p>
      <w:pPr>
        <w:pStyle w:val="ArticleScripture"/>
        <w:jc w:val="left"/>
      </w:pPr>
      <w:r>
        <w:rPr>
          <w:rFonts w:ascii="Myanmar Text" w:hAnsi="Myanmar Text" w:eastAsia="Myanmar Text" w:cs="Myanmar Text"/>
        </w:rPr>
        <w:t>“အကြီးအကဲ G ၏ သက်သေပြချက်များသည် ယုံကြည်စိတ်ချရသောအရာများမဟုတ်ပါ။ ထိုအရာများကို လက်ခံပါက၊ ၎င်းတို့သည် ကျွန်ုပ်တို့ကို ယနေ့ဖြစ်နေသည့်အရာအဖြစ် ဖြစ်စေခဲ့သော သမ္မာတရားအပေါ် ဘုရားသခင်၏ လူမျိုးတော်၏ ယုံကြည်ခြင်းကို ဖျက်ဆီးပစ်လိမ့်မည်။”</w:t>
      </w:r>
    </w:p>
    <w:p>
      <w:pPr>
        <w:pStyle w:val="ArticleScripture"/>
        <w:jc w:val="left"/>
      </w:pPr>
      <w:r>
        <w:rPr>
          <w:rFonts w:ascii="Myanmar Text" w:hAnsi="Myanmar Text" w:eastAsia="Myanmar Text" w:cs="Myanmar Text"/>
        </w:rPr>
        <w:t>“ဤအကြောင်းအရာ၌ ကျွန်ုပ်တို့သည် အခိုင်အမာ ရပ်တည်ဆုံးဖြတ်ထားရမည်။ အကြောင်းမူကား၊ သူသည် ကျမ်းစာအားဖြင့် သက်သေပြရန် ကြိုးစားနေသော အချက်များသည် မှန်ကန်ခိုင်လုံသော အရာများ မဟုတ်။ ထိုအချက်များသည် ဘုရားသခင်၏ လူမျိုးတော်တို့၏ အတိတ်အတွေ့အကြုံသည် မှားယွင်းလှည့်ဖြားမှု တစ်ရပ်ဖြစ်ကြောင်းကို မသက်သေပြနိုင်။ ကျွန်ုပ်တို့သည် သမ္မာတရားကို ကိုင်စွဲခဲ့ကြသည်။ ကျွန်ုပ်တို့သည် ဘုရားသခင်၏ ကောင်းကင်တမန်တို့၏ လမ်းညွှန်မှုကို ခံခဲ့ကြသည်။ သန့်ရှင်းသော ဝိညာဉ်တော်၏ ဦးဆောင်လမ်းပြမှုအောက်တွင်သာ သန့်ရှင်းရာဌာနဆိုင်ရာ မေးခွန်း၏ တင်ပြခြင်းကို ပေးအပ်ခဲ့သည်။ ကျွန်ုပ်တို့၏ ယုံကြည်ခြင်း၏ အင်္ဂါရပ်များနှင့် ပတ်သက်၍ မိမိတို့သည် မည်သည့် အခန်းကဏ္ဍမျှ မပါဝင်ခဲ့သောသူတိုင်းက နှုတ်ဆိတ်နေရန်မှာ ပညာရှိခြင်း ဖြစ်သည်။ ဘုရားသခင်သည် မိမိကိုယ်ကို အဘယ်သို့မျှ ဆန့်ကျင်တော်မမူ။ မမှန်သောအရာကို သက်သေခံစေရန် အတင်းအကျပ် ခိုင်းစေသကဲ့သို့ ကျမ်းစာသက်သေများကို အသုံးချလျှင်၊ ယင်းသည် မှားယွင်းစွာ အသုံးချခြင်းဖြစ်သည်။ နောက်ထပ်တစ်ဦး၊ ထို့နောက် နောက်ထပ်တစ်ဦးလည်း ပေါ်လာ၍ ကြီးမားသော အလင်းသစ်ကို ယူဆောင်လာသည်ဟု ဆိုကာ မိမိတို့၏ အဆိုများကို တင်ပြကြလိမ့်မည်။ သို့ရာတွင် ကျွန်ုပ်တို့သည် ရှေးဟောင်း မှတ်တိုင်များကို ခိုင်မြဲစွာ ကိုင်စွဲရပ်တည်နေကြသည်။ [1 John 1:1–10 quoted.]</w:t>
      </w:r>
    </w:p>
    <w:p>
      <w:pPr>
        <w:pStyle w:val="ArticleScripture"/>
        <w:jc w:val="left"/>
      </w:pPr>
      <w:r>
        <w:rPr>
          <w:rFonts w:ascii="Myanmar Text" w:hAnsi="Myanmar Text" w:eastAsia="Myanmar Text" w:cs="Myanmar Text"/>
        </w:rPr>
        <w:t>“ဤစကားများကို ယခုအချိန်အတွက် သင့်လျော်သလို အသုံးပြုနိုင်ကြောင်း ပြောဆိုရန် ငါ့အား ညွှန်ကြားထားသည်။ အကြောင်းမှာ အပြစ်ကို ၎င်း၏ မှန်ကန်သော အမည်ဖြင့် ခေါ်ဝေါ်ရမည့် အချိန် ရောက်ရှိလာပြီဖြစ်သောကြောင့် ဖြစ်သည်။ ပြောင်းလဲခြင်းမခံရသေးဘဲ မိမိတို့၏ ဘုန်းအသရေကိုသာ ရှာဖွေသူများကြောင့် ငါတို့၏ အမှုတော်သည် အတားအဆီးခံနေရသည်။ သူတို့သည် မိမိတို့ကို သီအိုရီအသစ်များ၏ မူလတည်ထောင်သူများဟု ထင်မှတ်စေလိုကြပြီး၊ ထိုသီအိုရီများကိုလည်း အမှန်တရားဖြစ်သည်ဟု ဆိုကာ တင်ပြကြသည်။ သို့သော် ထိုသီအိုရီများကို လက်ခံလိုက်လျှင်၊ ဘုရားသခင်သည် လွန်ခဲ့သော နှစ်ငါးဆယ်တာကာလအတွင်း မိမိ၏လူတို့အား ပေးသနားတော်မူခဲ့ပြီး၊ သန့်ရှင်းသောဝိညာဉ်တော်၏ ထင်ရှားပြသမှုအားဖြင့် အတည်ပြုတော်မူခဲ့သော အမှန်တရားကို ငြင်းပယ်ရာသို့ ဦးတည်စေမည်ဖြစ်သည်။”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 ကျမ်း — အမှတ် ခုနစ်ဆယ့်သုံး</dc:title>
  <dc:subject>သမိုင်းဆိုင်ရာ တူညီမှုများကို ဖွင့်လှစ်ဖော်ပြခြင်း—ယေရောဗောင်၏ လှည့်ဖြားမှုနှင့် အဒ်ဗင်တစ် လှုပ်ရှားမှု၏ ယုံကြည်ခြင်း စမ်းသပ်မှု</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