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w:t>
      </w:r>
      <w:r>
        <w:rPr>
          <w:rFonts w:ascii="Nirmala UI" w:hAnsi="Nirmala UI" w:eastAsia="Nirmala UI" w:cs="Nirmala UI"/>
        </w:rPr>
        <w:t>ியே</w:t>
      </w:r>
      <w:r>
        <w:rPr>
          <w:rFonts w:ascii="Myanmar Text" w:hAnsi="Myanmar Text" w:eastAsia="Myanmar Text" w:cs="Myanmar Text"/>
        </w:rPr>
        <w:t>လကျမ်း - အမှတ် ခုနစ်ဆယ့်ငါး</w:t>
      </w:r>
    </w:p>
    <w:p>
      <w:pPr>
        <w:pStyle w:val="ArticleSubtitle"/>
        <w:jc w:val="left"/>
      </w:pPr>
      <w:r>
        <w:rPr>
          <w:rFonts w:ascii="Myanmar Text" w:hAnsi="Myanmar Text" w:eastAsia="Myanmar Text" w:cs="Myanmar Text"/>
        </w:rPr>
        <w:t>ပရောဖက်ပြုသော ဆင်တူညီမျှမှုများ — ဟေရှာယ၏ သတင်းစကားမှ ယနေ့ခေတ် ဖော်ပြချက်များအထိ</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2024-02-08</w:t>
      </w:r>
    </w:p>
    <w:p>
      <w:pPr>
        <w:pStyle w:val="ArticleBody"/>
        <w:jc w:val="left"/>
      </w:pPr>
      <w:r>
        <w:rPr>
          <w:rFonts w:ascii="Myanmar Text" w:hAnsi="Myanmar Text" w:eastAsia="Myanmar Text" w:cs="Myanmar Text"/>
        </w:rPr>
        <w:t>အာရှယက အခန်းကြီး ခုနစ်၊ အပိုဒ် ရှစ်၌ ဖော်ပြထားသော ခြောက်ဆယ့်ငါးနှစ်ဖြင့် ကိုယ်စားပြုထားသည့် သတင်းစကားကို ယေရုရှလင်မြို့၏ ဆိုးယုတ်သော ခေါင်းဆောင်ထံ တင်ပြရာ၌၊ သူသည် “အဝတ်ဖြူလျော်သူ၏ လယ်ကွင်း” နှင့် “အထက်ရေကန်၏ ရေမြောင်းအဆုံး” ၌၊ ခရစ်မတိုင်မီ 742 ခုနှစ်တွင် ထိုသို့ပြုခဲ့သည်။ ခရစ်မတိုင်မီ 742 ခုနှစ်သည် 1863 ခုနှစ်ကို ကိုယ်စားပြုသည်၊ အကြောင်းမူကား ယေရှုသည် အဆုံးကို အစဖြင့် အစဉ်မပြတ် ဥပမာပြသတော်မူသောကြောင့် ဖြစ်သည်။ ထို့နောက် 1863 ခုနှစ်၏ ပုန်ကန်မှုသည် အမေရိကန်ပြည်ထောင်စုရှိ တနင်္ဂနွေနေ့ ဥပဒေကို ကိုယ်စားပြုသည်၊ အကြောင်းမူကား ယေရှုသည် အရာတစ်ခု၏ အဆုံးကို ထိုအရာ၏ အစဖြင့် အစဉ်မပြတ် ဥပမာပြသတော်မူသောကြောင့် ဖြစ်သည်။ 1863 ခုနှစ်သည် ဥပဒေအရ မှတ်ပုံတင်ထားသော လာအိုဒိက</w:t>
      </w:r>
      <w:r>
        <w:rPr>
          <w:rFonts w:ascii="Nirmala UI" w:hAnsi="Nirmala UI" w:eastAsia="Nirmala UI" w:cs="Nirmala UI"/>
        </w:rPr>
        <w:t>ేయ</w:t>
      </w:r>
      <w:r>
        <w:rPr>
          <w:rFonts w:ascii="Myanmar Text" w:hAnsi="Myanmar Text" w:eastAsia="Myanmar Text" w:cs="Myanmar Text"/>
        </w:rPr>
        <w:t>ား အက်ဒ်ဗင်တစ် ဘုရားကျောင်း၏ အစဖြစ်ခဲ့ပြီး၊ ထိုဘုရားကျောင်းသည် တနင်္ဂနွေနေ့ ဥပဒေ၏ “မြေငလျင်ကြီး” ၌ လူသူကင်းမဲ့ခြင်းသို့ စွန့်ပစ်ခံရသည်။ နိုင်ငံတော်က ဥပဒေအရ အုပ်ချုပ်ထားသော ကော်ပိုရေးရှင်းတစ်ခုသည် (ဘုရားကျောင်းက နိုင်ငံတော်ကို အုပ်ချုပ်ခြင်း၏ ပြောင်းပြန်မဟုတ်ဘဲ)၊ ထိုတူညီသော အစိုးရက သတ္တမနေ့၌ ကိုးကွယ်ခြင်းကို ဥပဒေအရ တားမြစ်နေသည့် အချိန်၌၊ သတ္တမနေ့ ဥပုသ်ကို မည်သို့ ဆက်လက် ထိန်းသိမ်းနိုင်မည်နည်း?</w:t>
      </w:r>
    </w:p>
    <w:p>
      <w:pPr>
        <w:pStyle w:val="ArticleBody"/>
        <w:jc w:val="left"/>
      </w:pPr>
      <w:r>
        <w:rPr>
          <w:rFonts w:ascii="Myanmar Text" w:hAnsi="Myanmar Text" w:eastAsia="Myanmar Text" w:cs="Myanmar Text"/>
        </w:rPr>
        <w:t>ခရစ်တော်၏ အမှုတော်၏ အစနှင့် အဆုံး၌၊ ကိုယ်တော်သည် ဗိမာန်တော်ကို သန့်စင်တော်မူခဲ့သည်။ ပထမအကြိမ် ဗိမာန်တော်သန့်စင်ရာတွင်၊ ခေါင်းဆောင်များသည် “မိမိအဘ၏အိမ်တော်” ကို သူခိုးဂူအဖြစ် ပြုလုပ်ထားကြောင်း ခရစ်တော် ဖော်ပြတော်မူခဲ့သည်။ သို့သော် ဗိမာန်တော်ကို နောက်ဆုံးအကြိမ် သန့်စင်ရာတွင်မူ “သူတို့၏အိမ်” သည် သူတို့အတွက် ပျက်စီးသဲကွဲလျက် ကျန်ရစ်စေခြင်းကို ကိုယ်တော် ဖော်ပြတော်မူခဲ့သည်။ ရှေးဣသရေလသည် ခေတ်သစ်ဣသရေလကို ပုံဖော်ပြသသည်။ ကိုယ်တော်သည် အက်ဒ်ဗင်တစ်လှုပ်ရှားမှု၏ အစ၌ မီလာရိုက်ဗိမာန်တော်ကို တည်ဆောက်၍ သန့်စင်တော်မူခဲ့သော်လည်း၊ နောက်ဆုံးသန့်စင်ခြင်း၊ တစ်သိန်းလေးသောင်းလေးထောင်၏ သန့်စင်ခြင်းတွင်မူ၊ လာအိုဒိကေအက်ဒ်ဗင်တစ်အဖွဲ့သည် ကိုယ်တော်၏နှုတ်မှ အန်ထုတ်ခြင်းခံရပြီး၊ ထိုအခါ “သူတို့၏အိမ်” သည် ပျက်စီးသဲကွဲလျက် ကျန်ရစ်စေသည်။</w:t>
      </w:r>
    </w:p>
    <w:p>
      <w:pPr>
        <w:pStyle w:val="ArticleBody"/>
        <w:jc w:val="left"/>
      </w:pPr>
      <w:r>
        <w:rPr>
          <w:rFonts w:ascii="Myanmar Text" w:hAnsi="Myanmar Text" w:eastAsia="Myanmar Text" w:cs="Myanmar Text"/>
        </w:rPr>
        <w:t>ဟေရှာယသည် အာဟတ်မင်းကို ရင်ဆိုင်သောအခါ အဝတ်လျှော်သမား၏ လယ်ကွင်းအနားတွင် ရှိနေသည်။ အဝတ်လျှော်သမား၏ လယ်ကွင်းသည် မိမိ၏ ဗိမာန်တော်သို့ ချက်ချင်းကြွလာတော်မူသော ပဋိညာဉ်တမန်တော်က လေဝိသားတို့ကို “အဝတ်လျှော်သမား၏ ဆပ်ပြာ” ကဲ့သို့ သန့်စင်တော်မူခြင်းအားဖြင့် ပြီးမြောက်စေသော သန့်စင်ခြင်းကို ကိုယ်စားပြုသည်။ ဤသန့်စင်ခြင်းသည် Adventism ၏ အစတွင် ပြီးမြောက်ခဲ့ပြီး၊ အဆုံး၌လည်း ထပ်မံ၍ ပြီးမြောက်သည်။</w:t>
      </w:r>
    </w:p>
    <w:p>
      <w:pPr>
        <w:pStyle w:val="ArticleScripture"/>
        <w:jc w:val="left"/>
      </w:pPr>
      <w:r>
        <w:rPr>
          <w:rFonts w:ascii="Myanmar Text" w:hAnsi="Myanmar Text" w:eastAsia="Myanmar Text" w:cs="Myanmar Text"/>
        </w:rPr>
        <w:t>ကြည့်ရှုလော့၊ ငါသည် ငါ၏တမန်ကို စေလွှတ်မည်။ သူသည် ငါ့ရှေ့တွင် လမ်းကို ပြင်ဆင်ရမည်။ သင်တို့ရှာဖွေနေသော သခင်သည် မိမိ၏ဗိမာန်တော်သို့ ရုတ်တရက် ကြွလာတော်မူမည်။ သင်တို့နှစ်သက်မြတ်နိုးသော ပဋိညာဉ်၏တမန်တော်လည်း ဖြစ်တော်မူ၏။ ကြည့်ရှုလော့၊ ထိုသူသည် ကြွလာတော်မူမည်ဟု ကောင်းကင်ဗိုလ်ခြေတို့၏ ထာဝရဘုရား မိန့်တော်မူ၏။ သို့ရာတွင် ကိုယ်တော်ကြွလာတော်မူသောနေ့ကို အဘယ်သူသည် ခံနိုင်မည်နည်း။ ကိုယ်တော်ပေါ်ထွန်းတော်မူသောအခါ အဘယ်သူသည် ရပ်တည်နိုင်မည်နည်း။ အကြောင်းမူကား ကိုယ်တော်သည် သန့်စင်ပေးသောသူ၏ မီးကဲ့သို့လည်းကောင်း၊ အဝတ်လျှော်သူ၏ ဆပ်ပြာကဲ့သို့လည်းကောင်း ဖြစ်တော်မူ၏။ ကိုယ်တော်သည် ငွေကို သန့်စင်စေသောသူ၊ စစ်ကြောသန့်ရှင်းစေသောသူကဲ့သို့ ထိုင်တော်မူ၍ လေဝိသားတို့ကို သန့်စင်စေတော်မူမည်။ သူတို့သည် ထာဝရဘုရားအား ဖြောင့်မတ်ခြင်းနှင့်ယှဉ်သော ပူဇော်သက္ကာကို ပူဇော်နိုင်စေရန်၊ ကိုယ်တော်သည် သူတို့ကို ရွှေနှင့် ငွေကဲ့သို့ စင်ကြယ်စေတော်မူမည်။ ထိုအခါ ယုဒပြည်နှင့် ယေရုရှလင်မြို့၏ ပူဇော်သက္ကာသည် ရှေးကာလနေ့ရက်များကဲ့သို့လည်းကောင်း၊ ယခင်နှစ်များကဲ့သို့လည်းကောင်း ထာဝရဘုရားရှေ့တော်၌ နှစ်သက်ဖွယ်ဖြစ်လိမ့်မည်။ မာလခိ ၃:၁–၄။</w:t>
      </w:r>
    </w:p>
    <w:p>
      <w:pPr>
        <w:pStyle w:val="ArticleBody"/>
        <w:jc w:val="left"/>
      </w:pPr>
      <w:r>
        <w:rPr>
          <w:rFonts w:ascii="Myanmar Text" w:hAnsi="Myanmar Text" w:eastAsia="Myanmar Text" w:cs="Myanmar Text"/>
        </w:rPr>
        <w:t>ဟေရှာယသည် မိမိ၏သားနှင့်အတူ အာဟတ်ကို တွေ့ဆုံလေ၏။ ထိုသား၏အမည်သည် နောက်ဆုံးသောနေ့ရက်များ၌ “ကျန်ကြွင်းသောသူတစုသည် ပြန်လာလိမ့်မည်” ဟူသောအဓိပ္ပာယ်ကို သင်္ကေတပြုလေ၏။ ကျန်ကြွင်းသောသူတစုဟူသည် “ပြန်လာသောသူတို့” ဖြစ်ကြသည်။ ဟေရှာယသည် မကောင်းသောဘုရင် အာဟတ်နှင့် ဗိမာန်တော်သန့်ရှင်းခြင်း၏သမိုင်းကာလအတွင်း တွေ့ဆုံလေ၏။ ထိုသမိုင်းသည် ၁၈၄၄ ခုနှစ်တွင် မီလာရိုက်သမိုင်းအတွင်း စတင်ခဲ့ပြီး၊ ၁၈၆၃ ခုနှစ်တွင် နာခံမှုမရှိခြင်းကြောင့် အဆုံးသတ်သို့ ရောက်ခဲ့လေ၏။ နောက်ဆုံးသောနေ့ရက်များ၌ ထိုသန့်ရှင်းခြင်းသည် တစ်သိန်းလေးသောင်းလေးထောင်ကို တံဆိပ်ခတ်ခြင်း၏သမိုင်းဖြစ်လေ၏။ ၁၈၄၄ ခုနှစ်နောက်ပိုင်းတွင် ဘုရားသခင်ဖွင့်ပြတော်မူသော အုပ်ထိန်းတော်မူခြင်းကို မီလာရိုက်တို့ လိုက်နာခဲ့ကြပါက၊ သူတို့သည် အမှုတော်ကို အပြီးသတ်နိုင်ခဲ့ကြလိမ့်မည်။</w:t>
      </w:r>
    </w:p>
    <w:p>
      <w:pPr>
        <w:pStyle w:val="ArticleScripture"/>
        <w:jc w:val="left"/>
      </w:pPr>
      <w:r>
        <w:rPr>
          <w:rFonts w:ascii="Myanmar Text" w:hAnsi="Myanmar Text" w:eastAsia="Myanmar Text" w:cs="Myanmar Text"/>
        </w:rPr>
        <w:t>“၁၈၄၄ ခုနှစ်၌ ဖြစ်ပွားခဲ့သော အလွန်ကြီးမားသည့် စိတ်ပျက်ခြင်းနောက်၌ အက်ဒဗင်တစ်များသည် မိမိတို့၏ ယုံကြည်ခြင်းကို မလွှတ်မခွာ ဆုပ်ကိုင်ထား၍ ဘုရားသခင်၏ ဖွင့်လှစ်လျက်ရှိသော ပရဗိဒန်၌ တညီတညွတ်တည်း ဆက်လက်လိုက်လျှောက်ကာ၊ တတိယကောင်းကင်တမန်၏ သတင်းစကားကို လက်ခံယူ၍ သန့်ရှင်းသောဝိညာဉ်တော်၏ တန်ခိုးအားဖြင့် ကမ္ဘာသို့ ကြေညာခဲ့ကြပါက၊ သူတို့သည် ဘုရားသခင်၏ ကယ်တင်တော်မူခြင်းကို မြင်တွေ့ကြရမည်ဖြစ်ပြီး၊ ထာဝရဘုရားသည် သူတို့၏ အားထုတ်ကြိုးပမ်းမှုများနှင့်အတူ အလွန်တန်ခိုးကြီးစွာ အမှုတော်ဆောင်ရွက်တော်မူမည်ဖြစ်ကာ၊ အမှုတော်သည် ပြီးစီးသွားပြီးဖြစ်မည်၊ ခရစ်တော်လည်း ယခုအချိန်မတိုင်မီကပင် မိမိ၏ လူမျိုးကို သူတို့၏ ဆုလာဘ်ကို ခံယူစေဖို့ လာရောက်တော်မူပြီးဖြစ်မည်။ သို့ရာတွင် ထိုစိတ်ပျက်ခြင်းနောက် ဆက်လက်ဖြစ်ပေါ်လာသော သံသယနှင့် မသေချာမရေရာမှု၏ ကာလအတွင်း၌ အက်ဒဗင် ယုံကြည်သူအများအပြားတို့သည် မိမိတို့၏ ယုံကြည်ခြင်းကို စွန့်လွှတ်ခဲ့ကြသည်။... ထိုသို့ဖြင့် အမှုတော်သည် အတားအဆီးခံရပြီး၊ ကမ္ဘာသည် မှောင်မိုက်ထဲ၌ ကျန်ရစ်ခဲ့ရသည်။ အကယ်၍ အက်ဒဗင်တစ်အသင်းတော်တစ်ရပ်လုံးသည် ဘုရားသခင်၏ ပညတ်တော်များနှင့် ယေရှု၏ ယုံကြည်ခြင်းအပေါ် တညီတညွတ်တည်း ရပ်တည်ခဲ့ကြမည်ဆိုလျှင်၊ ကျွန်ုပ်တို့၏ သမိုင်းသည် မည်မျှကျယ်ပြန့်စွာ ကွဲပြားခြားနားနေမည်နည်း!” Evangelism, 695.</w:t>
      </w:r>
    </w:p>
    <w:p>
      <w:pPr>
        <w:pStyle w:val="ArticleBody"/>
        <w:jc w:val="left"/>
      </w:pPr>
      <w:r>
        <w:rPr>
          <w:rFonts w:ascii="Myanmar Text" w:hAnsi="Myanmar Text" w:eastAsia="Myanmar Text" w:cs="Myanmar Text"/>
        </w:rPr>
        <w:t>“ဘုရားသခင်၏ ဖွင့်လှစ်ပြသသော အမှုတော်အတွင်း၌ တညီတညွတ်တည်း ဆက်လက်လိုက်လျှောက်ရန်” ပျက်ကွက်ခြင်းကြောင့်၊ ၁၈၅၆ ခုနှစ်မတိုင်မီတွင် သူတို့သည် လာအိုဒိကိ အခြေအနေသို့ ကျရောက်သွားကြပြီး၊ ထို့နောက် ဖြစ်ပေါ်လာသော ၁၈၆၃ ခုနှစ်၏ ပုန်ကန်မှုသည်၊ ရှေးဣသရေလသည် မိမိတို့၏ ဒသမမြောက်နှင့် နောက်ဆုံး စမ်းသပ်မှု၌ ကျရှုံးသဖြင့်၊ ထို့နောက် နောင်လေးဆယ်နှစ်အတွင်း တောကန္တာရ၌ သေဆုံးရန် အပြစ်စီရင်ခံရသည့်အခါ ပုံဆောင်ဖော်ပြထားပြီးဖြစ်သော တောကန္တာရလှည့်လည်ခြင်း၏ အစပြုချက်ကို မှတ်သားဖော်ပြခဲ့သည်။</w:t>
      </w:r>
    </w:p>
    <w:p>
      <w:pPr>
        <w:pStyle w:val="ArticleBody"/>
        <w:jc w:val="left"/>
      </w:pPr>
      <w:r>
        <w:rPr>
          <w:rFonts w:ascii="Myanmar Text" w:hAnsi="Myanmar Text" w:eastAsia="Myanmar Text" w:cs="Myanmar Text"/>
        </w:rPr>
        <w:t>နောက်ဆုံးသောကာလတို့၏ ဗိမာန်တော်နောက်ဆုံးသန့်စင်ခြင်း၌ “ကျန်ကြွင်းသောအစုတစ်စုသည် ပြန်လာကြလိမ့်မည်” ဟူသော ကတိတော်ကို ဟေရှာယ၏သားက ဖော်ပြပေးသည်။ သူတို့၏ “ပြန်လာခြင်း” ကို ယေရမိအားဖြင့် ပုံဖော်ပြသထားပြီး၊ သူသည် “ပြန်လာ” မည်ဆိုလျှင် ဘုရားသခင်၏ ကင်းစောင့်ဖြစ်လာမည်ဟု ကတိပေးခြင်းခံရသည်။ တစ်သိန်းလေးသောင်းလေးထောင်တို့သည် စိတ်ပျက်ဖွယ်အဖြစ်တစ်ခုမှ ပြန်လာခဲ့ကြသောသူများဖြစ်ကြသည်။</w:t>
      </w:r>
    </w:p>
    <w:p>
      <w:pPr>
        <w:pStyle w:val="ArticleBody"/>
        <w:jc w:val="left"/>
      </w:pPr>
      <w:r>
        <w:rPr>
          <w:rFonts w:ascii="Myanmar Text" w:hAnsi="Myanmar Text" w:eastAsia="Myanmar Text" w:cs="Myanmar Text"/>
        </w:rPr>
        <w:t>တစ်သိန်းလေးသောင်းလေးထောင်သောသူတို့သည် စိတ်ပျက်ခြင်းကို ကြုံတွေ့ခဲ့ကြပြီး၊ မိမိတို့၏ သခင်ကို စောင့်မျှော်ခဲ့ကြသည်။ သူတို့ကို Millerite သမိုင်း၌ ပညာရှိသမီးကညာတို့အားဖြင့် ပုံဆောင်ဖော်ပြထားခဲ့ပြီး၊ အစနှင့် အဆုံး သမိုင်းနှစ်ခုလုံးတွင်လည်း သန်းခေါင်ယံကြွေးကြော်သံ၏ အချိန်ကာလအတွင်း သန့်ရှင်းသောဝိညာဉ်တော်၏ သွန်းလောင်းခြင်း ဖြစ်ပေါ်နေစဉ်တွင် တုတ်နှစ်ချောင်းကို လူမျိုးတစ်မျိုးတည်းအဖြစ် ပေါင်းစည်းထားသည်။</w:t>
      </w:r>
    </w:p>
    <w:p>
      <w:pPr>
        <w:pStyle w:val="ArticleBody"/>
        <w:jc w:val="left"/>
      </w:pPr>
      <w:r>
        <w:rPr>
          <w:rFonts w:ascii="Myanmar Text" w:hAnsi="Myanmar Text" w:eastAsia="Myanmar Text" w:cs="Myanmar Text"/>
        </w:rPr>
        <w:t>အဓမ္မရှင်ဘုရင် အာဟတ်သည် သတင်းစကားကို ကြားနာရမည့် ယုဒ၏ ဦးဆောင်မှုကို ကိုယ်စားပြုသော်လည်း၊ ထိုသူတို့သည် ဟေရှာယ တင်ပြသော သတင်းစကားကို ငြင်းပယ်ကြပြီး၊ ထိုသို့ပြုခြင်းအားဖြင့် “ထိမိလဲကျ၍၊ ကျိုးပဲ့ကြ၍၊ ထောင်ချောက်ထဲသို့ဝင်ဖမ်းမိကြ၍၊ ဖမ်းဆီးခံကြရ” သည်။ သူတို့သည် “ရင်းနှီးသောဝိညာဉ်ရှိသောသူတို့နှင့်လည်းကောင်း၊ တိုးတိုးပြော၍ ညည်းညူသံထွက်စေသော မှော်ဆရာတို့နှင့်လည်းကောင်း တိုင်ပင်မေးမြန်း” သောသူများဖြစ်ကြပြီး၊ ယင်းသည် ၂ သက်သာလောနိတ်၌ ဖော်ပြထားသော အားကြီးသော လှည့်ဖြားမှုကို လက်ခံရရှိသည့်အခါ သူတို့ လက်လျှော့အရှုံးပေးဝင်ရောက်သွားသော ဝိညာဉ်ရေးဝါဒ၏ အတွေ့အကြုံကို ကိုယ်စားပြုသည်။ ဘီစီ ၇၄၂ ခုနှစ်တွင် အာဟတ်က ဟေရှာယ၏ သတင်းစကားကို ငြင်းပယ်ခြင်းသည် မီလာ၏ သတင်းစကားကို ငြင်းပယ်ခဲ့သော ၁၈၆၃ ခုနှစ်နှင့် ကိုက်ညီလျက်ရှိသည်။ ဟေရှာယသည် မီလာ၏ ပုံသဏ္ဍာန်အဖြစ် တည်ရှိပြီး၊ ဟေရှာယနှင့် မီလာ နှစ်ဦးစလုံး၏ သတင်းစကားမှာ ဟေရှာယ အခန်းကြီး ၇၊ အပိုဒ် ၈ တွင် မူလအခြေချိတ်ဆက်မှုကို တွေ့ရသော “ခုနစ်ကာလ” အပေါ် အခြေခံထားသည်။ မီလာ၏ သား (ဟေရှာယ၏ သား) သည် နောက်ဆုံးသောကာလ၌ ရောက်လာသော ဧလိယ လှုပ်ရှားမှုကို ကိုယ်စားပြုသည်။</w:t>
      </w:r>
    </w:p>
    <w:p>
      <w:pPr>
        <w:pStyle w:val="ArticleBody"/>
        <w:jc w:val="left"/>
      </w:pPr>
      <w:r>
        <w:rPr>
          <w:rFonts w:ascii="Myanmar Text" w:hAnsi="Myanmar Text" w:eastAsia="Myanmar Text" w:cs="Myanmar Text"/>
        </w:rPr>
        <w:t>အာဟတ်သည် ငြင်းပယ်ခြင်းအတွက် ချမှတ်ခံရသော အပြစ်ကြေညာချက်ထဲတွင်၊ နောက်ဆုံးသော ကာလ၌ ပုပ်ရဟန်းမင်းအာဏာ၏ အုပ်ချုပ်မှုအောက်တွင် ရှိသော ခေတ်သစ်ရောမ၏ သုံးဖက်ပေါင်းစည်းမှုဖြစ်သည့် မြောက်ဘက်၏ ရှင်ဘုရင်အားဖြင့် အနိုင်ယူခံရမည်ဟူသော ကြိုတင်ဟောကြားချက်လည်း ပါဝင်ခဲ့သည်။</w:t>
      </w:r>
    </w:p>
    <w:p>
      <w:pPr>
        <w:pStyle w:val="ArticleScripture"/>
        <w:jc w:val="left"/>
      </w:pPr>
      <w:r>
        <w:rPr>
          <w:rFonts w:ascii="Myanmar Text" w:hAnsi="Myanmar Text" w:eastAsia="Myanmar Text" w:cs="Myanmar Text"/>
        </w:rPr>
        <w:t>ထာဝရဘုရားသည် တဖန် ငါ့အား မိန့်တော်မူ၍၊ ဤလူမျိုးသည် တဖြည်းဖြည်း စီးဆင်းသော ရှိလောအာရေတို့ကို ငြင်းပယ်ပြီး၊ ရေဇိန်နှင့် ရေမာလိ၏သားတို့၌ ဝမ်းမြောက်သောကြောင့်၊ ထို့ကြောင့် ကြည့်ရှုလော့၊ သခင်ဘုရားသည် မြစ်၏ရေကို၊ အားကြီး၍ များပြားသောရေကို၊ အရှုရိရှင်ဘုရင်နှင့် သူ၏ ဘုန်းအာနုဘော်အလုံးစုံကို သူတို့အပေါ်သို့ တင်ဆောင်တော်မူမည်။ ထိုသူသည် မိမိရေလမ်းအပေါင်းတို့အထက်သို့ တက်လျက်၊ မိမိကမ်းပါးအပေါင်းတို့ကို လွန်ကျော်လိမ့်မည်။ ယုဒပြည်ကိုလည်း ဖြတ်သန်း၍ လွှမ်းမိုးလွန်ကျော်မည်။ လည်ပင်းတိုင်အောင် ရောက်လိမ့်မည်။ အို ဣမ္မာနွေလ၊ သူ၏ အတောင်ပံများကို ဖြန့်ကျက်ခြင်းသည် သင်၏မြေ၏ အနံအကျယ်တပြင်လုံးကို ပြည့်စေလိမ့်မည်။ ဟေရှာယ ၈:၅–၈။</w:t>
      </w:r>
    </w:p>
    <w:p>
      <w:pPr>
        <w:pStyle w:val="ArticleBody"/>
        <w:jc w:val="left"/>
      </w:pPr>
      <w:r>
        <w:rPr>
          <w:rFonts w:ascii="Myanmar Text" w:hAnsi="Myanmar Text" w:eastAsia="Myanmar Text" w:cs="Myanmar Text"/>
        </w:rPr>
        <w:t>ဟေရှာယသည် အထက်ရေကန်၏ ရေမြောင်းအဆုံး၌ ဆိုးညစ်သော မင်းကြီး အာဟတ်နှင့် တွေ့ဆုံခဲ့သည်။ သမ္မာကျမ်းဆိုင်ရာ သမိုင်းပညာရှင်များနှင့် ရှေးဟောင်းသုတေသနပညာရှင်များအကြား အထက်ရေကန်သည် ခရစ်တော်၏ခေတ်၌ရှိသော စီလိုအမ်ရေကန်နှင့် တူညီသောရေကန်ပင် ဖြစ်မဖြစ်ဆိုသည်မှာ မသေချာမှုရှိသော်လည်း၊ ဟေရှာယ၏ ပရောဖက်ပြုချက်၏ အကြောင်းအရာဆက်စပ်မှုက သံသယအားလုံးကို ဖယ်ရှားပေးသည်။ အကြောင်းမှာ ဟေရှာယက မြောက်ဘက်၏ မင်းကြီးသည် အာဟတ်၏အပေါ်သို့ လာရမည်ဟု ဖော်ပြထားသောကြောင့်ဖြစ်သည်။ အဘယ်ကြောင့်ဆိုသော် သူသည် ညင်သာစွာ စီးဆင်းသော ရှိလိုအာ၏ ရေများကို ငြင်းပယ်ခဲ့သောကြောင့် ဖြစ်သည်။ “ရှိလိုအာ” သည် ဓမ္မဟောင်းကျမ်း၌ အသုံးပြုသော အမည်ဖြစ်ပြီး၊ ဓမ္မသစ်ကျမ်း၌ “စီလိုအမ်” ဟု ခေါ်သည်။</w:t>
      </w:r>
    </w:p>
    <w:p>
      <w:pPr>
        <w:pStyle w:val="ArticleBody"/>
        <w:jc w:val="left"/>
      </w:pPr>
      <w:r>
        <w:rPr>
          <w:rFonts w:ascii="Myanmar Text" w:hAnsi="Myanmar Text" w:eastAsia="Myanmar Text" w:cs="Myanmar Text"/>
        </w:rPr>
        <w:t>ယေရှုသည် မျက်မမြင်သူကို ကုသပေးခဲ့သော နေရာမှာ စီလိုအာမ်ရေကန်၌ ဖြစ်၏။ ဆိုးယုတ်သော ရှင်ဘုရင် အာဟပ်ဇ်သည် ကုသခြင်းကို လက်မခံငြင်းဆန်သော မျက်မမြင် လာအိုဒီကေယာ ဦးဆောင်မှုကို ကိုယ်စားပြု၏—၁၈၆၃ ခုနှစ်၌လည်းကောင်း၊ မကြာမီ ရောက်လာမည့် တနင်္ဂနွေနေ့ ဥပဒေကာလ၌လည်းကောင်း။ “Shiloah” နှင့် “Siloam” တို့နှစ်မျိုးလုံးသည် “စေလွှတ်ခြင်းခံရသော” ဟု အနက်ရ၏။ ထို့ပြင် သတင်းစကားတစ်ခုကို ခမည်းတော်ထံမှ သားတော်ထံသို့ စေလွှတ်ခဲ့ပြီး၊ သားတော်က ထိုသတင်းစကားကို ဂါဗြေလနှင့် သန့်ရှင်းသော ကောင်းကင်တမန်များအား ပေး၍ ဟေရှာယထံသို့ ပို့ဆောင်စေခဲ့၏။ ဟေရှာယသည် ထိုကောင်းကင်မှ “စေလွှတ်ခြင်းခံရသော” သတင်းစကားကို မျက်မမြင် လာအိုဒီကေယာ ဦးဆောင်သူတစ်ဦးထံ ယူဆောင်လာခဲ့၏။</w:t>
      </w:r>
    </w:p>
    <w:p>
      <w:pPr>
        <w:pStyle w:val="ArticleBody"/>
        <w:jc w:val="left"/>
      </w:pPr>
      <w:r>
        <w:rPr>
          <w:rFonts w:ascii="Myanmar Text" w:hAnsi="Myanmar Text" w:eastAsia="Myanmar Text" w:cs="Myanmar Text"/>
        </w:rPr>
        <w:t>ဟေရှာယက သတင်းစကားကို ကြေညာခဲ့သော အပေါ်ရေကန်မှ ရေသယ်လမ်းကြောင်းသည် သန့်ရှင်းသောဝိညာဉ်တော်၏ မိုးရေကို ဘုရားသခင်၏ လူမျိုးထံသို့ ပို့ဆောင်ပေးရာ အရပ်ကို ကိုယ်စားပြုသည်။ ထိုအရာကို ဇေခရိ၏ ရူပါရုံထဲရှိ ရွှေပိုက်များကလည်းကောင်း၊ ယာကုပ်၏ အိပ်မက်ထဲရှိ လှေကားကလည်းကောင်း ကိုယ်စားပြုထားသည်။</w:t>
      </w:r>
    </w:p>
    <w:p>
      <w:pPr>
        <w:pStyle w:val="ArticleScripture"/>
        <w:jc w:val="left"/>
      </w:pPr>
      <w:r>
        <w:rPr>
          <w:rFonts w:ascii="Myanmar Text" w:hAnsi="Myanmar Text" w:eastAsia="Myanmar Text" w:cs="Myanmar Text"/>
        </w:rPr>
        <w:t>“ဘုရားသခင်သည် ကျွန်ုပ်တို့အတွက် ပြင်ဆင်တော်မူထားသောအရာကို ဇက္ခရိကျမ်း အခန်းကြီး ၃ နှင့် ၄၊ ထို့ပြင် ၄:၁၂–၁၄ တွင် ပုံဖော်ပြထားသည်— ‘ထိုအခါ ငါသည် တစ်ဖန် ပြန်၍ သူ့အား မေးလျှောက်သည်ကား၊ ရွှေရောင်ပိုက်နှစ်ချောင်းမှတစ်ဆင့် မိမိတို့အထဲမှ ရွှေဆီကို ထုတ်လွှတ်နေသော ဤသံလွင်ပင်ခက်နှစ်ခက်သည် အဘယ်အရာနည်းဟု မေးလျှောက်၏။ ထိုအခါ သူက ငါ့အား ပြန်၍ ဆိုသည်ကား၊ ဤအရာတို့သည် အဘယ်အရာဖြစ်ကြောင်း သင်မသိသလောဟု ဆို၏။ ငါကလည်း၊ မသိပါ၊ အရှင်ဘုရားဟု လျှောက်၏။ ထို့နောက် သူက ဆိုသည်ကား၊ ဤသူတို့သည် မြေကြီးတစ်ပြင်လုံး၏ အရှင်ဘုရား၏ အနီးတွင် ရပ်တည်နေသော ဘိသိက်ခံနှစ်ပါး ဖြစ်ကြ၏။’”</w:t>
      </w:r>
    </w:p>
    <w:p>
      <w:pPr>
        <w:pStyle w:val="ArticleScripture"/>
        <w:jc w:val="left"/>
      </w:pPr>
      <w:r>
        <w:rPr>
          <w:rFonts w:ascii="Myanmar Text" w:hAnsi="Myanmar Text" w:eastAsia="Myanmar Text" w:cs="Myanmar Text"/>
        </w:rPr>
        <w:t>“ထာဝရဘုရားသည် အရင်းအမြစ်အမျိုးမျိုးနှင့် ပြည့်စုံတော်မူ၏။ ကိုယ်တော်၌ လုပ်ဆောင်ရန် အကူအညီအဆောက်အအုံတစ်စုံတစ်ရာမျှ မလုံလောက်ခြင်းမရှိ။ ကျွန်ုပ်တို့အပေါ်၌ မှောင်မိုက်သောအရိပ်တို့ စုဝေးလာကြသည်မှာ ကျွန်ုပ်တို့၏ ယုံကြည်ခြင်းနည်းပါးမှု၊ လောကဆန်မှု၊ ပေါ့ပေါ့ပါးပါးပြောဆိုတတ်ခြင်း၊ ကျွန်ုပ်တို့၏ စကားပြောဆိုခြင်းအားဖြင့် ထင်ရှားပေါ်လွင်လာသော မယုံကြည်မှုတို့ကြောင့်ဖြစ်၏။ ခရစ်တော်သည် နှုတ်ကပတ်တော်၌ဖြစ်စေ၊ စရိုက်လက္ခဏာ၌ဖြစ်စေ၊ အလွန်နှစ်သက်ဖွယ်ကောင်းတော်မူသောသူ၊ တစ်သောင်းတို့အနက် အထူးမြတ်ဆုံးတော်မူသောသူအဖြစ် မဖော်ပြခံရ။ ဝိညာဉ်သည် အချည်းနှီးသောအရာတို့သို့ မိမိကိုယ်ကို မြှောက်တင်ရန်သာ ကျေနပ်နေသောအခါ၊ ထာဝရဘုရား၏ ဝိညာဉ်တော်သည် ထိုဝိညာဉ်အတွက် အနည်းငယ်သာ လုပ်ဆောင်နိုင်တော်မူ၏။ ကျွန်ုပ်တို့၏ အနီးမြင်သာသော အမြင်သည် အရိပ်ကိုသာ မြင်ရသော်လည်း၊ ၎င်းအလွန်ဘက်၌ရှိသော ဘုန်းတော်ကို မမြင်နိုင်။ ကောင်းကင်တမန်တို့သည် ဒေါသထွက်သောမြင်းတစ်စီးကဲ့သို့ လွတ်ထွက်ကာ ကမ္ဘာမြေမျက်နှာတစ်ပြင်လုံးအပေါ် အပြေးအလွှားဝင်ရောက်၍ မိမိသွားရာလမ်းတစ်လျှောက် ပျက်စီးခြင်းနှင့် သေခြင်းကို သယ်ဆောင်လာမည်ဟု ကိုယ်စားပြုထားသော လေကြီးလေးပါးကို ထိန်းထားလျက်ရှိကြ၏။</w:t>
      </w:r>
    </w:p>
    <w:p>
      <w:pPr>
        <w:pStyle w:val="ArticleScripture"/>
        <w:jc w:val="left"/>
      </w:pPr>
      <w:r>
        <w:rPr>
          <w:rFonts w:ascii="Myanmar Text" w:hAnsi="Myanmar Text" w:eastAsia="Myanmar Text" w:cs="Myanmar Text"/>
        </w:rPr>
        <w:t>“ထာဝရလောက၏ အလွန်နီးကပ်သော အစွန်အဖျားပေါ်၌ ကျွန်ုပ်တို့ အိပ်ပျော်နေကြမည်လော။ ကျွန်ုပ်တို့ မှိုင်းမိန်၍ အေးစက်ကာ သေကောင်ကဲ့သို့ ဖြစ်နေကြမည်လော။ အို၊ ဘုရားသခင်၏ ဝိညာဉ်တော်နှင့် အသက်ရှူသံတော်သည် မိမိ၏ လူတို့အတွင်းသို့ ဖူးရှိုက်သွင်းပေးတော်မူ၍၊ သူတို့သည် မိမိတို့ခြေထောက်ပေါ်၌ ရပ်တည်ကာ အသက်ရှင်နိုင်ကြစေခြင်းကို ကျွန်ုပ်တို့၏ အသင်းတော်များအတွင်း၌ ရရှိနိုင်ပါစေ။ လမ်းသည် ကျဉ်းမြောင်းပြီး တံခါးလည်း ကျဉ်းကျပ်ကြောင်းကို ကျွန်ုပ်တို့ မြင်ရမည်။ သို့သော် ကျဉ်းကျပ်သော တံခါးကို ကျွန်ုပ်တို့ ဖြတ်သန်းဝင်ရောက်သွားသည်နှင့်အမျှ၊ ထိုတံခါး၏ ကျယ်ဝန်းမှုမှာ အကန့်အသတ်မရှိပေ။” Manuscript Releases, volume 20, 216, 217.</w:t>
      </w:r>
    </w:p>
    <w:p>
      <w:pPr>
        <w:pStyle w:val="ArticleBody"/>
        <w:jc w:val="left"/>
      </w:pPr>
      <w:r>
        <w:rPr>
          <w:rFonts w:ascii="Myanmar Text" w:hAnsi="Myanmar Text" w:eastAsia="Myanmar Text" w:cs="Myanmar Text"/>
        </w:rPr>
        <w:t>“ရွှေရောင်ဆီ” ဟူသည်မှာ အထက်ရေကန်မှ ဆင်းသက်လာသော ဘုရားသခင်၏ ဝိညာဉ်တော်၏ သတင်းစကားများဖြစ်ပြီး၊ ယင်းသည် ရွှေပြွန်နှစ်ခုဖြစ်သည့် လမ်းကြောင်းမှတစ်ဆင့် စီးဆင်းလာသည်။ ထိုရွှေပြွန်နှစ်ခုသည် သမ္မာကျမ်းစာနှင့် ပရောဖက်ပြုချက်ဝိညာဉ်တော် ဟူသော သက်သေခံနှစ်ပါး၊ သို့မဟုတ် ဓမ္မဟောင်းနှင့် ဓမ္မသစ်၊ သို့မဟုတ် ပညတ်တရားနှင့် ပရောဖက်များ၊ သို့မဟုတ် မောရှေနှင့် ဧလိယတို့ကို ဆိုလိုသည်။</w:t>
      </w:r>
    </w:p>
    <w:p>
      <w:pPr>
        <w:pStyle w:val="ArticleScripture"/>
        <w:jc w:val="left"/>
      </w:pPr>
      <w:r>
        <w:rPr>
          <w:rFonts w:ascii="Myanmar Text" w:hAnsi="Myanmar Text" w:eastAsia="Myanmar Text" w:cs="Myanmar Text"/>
        </w:rPr>
        <w:t>“မြေကြီးတစ်လုံးလုံး၏ အရှင်ထံတော်ဘေးတွင် ရပ်တည်နေသော လိမ်းမြှုပ်ခံရသူတို့သည်၊ တစ်ချိန်က အကာအကွယ်ပေးသော ခေရုဗိမ်အဖြစ် စာတန်အား ပေးအပ်ခဲ့သော အဆင့်အတန်းကို ပိုင်ဆိုင်ကြသည်။ ကိုယ်တော်၏ ပလ္လင်တော်ကို ဝန်းရံလျက်ရှိသော သန့်ရှင်းသော သတ္တဝါတို့အားဖြင့်၊ အရှင်သည် မြေကြီးသားတို့နှင့် အစဉ်မပြတ် ဆက်သွယ်မှုကို ထိန်းသိမ်းတော်မူ၏။ ရွှေဆီသည် ဘုရားသခင်က ယုံကြည်သူတို့၏ မီးအိမ်များကို တောက်လောင်လျက် ဆက်လက်ရပ်တည်စေရန်၊ လှုပ်ရှားလျော့နည်း၍ ငြိမ်းသွားခြင်းမရှိစေရန် ဖြည့်ဆည်းပေးတော်မူသော ကျေးဇူးတော်ကို ကိုယ်စားပြုသည်။ ဤသန့်ရှင်းသော ဆီကို ဘုရားသခင်၏ ဝိညာဉ်တော်၏ သတင်းစကားများမှတစ်ဆင့် ကောင်းကင်မှ သွန်လောင်းပေးတော်မူခြင်း မရှိခဲ့လျှင်၊ မကောင်းမှု၏ အင်အားစုတို့သည် လူသားတို့အပေါ် အပြည့်အဝ အုပ်စိုးချုပ်ကိုင်ကြလိမ့်မည်။”</w:t>
      </w:r>
    </w:p>
    <w:p>
      <w:pPr>
        <w:pStyle w:val="ArticleScripture"/>
        <w:jc w:val="left"/>
      </w:pPr>
      <w:r>
        <w:rPr>
          <w:rFonts w:ascii="Myanmar Text" w:hAnsi="Myanmar Text" w:eastAsia="Myanmar Text" w:cs="Myanmar Text"/>
        </w:rPr>
        <w:t>“ဘုရားသခင်သည် မိမိက ကျွန်ုပ်တို့ထံ ပေးပို့တော်မူသော သတင်းစကားများကို ကျွန်ုပ်တို့ မခံယူသောအခါ အရှက်ကွဲတော်မူသည်။ ထို့ကြောင့် မှောင်မိုက်ထဲရှိသူတို့ထံ ဆက်လက် ပေးပို့ခြင်းခံရစေရန် မိမိက ကျွန်ုပ်တို့၏ ဝိညာဉ်များထဲသို့ သွန်းလောင်းပေးတော်မူလိုသော ရွှေဆီကို ကျွန်ုပ်တို့ ငြင်းပယ်ကြသည်။ ‘ကြည့်ရှုလော့၊ သတို့သားလာပြီ; သူ့ကို ကြိုဆိုရန် ထွက်ကြလော့’ ဟူသော ခေါ်သံရောက်လာသောအခါ၊ သန့်ရှင်းသော ဆီကို မခံယူခဲ့သူများ၊ မိမိတို့၏ စိတ်နှလုံးထဲ၌ ခရစ်တော်၏ ကျေးဇူးတော်ကို မထိန်းသိမ်းမစောင့်ရှောက်ခဲ့သူများသည် မိုက်မဲသော အပျိုကညာတို့ကဲ့သို့ မိမိတို့၏ သခင်ကို ကြိုဆိုရန် အဆင်သင့်မဖြစ်ကြောင်း တွေ့ရလိမ့်မည်။ သူတို့သည် မိမိတို့အတွင်း၌ ထိုဆီကို ရရှိနိုင်ရန် အင်အားမရှိကြ၊ ထို့ကြောင့် သူတို့၏ အသက်တာများသည် ပျက်စီးကြေလွင့်သွားကြသည်။ သို့သော် ဘုရားသခင်၏ သန့်ရှင်းသော ဝိညာဉ်တော်ကို တောင်းလျှင်၊ မောရှေက ‘အကျွန်ုပ်အား ကိုယ်တော်၏ ဘုန်းတော်ကို ပြတော်မူပါ’ ဟု လျှောက်တောင်းခဲ့သကဲ့သို့ ကျွန်ုပ်တို့လည်း တောင်းပန်လျှင်၊ ဘုရားသခင်၏ ချစ်ခြင်းမေတ္တာသည် ကျွန်ုပ်တို့၏ စိတ်နှလုံးများထဲ၌ ပြည့်စုံစွာ သွန်းလောင်းခြင်းခံရလိမ့်မည်။ ရွှေပြွန်များမှတစ်ဆင့် ထိုရွှေဆီသည် ကျွန်ုပ်တို့ထံ ပေးပို့ခြင်းခံရလိမ့်မည်။ ‘တပ်အားဖြင့် မဟုတ်၊ တန်ခိုးအားဖြင့် မဟုတ်၊ ငါ၏ ဝိညာဉ်အားဖြင့်သာ ဖြစ်သည်ဟု ကောင်းကင်ဗိုလ်ခြေအရှင် ထာဝရဘုရား မိန့်တော်မူ၏။’ ဖြောင့်မတ်ခြင်း၏ နေမင်းထံမှ တောက်ပသော ရောင်ခြည်တန်းများကို ခံယူခြင်းအားဖြင့်၊ ဘုရားသခင်၏ သားသမီးတို့သည် လောက၌ အလင်းများကဲ့သို့ တောက်ပကြသည်။” Review and Herald, July 20, 1897.</w:t>
      </w:r>
    </w:p>
    <w:p>
      <w:pPr>
        <w:pStyle w:val="ArticleBody"/>
        <w:jc w:val="left"/>
      </w:pPr>
      <w:r>
        <w:rPr>
          <w:rFonts w:ascii="Myanmar Text" w:hAnsi="Myanmar Text" w:eastAsia="Myanmar Text" w:cs="Myanmar Text"/>
        </w:rPr>
        <w:t>အာဟပ် ငြင်းပယ်နေခဲ့သော သတင်းစကားသည် ညသန်းခေါင်အော်ဟစ်သံ၏ သတင်းစကားပင်ဖြစ်၍၊ ၁၈၅၆ ခုနှစ်တွင် သူတို့ထံ “ပို့” ခံခဲ့ရသော လောဒိကိယာသို့ပေးသော သတင်းစကားကို လောဒိကိယာ၏ ဦးဆောင်သူများ လက်ခံခဲ့ကြလျှင်၊ ထိုသတင်းစကားသည် ခရစ်တော်၏ ဒုတိယအကြိမ်ကြွလာခြင်း၌ အဆုံးသတ်အထွတ်အထိပ်သို့ ရောက်ရှိလာမည်ဖြစ်သည်။ ထို့နောက် ထိုသတင်းစကားသည် ကျယ်လောင်သော အော်ဟစ်သံအဖြစ် ပိုမိုတိုးချဲ့လာမည်ဖြစ်ပြီး၊ ဘုရားသခင်၏ လူမျိုးတော်သည် လုပ်ငန်းကို ပြီးစီးစေကာ ငြိမ်သက်ခြင်း၌ နေရမည်ဖြစ်သည်။ သို့ရာတွင် သူတို့သည် မိမိတို့ ကယ်နှုတ်ခံရခဲ့ပြီးသော အန်ဖတ်သို့ ပြန်လည်လှည့်သွားကြသည်။</w:t>
      </w:r>
    </w:p>
    <w:p>
      <w:pPr>
        <w:pStyle w:val="ArticleBody"/>
        <w:jc w:val="left"/>
      </w:pPr>
      <w:r>
        <w:rPr>
          <w:rFonts w:ascii="Myanmar Text" w:hAnsi="Myanmar Text" w:eastAsia="Myanmar Text" w:cs="Myanmar Text"/>
        </w:rPr>
        <w:t>ဟေရှာယနှင့် အာခတ်တို့သည် မာလခိ အခန်း ၃ တွင် ပဋိညာဉ်တမန်တော်က ပြုဆောင်သော အဝတ်လျှော်သမား၏လယ်ကွင်း၌ ဖြစ်ပေါ်သည့် သန့်စင်ခြင်းလုပ်ငန်းစဉ်အတွင်း ရှိနေကြသကဲ့သို့ ကိုယ်စားပြုထားကြသည်။ သူတို့သည် ဇက္ခရိ၏ ရူပါရုံ၌ “ဆီ” (သတင်းစကားတစ်ရပ်) ကို သွန်လောင်းနေရာ၌ သင်္ကေတအရ တည်ရှိနေကြပြီး၊ နောက်ဆုံးသောနေ့ရက်များ၌ ဟေရှာယက အာခတ်ထံသို့ ပို့သောသတင်းစကားသည် တတိယအမင်္ဂလာနှင့်သက်ဆိုင်သော အစ္စလာမ်၏သတင်းစကားဖြစ်သည်။ ထိုသတင်းစကားသည် ခုနစ်မိုးကြိုးတို့၏ ဖုံးကွယ်ထားသော သမိုင်း၏သတင်းစကားဖြစ်သည်။ ထိုသတင်းစကားသည် အဋ္ဌမမြောက်သည် ခုနစ်ပါးထဲမှဖြစ်သည်ဟူသော သတင်းစကားဖြစ်သည်။ ထိုသတင်းစကားသည် စပျစ်ဥယျာဉ်၏သတင်းစကားဖြစ်သည်။ ထိုသတင်းစကားသည် “အမှန်တရား” ၏သတင်းစကားဖြစ်ပြီး၊ ထိုအရာများအားလုံးသည် ယေရှုခရစ်၏ ဗျာဒိတ်တော်၏ အစိတ်အပိုင်းများဖြစ်ကာ၊ နောက်ဆုံးသောနေ့ရက်များ၌ အဝတ်လျှော်သမား၏လယ်ကွင်းက ကိုယ်စားပြုသော သန့်စင်ခြင်းကို ဖြစ်ပေါ်စေသည်။</w:t>
      </w:r>
    </w:p>
    <w:p>
      <w:pPr>
        <w:pStyle w:val="ArticleBody"/>
        <w:jc w:val="left"/>
      </w:pPr>
      <w:r>
        <w:rPr>
          <w:rFonts w:ascii="Myanmar Text" w:hAnsi="Myanmar Text" w:eastAsia="Myanmar Text" w:cs="Myanmar Text"/>
        </w:rPr>
        <w:t>“ခုနစ်ကာလ” ၏ သတင်းစကားသည်လည်း ထိုသတင်းစကားပင်ဖြစ်ခဲ့သကဲ့သို့ ယခုလည်း ထိုသတင်းစကားပင်ဖြစ်သည်။ အကြောင်းမှာ ၎င်းသည် Miller ၏ အခြေခံထောင့်ကျောက်မှ စ၍ ထောင့်၏ခေါင်းကျောက်အထိ ပြောင်းလဲသွားသောအရာဖြစ်သောကြောင့်၊ ၎င်းသည် ပထမဆုံးသော သမ္မာတရားဖြစ်ခဲ့သကဲ့သို့ ထို့ကြောင့် နောက်ဆုံးသော သမ္မာတရားလည်း ဖြစ်ရမည်။ 1863 ခုနှစ်သည် 1844 ခုနှစ်၊ အောက်တိုဘာ 22 ရက်နေ့တွင် တတိယကောင်းကင်တမန် ရောက်ရှိလာခြင်းနှင့်အတူ စတင်ခဲ့သော သန့်စင်ခြင်းလုပ်ငန်းစဉ်၏ အဆုံးသတ်ကို အမှတ်အသားပြုခဲ့ပြီး၊ နောက်ဆုံးတွင် 1856 ခုနှစ်၌ “ခုနစ်ကာလ” ၏ အလင်းသို့ ရောက်ရှိခဲ့သည်။ 1844 ခုနှစ်တွင် နှစ်ပေါင်း နှစ်ထောင်သုံးရာ၏ အလင်းသည် နှစ်ပေါင်း နှစ်ထောင်ငါးရာနှစ်ဆယ်က အမှတ်အသားပြုသော အဆုံးသို့ ဦးတည်သည့် အစပြုခြင်းတစ်ရပ်ကို အမှတ်အသားပြုခဲ့သည်။ သို့ရာတွင် အစ၌လည်းကောင်း အဆုံး၌လည်းကောင်း ရှိသော Laodicea ၏ မျက်စိကန်းမှုက ထိုရူပါရုံနှစ်ပါး၏ အပြန်အလှန်ဆက်နွယ်မှုကို မြင်ရန် ငြင်းဆန်သည်။ 1863 ခုနှစ်သည် သတင်းစကားတစ်ရပ် ဖွင့်လှစ်ခြင်းခံရသောအခါ အစဉ်အမြဲ ဖြစ်ပေါ်တတ်သော သန့်စင်ခြင်းလုပ်ငန်းစဉ်၏ အဆုံးသတ်ကို ကိုယ်စားပြုပြီး၊ တတိယကောင်းကင်တမန်၏ သတင်းစကားသည် 1844 ခုနှစ်၊ အောက်တိုဘာ 22 ရက်နေ့တွင် ဖွင့်လှစ်ခြင်းခံရသည်။</w:t>
      </w:r>
    </w:p>
    <w:p>
      <w:pPr>
        <w:pStyle w:val="ArticleBody"/>
        <w:jc w:val="left"/>
      </w:pPr>
      <w:r>
        <w:rPr>
          <w:rFonts w:ascii="Myanmar Text" w:hAnsi="Myanmar Text" w:eastAsia="Myanmar Text" w:cs="Myanmar Text"/>
        </w:rPr>
        <w:t>၁၈၄၄ ခုနှစ်တွင် ဖွင့်လှစ်ထင်ရှားလာသော တတိယကောင်းကင်တမန်၏ အလင်းသည် တစ်မျိုးတည်းသော အလင်းမဟုတ်ဘဲ၊ ၎င်းမှာ Sister White က “တတိယကောင်းကင်တမန်၏ တိုးတက်လျက်ရှိသော အလင်း” ဟု ရည်ညွှန်းထားသော အရာဖြစ်သည်။ တတိယကောင်းကင်တမန်၏ တိုးတက်လျက်ရှိသော အလင်းသည် ၁၈၄၄ ခုနှစ်တွင် စတင်ခဲ့ပြီး၊ ကရုဏာကာလ ပိတ်သိမ်းသည့်အချိန်တိုင်အောင် ဆက်လက်တိုးတက်နေသည်။ သို့ရာတွင် ထိုအလင်း ပထမဦးစွာ ရောက်လာသည့်အချိန်၌လည်းကောင်း၊ နောက်ဆုံး အဆုံးသတ်သည့်အချိန်၌လည်းကောင်း၊ တတိယကောင်းကင်တမန်နှင့် စပ်လျဉ်းသော သတ်မှတ်ထားသည့် စမ်းသပ်ကာလတစ်ရပ် ရှိသည်။ အစနှင့် အဆုံးရှိ ထိုစမ်းသပ်ကာလများသည်လည်း၊ ဒံယေလက “အသိပညာတိုးပွားခြင်း” ဟု ဖော်ပြထားသည့် စမ်းသပ်မှုဖြစ်စဉ်တစ်ရပ်ကို ကိုယ်စားပြုကြပြီး၊ ၎င်းသည်လည်း တတိယကောင်းကင်တမန်၏ တိုးတက်လျက်ရှိသော အလင်းပင်ဖြစ်သည်။</w:t>
      </w:r>
    </w:p>
    <w:p>
      <w:pPr>
        <w:pStyle w:val="ArticleBody"/>
        <w:jc w:val="left"/>
      </w:pPr>
      <w:r>
        <w:rPr>
          <w:rFonts w:ascii="Myanmar Text" w:hAnsi="Myanmar Text" w:eastAsia="Myanmar Text" w:cs="Myanmar Text"/>
        </w:rPr>
        <w:t>အစ၌ စမ်းသပ်ခြင်းလုပ်ငန်းစဉ်သည် ၁၈၄၄ ခုနှစ်တွင် စတင်ခဲ့ပြီး၊ တိုးတက်လာသော အလင်းသည် အသိပညာ၌ တိုးပွားလာကာ ၁၈၅၆ ခုနှစ်တွင် ၎င်း၏ နိဂုံးသို့ ရောက်ရှိခဲ့သည်။ စမ်းသပ်ကာလ၏ အစအလင်းနှင့် အဆုံးအလင်းတို့သည် ဒန်နီယေလအခန်းကြီး ၈၊ အခန်းငယ် ၁၃ နှင့် ၁၄ ၌ပါသော ရူပါရုံနှစ်ပါးဖြစ်ကြပြီး၊ ယင်းတို့သည် Adventism ၏ အခြေခံအုတ်မြစ်နှင့် ဗဟိုတိုင်မကြီးကို ကိုယ်စားပြုကြသည်။</w:t>
      </w:r>
    </w:p>
    <w:p>
      <w:pPr>
        <w:pStyle w:val="ArticleBody"/>
        <w:jc w:val="left"/>
      </w:pPr>
      <w:r>
        <w:rPr>
          <w:rFonts w:ascii="Myanmar Text" w:hAnsi="Myanmar Text" w:eastAsia="Myanmar Text" w:cs="Myanmar Text"/>
        </w:rPr>
        <w:t>ပထမကောင်းကင်တမန်၏ စမ်းသပ်ကာလသည် ၁၈၄၀ ပြည့်နှစ် ဩဂုတ်လ ၁၁ ရက်နေ့တွင် စတင်ခဲ့ပြီး ၁၈၄၄ ပြည့်နှစ် ဧပြီလ ၁၉ ရက်နေ့ ပထမအကြိမ် စိတ်ပျက်ခြင်း၌ အဆုံးသတ်ခဲ့သည်။ ထို့နောက် ဒုတိယကောင်းကင်တမန်၏ စမ်းသပ်ကာလသည် စတင်ခဲ့ပြီး ၁၈၄၄ ပြည့်နှစ် အောက်တိုဘာလ ၂၂ ရက်နေ့အထိ ဆက်လက်တည်ရှိခဲ့သည်။ ထိုအချိန်တွင် တတိယကောင်းကင်တမန် ရောက်ရှိလာပြီး တတိယကောင်းကင်တမန်၏ စမ်းသပ်ကာလသည် လောဒိကေယ အက်ဒဗင့်ဝါဒက ၁၈၆၃ ခုနှစ်တွင် တတိယကောင်းကင်တမန်၏ အလင်းကို ငြင်းပယ်ခဲ့သည့်အချိန်အထိ ဆက်လက်တည်ရှိခဲ့သည်။</w:t>
      </w:r>
    </w:p>
    <w:p>
      <w:pPr>
        <w:pStyle w:val="ArticleBody"/>
        <w:jc w:val="left"/>
      </w:pPr>
      <w:r>
        <w:rPr>
          <w:rFonts w:ascii="Myanmar Text" w:hAnsi="Myanmar Text" w:eastAsia="Myanmar Text" w:cs="Myanmar Text"/>
        </w:rPr>
        <w:t>မီလာရိုက် အက်ဒ်ဗင်တစ်ဝါဒအတွက် တတိယကောင်းကင်တမန်၏ စမ်းသပ်ရာကာလသည် အစတစ်ခုနှင့် အဆုံးတစ်ခု ရှိခဲ့ပြီး၊ ထိုအစနှင့် အဆုံးသည် အတူတကွ အရာတစ်မျိုးတည်းကို ကိုယ်စားပြုရမည်။ အကြောင်းမူကား ယေရှုသည် အရာတစ်ခု၏ အဆုံးကို အရာတစ်ခု၏ အစဖြင့် အမြဲပုံဖော်ပြသတော်မူသောကြောင့် ဖြစ်သည်။ တတိယကောင်းကင်တမန်၏ တိုးတက်လျက်ရှိသော အလင်း၏ ဖွင့်လှစ်မှုသည် ဒံယေလ အခန်းကြီး ၈ ၏ အခန်းငယ် ၁၄ တွင် ဖော်ပြထားသော ပေါ်ထွန်းခြင်း၏ အလင်း—(“mareh” ရူပါရုံ)—ဖြစ်သည်။ တတိယကောင်းကင်တမန်၏ တိုးတက်လျက်ရှိသော အလင်း၏ အဆုံးသည် အခန်းငယ် ၁၃ တွင် ဖော်ပြထားသော သန့်ရှင်းရာဌာနနှင့် စစ်တပ်ကို ခြေနင်းဖျက်ဆီးခြင်း၏ အလင်း—(“chazon” ရူပါရုံ)—ဖြစ်သည်။ ထိုရူပါရုံနှစ်ပါးသည် ပရောဖက်ပြုချက်ဆိုင်ရာအရ အပြန်အလှန် ချည်နှောင်ဆက်စပ်လျက် ရှိနေကြသည်။</w:t>
      </w:r>
    </w:p>
    <w:p>
      <w:pPr>
        <w:pStyle w:val="ArticleScripture"/>
        <w:jc w:val="left"/>
      </w:pPr>
      <w:r>
        <w:rPr>
          <w:rFonts w:ascii="Myanmar Text" w:hAnsi="Myanmar Text" w:eastAsia="Myanmar Text" w:cs="Myanmar Text"/>
        </w:rPr>
        <w:t>ထိုအခါ သင်သည် သတ္တမလ၏ ဒသမနေ့၌ ယုဘေလတံပိုးကို မှုတ်စေရမည်။ အပြစ်ဖြေရာနေ့၌ သင်တို့ပြည်တစ်ပြည်လုံးအနှံ့ တံပိုးကို မှုတ်စေရမည်။ လေဝိဝတ္တု ၂၅:၉။</w:t>
      </w:r>
    </w:p>
    <w:p>
      <w:pPr>
        <w:pStyle w:val="ArticleBody"/>
        <w:jc w:val="left"/>
      </w:pPr>
      <w:r>
        <w:rPr>
          <w:rFonts w:ascii="Myanmar Text" w:hAnsi="Myanmar Text" w:eastAsia="Myanmar Text" w:cs="Myanmar Text"/>
        </w:rPr>
        <w:t>အပြစ်ဖြေရာနေ့ဖြစ်သော 1844 ခုနှစ်၊ အောက်တိုဘာ 22 ရက်နေ့တွင် မှုတ်ရမည့် တံပိုးသည် ယုဘေလတံပိုးဖြစ်၏။ ၎င်းသည် သန့်ရှင်းသော ခုနစ်နှစ်စက်ဝန်းကို ကိုယ်စားပြု၍၊ ထိုစက်ဝန်းသည် စုစုပေါင်း နှစ်ထောင့်ငါးရာနှစ်ဆယ်ရက် ဖြစ်လာသည်။ ထာဝရဘုရားသည် ရှေးအစ္စရေးကို ကတိထားရာပြည်သို့ တိုက်ရိုက် ဦးဆောင်ဝင်ရောက်စေလိုတော်မူခဲ့သော်လည်း၊ သူတို့၏ ပုန်ကန်ခြင်းကြောင့် ထိုအမှု မဖြစ်ပေါ်နိုင်ခဲ့ပေ။ ထာဝရဘုရားသည် ခေတ်သစ်အစ္စရေးကိုလည်း ကတိထားရာပြည်သို့ တိုက်ရိုက် ဦးဆောင်ဝင်ရောက်စေလိုတော်မူခဲ့သော်လည်း၊ ပုန်ကန်ခြင်းကြောင့် ထိုအမှု မဖြစ်ပေါ်နိုင်ခဲ့ပေ။ ခေတ်သစ်အစ္စရေးသည် တတိယကောင်းကင်တမန်၏ တိုးတက်လာသော အလင်းကို နာခံခဲ့ကြပါက၊ သူတို့သည် လောကကို သတိပေးကြပြီး၊ သခင်ဘုရားသည်လည်း နှစ်တစ်ရာကျော် မတိုင်မီကတည်းက ပြန်ကြွလာတော်မူပြီးဖြစ်မည်။</w:t>
      </w:r>
    </w:p>
    <w:p>
      <w:pPr>
        <w:pStyle w:val="ArticleBody"/>
        <w:jc w:val="left"/>
      </w:pPr>
      <w:r>
        <w:rPr>
          <w:rFonts w:ascii="Myanmar Text" w:hAnsi="Myanmar Text" w:eastAsia="Myanmar Text" w:cs="Myanmar Text"/>
        </w:rPr>
        <w:t>ထိုအရာဖြစ်ပျက်နိုင်ရန်အလို့ငှာ သခင်ဘုရားသည် မီလာရိုက်များအကြား၌ ပြောင်းလဲခြင်းတစ်ရပ်ကို ဆောင်ရွက်ပေးရမည်ဖြစ်ခဲ့ပြီး၊ ထိုပြောင်းလဲခြင်းကို ကျမ်းစာတော်များ၌ “ဘုရားသခင်၏နက်နဲသောအရာ” ဟု သတ်မှတ်ဖော်ပြထားသည်။ အကယ်၍ အက်ဒ်ဗင်တစ်ဝါဒသည် တတိယကောင်းကင်တမန်၏ တိုးတက်လာသောအလင်းကို လိုက်နာခဲ့ပါက၊ ယုဘိလတံပိုးသည် အဆုံးတိုင်အောင် တီးမှုတ်လျက်ရှိခဲ့မည်ဖြစ်သည်။ အကြောင်းမှာ သတ္တမတံပိုး မြည်ဟည်းသည့် နေ့ရက်များအတွင်း၌ပင် ဘုရားသခင်၏နက်နဲသောအရာသည် ပြည့်စုံအဆုံးသတ်သောကြောင့်ဖြစ်သည်။ ဗျာဒိတ်ကျမ်း အခန်း ၁၀ ၌၊ ယုဘိလတံပိုးလည်းဖြစ်၍ တတိယဝေဒနာ၏ တံပိုးလည်းဖြစ်သော ထိုတံပိုးသည် ၁၈၄၄ ခုနှစ်၊ အောက်တိုဘာ ၂၂ ရက်နေ့တွင် စတင်မြည်ဟည်းလေသည်။</w:t>
      </w:r>
    </w:p>
    <w:p>
      <w:pPr>
        <w:pStyle w:val="ArticleScripture"/>
        <w:jc w:val="left"/>
      </w:pPr>
      <w:r>
        <w:rPr>
          <w:rFonts w:ascii="Myanmar Text" w:hAnsi="Myanmar Text" w:eastAsia="Myanmar Text" w:cs="Myanmar Text"/>
        </w:rPr>
        <w:t>ထိုနောက် ပင်လယ်ပေါ်၌လည်းကောင်း၊ မြေပေါ်၌လည်းကောင်း ရပ်နေသည်ကို ငါမြင်သော ကောင်းကင်တမန်သည် မိမိလက်ကို ကောင်းကင်သို့ မြှောက်၍၊ ကောင်းကင်နှင့် ထိုအထဲ၌ရှိသမျှတို့ကိုလည်းကောင်း၊ မြေနှင့် ထိုအထဲ၌ရှိသမျှတို့ကိုလည်းကောင်း၊ ပင်လယ်နှင့် ထိုအထဲ၌ရှိသမျှတို့ကိုလည်းကောင်း ဖန်ဆင်းတော်မူသော၊ အစဉ်အမြဲ အသက်ရှင်တော်မူသောသူအား တိုင်တည်၍ ကျိန်ဆိုသည်မှာ၊ အချိန်သည် နောက်ထပ် မရှိရတော့ဟု ဖြစ်၏။ သို့သော် သတ္တမကောင်းကင်တမန်၏ အသံထွက်သော နေ့ရက်များ၌၊ သူသည် တံပိုးကို စတင်မှုတ်သောအခါ၊ ဘုရားသခင်၏ နက်နဲသောအရာသည် မိမိကျွန် ပရောဖက်တို့အား ဟောကြားတော်မူခဲ့သည့်အတိုင်း ပြည့်စုံခြင်းသို့ ရောက်မည်ဖြစ်၏။ ဗျာဒိတ် ၁၀း၅–၇။</w:t>
      </w:r>
    </w:p>
    <w:p>
      <w:pPr>
        <w:pStyle w:val="ArticleBody"/>
        <w:jc w:val="left"/>
      </w:pPr>
      <w:r>
        <w:rPr>
          <w:rFonts w:ascii="Myanmar Text" w:hAnsi="Myanmar Text" w:eastAsia="Myanmar Text" w:cs="Myanmar Text"/>
        </w:rPr>
        <w:t>၁၈၄၄ ခုနှစ်၊ အောက်တိုဘာ ၂၂ ရက်နေ့တွင် စတင်ခဲ့သော စမ်းသပ်၍ သန့်စင်ခြင်း၏ လုပ်ငန်းစဉ်သည် တတိယကောင်းကင်တမန်၏ တိုးတက်လာသော အလင်းဖြစ်ခဲ့ပြီး၊ ဒံယေလ အခန်း ၈၊ အခန်းငယ် ၁၄ ၏ အလင်းဖြင့် စတင်ကာ၊ ဒံယေလ အခန်း ၈၊ အခန်းငယ် ၁၃ ၏ အလင်းဖြင့် အဆုံးသတ်ခဲ့သည်။ ၎င်းသည် အခန်းငယ် ၁၄ ၏ အဖြေဖြင့် စတင်ခဲ့ပြီး၊ အခန်းငယ် ၁၃ ၏ မေးခွန်းဖြင့် အဆုံးသတ်ခဲ့သည်။</w:t>
      </w:r>
    </w:p>
    <w:p>
      <w:pPr>
        <w:pStyle w:val="ArticleBody"/>
        <w:jc w:val="left"/>
      </w:pPr>
      <w:r>
        <w:rPr>
          <w:rFonts w:ascii="Myanmar Text" w:hAnsi="Myanmar Text" w:eastAsia="Myanmar Text" w:cs="Myanmar Text"/>
        </w:rPr>
        <w:t>ထိုကိုးဆယ့်ကိုးနှစ်ကာလသည် မြောက်ပိုင်းနှင့် တောင်ပိုင်းအကြား ပြည်တွင်းစစ်ဖြစ်ပွားနေစဉ် အမှန်တကယ် ယုဒ၏ ဘုရင် အာဟတ်ထံသို့ ယေရှယ၏ သတိပေးသတင်းစကား ရောက်ရှိလာခြင်းအားဖြင့် ပုံရိပ်ပြခဲ့သည်။ ထိုကိုးဆယ့်ကိုးနှစ်ကာလသည် မြောက်ပိုင်း၏ ဘုရင်က ဣသရေလကို ကျွန်ဘဝသို့ ခေါ်ဆောင်သွားခြင်းနှင့်အတူ အဆုံးသတ်ခဲ့သည်။ ထိုကိုးဆယ့်ကိုးနှစ်ကာလသည် 1844 ခုနှစ်တွင် တတိယကောင်းကင်တမန် ရောက်ရှိလာခြင်းမှ 1863 ခုနှစ်ရှိ ပုန်ကန်မှုအထိကို ပုံရိပ်ပြခဲ့သည်။ တတိယကောင်းကင်တမန်၏ ရှေ့သို့ တိုးတက်လာသော အလင်းကို ယေရှယ၏ သတင်းစကားအားဖြင့် ကိုယ်စားပြုထားသည်။</w:t>
      </w:r>
    </w:p>
    <w:p>
      <w:pPr>
        <w:pStyle w:val="ArticleBody"/>
        <w:jc w:val="left"/>
      </w:pPr>
      <w:r>
        <w:rPr>
          <w:rFonts w:ascii="Myanmar Text" w:hAnsi="Myanmar Text" w:eastAsia="Myanmar Text" w:cs="Myanmar Text"/>
        </w:rPr>
        <w:t>ထို တိုးတက်လျက်ရှိသော အလင်းကို ငြင်းပယ်ခြင်းကြောင့် မီလာရေးဝါဒ လှုပ်ရှားမှုသည် အဆုံးသတ်သို့ ရောက်လာခဲ့ပြီး၊ ထို စမ်းသပ်ခြင်းကာလအတွင်း ဖိလဒေလဖိယ မီလာရေးဝါဒ လှုပ်ရှားမှုသည် လာအိုဒိကေ အသင်းတော်သို့ ပြောင်းလဲသွားခဲ့သည်။ BC 742 ခုနှစ်တွင် စတင်ခဲ့သော ဆယ့်ကိုးနှစ်ကာလနှင့် 1844 ခုနှစ်တွင် စတင်ခဲ့သော ဆယ့်ကိုးနှစ်ကာလတို့သည် နှစ်ခုစလုံး နောက်ဆုံးသောနေ့ရက်များ၌ ဖြစ်ပေါ်သော စမ်းသပ်ခြင်းနှင့် သန့်စင်ခြင်း လုပ်ငန်းစဉ်တစ်ရပ်ကို ကိုယ်စားပြုပြီး၊ ၎င်းသည် တတိယကောင်းကင်တမန်၏ တိုးတက်လျက်ရှိသော အလင်းနှင့်စပ်လျဉ်းသော နောက်ဆုံး စမ်းသပ်ခြင်းကာလပင် ဖြစ်သည်။</w:t>
      </w:r>
    </w:p>
    <w:p>
      <w:pPr>
        <w:pStyle w:val="ArticleBody"/>
        <w:jc w:val="left"/>
      </w:pPr>
      <w:r>
        <w:rPr>
          <w:rFonts w:ascii="Myanmar Text" w:hAnsi="Myanmar Text" w:eastAsia="Myanmar Text" w:cs="Myanmar Text"/>
        </w:rPr>
        <w:t>ထိုနောက်ဆုံးစမ်းသပ်ခြင်း၏ လုပ်ငန်းစဉ်တွင် ဘုရားသခင်၏ နက်နဲသောအရာသည် ပြီးစီးလိမ့်မည်။ တစ်သိန်းလေးသောင်းလေးထောင်သောသူတို့သည် စောင့်မျှော်ကြသူများ၊ ပြန်လာကြသူများနှင့် တံဆိပ်ခတ်ခြင်းကို ခံရကြသူများ ဖြစ်ကြသည်။</w:t>
      </w:r>
    </w:p>
    <w:p>
      <w:pPr>
        <w:pStyle w:val="ArticleScripture"/>
        <w:jc w:val="left"/>
      </w:pPr>
      <w:r>
        <w:rPr>
          <w:rFonts w:ascii="Myanmar Text" w:hAnsi="Myanmar Text" w:eastAsia="Myanmar Text" w:cs="Myanmar Text"/>
        </w:rPr>
        <w:t>သက်သေခံချက်ကို ချုပ်နှောင်၍၊ ပညတ်တရားကို ငါ၏တပည့်တို့အကြားတွင် တံဆိပ်ခတ်လော့။ ယာကုပ်အမျိုးအနွယ်မှ မိမိ၏မျက်နှာကို ကွယ်ထားတော်မူသော ထာဝရဘုရားကို ငါစောင့်မျှော်မည်၊ ကိုယ်တော်ကို ငါမျှော်လင့်မည်။ ကြည့်ရှုလော့၊ ငါနှင့် ထာဝရဘုရားသည် ငါ့အား ပေးတော်မူသော သားသမီးတို့သည် ဇိအုန်တောင်ပေါ်တွင် ကျိန်းဝပ်တော်မူသော ဗိုလ်ခြေအရှင် ထာဝရဘုရားထံမှ ဣသရေလအမျိုး၌ နိမိတ်လက္ခဏာများနှင့် အံ့ဖွယ်ရာများအဖြစ် ဖြစ်ကြ၏။ ဟေရှာယ ၈:၁၆–၁၈။</w:t>
      </w:r>
    </w:p>
    <w:p>
      <w:pPr>
        <w:pStyle w:val="ArticleBody"/>
        <w:jc w:val="left"/>
      </w:pPr>
      <w:r>
        <w:rPr>
          <w:rFonts w:ascii="Myanmar Text" w:hAnsi="Myanmar Text" w:eastAsia="Myanmar Text" w:cs="Myanmar Text"/>
        </w:rPr>
        <w:t>နောက်ဆုံးသောကာလများ၌ တတိယကောင်းကင်တမန်၏ တိုးတက်လင်းလက်လာသော အလင်း၏ အဆုံးသတ်စမ်းသပ်ကာလသည်၊ အစပြုစမ်းသပ်ကာလ စတင်ခဲ့သည့်နေရာ၌ပင် စတင်ခဲ့သည်။ ယင်းသည် ယေရှုသည် မိမိလက်ကို ကောင်းကင်သို့ မြှောက်တင်၍ “အချိန်သည် နောက်ထပ် မရှိတော့ရ” ဟု ကြေညာခဲ့သောအခါ စတင်ခဲ့သည်။ ထိုကြေညာချက်သည် ၁၈၄၄ ခုနှစ်၊ အောက်တိုဘာ ၂၂ ရက်နေ့၌ ဖြစ်ပေါ်ခဲ့ပြီး၊ ထိုအချိန်တွင် သတ္တမတံပိုးက သန့်ရှင်းသော ခုနစ်ပတ်လည်စက်ဝန်း၏ အဆုံး၌ ယုဘိလကို ကြေညာခဲ့သည်။ ခုနစ်နှစ်စက်ဝန်းကို ခုနစ်ကြိမ် ထပ်တလဲလဲ ပြန်လည်ကျင်းပခြင်းသည် အမှန်တကယ်အားဖြင့် လေးဆယ့်ကိုးနှစ်၊ သို့မဟုတ် နှစ်ထောင်ငါးရာနှစ်ဆယ်ရက် ဖြစ်သည်။</w:t>
      </w:r>
    </w:p>
    <w:p>
      <w:pPr>
        <w:pStyle w:val="ArticleBody"/>
        <w:jc w:val="left"/>
      </w:pPr>
      <w:r>
        <w:rPr>
          <w:rFonts w:ascii="Myanmar Text" w:hAnsi="Myanmar Text" w:eastAsia="Myanmar Text" w:cs="Myanmar Text"/>
        </w:rPr>
        <w:t>၁၉၈၉ ခုနှစ်သည် တစ်သိန်းလေးသောင်းလေးထောင်၏ လှုပ်ရှားမှုတွင် “အဆုံးကာလ” ကို မှတ်သားပေးသကဲ့သို့၊ ၁၈၆၃ ခုနှစ် ပုန်ကန်မှုမှ စတင်ခဲ့သော တစ်ရာနှစ်ဆယ့်ခြောက်နှစ်ကာလ၏ နိဂုံးကိုလည်း ၁၉၈၉ ခုနှစ်က မှတ်သားပေးသည်။ တစ်သိန်းလေးသောင်းလေးထောင်၏ လှုပ်ရှားမှုသည် “အဆုံးကာလ” တွင် “ခုနစ်ကြိမ်” ၏ သင်္ကေတနှင့်အတူ စတင်ခဲ့သည်။ အကြောင်းမှာ တစ်ရာနှစ်ဆယ့်ခြောက်သည် တစ်ထောင်နှစ်ရာခြောက်ဆယ်၏ ဆယ်ဖို့တစ်ဖို့ ဖြစ်ပြီး၊ ထိုတစ်ထောင်နှစ်ရာခြောက်ဆယ်သည်လည်း နှစ်ထောင်ငါးရာနှစ်ဆယ်၏ တစ်ဝက်ဖြစ်သောကြောင့် ဖြစ်သည်။</w:t>
      </w:r>
    </w:p>
    <w:p>
      <w:pPr>
        <w:pStyle w:val="ArticleBody"/>
        <w:jc w:val="left"/>
      </w:pPr>
      <w:r>
        <w:rPr>
          <w:rFonts w:ascii="Myanmar Text" w:hAnsi="Myanmar Text" w:eastAsia="Myanmar Text" w:cs="Myanmar Text"/>
        </w:rPr>
        <w:t>ယေရှုသည် အရာတစ်ခု၏ အဆုံးကို အရာတစ်ခု၏ အစနှင့် အမြဲတမ်း ကိုယ်စားပြုတော်မူသကဲ့သို့၊ တစ်သိန်းလေးသောင်းလေးထောင်၏ လှုပ်ရှားမှုအစကိုလည်း “ခုနစ်ကာလ” ဟူသော သင်္ကေတဖြင့် အမှတ်အသားပြုခဲ့ပြီး၊ ထိုလှုပ်ရှားမှု၏ အဆုံးတွင်လည်း ထိုနည်းတူပင် ဖြစ်သည်။ ဘုရားသခင်၏ နက်နဲမှုသည် ပြီးဆုံးမည့်၊ သတ္တမကောင်းကင်တမန်၏ တံပိုးမြည်သံထွက်သော နေ့ရက်များသည် ဗျာဒိတ်ကျမ်း အခန်းကြီး ၁၁ ၏ “သုံးရက်ခွဲ” ကာလ အဆုံးတွင် စတင်ခဲ့သည်။ တတိယအမင်္ဂလာလည်း ဖြစ်သော သတ္တမတံပိုးသည် ၂၀၂၃ ခုနှစ်၊ အောက်တိုဘာ ၇ ရက်နေ့တွင် ၎င်း၏ ဒုတိယအသံကို မြည်စေခဲ့ပြီး၊ “မိမိကျွန်တော်တို့ဖြစ်သော ပရောဖက်တို့အား ကြေညာတော်မူခဲ့သကဲ့သို့” ဘုရားသခင်၏ နက်နဲမှုသည် ယခု ပြီးဆုံးလျက်ရှိသည်။ တူညီသော ထိုလှုပ်ရှားမှု၏ အစတွင် ဖြစ်ခဲ့သကဲ့သို့၊ လှုပ်ရှားမှု၏ အဆုံးကိုလည်း “ခုနစ်ကာလ” ဟူသော သင်္ကေတဖြင့် အမှတ်အသားပြုထားသည်။</w:t>
      </w:r>
    </w:p>
    <w:p>
      <w:pPr>
        <w:pStyle w:val="ArticleBody"/>
        <w:jc w:val="left"/>
      </w:pPr>
      <w:r>
        <w:rPr>
          <w:rFonts w:ascii="Myanmar Text" w:hAnsi="Myanmar Text" w:eastAsia="Myanmar Text" w:cs="Myanmar Text"/>
        </w:rPr>
        <w:t>၁၇၉၈ ခုနှစ်၊ အဆုံးကာလ၌ ဘုရားသခင်၏ မြောက်နိုင်ငံတော်အပေါ် တော်မူသော အမျက်တော်နှင့်ဆိုင်သည့် “ခုနစ်ကာလ” သည် အဆုံးသတ်ခဲ့ပြီး၊ မီလာရေးလှုပ်ရှားမှု၏ အဆုံးတွင်လည်း “ခုနစ်ကာလ” နှင့် ဆက်နွယ်သော အမှန်တရားများကို ပယ်ချခြင်းသည် ၁၈၆၃ ခုနှစ်၏ ပုန်ကန်မှုကို မှတ်သားဖော်ပြခဲ့သည်။ ယေရှုသည် အရာတစ်ခု၏ အဆုံးကို အရာတစ်ခု၏ အစနှင့် အမြဲပုံဖော်ပြသတော်မူပြီး၊ ပထမကောင်းကင်တမန်၏ လှုပ်ရှားမှု (မီလာရေးများ) သည် တတိယကောင်းကင်တမန်၏ လှုပ်ရှားမှု (တစ်သိန်းလေးသောင်းလေးထောင်) ကို ပုံဖော်ပြသသည်။ လှုပ်ရှားမှုနှစ်ရပ်စလုံးသည် “ခုနစ်ကာလ” ဖြင့် စတင်၍ “ခုနစ်ကာလ” ဖြင့် အဆုံးသတ်ကြသည်။ ဤအရာများကို သင် စိတ်ကူးဖြင့် ဖန်တီး၍ မရနိုင်ပါ။</w:t>
      </w:r>
    </w:p>
    <w:p>
      <w:pPr>
        <w:pStyle w:val="ArticleBody"/>
        <w:jc w:val="left"/>
      </w:pPr>
      <w:r>
        <w:rPr>
          <w:rFonts w:ascii="Myanmar Text" w:hAnsi="Myanmar Text" w:eastAsia="Myanmar Text" w:cs="Myanmar Text"/>
        </w:rPr>
        <w:t>ဤလေ့လာမှုကို နောက်ဆောင်းပါး၌ ဆက်လက်တင်ပြသွားမည်။</w:t>
      </w:r>
    </w:p>
    <w:p>
      <w:pPr>
        <w:pStyle w:val="ArticleScripture"/>
        <w:jc w:val="left"/>
      </w:pPr>
      <w:r>
        <w:rPr>
          <w:rFonts w:ascii="Myanmar Text" w:hAnsi="Myanmar Text" w:eastAsia="Myanmar Text" w:cs="Myanmar Text"/>
        </w:rPr>
        <w:t>“တာဝန်ရှိရာရာထူးများ၌ရှိသောသူတို့သည် မိမိကိုယ်ကိုအလိုလိုက်ခြင်းနှင့် အလွန်အကျွံသုံးစွဲခြင်းကို အခြေခံသော လောက၏အယူဝါဒများသို့ ပြောင်းလဲသွားမနေသင့်ကြ။ အကြောင်းမူကား သူတို့သည် ထိုသို့ပြုရန် မတတ်နိုင်ကြ၊ ထိုသို့ပြုနိုင်ခဲ့လျှင်ပင် ခရစ်တော်ကဲ့သို့သော အခြေခံသဘောတရားများက ခွင့်မပြုကြပေ။ အမျိုးမျိုးသော သင်ကြားချက်များကို ပေးရန် လိုအပ်သည်။ ‘သူသည် အဘယ်သူကို ပညာသင်ပေးမည်နည်း။ အဘယ်သူကို တရားသဘောကို နားလည်စေမည်နည်း။ နို့ကွာသောသူတို့ကို၎င်း၊ ရင်ခွင်မှ ခွဲထုတ်ခံရသောသူတို့ကို၎င်း ဖြစ်သည်။ အကြောင်းမူကား ပညတ်တစ်ရပ်ပေါ်၌ ပညတ်တစ်ရပ်၊ ပညတ်တစ်ရပ်ပေါ်၌ ပညတ်တစ်ရပ်၊ မျဉ်းတစ်ကြောင်းပေါ်၌ မျဉ်းတစ်ကြောင်း၊ မျဉ်းတစ်ကြောင်းပေါ်၌ မျဉ်းတစ်ကြောင်း၊ ဤအရပ်၌ အနည်းငယ်၊ ထိုအရပ်၌ အနည်းငယ် ဖြစ်ရမည်။’ ထိုသို့ဖြင့် ထာဝရဘုရား၏ နှုတ်ကပတ်တော်ကို ဘုရားသခင်၏ နှုတ်ကပတ်တော်ကို ယုံကြည်သော မိဘတို့က သည်းခံစွာဖြင့် ကလေးများရှေ့သို့ ယူဆောင်လာရမည်ဖြစ်ပြီး၊ သူတို့ရှေ့၌ အမြဲထားရမည်။ ‘အကြောင်းမူကား ဘုရားသခင်သည် ထစ်ထစ်ငေါ့ငေါ့သော နှုတ်ခမ်းများနှင့် အခြားသော ဘာသာစကားဖြင့် ဤလူမျိုးအား မိန့်တော်မူလိမ့်မည်။ သူတို့အား ကိုယ်တော်က၊ ဤသည်ကား ပင်ပန်းနွမ်းနယ်သောသူကို အနားယူစေနိုင်သော ငြိမ်သက်ရာဖြစ်၏။ ဤသည်ကား အားသစ်ပြန်လည်ရသော သက်သာခြင်းဖြစ်၏ ဟု မိန့်တော်မူသော်လည်း၊ သူတို့သည် နားမထောင်ချင်ကြ။ သို့ရာတွင် ထာဝရဘုရား၏ နှုတ်ကပတ်တော်သည် သူတို့အတွက် ပညတ်တစ်ရပ်ပေါ်၌ ပညတ်တစ်ရပ်၊ ပညတ်တစ်ရပ်ပေါ်၌ ပညတ်တစ်ရပ်၊ မျဉ်းတစ်ကြောင်းပေါ်၌ မျဉ်းတစ်ကြောင်း၊ မျဉ်းတစ်ကြောင်းပေါ်၌ မျဉ်းတစ်ကြောင်း၊ ဤအရပ်၌ အနည်းငယ်၊ ထိုအရပ်၌ အနည်းငယ် ဖြစ်လေ၏။ ထိုသို့ဖြစ်သည်မှာ သူတို့သည် သွား၍ နောက်သို့ လဲကျစေခြင်း၊ ကျိုးပဲ့စေခြင်း၊ ထောင်ချောက်ထဲ၌ ဖမ်းမိစေခြင်း၊ ဖမ်းဆီးခံရစေခြင်းတို့အတွက် ဖြစ်၏။’ အဘယ်ကြောင့်နည်း။—အကြောင်းမူကား သူတို့ထံသို့ ရောက်လာသော ထာဝရဘုရား၏ နှုတ်ကပတ်တော်ကို မလိုက်နာကြသောကြောင့် ဖြစ်သည်။”</w:t>
      </w:r>
    </w:p>
    <w:p>
      <w:pPr>
        <w:pStyle w:val="ArticleScripture"/>
        <w:jc w:val="left"/>
      </w:pPr>
      <w:r>
        <w:rPr>
          <w:rFonts w:ascii="Myanmar Text" w:hAnsi="Myanmar Text" w:eastAsia="Myanmar Text" w:cs="Myanmar Text"/>
        </w:rPr>
        <w:t>“ဤအရာသည် သင်ကြားညွှန်ပြခြင်းကို မခံယူရသေးဘဲ မိမိတို့၏ဉာဏ်ပညာကိုသာ တန်ဖိုးထား၍ မိမိတို့၏အယူအဆများအတိုင်း မိမိတို့ကိုယ်ကို လုပ်ဆောင်ရန် ရွေးချယ်ခဲ့ကြသူများကို ဆိုလိုသည်။ ထာဝရဘုရားသည် ဤသူတို့အား စမ်းသပ်ခြင်းပေးတော်မူသည်မှာ၊ သူတို့သည် ကိုယ်တော်၏ အကြံဉာဏ်ကို လိုက်နာရန် မိမိတို့၏နေရာကို ယူကြမည်လော၊ သို့မဟုတ် ငြင်းပယ်၍ မိမိတို့၏အယူအဆများအတိုင်း ပြုကြမည်လော ဟူ၍ ဖြစ်သည်။ ထို့နောက် ထာဝရဘုရားသည် သူတို့ကို အမှန်တကယ် ဖြစ်ပေါ်မည့် ရလဒ်သို့ လွှတ်ထားတော်မူလိမ့်မည်။ ကျွန်ုပ်တို့၏ လမ်းခရီးအားလုံး၌လည်းကောင်း၊ ဘုရားသခင်အား ဝတ်ပြုအမှုဆောင်ရာ အမှုရှိသမျှ၌လည်းကောင်း၊ ကိုယ်တော်သည် ကျွန်ုပ်တို့အား ‘သင်၏စိတ်နှလုံးကို ငါ့အား ပေးလော့’ ဟု မိန့်တော်မူ၏။ ဘုရားသခင် အလိုရှိတော်မူသည်မှာ နာခံတတ်၍ သင်ယူလွယ်သော စိတ်ဝိညာဉ်ဖြစ်သည်။ ဆုတောင်းခြင်းကို ထူးမြတ်စေသော အရာမှာ ၎င်းသည် ချစ်ခြင်းနှင့် နာခံခြင်းရှိသော စိတ်နှလုံးမှ အသက်ရှူထုတ်သကဲ့သို့ ပေါ်ထွက်လာသောကြောင့် ဖြစ်သည်။”</w:t>
      </w:r>
    </w:p>
    <w:p>
      <w:pPr>
        <w:pStyle w:val="ArticleScripture"/>
        <w:jc w:val="left"/>
      </w:pPr>
      <w:r>
        <w:rPr>
          <w:rFonts w:ascii="Myanmar Text" w:hAnsi="Myanmar Text" w:eastAsia="Myanmar Text" w:cs="Myanmar Text"/>
        </w:rPr>
        <w:t>“ဘုရားသခင်သည် မိမိ၏လူမျိုးထံမှ အချို့သောအရာများကို တောင်းဆိုတော်မူ၏။ သူတို့က ‘ဤအမှုကို ပြုရန် ငါ၏စိတ်နှလုံးကို ငါ မပေးအပ်လို’ ဟုဆိုလျှင်၊ သခင်ဘုရားသည် ကောင်းကင်ဉာဏ်ပညာမရှိဘဲ မိမိတို့ ထင်မှတ်သော ပညာရှိသည့်ဆုံးဖြတ်ချက်အတိုင်း ဆက်လက်သွားစေတော်မူ၏၊ ထိုနောက် ဤကျမ်းချက် [Isaiah 28:13] ပြည့်စုံလာသည်အထိ ဖြစ်၏။ သင်တို့သည် ‘ငါ၏ဆုံးဖြတ်ချက်နှင့် ကိုက်ညီသည့် အချို့သောအတိုင်းအတာတစ်ခုအထိသာ သခင်ဘုရား၏ ဦးဆောင်မှုကို ငါ လိုက်နာမည်’ ဟု မဆိုရ။ ထို့နောက် သခင်ဘုရား၏ ပုံသဏ္ဍာန်နှင့်အညီ ပုံဖော်ခြင်းကို ငြင်းဆန်လျက်၊ မိမိ၏အယူအဆများကို အခိုင်အမာ ဆုပ်ကိုင်မထားရ။ ‘ဤအရာသည် သခင်ဘုရား၏ အလိုတော်ဖြစ်သလော’ ဟူသော မေးခွန်းကို မေးရမည်ဖြစ်ပြီး၊ ‘ဤအရာသည် —– ၏ အမြင် သို့မဟုတ် ဆုံးဖြတ်ချက်ဖြစ်သလော’ ဟူ၍ မဟုတ်ရ။”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ဒါနியேလကျမ်း - အမှတ် ခုနစ်ဆယ့်ငါး</dc:title>
  <dc:subject>ပရောဖက်ပြုသော ဆင်တူညီမျှမှုများ — ဟေရှာယ၏ သတင်းစကားမှ ယနေ့ခေတ် ဖော်ပြချက်များအထိ</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