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ခုနစ်ဆယ့်ခြောက်</w:t>
      </w:r>
    </w:p>
    <w:p>
      <w:pPr>
        <w:pStyle w:val="ArticleSubtitle"/>
        <w:jc w:val="left"/>
      </w:pPr>
      <w:r>
        <w:rPr>
          <w:rFonts w:ascii="Myanmar Text" w:hAnsi="Myanmar Text" w:eastAsia="Myanmar Text" w:cs="Myanmar Text"/>
        </w:rPr>
        <w:t>ပရောဖက်ပြုချက်များကို တံဆိပ်ဖြုတ်ဖွင့်ခြင်း။ ၁၈၅၆ ခုနှစ်၌ အလင်းတရားကို ငြင်းပယ်ခြင်းနှင့် ၎င်း၏ အကျိုးဆက်များ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2024-02-09</w:t>
      </w:r>
    </w:p>
    <w:p>
      <w:pPr>
        <w:pStyle w:val="ArticleBody"/>
        <w:jc w:val="left"/>
      </w:pPr>
      <w:r>
        <w:rPr>
          <w:rFonts w:ascii="Myanmar Text" w:hAnsi="Myanmar Text" w:eastAsia="Myanmar Text" w:cs="Myanmar Text"/>
        </w:rPr>
        <w:t>1856 ခုနှစ်တွင် “ခုနစ်ကြိမ်” ၏ အလင်းသည် တံဆိပ်ဖြည်ခံရ၍ 1863 ခုနှစ်ရောက်သော် ထိုအလင်းကို ပယ်ချခဲ့ကြသည်။ ယုဒပြည်မှ ပရောဖက်သည် ထိုအလင်းကို မကောင်းသော ဘုရင် ယေရောဗောင်ထံ ယူဆောင်လာခဲ့သော်လည်း ယေရောဗောင်သည် ထိုအလင်းကို ပယ်ချခဲ့သည်။ ဟေရှာယသည်လည်း ထိုတူညီသော အလင်းကို မကောင်းသော ဘုရင် အာဟပ်ထံ ယူဆောင်လာခဲ့ပြီး၊ သူလည်း ထိုအလင်းကို ပယ်ချခဲ့သည်။ ရှိလောအာ ရေကန်နှင့် ဆက်နွှယ်သော အလင်းကို ငြင်းပယ်သောကြောင့် ယေရောဗောင်၏ နိုင်ငံတော် (မြောက်ပိုင်း) နှင့် အာဟပ်၏ နိုင်ငံတော် (တောင်ပိုင်း) နှစ်ခုစလုံးကို မြောက်ဘက်မှ ဘုရင်တစ်ပါးအားဖြင့် အစဉ်လိုက် 723 BC နှင့် 677 BC တွင် ကျွန်ဘဝသို့ ခေါ်ဆောင်သွားခြင်းခံခဲ့ရသည်။</w:t>
      </w:r>
    </w:p>
    <w:p>
      <w:pPr>
        <w:pStyle w:val="ArticleBody"/>
        <w:jc w:val="left"/>
      </w:pPr>
      <w:r>
        <w:rPr>
          <w:rFonts w:ascii="Myanmar Text" w:hAnsi="Myanmar Text" w:eastAsia="Myanmar Text" w:cs="Myanmar Text"/>
        </w:rPr>
        <w:t>မောရှေသည် အာရွန်၏ ပုန်ကန်မှုအတွင်း၌လည်းကောင်း၊ ယေရှာယသည် အာဟတ်နှင့်အတူလည်းကောင်း၊ ယေရမိသည် အခြားဘုရင်များနှင့်အတူလည်းကောင်း၊ နောက်ဆုံးကာလ ပုန်ကန်မှု၌ အလင်း၏ သံတမန်များကို ကိုယ်စားပြုနေကြသောသူများအားလုံးကို ကိုယ်စားပြုခဲ့သည့် မီလာရိုက် သမိုင်း၏ သစ္စာရှိသူများကို ကိုယ်စားပြုကြသည်။ ၁၈၆၃ ခုနှစ်၏ နောက်ဆုံးကာလဆိုင်ရာ “ပထမ” အကျပ်အတည်းနှင့် ဗျာဒိတ်ကျမ်း အခန်း ၁၁ ၏ “မြေငလျင်ကြီး” ဆိုင်ရာ နောက်ဆုံးကာလဆိုင်ရာ “နောက်ဆုံး” အကျပ်အတည်း (မကြာမီ ရောက်လာမည့် တနင်္ဂနွေနေ့ ဥပဒေ) တို့ကို ဤပရောဖက်ပြု လမ်းကြောင်းများအားလုံးက ကိုယ်စားပြုထားသည်။ ယုဒပြည်မှ ပရောဖက်သည် မိမိတာဝန်မှ နောက်ဆုတ်ကျဆင်းသွားသော ပရောဖက်တစ်ပါးကို ကိုယ်စားပြုပြီး၊ နောက်ဆုံးတွင် ဖောက်ပြန်သွားသော ပရိုတက်စတင့်ဝါဒနှင့်အတူ သင်္ချိုင်းတစ်ခုတည်း၌ သင်္ဂြိုဟ်ခြင်းခံရသည်။ သူ၏ သေခြင်းနှင့် သင်္ဂြိုဟ်ခြင်းတို့သည် ဗေသလမြို့၏ လိမ်လည်သော ပရောဖက်၏ အစာအာဟာရကို စားသောက်ရန် သူ ရွေးချယ်ခဲ့ခြင်း၏ အကျိုးဆက်အဖြစ် ဖြစ်ပေါ်လာခဲ့သည်။</w:t>
      </w:r>
    </w:p>
    <w:p>
      <w:pPr>
        <w:pStyle w:val="ArticleBody"/>
        <w:jc w:val="left"/>
      </w:pPr>
      <w:r>
        <w:rPr>
          <w:rFonts w:ascii="Myanmar Text" w:hAnsi="Myanmar Text" w:eastAsia="Myanmar Text" w:cs="Myanmar Text"/>
        </w:rPr>
        <w:t>တနင်္ဂနွေနေ့ဥပဒေချမှတ်သည့်အချိန်၌ ပုပ်ရဟန်းမင်းအာဏာစနစ် (အာရှုရမင်း) ၏ အောင်နိုင်ခြင်းအောက်သို့ ကျရောက်ရသော တရားစီရင်ခြင်းသည် ယေရောဗောင်နှင့် အာဟတ်တို့၏ မြောက်နိုင်ငံနှင့် တောင်နိုင်ငံ ပြန့်ကျဲသွားခြင်းအားဖြင့် ပုံဆောင်ပြထားသကဲ့သို့၊ ယုဒပြည်မှ ပရောဖက်၏ ကံကြမ္မာနှင့်လည်း ကိုက်ညီလျက်ရှိသည်။ အကြောင်းမှာ သူသည် “ခြင်္သေ့” နှင့် “မြည်း” အကြား၌ သေဆုံးခဲ့သောကြောင့်ဖြစ်သည်။ “ခြင်္သေ့” သည် ဗာဗုလုန်၏ သင်္ကေတဖြစ်ပြီး၊ နောက်ဆုံးကာလ၌ ဗာဗုလုန်သည် ပုပ်ရဟန်းမင်းအာဏာစနစ် ဖြစ်သည်။</w:t>
      </w:r>
    </w:p>
    <w:p>
      <w:pPr>
        <w:pStyle w:val="ArticleScripture"/>
        <w:jc w:val="left"/>
      </w:pPr>
      <w:r>
        <w:rPr>
          <w:rFonts w:ascii="Myanmar Text" w:hAnsi="Myanmar Text" w:eastAsia="Myanmar Text" w:cs="Myanmar Text"/>
        </w:rPr>
        <w:t>ထိုနောက် သူသည် မုန့်ကိုစား၍ သောက်ပြီးသောအခါ၊ မိမိပြန်ခေါ်လာခဲ့သော ပရောဖက်အတွက် မြည်းကို ကုန်းတင်လျက် ပေး၏။ သူသည် ထွက်သွားသောအခါ၊ လမ်း၌ ခြင်္သေ့တစ်ကောင်က သူနှင့်ဆုံ၍ သတ်လေ၏။ သူ၏ အလောင်းသည် လမ်းပေါ်၌ ပစ်ချထားခြင်းခံရ၍၊ မြည်းသည် အနား၌ ရပ်လျက်ရှိ၏။ ခြင်္သေ့လည်း အလောင်းအနား၌ ရပ်လျက်ရှိ၏။ ကြည့်လော့၊ လူတို့သည် လမ်းဖြတ်သန်းသွားစဉ် လမ်းပေါ်၌ ပစ်ချထားသော အလောင်းနှင့် ထိုအလောင်းအနား၌ ရပ်လျက်ရှိသော ခြင်္သေ့ကို မြင်ကြသဖြင့်၊ အသက်ကြီးသော ပရောဖက် နေထိုင်ရာ မြို့သို့ ဝင်၍ ထိုအကြောင်းကို ပြောကြ၏။ လမ်းမှ သူ့ကို ပြန်ခေါ်လာခဲ့သော ပရောဖက်သည် ထိုသတင်းကို ကြားသောအခါ၊ “ဤသူသည် ထာဝရဘုရား၏ နှုတ်ကပတ်တော်ကို နားမထောင်သော ဘုရားသခင်၏ လူဖြစ်၏။ ထို့ကြောင့် ထာဝရဘုရားသည် မိမိထံ မိန့်တော်မူခဲ့သော နှုတ်ကပတ်တော်အတိုင်း၊ သူ့ကို ခြင်္သေ့လက်သို့ အပ်တော်မူသဖြင့်၊ ခြင်္သေ့သည် သူ့ကို ကိုက်ဖြဲ၍ သတ်လေပြီ” ဟု ဆို၏။ ထို့နောက် မိမိသားတို့အား “ငါ့အတွက် မြည်းကို ကုန်းတင်ကြလော့” ဟု ပြောသဖြင့်၊ သူတို့သည် ကုန်းတင်ကြ၏။ သူလည်း သွား၍ လမ်းပေါ်၌ ပစ်ချထားသော သူ၏ အလောင်းကို တွေ့ရ၏။ မြည်းနှင့် ခြင်္သေ့တို့သည် အလောင်းအနား၌ ရပ်လျက်ရှိကြ၏။ ခြင်္သေ့သည် အလောင်းကို မစားရသေး၊ မြည်းကိုလည်း မကိုက်မဖြဲရသေး။ ထို့နောက် ပရောဖက်သည် ဘုရားသခင်၏ လူ၏ အလောင်းကို ယူ၍ မြည်းပေါ်တင်ကာ ပြန်လာ၏။ အသက်ကြီးသော ပရောဖက်သည် မြို့သို့ ရောက်လာ၍ သူ့အတွက် ငိုကြွေးမြည်တမ်းပြီး သင်္ဂြိုဟ်လေ၏။ သူ၏ အလောင်းကို မိမိသင်္ချိုင်း၌ ထားလေ၏။ သူတို့သည် “အို၊ ငါ့ညီအစ်ကိုရေ” ဟု ဆိုကာ သူ့အတွက် ငိုကြွေးမြည်တမ်းကြ၏။ သူ့ကို သင်္ဂြိုဟ်ပြီးနောက် မိမိသားတို့အား “ငါသေလျှင်၊ ဘုရားသခင်၏ လူကို သင်္ဂြိုဟ်ထားသော သင်္ချိုင်း၌ ငါ့ကို သင်္ဂြိုဟ်ကြလော့။ ငါ့အရိုးတို့ကို သူ၏ အရိုးတို့အနား၌ ထားကြလော့။ အကြောင်းမူကား၊ ဗေသလရှိ ယဇ်ပလ္လင်ကိုဆန့်ကျင်၍လည်းကောင်း၊ ရှမာရိမြို့များ၌ရှိသော မြင့်ရာအရပ်တို့၏ အိမ်အလုံးစုံကိုဆန့်ကျင်၍လည်းကောင်း၊ ထာဝရဘုရား၏ နှုတ်ကပတ်တော်အားဖြင့် သူ ကြွေးကြော်ခဲ့သော အမိန့်သည် အမှန်ပင် ပြည့်စုံလာမည်” ဟု ဆို၏။ ၁ ရာဇဝင်ချုပ် ၁၃:၁၁–၃၂။</w:t>
      </w:r>
    </w:p>
    <w:p>
      <w:pPr>
        <w:pStyle w:val="ArticleBody"/>
        <w:jc w:val="left"/>
      </w:pPr>
      <w:r>
        <w:rPr>
          <w:rFonts w:ascii="Myanmar Text" w:hAnsi="Myanmar Text" w:eastAsia="Myanmar Text" w:cs="Myanmar Text"/>
        </w:rPr>
        <w:t>ယုဒပြည်သား ပရောဖက်သည် သင်္ကေတနှစ်ခုကြားတွင် သေဆုံးခဲ့သည်။ ခြင်္သေ့သည် ဗာဗုလုန်၏ သင်္ကေတဖြစ်ပြီး၊ နောက်ဆုံးကာလ၌ ခေတ်သစ်ဗာဗုလုန်သည် ဒံယေလ အခန်းကြီး ၁၁၊ အပိုဒ် ၄၅ တွင် “သူ့ကို ကူညီမည့်သူတစ်ဦးမျှမရှိဘဲ သူ၏အဆုံးသို့ ရောက်လိမ့်မည်” ဟု ဖော်ပြထားသော မြောက်ဘက်မင်း ဖြစ်သည်။ သူ၏ အာဏာပိုင်မှု၏ အမှတ်အသားမှာ နေကို ကိုးကွယ်ခြင်းဖြစ်၏။ ၎င်းသည် စတုတ္ထ စက်ဆုပ်ရွံရှာဖွယ်အမှုဖြစ်ပြီး၊ ယေဇကျေလ အခန်းကြီး ၈ တွင် လောဒိကိ အက်ဒဗန်တစ်ဝါဒ၏ စတုတ္ထမျိုးဆက်သည် နေဘက်သို့ ဦးညွတ်လျက်ရှိသည်ဟု ပုံဖော်ပြထားသည်။ မီလာ၏ အိပ်မက်တွင်လည်း ရတနာများသည် ပြန့်ကျဲသွား၍ ဖုံးကွယ်ခံရသည်သာမက၊ သမ္မာကျမ်းစာကို ကိုယ်စားပြုသော ရတနာပုံးကိုယ်တိုင်ပင်လျှင် ဆုတ်ဖြဲဖျက်ဆီးခံရကြောင်း သူ့အား ပြသခဲ့သည်။</w:t>
      </w:r>
    </w:p>
    <w:p>
      <w:pPr>
        <w:pStyle w:val="ArticleBody"/>
        <w:jc w:val="left"/>
      </w:pPr>
      <w:r>
        <w:rPr>
          <w:rFonts w:ascii="Myanmar Text" w:hAnsi="Myanmar Text" w:eastAsia="Myanmar Text" w:cs="Myanmar Text"/>
        </w:rPr>
        <w:t>အက်ဒဗင်တစ်ဝါဒ၏ တတိယမျိုးဆက်၌ သမ္မာကျမ်းစာ၏ ခေတ်သစ်ဘာသာပြန်ဟု ခေါ်ဆိုသော ဘာသာပြန်များကို အသုံးပြုရန် မိတ်ဆက်ပေးသည့် အမှုတော်ကို အက်ဒဗင်တစ်ဝါဒ၏ ဦးဆောင်မှုဘက်မှ အားပေးမြှင့်တင်ခဲ့သည်။ ထိုခေတ်သစ်ဘာသာပြန်ဟု ခေါ်ဆိုသော ဘာသာပြန်များသည် အပြစ်၏လူ၏ သာသနာဗေဒပညာရှင်များနှင့် ဖောက်ပြန်သော ပရိုတက်စတန်ဝါဒတို့က မြှင့်တင်ကြသော ပျက်စီးယိုယွင်းနေသည့် လက်ရေးမူအစုမှ ဆင်းသက်လာခြင်းဖြစ်သည်။ Miller ၏ သေတ္တာသည် မပျက်စီးမယိုယွင်းသော လက်ရေးမူများမှ ဘာသာပြန်ထားသော King James Version ဖြစ်ခဲ့သည်။</w:t>
      </w:r>
    </w:p>
    <w:p>
      <w:pPr>
        <w:pStyle w:val="ArticleBody"/>
        <w:jc w:val="left"/>
      </w:pPr>
      <w:r>
        <w:rPr>
          <w:rFonts w:ascii="Myanmar Text" w:hAnsi="Myanmar Text" w:eastAsia="Myanmar Text" w:cs="Myanmar Text"/>
        </w:rPr>
        <w:t>လာအိုဒိကေယာန် အက်ဒဗင့်တိဇံ၏ စတုတ္ထမျိုးဆက်ရောက်သောအခါ၊ အသင်းတော်သည် ရောမအသင်းတော်နှင့် ၎င်း၏ သမီးအသင်းတော်များ၏ မဟာမိတ်ဖွဲ့မှုဖြစ်သော World Council of Churches သို့ ဝင်ရောက်ပူးပေါင်းခဲ့သည်။ အက်ဒဗင့်တိဇံသည် ၎င်းတို့၏ အိပ်မောကျနေသော သိုးစု၏ အကျိုးအတွက် နှစ်ပေါင်းများစွာကြာအောင် World Council of Churches တွင် မိမိတို့သည် “လေ့လာစောင့်ကြည့်သူများ” သာဖြစ်ကြောင်း အကြောင်းပြခဲ့သော်လည်း၊ ထိုဆိုးညစ်သော မဟာမိတ်ဖွဲ့မှု၏ စည်းမျဉ်းဥပဒေများက “လေ့လာစောင့်ကြည့်သူ” ဟူသော အဆင့်အတန်းသည် မဲပေးခွင့်ပြည့်ဝသော အဖွဲ့ဝင်တစ်ဦးကို ကိုယ်စားပြုကြောင်း ဖော်ပြခဲ့သည်။</w:t>
      </w:r>
    </w:p>
    <w:p>
      <w:pPr>
        <w:pStyle w:val="ArticleBody"/>
        <w:jc w:val="left"/>
      </w:pPr>
      <w:r>
        <w:rPr>
          <w:rFonts w:ascii="Myanmar Text" w:hAnsi="Myanmar Text" w:eastAsia="Myanmar Text" w:cs="Myanmar Text"/>
        </w:rPr>
        <w:t>သူတို့၏ စတုတ္ထမျိုးဆက်အတွင်း၌ သူတို့သည် “အပြစ်၏လူ” ကို ရွှေတံဆိပ်ဖြင့် နှစ်ကြိမ် ချီးမြှင့်ခဲ့ကြသည်။ ထိုတံဆိပ်များအနက် အနည်းဆုံး တစ်ခုတွင် ခရစ်တော်၏ ဒုတိယအကြိမ်ကြွလာခြင်းနှင့် စပ်လျဉ်းသော ကက်သလစ်နားလည်ချက်ကို ထုလုပ်ဖော်ပြထားပြီး၊ ယေရှုသည် မိမိပြန်ကြွလာချိန်တွင် မြေကြီးပေါ်သို့ မိမိခြေတော်ကို တင်ထားသည်ဟု ပုံဖော်ထားသည်။ ထို့အပြင် ခရစ်တော်နောက်ခံတွင် ကက်သလစ်၏ နေရောင်ဝန်းပုံကိုလည်း ထည့်သွင်းထားပြီး၊ “ဥပုသ်နေ့ကို အောက်မေ့လော့” ဟုသာ ဖော်ပြထားသော စတုတ္ထပညတ်၏ ကက်သလစ် အကျဉ်းချုပ်ဖော်ပြချက်ကိုလည်း ပါဝင်စေထားသည်။ တရားရုံးဆိုင်ရာ လုပ်ငန်းစဉ်တစ်ရပ်အတွင်း (ယင်းသည် ဥပဒေအရ ကြေညာချက်တစ်ရပ်ဖြစ်သည်)၊ ဂျင်နရယ်ကွန်ဖရင့်၏ ဥက္ကဋ္ဌက သက်သေခံထွက်ဆိုရာတွင် Seventh-day Adventist အသင်းတော်သည် ယခင်က ပုပ်ရဟန်းမင်းအာဏာစနစ်ကို အန္တိခရစ်ဖြစ်သည်ဟု ယုံကြည်ခဲ့ဖူးကြောင်းကို မိမိက သတ်မှတ်ဖော်ပြခဲ့ပြီး၊ သို့သော် ထိုယုံကြည်ချက်ကို မိမိ၏ အသင်းတော်က “သမိုင်းဆိုင်ရာ အမှိုက်ပုံ” သို့ ဟိုးအရင်ကပင် ပို့ထားလိုက်ပြီဟု ဆိုခဲ့သည်။</w:t>
      </w:r>
    </w:p>
    <w:p>
      <w:pPr>
        <w:pStyle w:val="ArticleBody"/>
        <w:jc w:val="left"/>
      </w:pPr>
      <w:r>
        <w:rPr>
          <w:rFonts w:ascii="Myanmar Text" w:hAnsi="Myanmar Text" w:eastAsia="Myanmar Text" w:cs="Myanmar Text"/>
        </w:rPr>
        <w:t>စက်ဆုပ်ရွံရှာဖွယ်အရာ လေးခုမြောက်သောအရာ (မျိုးဆက်) သည် ယေရုရှလင်အသင်းတော်၏ ခေါင်းဆောင် နှစ်ဆယ့်ငါးဦးက နေကို ဦးညွှတ်ကိုးကွယ်ရာ၌ တည်ရှိသည်။ တဖြည်းဖြည်း တိုးပွားလာသော စက်ဆုပ်ရွံရှာဖွယ်အရာများသည် ဝင်ပေါက်၌ ထူထောင်ထားသော မနာလိုမှု၏ ရုပ်တုမှ အစပြုခဲ့ပြီး၊ ယင်းသည် အစ၏ အမှတ်အသားဖြစ်သည်။ ယုဒပြည်မှ ပရောဖက်သည် နောက်ဆုံးတွင် ဖောက်ပြန်သော ပရိုတက်စတင့်ဝါဒနှင့်အတူ သင်္ဂြိုဟ်ခံရပြီး၊ ခြင်္သေ့ (ဗာဗုလုန်) က သူ့ကို သတ်လေ၏။ အကြောင်းမူကား သူသည် ဖောက်ပြန်သော ပရိုတက်စတင့်ဝါဒ၏ နည်းလမ်းစနစ်သို့ ပြန်လည်လှည့်သွားခဲ့သောကြောင့် ဖြစ်ပြီး၊ ထို့ကြောင့် ရောမကသာ ထိုရူပါရုံကို တည်ထောင်သည်ကို မသိမြင်နိုင်တော့ဘဲ၊ အပြစ်၏လူ၏ သင်္ကေတအားဖြင့် တည်ထောင်ထားသော ရူပါရုံမရှိသည့်အရပ်၌ သင်သည် နောက်ဆုံးတွင် အပြစ်၏လူဘက်၌ ရပ်တည်မိလိမ့်မည်။</w:t>
      </w:r>
    </w:p>
    <w:p>
      <w:pPr>
        <w:pStyle w:val="ArticleScripture"/>
        <w:jc w:val="left"/>
      </w:pPr>
      <w:r>
        <w:rPr>
          <w:rFonts w:ascii="Myanmar Text" w:hAnsi="Myanmar Text" w:eastAsia="Myanmar Text" w:cs="Myanmar Text"/>
        </w:rPr>
        <w:t>“နှုတ်ကပတ်တော်ကို မိမိတို့၏ နားလည်ခြင်း၌ ရှုပ်ထွေးသွားသောသူများ၊ အန္တိခရစ်၏ အဓိပ္ပာယ်ကို မမြင်နိုင်သောသူများသည်၊ သေချာစွာ အန္တိခရစ်၏ ဘက်၌ မိမိတို့ကိုယ်ကို တင်ထားကြလိမ့်မည်။” Kress Collection, 105.</w:t>
      </w:r>
    </w:p>
    <w:p>
      <w:pPr>
        <w:pStyle w:val="ArticleBody"/>
        <w:jc w:val="left"/>
      </w:pPr>
      <w:r>
        <w:rPr>
          <w:rFonts w:ascii="Myanmar Text" w:hAnsi="Myanmar Text" w:eastAsia="Myanmar Text" w:cs="Myanmar Text"/>
        </w:rPr>
        <w:t>ယုဒပြည်၏ ပရောဖက်သည် ဗေသလ၏ မုသာပရောဖက်နှင့်အတူ သင်္ဂြိုဟ်ခံရပြီး၊ ထိုသူက သူ့ကို “ညီအစ်ကို” ဟု ခေါ်ဆိုသတ်မှတ်ခဲ့၏။ ထို့ပြင် သူသည် သင်္ကေတနှစ်ခု၏ အကြား၌ သေဆုံးလျက် တွေ့ရှိခံရ၏။ “ခြင်္သေ့” သည် အန္တိခရစ်တော်ကို နားမလည်ခဲ့ခြင်းကို ကိုယ်စားပြုပြီး၊ “မြည်း” သည် အစ္စလာမ်၏ သင်္ကေတဖြစ်၏။ လောဒိကိအာခေတ် အက်ဒဗင်တစ်ဝါဒသည် ၂၀၀၁ ခုနှစ်၊ စက်တင်ဘာ ၁၁ ရက်နေ့နှင့် ပတ်သက်၍ ၎င်း၏ တိတ်ဆိတ်မှုအားဖြင့်၊ တတိယဝမ်းနည်းခြင်း၏ အစ္စလာမ်အကြောင်းအရာသည် သန်းခေါင်ယံအော်ဟစ်သံ၊ နောက်မိုး၏ သတင်းစကားဖြစ်ကြောင်းကို မသိရှိကြောင်းကို ယခုပင် ပြသပြီးဖြစ်၏။ နောက်မိုး၏ သတင်းစကားကို မသိမှတ်ခြင်းသည် သေခြင်းဖြစ်၏။ နောက်မိုးသည် ၂၀၀၁ ခုနှစ်၊ စက်တင်ဘာ ၁၁ ရက်နေ့တွင်၊ ဗျာဒိတ်ကျမ်း ၁၈ ၏ တန်ခိုးကြီးသော ကောင်းကင်တမန် ဆင်းသက်လာသောအခါ၊ နယူးယောက်မြို့ကြီး၏ အဆောက်အအုံကြီးများ ပြိုလဲချခံရသောအချိန်တွင် စတင်ခဲ့၏။ “မိုး” သည် သတင်းစကားတစ်ရပ်ဖြစ်ပြီး၊ ထိုသတင်းစကားကို ခံယူရရှိနိုင်ရန် ၎င်းကို သိမှတ်ရမည်ဖြစ်၏။</w:t>
      </w:r>
    </w:p>
    <w:p>
      <w:pPr>
        <w:pStyle w:val="ArticleScripture"/>
        <w:jc w:val="left"/>
      </w:pPr>
      <w:r>
        <w:rPr>
          <w:rFonts w:ascii="Myanmar Text" w:hAnsi="Myanmar Text" w:eastAsia="Myanmar Text" w:cs="Myanmar Text"/>
        </w:rPr>
        <w:t>“နောက်မိုးကို ကျွန်ုပ်တို့ မစောင့်နေသင့်ပါ။ ကျွန်ုပ်တို့အပေါ်သို့ ကျရောက်လျက်ရှိသော ကျေးဇူးတော်၏ နှင်းမှုန်နှင့် မိုးရေများကို အသိအမှတ်ပြု၍ မိမိတို့အတွက် ယူဆောင်အသုံးချမည့်သူ အားလုံးအပေါ်သို့ ၎င်းသည် ရောက်လာလျက်ရှိသည်။ အလင်း၏ အစအနများကို ကျွန်ုပ်တို့ စုဆောင်းယူသောအခါ၊ ကိုယ်တော်ကို ယုံကြည်အားထားစေလိုတော်မူသော ဘုရားသခင်၏ မလွဲဧကန်သော ကရုဏာတော်များကို ကျွန်ုပ်တို့ တန်ဖိုးထားလေးမြတ်သောအခါ၊ ကတိတော်တိုင်းသည် ပြည့်စုံလာလိမ့်မည်။ [Isaiah 61:11 quoted.] မြေကြီးတစ်ပြင်လုံးသည် ဘုရားသခင်၏ ဘုန်းအသရေဖြင့် ပြည့်နှက်ရမည်ဖြစ်သည်။” The Seventh-day Adventist Bible Commentary, volume 7, 984.</w:t>
      </w:r>
    </w:p>
    <w:p>
      <w:pPr>
        <w:pStyle w:val="ArticleBody"/>
        <w:jc w:val="left"/>
      </w:pPr>
      <w:r>
        <w:rPr>
          <w:rFonts w:ascii="Myanmar Text" w:hAnsi="Myanmar Text" w:eastAsia="Myanmar Text" w:cs="Myanmar Text"/>
        </w:rPr>
        <w:t>“မြေကြီးတစ်ပြင်လုံး” သည် ၂၀၀၁ ခုနှစ်၊ စက်တင်ဘာ ၁၁ ရက်နေ့၌ ဖြစ်ပျက်ခဲ့သည့်အရာကို သိရှိကြသည်။ သို့သော် ထိုနေရာ၌ စတင်၍ နောက်ဆုံးတွင် ဘုရားသခင်၏ ဘုန်းတော်ဖြင့် မြေကြီးတစ်ပြင်လုံးကို လင်းစေမည့် သတင်းစကားကို လက်ခံရရှိရန်အတွက်၊ ထိုသတင်းစကားကို အသိအမှတ်ပြုရမည်ဖြစ်သည်။ “အသိအမှတ်ပြုသည်” ဟူသော စကားလုံး၏ အဓိပ္ပာယ်မှာ “ထိုအသိပညာကို ဝန်ခံဖော်ပြခြင်းဖြစ်စေ၊ မဖော်ပြခြင်းဖြစ်စေ၊ ယခင်က သိခဲ့သောအရာကို ပြန်လည်သတိရခြင်း သို့မဟုတ် ပြန်လည်ရယူခြင်း” ဟု ဆိုလိုသည်။ “ကျွန်ုပ်တို့သည် လူတစ်ဦးကို အဝေးမှပင် အသိအမှတ်ပြုနိုင်သည်။ အကြောင်းမှာ ယခင်က ထိုသူကို မြင်ဖူးကြောင်း၊ သို့မဟုတ် ယခင်က ထိုသူကို သိကျွမ်းဖူးကြောင်း ကျွန်ုပ်တို့ ပြန်လည်သတိရသောကြောင့်ဖြစ်သည်။ ထိုသူ၏ မျက်နှာလက္ခဏာများကိုဖြစ်စေ၊ အသံကိုဖြစ်စေ ကျွန်ုပ်တို့ အသိအမှတ်ပြုကြသည်။” Webster’s 1828 Dictionary.</w:t>
      </w:r>
    </w:p>
    <w:p>
      <w:pPr>
        <w:pStyle w:val="ArticleBody"/>
        <w:jc w:val="left"/>
      </w:pPr>
      <w:r>
        <w:rPr>
          <w:rFonts w:ascii="Myanmar Text" w:hAnsi="Myanmar Text" w:eastAsia="Myanmar Text" w:cs="Myanmar Text"/>
        </w:rPr>
        <w:t>လောဒိကိယ အက်ဒ်ဗင်တစ်တစ်ဦးသည် ၂၀၀၁ ခုနှစ်၊ စက်တင်ဘာ ၁၁ ရက်နေ့တွင် ရောက်ရှိလာသော နှောင်းမိုးသွန်းခြင်း၏ သတင်းစကားကို အသိအမှတ်ပြုနိုင်မည့် တစ်ခုတည်းသော နည်းလမ်းမှာ၊ မိမိတို့သည် အတိတ်ကာလ၌ပင် ဘုရားသခင်၏ တန်ခိုးအာဏာ ပြသခြင်း အလားတူတစ်ရပ်ကို မြင်တွေ့ခဲ့ကြောင်း အသိအမှတ်ပြုခြင်းသာ ဖြစ်သည်။ ၁၈၄၀ ခုနှစ်၊ ဩဂုတ် ၁၁ ရက်နေ့တွင် ဣစလာမ်၏ ဒုတိယ “အမင်္ဂလာ” နှင့်ဆိုင်သော ပရောဖက်ပြုချက် ပြည့်စုံလာသည့်အခါ၊ ဗျာဒိတ်ကျမ်း အခန်း ၁၀ မှ တန်ခိုးကြီးသော ကောင်းကင်တမန်သည် ဆင်းသက်လာခဲ့သည်။ ထိုသမိုင်းသည် ၂၀၀၁ ခုနှစ်၊ စက်တင်ဘာ ၁၁ ရက်နေ့တွင် ဣစလာမ်၏ တတိယ “အမင်္ဂလာ” နှင့်ဆိုင်သော ပရောဖက်ပြုချက် ပြည့်စုံလာသည့်အခါ၊ ဗျာဒိတ်ကျမ်း အခန်း ၁၈ မှ တန်ခိုးကြီးသော ကောင်းကင်တမန်သည် ဆင်းသက်လာခြင်းအားဖြင့် အပြည့်အဝ ထပ်မံပြန်လည်ဖြစ်ပွားခဲ့သည်။ ထို့ကြောင့် တတိယ “အမင်္ဂလာ” ၏ ဣစလာမ်ကို အသိအမှတ်မပြုခြင်းသည် ခေတ်သစ် ဗာဗုလုန်၏ ခြင်္သေ့ကြောင့် ဖြစ်ပေါ်လာသော သေခြင်းသို့ တောရိုင်း အာရေဗျ မြည်းရိုင်းက သယ်ဆောင်သွားခြင်းကို ခံရခြင်း ဖြစ်သည်။</w:t>
      </w:r>
    </w:p>
    <w:p>
      <w:pPr>
        <w:pStyle w:val="ArticleBody"/>
        <w:jc w:val="left"/>
      </w:pPr>
      <w:r>
        <w:rPr>
          <w:rFonts w:ascii="Myanmar Text" w:hAnsi="Myanmar Text" w:eastAsia="Myanmar Text" w:cs="Myanmar Text"/>
        </w:rPr>
        <w:t>ပိတ်ထားသော စာအုပ်ကို မဖတ်နိုင်သော ဧဖရိမ်၏ မူးယစ်သောက်စားသူတို့သည် မီလာရိုက် သမိုင်း၏ ပြန်လည်ထပ်မံဖြစ်ပေါ်ခြင်းကို မမြင်နိုင်ကြ၊ အကြောင်းမူကား ထိုသို့ အသိအမှတ်ပြုခြင်းသည် “လိုင်းပေါ်၌ လိုင်း” ဟူသော နောက်မိုးရေ၏ နည်းစနစ်အပေါ် အခြေခံထားသောကြောင့် ဖြစ်သည်။ မီလာရိုက် သမိုင်း၌ ဘုရားသခင်၏ တန်ခိုးတော် ပေါ်ထွန်းပြသခြင်းသည် နောက်ဆုံးသောနေ့ရက်များ၌ ပြန်လည်ထပ်မံဖြစ်ပေါ်သည် ဟူသော အယူအဆကို ဖောက်ပြန်သော ပရိုတက်စတင့်ဝါဒနှင့် ကက်သလစ်ဝါဒ၏ နည်းစနစ်ဖြင့် မတည်တံ့စေနိုင်။</w:t>
      </w:r>
    </w:p>
    <w:p>
      <w:pPr>
        <w:pStyle w:val="ArticleScripture"/>
        <w:jc w:val="left"/>
      </w:pPr>
      <w:r>
        <w:rPr>
          <w:rFonts w:ascii="Myanmar Text" w:hAnsi="Myanmar Text" w:eastAsia="Myanmar Text" w:cs="Myanmar Text"/>
        </w:rPr>
        <w:t>“တတိယကောင်းကင်တမန်၏ သတင်းစကား ကြေညာခြင်းတွင် ပေါင်းစည်းပါဝင်သော ကောင်းကင်တမန်သည် မိမိ၏ ဘုန်းတန်ခိုးဖြင့် မြေကြီးတစ်လုံးလုံးကို အလင်းပေးရမည်။ ဤနေရာ၌ ကမ္ဘာတစ်ဝန်းလုံးသို့ ကျယ်ပြန့်သက်ရောက်မည့် လုပ်ငန်းတစ်ရပ်နှင့် ယခင်က မတွေ့ဖူးသော တန်ခိုးအာနုဘော်ရှိသည့် အမှုတစ်ရပ်ကို ကြိုတင်ဟောထားသည်။ 1840–44 ခုနှစ်များ၏ ကြွလာခြင်းလှုပ်ရှားမှုသည် ဘုရားသခင်၏ တန်ခိုးတော်ကို ဘုန်းအသရေထင်ရှားစွာ ဖော်ပြခဲ့သော အထင်ကရ ပြသမှုတစ်ရပ်ဖြစ်သည်။ ပထမကောင်းကင်တမန်၏ သတင်းစကားကို ကမ္ဘာပေါ်ရှိ သာသနာပြုဌာနတိုင်းသို့ သယ်ဆောင်သွားခဲ့ပြီး၊ အချို့သော နိုင်ငံများတွင်လည်း တစ်ဆယ့်ခြောက်ရာစု ပြုပြင်ပြောင်းလဲရေးကာလမှစ၍ မည်သည့်နိုင်ငံ၌မျှ မြင်တွေ့ခဲ့ရခြင်းမရှိသည့် အကြီးမားဆုံး ဘာသာရေးစိတ်ဝင်စားမှု ပေါ်ပေါက်ခဲ့သည်။ သို့သော် ဤအရာများအားလုံးသည် တတိယကောင်းကင်တမန်၏ နောက်ဆုံးသတိပေးချက်အောက်တွင် ဖြစ်ပေါ်မည့် အားကြီးသော လှုပ်ရှားမှုကြောင့် ကျော်လွန်ခံရမည်ဖြစ်သည်။” The Great Controversy, 611.</w:t>
      </w:r>
    </w:p>
    <w:p>
      <w:pPr>
        <w:pStyle w:val="ArticleBody"/>
        <w:jc w:val="left"/>
      </w:pPr>
      <w:r>
        <w:rPr>
          <w:rFonts w:ascii="Myanmar Text" w:hAnsi="Myanmar Text" w:eastAsia="Myanmar Text" w:cs="Myanmar Text"/>
        </w:rPr>
        <w:t>ခေတ်သစ် ဣသရေလ၏ မျက်မမြင် ခေါင်းဆောင်များသည် မိမိတို့၏ နည်းလမ်းဗေဒကြောင့် အတိတ်နှစ်များ၌ ဖြစ်ခဲ့သကဲ့သို့ နောက်ဆုံးသောကာလ၌လည်း ဘုရားသခင်၏ တန်ခိုးတော် ထင်ရှားပြသခြင်းသည် တစ်ဖန် ပြန်လည်ဖြစ်ပေါ်မည်ဟူသော အမှန်တရားကို ငြင်းပယ်ရရန် အတင်းအကျပ် ခံရကြသည်။</w:t>
      </w:r>
    </w:p>
    <w:p>
      <w:pPr>
        <w:pStyle w:val="ArticleScripture"/>
        <w:jc w:val="left"/>
      </w:pPr>
      <w:r>
        <w:rPr>
          <w:rFonts w:ascii="Myanmar Text" w:hAnsi="Myanmar Text" w:eastAsia="Myanmar Text" w:cs="Myanmar Text"/>
        </w:rPr>
        <w:t>“ဤနေရာတွင် ကျွန်ုပ်တို့မြင်ရသည်မှာ အသင်းတော်—သခင်၏ သန့်ရှင်းရာဌာန—သည် ဘုရားသခင်၏ အမျက်ဒေါသရိုက်ခတ်မှုကို ပထမဆုံးခံရသောအရာ ဖြစ်သည်။ ရှေးအိုမင်းသူတို့၊ ဘုရားသခင်က ကြီးမားသော အလင်းကို ပေးတော်မူခဲ့ပြီး လူမျိုး၏ ဝိညာဉ်ရေးဆိုင်ရာ အကျိုးစီးပွားများကို ကာကွယ်စောင့်ရှောက်သူများအဖြစ် ရပ်တည်ခဲ့သူတို့သည် မိမိတို့အား အပ်နှံထားသော ယုံကြည်အပ်နှံမှုကို သစ္စာဖောက်ခဲ့ကြသည်။ သူတို့က ယခင်ကာလများ၌ကဲ့သို့ အံ့ဖွယ်နိမိတ်လက္ခဏာများနှင့် ဘုရားသခင်၏ တန်ခိုးတော် ထင်ရှားစွာ ပေါ်ထွန်းခြင်းကို ကျွန်ုပ်တို့ မမျှော်လင့်သင့်ဟုသော အနေအထားကို ယူခဲ့ကြသည်။ အချိန်ကာလများသည် ပြောင်းလဲသွားပြီ။ ဤစကားများက သူတို့၏ မယုံကြည်ခြင်းကို အားပေးခိုင်မာစေသဖြင့်၊ သူတို့က ‘ထာဝရဘုရားသည် ကောင်းသောအမှုကိုလည်း မပြု၊ ဆိုးသောအမှုကိုလည်း မပြု’ ဟု ဆိုကြသည်။ ကိုယ်တော်သည် မိမိလူမျိုးကို တရားစီရင်ခြင်းဖြင့် လာရောက်အပြစ်ပေးရန် အလွန်ကရုဏာရှိတော်မူသည်ဟုလည်း ဆိုကြသည်။ ထိုသို့အားဖြင့် ‘ငြိမ်းချမ်းခြင်းနှင့် လုံခြုံခြင်း’ သည်၊ ဘုရားသခင်၏ လူမျိုးအား မိမိတို့၏ လွန်ကျူးမှုများကိုလည်းကောင်း၊ ယာကုပ်အမျိုးကို မိမိတို့၏ အပြစ်များကိုလည်းကောင်း တံပိုးကဲ့သို့ မိမိတို့၏ အသံကို မြှောက်၍ ပြသတော်မူမည့်အမှုကို နောက်တစ်ဖန် မပြုတော့မည့် လူတို့၏ ကြွေးကြော်သံ ဖြစ်လာသည်။ မဟောင်လိုသော ဤအအသံမဲ့ခွေးများပင် စိတ်မချမ်းသာစေသော ဘုရားသခင်၏ ဖြောင့်မတ်သော လက်စားချေခြင်းကို ခံရသူများ ဖြစ်ကြသည်။ အမျိုးသားများ၊ အပျိုမများနှင့် ကလေးငယ်များသည် အားလုံးတကွ ပျက်စီးကြရသည်။” Testimonies, volume 5, 211.</w:t>
      </w:r>
    </w:p>
    <w:p>
      <w:pPr>
        <w:pStyle w:val="ArticleBody"/>
        <w:jc w:val="left"/>
      </w:pPr>
      <w:r>
        <w:rPr>
          <w:rFonts w:ascii="Myanmar Text" w:hAnsi="Myanmar Text" w:eastAsia="Myanmar Text" w:cs="Myanmar Text"/>
        </w:rPr>
        <w:t>ယေရုရှလင်မြို့၌ ပညာမတတ်သောသူတို့ကို အုပ်စိုးလျက်ရှိသော ပညာတတ်သူတို့၏ လောဒိကေယဆန်သော မျက်စိကန်းမှုကြောင့်၊ သူတို့သည် နောက်မိုးကို မသိမြင်နိုင်ကြ။ အကြောင်းမူကား၊ သူတို့သည် သမ္မာကျမ်းစာကို လွဲမှားယိုယွင်းသော နည်းစနစ်ဖြင့်သာ ကိုင်တွယ်အသုံးပြုကြသည်မက၊ သူတို့၏ မှားယွင်းသော ယုတ္တိဆင်ခြင်မှုမှ ထွက်ပေါ်လာသော အနှုတ်ချုပ်များကလည်း ယခင်ခေတ်ကာလများတွင် ဖြစ်ခဲ့သကဲ့သို့ ဘုရားသခင်၏ တန်ခိုးတော်၏ အနာဂတ်ဖော်ပြခြင်းမှန်သမျှကို သူတို့ ငြင်းပယ်ရမည့် အနေအထားသို့ သူတို့ကို ရောက်စေသည်။ သို့ရာတွင် မာလခိ သုံးအရ၊ ပဋိညာဉ်၏ သံတမန်တော်သည် လေဝိသားတို့ကို သန့်စင်တော်မူသောအခါ၊ ပူဇော်သက္ကာသည် ရှေးဟောင်းကာလများ၌ကဲ့သို့ ဖြစ်လိမ့်မည်ဟု ဖော်ပြထားသည်။</w:t>
      </w:r>
    </w:p>
    <w:p>
      <w:pPr>
        <w:pStyle w:val="ArticleScripture"/>
        <w:jc w:val="left"/>
      </w:pPr>
      <w:r>
        <w:rPr>
          <w:rFonts w:ascii="Myanmar Text" w:hAnsi="Myanmar Text" w:eastAsia="Myanmar Text" w:cs="Myanmar Text"/>
        </w:rPr>
        <w:t>“စစ်မှန်သော သက်သေခံတော်မူသောအရှင်” က “သင်၏အမှုများကို ငါသိ၏” ဟု ကြေညာတော်မူ၏။ “နောင်တရလော့၊ ပဌမအမှုများကို ပြုလော့။” ဤသည်မှာ စစ်မှန်သော စမ်းသပ်ချက်၊ ဘုရားသခင်၏ ဝိညာဉ်တော်သည် သင်တို့၏နှလုံးသားအတွင်း၌ အမှုတော်ဆောင်လျက်၊ သင်တို့ကို မိမိ၏ချစ်ခြင်းမေတ္တာဖြင့် ပြည့်ဝစေတော်မူနေကြောင်း ထင်ရှားစေသော သက်သေအထောက်အထားဖြစ်သည်။ “သင်သည် နောင်တမရလျှင်၊ ငါသည် သင့်ထံသို့ အလျင်အမြန် လာ၍ သင်၏ မီးခုံကို သူ၏နေရာမှ ရွှေ့ပယ်မည်။” အသင်းတော်သည် နှင်းစို၊ မိုးရေ၊ နေရောင်တို့ကို ခံယူရရှိသဖြင့် အသီးအနှံများစွာ သီးပွင့်ရမည့်သော်လည်း၊ ဘုရားသခင်၏ စစ်ဆေးရှာဖွေခြင်းအခါ၌ အရွက်များသာ တွေ့ရသော အသီးမသီးသော အပင်နှင့် တူ၏။ ဤအကြောင်းကို ငါတို့၏အသင်းတော်များအတွက် အလွန်တရာ လေးနက်စွာ စဉ်းစားရမည်။ အမှန်ပင်၊ လူတစ်ဦးချင်းစီအတွက်လည်း ထို့အတူ လေးနက်၏။ ဘုရားသခင်၏ စိတ်ရှည်ခြင်းနှင့် သည်းခံခွင့်လွှတ်ခြင်းသည် အံ့ဩဖွယ်ကောင်းလှ၏။ သို့ရာတွင် “သင်သည် နောင်တမရလျှင်” ထိုသည်းခံခြင်းသည် ကုန်ခန်းသွားလိမ့်မည်။ အသင်းတော်များနှင့် ငါတို့၏အဖွဲ့အစည်းများသည် “ငါသည် ချမ်းသာ၏၊ ဥစ္စာတိုးပွားလျက်ရှိ၏၊ အဘယ်အရာကိုမျှ မလို” ဟု ဆိုနေကြစဉ်၌ပင်၊ အားနည်းမှုတစ်ဆင့်ပြီးတစ်ဆင့်သို့၊ အေးစက်သော အပြင်ပန်းရိုးရာဘာသာရေးဆန်မှုမှ အသက်ကင်းမဲ့သော အခြေအနေသို့ ကျဆင်းသွားကြလိမ့်မည်။ “စစ်မှန်သော သက်သေခံတော်မူသောအရှင်” က “သင်သည် ကိုယ်တိုင် မသိဘဲ၊ ဆင်းရဲဒုက္ခရောက်သောသူ၊ သနားစရာဖြစ်သောသူ၊ ဆင်းရဲသောသူ၊ မျက်စိကန်းသောသူ၊ အဝတ်အချည်းစည်းဖြစ်သောသူ” ဟု မိန့်တော်မူ၏။ သူတို့သည် မိမိတို့၏ အခြေအနေကို အမှန်တကယ် ထင်ရှားစွာ မြင်လာကြမည်လော။</w:t>
      </w:r>
    </w:p>
    <w:p>
      <w:pPr>
        <w:pStyle w:val="ArticleScripture"/>
        <w:jc w:val="left"/>
      </w:pPr>
      <w:r>
        <w:rPr>
          <w:rFonts w:ascii="Myanmar Text" w:hAnsi="Myanmar Text" w:eastAsia="Myanmar Text" w:cs="Myanmar Text"/>
        </w:rPr>
        <w:t>“အသင်းတော်များအတွင်း၌ ဘုရားသခင်၏ တန်ခိုးတော်ကို အံ့ဖွယ်ကောင်းစွာ ဖော်ပြတော်မူခြင်းတစ်ရပ် ရှိလာမည်ဖြစ်သော်လည်း၊ သခင်ဘုရားရှေ့တော်၌ ကိုယ်ကိုနှိမ့်ချခြင်းမရှိဘဲ၊ ဝန်ချတောင်းပန်ခြင်းနှင့် နောင်တရခြင်းအားဖြင့် စိတ်နှလုံးတံခါးကို မဖွင့်ထားသောသူတို့အပေါ်၌ ထိုအရာသည် သက်ရောက်လှုပ်ရှားမည်မဟုတ်။ ဘုရားသခင်၏ ဘုန်းတော်ဖြင့် မြေကြီးတစ်ပြင်လုံးကို လင်းစေသော ထိုတန်ခိုးတော်၏ ဖော်ပြခြင်းအတွင်း၌၊ သူတို့သည် မိမိတို့၏ မျက်စိကန်းခြင်းကြောင့် အန္တရာယ်ရှိသည်ဟု ထင်မြင်သော အရာတစ်ခုကိုသာ မြင်ကြလိမ့်မည်။ မိမိတို့၏ ကြောက်ရွံ့ခြင်းကို နှိုးဆွမည့် အရာတစ်ခုကိုသာ မြင်ကြလိမ့်မည်။ ထိုကြောင့် သူတို့သည် ၎င်းကို ဆန့်ကျင်ရန် မိမိတို့ကိုယ်ကို ခိုင်မာစွာ ပြင်ဆင်ကြလိမ့်မည်။ သခင်ဘုရားသည် သူတို့၏ အယူအဆများနှင့် မျှော်လင့်ချက်များအတိုင်း အမှုတော်ကို ဆောင်ရွက်တော်မမူသောကြောင့်၊ သူတို့သည် ထိုအမှုတော်ကို ဆန့်ကျင်ကြလိမ့်မည်။ ‘အဘယ့်ကြောင့်နည်း၊’ ဟု သူတို့ဆိုကြသည်၊ ‘ကျွန်ုပ်တို့သည် ဤအမှုတော်၌ နှစ်ပေါင်းများစွာ ပါဝင်ခဲ့ကြသဖြင့်၊ ဘုရားသခင်၏ ဝိညာဉ်တော်ကို မသိနိုင်စရာ အကြောင်းရှိမည်လော?’—အကြောင်းမှာ သူတို့သည် ဘုရားသခင်၏ သတင်းစကားများထဲမှ သတိပေးခြင်းများနှင့် တောင်းပန်နှိုးဆော်ခြင်းများကို မတုံ့ပြန်ကြဘဲ၊ ‘ငါသည် ချမ်းသာ၏၊ ဥစ္စာပစ္စည်းများနှင့် ပြည့်စုံ၏၊ ဘာမျှ မလိုအပ်’ ဟု အစဉ်တစိုက် ဆိုလျက် တည်နေကြသောကြောင့် ဖြစ်သည်။ ပါရမီ၊ အတွေ့အကြုံရှည်လျားမှုတို့သည် လူတို့ကို အလင်းတော်၏ လမ်းကြောင်းများ ဖြစ်စေမည်မဟုတ်၊ အကယ်၍ သူတို့သည် ဖြောင့်မတ်ခြင်း၏ နေရောင်တော်၏ တောက်ပသော ရောင်ခြည်တော်အောက်၌ မိမိတို့ကိုယ်ကို မတင်ပြကြလျှင်၊ သန့်ရှင်းသော ဝိညာဉ်တော်၏ ပေးသနားတော်မူခြင်းအားဖြင့် ခေါ်ယူတော်မူခြင်း၊ ရွေးကောက်တော်မူခြင်း၊ ပြင်ဆင်တော်မူခြင်းကို မခံကြလျှင်။ သန့်ရှင်းသော အရာများကို ကိုင်တွယ်ဆောင်ရွက်သောသူတို့သည် ဘုရားသခင်၏ တန်ခိုးကြီးသော လက်တော်အောက်၌ ကိုယ်ကိုနှိမ့်ချကြသောအခါ၊ သခင်ဘုရားသည် သူတို့ကို မြှောက်တင်တော်မူလိမ့်မည်။ သူတို့ကို ခွဲခြားသိမြင်နိုင်သောသူများ—ဝိညာဉ်တော်၏ ကျေးဇူးတော်ဖြင့် ကြွယ်ဝသောသူများ—ဖြစ်စေတော်မူလိမ့်မည်။ သူတို့၏ အားကောင်းသော ကိုယ်ကျိုးရှာသော စရိုက်လက္ခဏာများ၊ သူတို့၏ ခေါင်းမာခြင်းတို့ကို လောက၏ အလင်းတော်ဖြစ်တော်မူသောအရှင်ထံမှ ထွန်းလင်းလာသော အလင်းအတွင်း၌ မြင်တွေ့ရလိမ့်မည်။ ‘သင် နောင်တမရလျှင်၊ ငါသည် သင့်ထံသို့ အလျင်အမြန်လာ၍ သင်၏ မီးတိုင်ကို သူ၏နေရာမှ ရွှေ့ဖယ်မည်။’ သင်တို့သည် စိတ်နှလုံးအကြွင်းမဲ့ဖြင့် သခင်ဘုရားကို ရှာကြလျှင်၊ ကိုယ်တော်သည် သင်တို့အား တွေ့ရှိစေတော်မူလိမ့်မည်။” Review and Herald, December 23, 1890.</w:t>
      </w:r>
    </w:p>
    <w:p>
      <w:pPr>
        <w:pStyle w:val="ArticleBody"/>
        <w:jc w:val="left"/>
      </w:pPr>
      <w:r>
        <w:rPr>
          <w:rFonts w:ascii="Myanmar Text" w:hAnsi="Myanmar Text" w:eastAsia="Myanmar Text" w:cs="Myanmar Text"/>
        </w:rPr>
        <w:t>ယုဒပြည်မှ ပရောဖက်၏ သေခြင်းကို ခေတ်သစ် ဗာဗုလုန်၏ “ခြင်္သေ့” ဖြင့်လည်း ကိုယ်စားပြုထားသည်။ ထို “ခြင်္သေ့” သည် ပရောဖက်ပြု သမိုင်းရူပါရုံကို တည်ထောင်ပေးသော ပရောဖက်ဆိုင်ရာ သင်္ကေတဖြစ်သည်။ ထို့အပြင် “မြည်း” ဖြင့်လည်း ကိုယ်စားပြုထားသည်။ ကျမ်းစာ၌ အစ္စလာမ်ကို ပထမဦးဆုံး ဖော်ပြထားခြင်းမှာ ဣရှမေလကို “ရိုင်းသော လူ” ဟု မိတ်ဆက်ပေးသောအခါ ဖြစ်သည်။</w:t>
      </w:r>
    </w:p>
    <w:p>
      <w:pPr>
        <w:pStyle w:val="ArticleScripture"/>
        <w:jc w:val="left"/>
      </w:pPr>
      <w:r>
        <w:rPr>
          <w:rFonts w:ascii="Myanmar Text" w:hAnsi="Myanmar Text" w:eastAsia="Myanmar Text" w:cs="Myanmar Text"/>
        </w:rPr>
        <w:t>သူသည် တောရိုင်းလူဖြစ်လိမ့်မည်။ သူ၏လက်သည် လူအပေါင်းတို့ကိုဆန့်ကျင်လိမ့်မည်၊ လူအပေါင်းတို့၏လက်သည်လည်း သူကိုဆန့်ကျင်လိမ့်မည်။ သူသည် မိမိညီအစ်ကိုအပေါင်းတို့၏ မျက်မှောက်၌ နေထိုင်လိမ့်မည်။ ကမ္ဘာဦးကျမ်း ၁၆:၁၂။</w:t>
      </w:r>
    </w:p>
    <w:p>
      <w:pPr>
        <w:pStyle w:val="ArticleBody"/>
        <w:jc w:val="left"/>
      </w:pPr>
      <w:r>
        <w:rPr>
          <w:rFonts w:ascii="Myanmar Text" w:hAnsi="Myanmar Text" w:eastAsia="Myanmar Text" w:cs="Myanmar Text"/>
        </w:rPr>
        <w:t>ကျမ်းစာတော်၌ “ပထမဖော်ပြခြင်း၏ နိယာမ” သည် သင်္ကေတ၏ လက္ခဏာအလုံးစုံကို ထိုပထမဖော်ပြချက်အတွင်း ပါဝင်စွာ တွေ့ရမည်ဟု ဖော်ထုတ်ပြသသည်။ အကြောင်းမူကား ဘုရားသခင်၏ နှုတ်ကပတ်တော်သည် မျိုးစေ့တစ်စေ့ကဲ့သို့ဖြစ်၍၊ မျိုးစေ့တစ်စေ့သည် အပင်တစ်ပင်လုံးကို ပြည့်စုံစွာ သီးပွင့်စေရာ၌ လိုအပ်သမျှ DNA အလုံးစုံကို ကိုယ်တွင်း၌ ပိုင်ဆိုင်ထားသောကြောင့် ဖြစ်သည်။ “တောရိုင်းလူ” ဟု ဘာသာပြန်ထားသော စကားလုံးမှာ “အာရေဗျတောရိုင်းမြည်း” ကို ရည်ညွှန်းသော စကားလုံးဖြစ်သည်။ အမှန်တရား၏ ကျမ်းစာတော်များအတွင်း “မြည်း” သည် အစ္စလာမ်ကို ကိုယ်စားပြုသော သင်္ကေတများအနက် တစ်ခုဖြစ်သည်။</w:t>
      </w:r>
    </w:p>
    <w:p>
      <w:pPr>
        <w:pStyle w:val="ArticleBody"/>
        <w:jc w:val="left"/>
      </w:pPr>
      <w:r>
        <w:rPr>
          <w:rFonts w:ascii="Myanmar Text" w:hAnsi="Myanmar Text" w:eastAsia="Myanmar Text" w:cs="Myanmar Text"/>
        </w:rPr>
        <w:t>အခန်း သုံးဆယ့်ခုနစ်တွင် တွေ့ရသော ယေဇကျေလ၏ သတင်းစကားမှာ အသေသွေ့သော အရိုးများကို အသက်ရှင်စေ၍ အင်အားကြီးမားသော တပ်မတော်တစ်ရပ်အဖြစ် ထ၍ ရပ်စေသော သတင်းစကားဖြစ်ပြီး၊ ထိုသတင်းစကားသည် တတိယ အမင်္ဂလာ၏ အစ္စလာမ်ဆိုင်ရာ သတင်းစကားဖြစ်ကာ၊ ထိုသတင်းစကားပင် နောက်ဆုံးကာလများ၏ သန်းခေါင်ယံကြွေးကြော်သံ၏ သတင်းစကားဖြစ်သည်။ စစ္စတာ ဝှိုက်က ခရစ်တော်၏ ယေရုရှလင်မြို့သို့ အောင်ပွဲခံ ဝင်ရောက်တော်မူခြင်းသည် သန်းခေါင်ယံကြွေးကြော်သံ၏ သတင်းစကားကို ကိုယ်စားပြုကြောင်းကို တိုက်ရိုက် သွန်သင်ထားသည်။</w:t>
      </w:r>
    </w:p>
    <w:p>
      <w:pPr>
        <w:pStyle w:val="ArticleScripture"/>
        <w:jc w:val="left"/>
      </w:pPr>
      <w:r>
        <w:rPr>
          <w:rFonts w:ascii="Myanmar Text" w:hAnsi="Myanmar Text" w:eastAsia="Myanmar Text" w:cs="Myanmar Text"/>
        </w:rPr>
        <w:t>“သန်းခေါင်ယံ၌ ကြွေးကြော်သည့်အသံသည် သမ္မာကျမ်းစာအထောက်အထားက ရှင်းလင်း၍ အပြီးသတ်နိုင်လောက်အောင် ပြတ်သားနေသော်လည်း၊ အငြင်းပွားချက်ဖြင့်သာ အဓိက သယ်ဆောင်လာခြင်းမဟုတ်ခဲ့။ ၎င်းနှင့်အတူ စိတ်ဝိညာဉ်ကို လှုပ်ရှားစေသော တိုက်တွန်းအားတစ်ရပ်လည်း လိုက်ပါသွားခဲ့သည်။ သံသယမရှိ၊ မေးခွန်းထုတ်ခြင်းလည်း မရှိခဲ့။ ခရစ်တော်သည် ယေရုရှလင်မြို့သို့ အောင်ပွဲခံဝင်ရောက်တော်မူသောအခါ၊ ပွဲတော်ကို ကျင်းပရန် ပြည်တစ်ပြည်လုံးမှ စုဝေးလာကြသော လူများသည် သံလွင်တောင်သို့ အလုအယက် စုရုံးလာကြပြီး၊ ယေရှုကို လိုက်ပါပို့ဆောင်နေသော လူအုပ်နှင့် ပူးပေါင်းမိကြသောအခါ၊ ထိုအချိန်၏ လှုံ့ဆော်မှုကို ခံယူကာ ‘ထာဝရဘုရား၏ နာမတော်အားဖြင့် ကြွလာတော်မူသောသူသည် မင်္ဂလာရှိစေသတည်း!’ [Matthew 21:9.] ဟူသော ကြွေးကြော်သံကို ပို၍ တိုးပွားစေရန် ကူညီခဲ့ကြသည်။ ထိုနည်းတူစွာ၊ အချို့သည် စူးစမ်းလိုစိတ်ဖြင့်၊ အချို့သည် ကဲ့ရဲ့ရန်သာဖြင့် အက်ဒ်ဗင်တစ်အစည်းအဝေးများသို့ အလုအယက် လာကြသော မယုံကြည်သူများပင်လျှင် ‘ကြည့်ရှုလော့၊ သတို့သားကြွလာပြီ!’ ဟူသော သတင်းစကားနှင့်အတူ ပါဝင်နေသည့် ယုံကြည်စေသော တန်ခိုးကို ခံစားခဲ့ကြသည်။” Spirit of Prophecy, volume 4, 250.</w:t>
      </w:r>
    </w:p>
    <w:p>
      <w:pPr>
        <w:pStyle w:val="ArticleBody"/>
        <w:jc w:val="left"/>
      </w:pPr>
      <w:r>
        <w:rPr>
          <w:rFonts w:ascii="Myanmar Text" w:hAnsi="Myanmar Text" w:eastAsia="Myanmar Text" w:cs="Myanmar Text"/>
        </w:rPr>
        <w:t>ယေရှုခရစ်တော်၏ ဗျာဒိတ်တော်သည် နောက်ဆုံးသောနေ့ရက်များ၌ တံဆိပ်ဖွင့်လှစ်ခံရသော နောက်ဆုံးသတင်းစကားဖြစ်ပြီး၊ ထိုသတင်းစကားအတွင်း တတိယအမင်္ဂလာ၏ အစ္စလာမ်လည်း ပါဝင်သည်။ တံဆိပ်ဖွင့်လှစ်ခံရသော သတင်းစကားဖြစ်တော်မူသော ခရစ်တော်သည် ယေရုရှလင်မြို့သို့ ဝင်ရောက်တော်မူသောအခါ၊ ထိုအဖြစ်အပျက်သည် နောက်ဆုံးသောနေ့ရက်များ၏ သန်းခေါင်ယံကြွေးကြော်သံကို ပုံဆောင်ပြခဲ့ပြီး၊ ထိုအခါ ကိုယ်တော်သည် “မြည်း” တစ်ကောင်ပေါ်၌ တင်ဆောင်ခြင်းခံတော်မူခဲ့သည် (ကိုယ်တော်၏ သတင်းစကားကိုလည်း တင်ဆောင်ခဲ့သည်)။ ခရစ်တော်၏ ဖြောင့်မတ်ခြင်းဆိုင်ရာ နောက်ဆုံးသတင်းစကားကို အစ္စလာမ်က တင်ဆောင်လျက်ရှိသည်။</w:t>
      </w:r>
    </w:p>
    <w:p>
      <w:pPr>
        <w:pStyle w:val="ArticleBody"/>
        <w:jc w:val="left"/>
      </w:pPr>
      <w:r>
        <w:rPr>
          <w:rFonts w:ascii="Myanmar Text" w:hAnsi="Myanmar Text" w:eastAsia="Myanmar Text" w:cs="Myanmar Text"/>
        </w:rPr>
        <w:t>အစ္စလာမ်သည်၊ ရိုင်းစိုင်းသော အာရေဗျတောမြည်းအားဖြင့် ကိုယ်စားပြုထားသကဲ့သို့၊ အတိတ်၌လည်း ရိုင်းသောလူဖြစ်ခဲ့သည်၊ ယခုလည်း ရိုင်းသောလူဖြစ်သည်၊ နောင်လည်း ရိုင်းသောလူဖြစ်လိမ့်မည်။ မြင်လိုသောသူမည်သူမဆို (မမြင်လိုသောသူတို့လည်း အများကြီးရှိသည်) ယခု အစ္စလာမ်က ဆောင်ရွက်လျက်ရှိသော စစ်ပွဲသည် ရိုင်းစိုင်းသော ရူးသွပ်ခြင်းဖြစ်ကြောင်းကို လွယ်ကူစွာ “အသိအမှတ်ပြု” နိုင်ကြသည်။ နောင်ဘဝ၌ ကြီးမားသော လိင်ဆိုင်ရာ အကျိုးဆုတစ်ရပ် ရရှိမည်ဟု ယုံကြည်လျက် မိမိကိုယ်ကို သတ်သေရန် ဆန္ဒရှိခြင်းသည် စာတန်ဆိုင်ရာ ရူးသွပ်ခြင်းဖြစ်သည်။ အစ္စလာမ်ကို ပထမဆုံး ဖော်ပြခဲ့သည့် ဖော်ပြချက်၌ပင် အစ္စလာမ်သည် ရိုင်းသောလူဖြစ်လိမ့်မည်ဟု သတ်မှတ်ဖော်ပြထားခဲ့သည်။</w:t>
      </w:r>
    </w:p>
    <w:p>
      <w:pPr>
        <w:pStyle w:val="ArticleBody"/>
        <w:jc w:val="left"/>
      </w:pPr>
      <w:r>
        <w:rPr>
          <w:rFonts w:ascii="Myanmar Text" w:hAnsi="Myanmar Text" w:eastAsia="Myanmar Text" w:cs="Myanmar Text"/>
        </w:rPr>
        <w:t>အစ္စလာမ်၏ စစ်ပွဲဆန်သော လုပ်ဆောင်မှုသည် တတိယ “အမင်္ဂလာ” ၏ ပိုမိုပြင်းထန်လာသော စစ်မက်ကို တိုက်ခိုက်ရန် လူသားအပေါင်းတို့ကို အတူတကွ စုစည်းစေသည်။ အစ္စလာမ်သည် တစ်ကမ္ဘာလုံးဆိုင်ရာ အစိုးရတစ်ရပ် အကောင်အထည်ဖော်ခြင်းအတွက် ပရောဖက်ပြုထားသော ယ</w:t>
      </w:r>
      <w:r>
        <w:rPr>
          <w:rFonts w:ascii="Nirmala UI" w:hAnsi="Nirmala UI" w:eastAsia="Nirmala UI" w:cs="Nirmala UI"/>
        </w:rPr>
        <w:t>ുക്ത</w:t>
      </w:r>
      <w:r>
        <w:rPr>
          <w:rFonts w:ascii="Myanmar Text" w:hAnsi="Myanmar Text" w:eastAsia="Myanmar Text" w:cs="Myanmar Text"/>
        </w:rPr>
        <w:t>ိဗေဒဖြစ်ပြီး၊ ဂလိုဘယ်လစ်များကလည်း ဒုတိယကမ္ဘာစစ်ပြီးနောက် ယုဒလူမျိုးတို့ကို ဣသရေလပြည်သို့ ရည်ရွယ်ချက်ရှိရှိ ပြန်လည်ရောက်ရှိစေခဲ့ကြောင်း၊ ထိုသို့ပြုလုပ်ခြင်းမှာ ယုဒလူမျိုးတို့အပေါ် အစ္စလာမ်၏ ရှေးဟောင်းမုန်းတီးမှုကို အသုံးချကာ တတိယကမ္ဘာစစ်ကို စတင်ဖြစ်ပေါ်စေရန်ဖြစ်ကြောင်း သွန်သင်ခဲ့ကြသည်။ ဂလိုဘယ်လစ်များသည် တစ်ကမ္ဘာလုံးဆိုင်ရာ အစိုးရတည်ထောင်ရန် တတိယကမ္ဘာစစ်တစ်ရပ် လိုအပ်မည်ဟု ယုံကြည်ကြပြီး၊ ထိုအရာကို ဆယ်စုနှစ်များစွာကြာ သွန်သင်လာခဲ့ကြသည်။ ဂလိုဘယ်လစ်များ၏ ဖောက်ပြန်ပျက်စီးနေသော ရည်ရွယ်ချက်များသည် ၎င်းတို့ကိုယ်တိုင်၏ စကားများဖြင့် ဖော်ပြထားသကဲ့သို့၊ အစ္စလာမ်၏ သမ္မာကျမ်းစာဆိုင်ရာ အခန်းကဏ္ဍနှင့် ကိုက်ညီလျက်ရှိသည်။</w:t>
      </w:r>
    </w:p>
    <w:p>
      <w:pPr>
        <w:pStyle w:val="ArticleBody"/>
        <w:jc w:val="left"/>
      </w:pPr>
      <w:r>
        <w:rPr>
          <w:rFonts w:ascii="Myanmar Text" w:hAnsi="Myanmar Text" w:eastAsia="Myanmar Text" w:cs="Myanmar Text"/>
        </w:rPr>
        <w:t>ဣရှမေအေလ၏ ပရောဖက်ပြုချက်ဆိုင်ရာ DNA ထဲတွင် အလွန်အရေးကြီးဆုံးသော အစိတ်အပိုင်းဖြစ်နိုင်သည်မှာ၊ သူ့ကို ပထမဆုံးဖော်ပြထားသော အခန်းငယ်၌ပင်၊ “တောရိုင်းလူ” ၏ ဝိညာဉ်ဖြစ်သော သူ၏ဝိညာဉ်သည် “မိမိညီအစ်ကိုအပေါင်းတို့၏ မျက်မှောက်၌ နေတတ်မည်” ဟူသော အချက်ဖြစ်သည်။ တတိယ “ဝို” တွင် ပါဝင်မည်မှာ အစွန်းရောက် အစ္စလာမ်၏ အချို့ဂိုဏ်းများသာဖြစ်သည်ဟူသော အယူအဆသည် ဘုရားသခင်၏ နှုတ်ကပတ်တော်နှင့် မကိုက်ညီပေ။ ဘာသာရေးယုံကြည်မှု အမျိုးမျိုးတိုင်းတွင် လူဆိုးအနည်းငယ်စီ ရှိတတ်ပြီး၊ မူစလင်ဘာသာဝင် အများစုမှာ ငြိမ်းချမ်းမှုကို ချစ်မြတ်နိုးသော နိုင်ငံသားများဖြစ်ကြသည်ဟူသော ယနေ့ခေတ် နိုင်ငံရေးအရ မှန်ကန်သည်ဟု ယူဆကြသော အမြင်သည်လည်း၊ သူတို့၏ ကိုယ်ပိုင် သန့်ရှင်းသော ကျမ်းစာနှင့် မကိုက်ညီသကဲ့သို့၊ သမ္မာကျမ်းစာနှင့်လည်း မကိုက်ညီပေ။</w:t>
      </w:r>
    </w:p>
    <w:p>
      <w:pPr>
        <w:pStyle w:val="ArticleBody"/>
        <w:jc w:val="left"/>
      </w:pPr>
      <w:r>
        <w:rPr>
          <w:rFonts w:ascii="Myanmar Text" w:hAnsi="Myanmar Text" w:eastAsia="Myanmar Text" w:cs="Myanmar Text"/>
        </w:rPr>
        <w:t>ကောရန်းကျမ်းသည် အလ္လာဟ်၏ နောက်လိုက်တိုင်း၏ တာဝန်မှာ ကမ္ဘာတစ်ခုလုံးကို ရှရီယာဥပဒေနှင့် ကိုက်ညီစေရန် ဆောင်ကြဉ်းခြင်းဖြစ်သည်ဟု သင်ကြားထားပြီး၊ ကမ္ဘာဦးကျမ်း၌ အစ္စလာမ်အကြောင်း ပထမဆုံး ဖော်ပြထားချက်ကလည်း ဣရှမေလ၏ “ရိုင်းစိုင်းသော လူ” ၏ဝိညာဉ်သည် အစ္စလာမ်၏ နောက်လိုက်တိုင်း၌ ရှိလိမ့်မည်ဟု ဖော်ထုတ်ထားသည်။ ကက်သလစ်ဘာသာကဲ့သို့ပင်၊ ကောရန်းကျမ်းသည်လည်း မိမိတို့၏ ဘာသာရေးအုပ်ချုပ်မှုကို လူထုအပေါ် အတင်းအကျပ် ချမှတ်နိုင်စွမ်း မရသေးသော ဒေသများတွင် နေထိုင်ရသောအခါ၊ သင့်တင့်လျောက်ပတ်ဟန်ကို ဟန်ဆောင်ပြသရန် မိမိ၏ ယုံကြည်သူများအား တိုက်ရိုက် သင်ကြားထားသည်။</w:t>
      </w:r>
    </w:p>
    <w:p>
      <w:pPr>
        <w:pStyle w:val="ArticleBody"/>
        <w:jc w:val="left"/>
      </w:pPr>
      <w:r>
        <w:rPr>
          <w:rFonts w:ascii="Myanmar Text" w:hAnsi="Myanmar Text" w:eastAsia="Myanmar Text" w:cs="Myanmar Text"/>
        </w:rPr>
        <w:t>ယုဒပြည်မှ ပရောဖက်သည် ယေရဗောအံ၏ နိုင်ငံကို ပထမဦးဆုံး စတင်တည်ထောင်ချိန်၌ သူ့ကို ရင်ဆိုင်ကန့်ကွက်</w:t>
      </w:r>
      <w:r>
        <w:rPr>
          <w:rFonts w:ascii="Malgun Gothic" w:hAnsi="Malgun Gothic" w:eastAsia="Malgun Gothic" w:cs="Malgun Gothic"/>
        </w:rPr>
        <w:t>하였다</w:t>
      </w:r>
      <w:r>
        <w:rPr>
          <w:rFonts w:ascii="Myanmar Text" w:hAnsi="Myanmar Text" w:eastAsia="Myanmar Text" w:cs="Myanmar Text"/>
        </w:rPr>
        <w:t>။ အယုံလွဲသွားသော ပရိုတက်စတင့်ဝါဒသည် ၁၈၄၄ ခုနှစ်တွင် စတင်ပေါ်ထွန်းလာခဲ့ပြီး၊ ထိုအချိန်မှစ၍ အလွန်သန့်ရှင်းရာဌာနထဲသို့ ဝင်ရောက်ကာ ခုနစ်ရက်မြောက်နေ့ ဥပုသ်နေ့အပါအဝင် ဘုရားသခင်၏ ပညတ်တရားကို ရှာဖွေတွေ့ရှိခဲ့သော မီလာရိုက် အက်ဒ်ဗင်တစ်ဝါဒက ချက်ချင်း ရင်ဆိုင်ကန့်ကွက်ခဲ့သည်။ ယေရမိအားဖြင့် ကိုယ်စားပြုသကဲ့သို့၊ မီလာရိုက် အက်ဒ်ဗင်တစ်ဝါဒသည် ဘုရားသခင်ထံ ပြန်လာရန် ပြောကြားခံခဲ့ရသော်လည်း၊ “ကဲ့ရဲ့ပြောင်လှောင်သူတို့၏ အစည်းအဝေး” သို့ မည်သည့်အခါမျှ မပြန်ရဟုလည်း ပြောကြားခံခဲ့ရသည်။ ယုဒပြည်မှ ပရောဖက်အား သူလာခဲ့သောလမ်းအတိုင်း မပြန်ရန်၊ ဗေသလမြို့မှ မုသာပရောဖက်၏ အစားအသောက်ကို မစားမသောက်ရန် ဟောကြားခဲ့သော်လည်း၊ သူသည် ထိုသို့ ပြုလုပ်ခဲ့သည်။ ယုဒပြည်မှ ပရောဖက်၏ သေဆုံးခြင်းကို ပုပ်ရဟန်းမင်းစနစ်နှင့် အစ္စလာမ်ကို ကိုယ်စားပြုသော သင်္ကေတနှစ်ခု၏ အကြား၌ သင်္ကေတသဘောဖြင့် နေရာချထားခဲ့သည်။ လောဒိကိယာ အက်ဒ်ဗင်တစ်ဝါဒသည် ထိုသမ္မာတရားနှစ်ချက်ကို မမြင်နိုင်တော့ပေ၊ အကြောင်းမှာ ၁၈၆၃ ခုနှစ်တွင် သူတို့သည် မိမိတို့၏ ဝိညာဉ်ရေးမျက်စိကို ကိုယ်တိုင် ထိုးဖောက်ဖျက်ဆီးခဲ့ကြပြီး၊ အက်ဒ်ဗင်တစ်ဝါဒ၏ အခြေခံအုတ်မြစ်များကို အတုပြုလုပ်ထားသော ဒင်္ဂါးများနှင့် ရတနာများ၊ ထို့ပြင် အယုံလွဲသွားသော ပရိုတက်စတင့်ဝါဒနှင့် ကက်သလစ်ဝါဒ၏ နည်းလမ်းဗေဒတို့ဖြင့် တည်ဆောက်နိုင်ရန် ဝီလျံ မီလာ အသုံးပြုခဲ့သော ရတနာများနှင့် နည်းလမ်းဗေဒကို ဖုံးကွယ်သည့် လုပ်ငန်းစဉ်ကို စတင်ခဲ့ကြသောကြောင့် ဖြစ်သည်။</w:t>
      </w:r>
    </w:p>
    <w:p>
      <w:pPr>
        <w:pStyle w:val="ArticleBody"/>
        <w:jc w:val="left"/>
      </w:pPr>
      <w:r>
        <w:rPr>
          <w:rFonts w:ascii="Myanmar Text" w:hAnsi="Myanmar Text" w:eastAsia="Myanmar Text" w:cs="Myanmar Text"/>
        </w:rPr>
        <w:t>“ဖုန်သုတ်တံ ကိုင်ဆောင်သော လူ” သည် ယခု မိမိ၏ ကြမ်းပြင်ကို လှည်းကျင်း၍ ရတနာများကို ပြန်လည်ဆယ်ယူကာ ၎င်းတို့ကို Miller အား မိမိ၏ စားပွဲပေါ်တွင် တင်ထားစေရန် ပေးအပ်တော်မူလျက်ရှိ၏။ သို့ရာတွင် Adventism သည် ၁၈၄၄ ခုနှစ်တွင် မိမိ၏ လူမျိုးအဖြစ် ထူထောင်ခြင်းခံရသော ကျန်ကြွင်းသူ လူမျိုးဖြစ်ကြသည်ဟူသော ယုံကြည်ချက်ကြောင့် မျက်စိကန်းလျက်ရှိ၏။</w:t>
      </w:r>
    </w:p>
    <w:p>
      <w:pPr>
        <w:pStyle w:val="ArticleScripture"/>
        <w:jc w:val="left"/>
      </w:pPr>
      <w:r>
        <w:rPr>
          <w:rFonts w:ascii="Myanmar Text" w:hAnsi="Myanmar Text" w:eastAsia="Myanmar Text" w:cs="Myanmar Text"/>
        </w:rPr>
        <w:t>သင်တို့၏အတွင်း၌၊ “ကျွန်ုပ်တို့၏အဘသည် အာဗြဟံဖြစ်သည်” ဟု မစဉ်းစားကြနှင့်။ အကြောင်းမူကား၊ ဘုရားသခင်သည် ဤကျောက်ခဲတို့မှပင် အာဗြဟံအတွက် သားသမီးတို့ကို ထမြောက်စေနိုင်တော်မူသည်ဟု ငါသည် သင်တို့အား ဆို၏။ ယခုတွင်လည်း ပုဆိန်သည် သစ်ပင်တို့၏ အမြစ်နား၌ ထားလျက်ရှိ၏။ ထို့ကြောင့် ကောင်းသောအသီးကို မသီးသော သစ်ပင်တိုင်းကို ခုတ်လှဲ၍ မီးထဲသို့ ပစ်ချလိမ့်မည်။ ငါသည် အမှန်ပင် နောင်တရခြင်းအတွက် သင်တို့ကို ရေနှင့် ဗတ္တိဇံပေး၏။ သို့သော် ငါ့နောက်၌ ကြွလာတော်မူသောသူသည် ငါထက် တန်ခိုးကြီးတော်မူ၏။ ထိုသူ၏ ဖိနပ်ကို ဆောင်ယူရန်ပင် ငါမထိုက်တန်။ ထိုသူသည် သင်တို့ကို သန့်ရှင်းသောဝိညာဉ်တော်နှင့်လည်းကောင်း၊ မီးနှင့်လည်းကောင်း ဗတ္တိဇံပေးတော်မူလိမ့်မည်။ လက်တော်၌ စပါးဖျန်းတံကို ကိုင်တော်မူလျက် မိမိစပါးနှိပ်ရာနေရာကို အလွန်စင်ကြယ်အောင် သန့်စင်တော်မူ၍၊ မိမိ၏ ဂျုံစပါးကို ကျီထဲသို့ စုသိမ်းတော်မူလိမ့်မည်။ သို့သော် အဖွဲကို မငြိမ်းနိုင်သောမီးဖြင့် လောင်ကျွမ်းစေတော်မူလိမ့်မည်။ မဿဲ ၃:၉–၁၂။</w:t>
      </w:r>
    </w:p>
    <w:p>
      <w:pPr>
        <w:pStyle w:val="ArticleBody"/>
        <w:jc w:val="left"/>
      </w:pPr>
      <w:r>
        <w:rPr>
          <w:rFonts w:ascii="Myanmar Text" w:hAnsi="Myanmar Text" w:eastAsia="Myanmar Text" w:cs="Myanmar Text"/>
        </w:rPr>
        <w:t>လောဒိကိယာ အက်ဒ်ဗင်တစ်ဝါဒသည် နောင်တရနိုင်မည့် တစ်ဦးချင်းစီသောသူများမှတစ်ပါး၊ သခင်၏ ပါးစပ်ထဲမှ ထွေးထုတ်ခြင်းကို ခံရလိမ့်မည်။ လောဒိကိယာ အက်ဒ်ဗင်တစ်ဝါဒသည် မီလာ၏ သတင်းစကားကို ပယ်ချခဲ့သော ယခင်ပဋိညာဉ်လူမျိုးတို့ သင်္ဂြိုဟ်ထားသော တစ်ထပ်တည်းသော သင်္ချိုင်း၌ပင် သင်္ဂြိုဟ်ခံရမည်ဖြစ်သည်။ အကြောင်းမူကား ၎င်းတို့သည် ယခုအခါ တစ်သိန်းလေးသောင်းလေးထောင်နှင့် ဆက်နွှယ်သော အမြင်အရလည်း ယခင်ပဋိညာဉ်လူမျိုး ဖြစ်နေကြသောကြောင့် ဖြစ်သည်။ ၁၈၆၃ ခုနှစ်၏ ပုန်ကန်မှုကို ယုဒပြည်မှ လာခဲ့သော ပရောဖက်အားဖြင့် ပုံဖော်ပြသထားပြီး၊ ထိုပရောဖက်သည် ဘုရင် ယောရှိယ၏ အကြောင်းကိုလည်း ကြိုတင်ဟောကိန်းတစ်ရပ် ချန်ထားခဲ့သည်။</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“လောကကဲ့သို့ဖြစ်လာခြင်းအစား၊ ကျွန်ုပ်တို့သည် လောကနှင့် ပို၍ ပို၍ ကွဲပြားထင်ရှားလာရမည်။ စာတန်သည် ဘုရားသခင်၏ သမ္မာတရားကို ဆန့်ကျင်၍ အင်အားကြီးစွာ ကြိုးပမ်းရန် အသင်းတော်များနှင့် ပူးပေါင်းခဲ့ပြီး၊ ယခုမှစ၍လည်း ဆက်လက်ပူးပေါင်းမည်ဖြစ်သည်။ ဘုရားသခင်၏ လူမျိုးတော်က လောကအပေါ် ထိုးဖောက်ဝင်ရောက်အောင် ဆောင်ရွက်သမျှအရာအားလုံးသည် မှောင်မိုက်ခြင်း၏ အင်အားစုများထံမှ တင်းကျပ်ပြတ်သားသော ဆန့်ကျင်မှုကို ခေါ်ဆောင်လာလိမ့်မည်။ ရန်သူ၏ နောက်ဆုံးကြီးမားသော ပဋိပက္ခသည် အလွန်ပြတ်သားခိုင်မာသော တိုက်ပွဲတစ်ရပ် ဖြစ်လိမ့်မည်။ ၎င်းသည် မှောင်မိုက်ခြင်း၏ အင်အားစုများနှင့် အလင်း၏ အင်အားစုများအကြား နောက်ဆုံးတိုက်ပွဲ ဖြစ်လိမ့်မည်။ ဘုရားသခင်၏ အမှန်တကယ်သော သားသမီးတိုင်းသည် ခရစ်တော်၏ဘက်၌ ရဲရင့်စွာ တိုက်ခိုက်ကြလိမ့်မည်။ ဤကြီးမားသော အကျပ်အတည်းကာလ၌ မိမိတို့ကို ဘုရားသခင်၏ဘက်ထက် လောက၏ဘက်၌ ပို၍ ရပ်တည်စေသူတို့သည် နောက်ဆုံးတွင် မိမိတို့ကိုယ်ကို လောက၏ဘက်၌ အပြည့်အဝ ထားကြလိမ့်မည်။ နှုတ်ကပတ်တော်ကို နားလည်သဘောပေါက်ရာ၌ ရှုပ်ထွေးသွားသူများ၊ အန္တိခရစ်၏ အဓိပ္ပာယ်ကို မမြင်မိသူများသည် အန္တိခရစ်၏ဘက်၌ သေချာပေါက် ရပ်တည်ကြလိမ့်မည်။ ယခုအချိန်သည် ကျွန်ုပ်တို့အတွက် လောကနှင့် သဟဇာတဖြစ်အောင် ပေါင်းစည်းနေရမည့် အချိန်မဟုတ်ပါ။ ဒံယေလသည် မိမိ၏ အမွေခွဲဝေရာ၌လည်းကောင်း၊ မိမိ၏ နေရာ၌လည်းကောင်း ရပ်တည်လျက်ရှိသည်။ ဒံယေလနှင့် ယောဟန်၏ ပရောဖက်ပြုချက်များကို နားလည်ရမည်။ ၎င်းတို့သည် တစ်ခုကိုတစ်ခု အနက်ဖော်ပြကြသည်။ လူတိုင်း နားလည်သင့်သော သမ္မာတရားများကို ၎င်းတို့သည် လောကအား ပေးအပ်ကြသည်။ ဤပရောဖက်ပြုချက်များသည် လောကတွင် သက်သေခံချက်ဖြစ်ရမည်။ နောက်ဆုံးသော ဤနေ့ရက်များ၌ ၎င်းတို့ ပြည့်စုံလာခြင်းအားဖြင့်၊ ၎င်းတို့သည် မိမိတို့ကိုယ်တိုင် အနက်ဖော်ပြကြလိမ့်မည်။”</w:t>
      </w:r>
    </w:p>
    <w:p>
      <w:pPr>
        <w:pStyle w:val="ArticleScripture"/>
        <w:jc w:val="left"/>
      </w:pPr>
      <w:r>
        <w:rPr>
          <w:rFonts w:ascii="Myanmar Text" w:hAnsi="Myanmar Text" w:eastAsia="Myanmar Text" w:cs="Myanmar Text"/>
        </w:rPr>
        <w:t>“သခင်ဘုရားသည် လောကကို ၎င်း၏ ဒုစရိုက်အပြစ်ကြောင့် အပြစ်ပေးရန် နီးကပ်လျက်ရှိတော်မူ၏။ မိမိတို့အား ပေးအပ်ထားသော အလင်းနှင့် သမ္မာတရားကို ငြင်းပယ်ခဲ့ကြသဖြင့် ဘာသာရေးအဖွဲ့အစည်းများကိုလည်း အပြစ်ပေးရန် နီးကပ်လျက်ရှိတော်မူ၏။ ပဌမကောင်းကင်တမန်၏ သတင်း၊ ဒုတိယကောင်းကင်တမန်၏ သတင်း၊ တတိယကောင်းကင်တမန်၏ သတင်းတို့ကို ပေါင်းစည်းထားသော ထိုကြီးမြတ်သည့် သတင်းစကားကို လောကသို့ ပေးရမည်ဖြစ်၏။ ဤအရာသည် ကျွန်ုပ်တို့၏ လုပ်ငန်းတာဝန်၏ အဓိကဝန်ထုပ်ဝန်ပိုး ဖြစ်ရမည်။ ခရစ်တော်ကို အမှန်တကယ် ယုံကြည်သောသူတို့သည် ယေဟောဝါ၏ ပညတ်တရားနှင့် ပွင့်လင်းစွာ ကိုက်ညီလိုက်နာကြလိမ့်မည်။ ဥပုသ်နေ့သည် ဘုရားသခင်နှင့် မိမိ၏လူမျိုးတော်အကြားရှိသော အမှတ်လက္ခဏာ ဖြစ်၏။ ထို့ကြောင့် ကျွန်ုပ်တို့သည် ဥပုသ်နေ့ကို စောင့်ထိန်းခြင်းအားဖြင့် ဘုရားသခင်၏ ပညတ်တရားနှင့် ကိုက်ညီလိုက်နာနေကြောင်းကို ထင်ရှားစေကြရမည်။ ၎င်းသည် ဘုရားသခင်၏ ရွေးချယ်ထားသော လူမျိုးတော်နှင့် လောကအကြား ကွဲပြားထင်ရှားစေသော အမှတ်တံဆိပ် ဖြစ်ရမည်။ ဘုရားသခင်အပေါ် သစ္စာရှိခြင်းသည် အလွန်အရေးကြီးသော အဓိပ္ပာယ်ကို ဆောင်၏။ ဤအရာတွင် ကျန်းမာရေးပြုပြင်ပြောင်းလဲမှုလည်း ပါဝင်၏။ ယင်းသည် ကျွန်ုပ်တို့၏ အစားအသောက်သည် ရိုးရှင်းရမည်ဖြစ်ကြောင်း၊ အရာရာ၌ ကိုယ့်ကိုယ်ကို ချုပ်တည်းတတ်ရမည်ဖြစ်ကြောင်းကို ဆိုလို၏။ စားပွဲများပေါ်တွင် မကြာခဏ တွေ့မြင်ရလေ့ရှိသော အစားအသောက် အမျိုးမျိုးအဖုံဖုံများစွာသည် မလိုအပ်သကဲ့သို့ အလွန်ပင် အန္တရာယ်ဖြစ်စေသောအရာဖြစ်၏။ စိတ်နှင့် ခန္ဓာကိုယ်ကို အကောင်းဆုံးသော ကျန်းမာရေးအခြေအနေတွင် ထိန်းသိမ်းထားရမည်။ ဘုရားသခင်ကို သိကျွမ်းခြင်းနှင့် ကြောက်ရွံ့ရိုသေခြင်း၌ လေ့ကျင့်သင်ကြားခံထားရသောသူတို့ကိုသာ တာဝန်များ ထမ်းဆောင်စေရန် ရွေးချယ်သင့်၏။ သမ္မာတရားအတွင်း ကြာမြင့်စွာ ရှိနေခဲ့ကြသော်လည်း ဖြောင့်မတ်ခြင်း၏ သန့်ရှင်းသော အခြေခံသဘောတရားများနှင့် မကောင်းမှု၏ အခြေခံသဘောတရားများကို မခွဲခြားနိုင်သောသူများ၊ တရားမျှတခြင်း၊ ကရုဏာ၊ ဘုရားသခင်၏ ချစ်ခြင်းမေတ္တာတို့နှင့် စပ်လျဉ်းသော မိမိတို့၏ နားလည်မှုသည် မှိုင်းဝေလျက်ရှိသောသူများကို တာဝန်မှ လွှတ်ပေးသင့်၏။</w:t>
      </w:r>
    </w:p>
    <w:p>
      <w:pPr>
        <w:pStyle w:val="ArticleScripture"/>
        <w:jc w:val="left"/>
      </w:pPr>
      <w:r>
        <w:rPr>
          <w:rFonts w:ascii="Myanmar Text" w:hAnsi="Myanmar Text" w:eastAsia="Myanmar Text" w:cs="Myanmar Text"/>
        </w:rPr>
        <w:t>“ဘုရားသခင်သည် မိမိ၏လူမျိုးတော် သင်ယူရမည့် အရေးကြီးသော သင်ခန်းစာများကို ပေးတော်မူ၏။ ထိုသင်ခန်းစာများကို အစောပိုင်းကပင် သင်ယူခဲ့လျှင်၊ ယနေ့ မိမိ၏အမှုတော်သည် ယခုရှိနေသည့် အခြေအနေသို့ ရောက်နေမည် မဟုတ်ပါ။ လုပ်ဆောင်ရမည့် အရာတစ်ခု ရှိ၏။ သမ္မာတရားကို အမှုတော်ဆောင်များ သို့မဟုတ် တာဝန်ရှိရာ ရာထူးများတွင်ရှိသော လူများ၏ မနှစ်သက်ခြင်းကို ခံရမည်ကို ကြောက်ရွံ့၍ ထိန်းချုပ်မထားရ။ နူးညံ့သိမ်မွေ့ခြင်းနှင့် ပညာရှိခြင်းဖြင့် ဘုရားသခင်၏ အကြံတော်အလုံးစုံကို ကြေညာမည့် လူများသည် ကျွန်ုပ်တို့၏ အဖွဲ့အစည်းများနှင့် ဆက်စပ်ပါဝင်ရမည်။ ဇာတိစိတ်၏ လုံခြုံမှုပေါ်၌ တည်၍ မာနကြီးလျက်၊ မိမိ၏ စီမံခန့်ခွဲမှုကို မထီမဲ့မြင်ပြုခဲ့သော သူတို့အပေါ် ဘုရားသခင်၏ အမျက်တော်သည် လောင်ကျွမ်းလျက်ရှိ၏။ သူတို့သည် အမှုတော်၏ ကြီးပွားချမ်းသာမှုကို အန္တရာယ်ပြုလျက်ရှိကြ၏။”</w:t>
      </w:r>
    </w:p>
    <w:p>
      <w:pPr>
        <w:pStyle w:val="ArticleScripture"/>
        <w:jc w:val="left"/>
      </w:pPr>
      <w:r>
        <w:rPr>
          <w:rFonts w:ascii="Myanmar Text" w:hAnsi="Myanmar Text" w:eastAsia="Myanmar Text" w:cs="Myanmar Text"/>
        </w:rPr>
        <w:t>“မှားယွင်းသော လမ်းခရီးတိုင်းသည် လှည့်ဖြားမှုဖြစ်၏။ ထိုလမ်းကို ဆက်လက်ထိန်းသိမ်းထားလျှင် အဆုံး၌ ဖျက်ဆီးခြင်းသို့ ရောက်စေလိမ့်မည်။ ထို့ကြောင့် မိစ္ဆာအစီအစဉ်များကို ဆက်လက်ထိန်းသိမ်းထားသူများအား သခင်ဘုရားသည် ဖျက်ဆီးခြင်းခံရစေရန် ခွင့်ပြုတော်မူ၏။ ချီးမွမ်းခြင်းနှင့် ပူဇော်ဂုဏ်ပြုသံများ ကြားနေရသည့် အချိန်တည်း၌ပင် ရုတ်တရက်ဖျက်ဆီးခြင်းသည် ရောက်လာ၏။ အခြားသူများသည် သစ္စာမရှိခြင်းကြောင့် ဆုံးမတည့်မတ်ခြင်းကို ခံရကြောင်း သိရှိလျက်နှင့်ပင် သတိပေးနှိုးဆော်ခြင်းမှ လွဲဖယ်သွားကြသူများလည်း ရှိကြ၏။ ဤသူတို့သည် အပြစ်နှစ်ဆရှိသူများဖြစ်ကြ၏။ သူတို့သည် သခင်ဘုရား၏ အလိုတော်ကို သိကြသော်လည်း မကျင့်ဆောင်ကြ။ သူတို့၏ ပြစ်ဒဏ်သည် သူတို့၏ အပြစ်အလျောက် အချိုးကျမည်ဖြစ်၏။ သူတို့သည် သခင်ဘုရား၏ နှုတ်ကပတ်တော်ကို ဂရုမစိုက်လိုကြ။”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ခုနစ်ဆယ့်ခြောက်</dc:title>
  <dc:subject>ပရောဖက်ပြုချက်များကို တံဆိပ်ဖြုတ်ဖွင့်ခြင်း။ ၁၈၅၆ ခုနှစ်၌ အလင်းတရားကို ငြင်းပယ်ခြင်းနှင့် ၎င်း၏ အကျိုးဆက်များ</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