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ခုနစ်ဆယ့်ကိုး</w:t>
      </w:r>
    </w:p>
    <w:p>
      <w:pPr>
        <w:pStyle w:val="ArticleSubtitle"/>
        <w:jc w:val="left"/>
      </w:pPr>
      <w:r>
        <w:rPr>
          <w:rFonts w:ascii="Myanmar Text" w:hAnsi="Myanmar Text" w:eastAsia="Myanmar Text" w:cs="Myanmar Text"/>
        </w:rPr>
        <w:t>၁၈၈၈ ခုနှစ်၏ ပုန်ကန်ခြင်းကို ဖော်ထုတ်ခြင်း — လောဒိကိအာ အဒဗင်တစ္တဝါဒ၏ ဒုတိယမျိုးဆက်မှ သင်ခန်းစာများ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2024-02-12</w:t>
      </w:r>
    </w:p>
    <w:p>
      <w:pPr>
        <w:pStyle w:val="ArticleBody"/>
        <w:jc w:val="left"/>
      </w:pPr>
      <w:r>
        <w:rPr>
          <w:rFonts w:ascii="Myanmar Text" w:hAnsi="Myanmar Text" w:eastAsia="Myanmar Text" w:cs="Myanmar Text"/>
        </w:rPr>
        <w:t>လာအိုဒီကယ်ယာ အက်ဒ်ဗင်တစ်ဝါဒ၏ ဒုတိယမျိုးဆက်သည် 1888 ခုနှစ်တွင် ပေါ်ပေါက်လာခဲ့ပြီး၊ ထိုမျိုးဆက်ကို ယေဇကျေလ အခန်းကြီး 8 တွင် ပုံဆောင်သဘောအားဖြင့် “သူ၏ စိတ်ကူးရုပ်ပုံများ၏ အခန်းများ” ဟု ကိုယ်စားပြုထားသော ဒုတိယ စက်ဆုပ်ရွံရှာဖွယ်အမှုအဖြစ် ဖော်ပြထားသည်။</w:t>
      </w:r>
    </w:p>
    <w:p>
      <w:pPr>
        <w:pStyle w:val="ArticleScripture"/>
        <w:jc w:val="left"/>
      </w:pPr>
      <w:r>
        <w:rPr>
          <w:rFonts w:ascii="Myanmar Text" w:hAnsi="Myanmar Text" w:eastAsia="Myanmar Text" w:cs="Myanmar Text"/>
        </w:rPr>
        <w:t>ထိုကြောင့် ငါ ဝင်၍ ကြည့်လျှင်၊ ကြည့်ရှုလော့၊ တွားသွားတတ်သော အရာမျိုးစုံ၊ ရွံရှာဖွယ် သတ္တဝါများ၊ ဣသရေလအမျိုး၏ ရုပ်တုအလုံးစုံတို့ကို နံရံပတ်လည်၌ ရေးထိုးထားသည်ကို မြင်ရ၏။ ထို့ပြင် ဣသရေလအမျိုး၏ အသက်ကြီးသူ ခုနစ်ဆယ်သည် သူတို့ရှေ့၌ ရပ်နေကြပြီး၊ သူတို့အလယ်၌ ရှာဖန်၏သား ယာအဇနိသည်လည်း ရပ်နေ၏။ လူတိုင်းသည် မိမိလက်၌ နံ့သာပေါင်းခွက်ကို ကိုင်ထားကြ၍၊ နံ့သာပေါင်းမီးခိုးထူထပ်စွာ တက်လျက်ရှိ၏။ ထိုအခါ ကိုယ်တော်က ငါ့အား၊ “လူသား၊ ဣသရေလအမျိုး၏ အသက်ကြီးသူတို့သည် မှောင်မိုက်ထဲ၌၊ အသီးသီး မိမိ၏ ပုံရိပ်ခန်းများအတွင်း၌ ပြုလုပ်နေကြသည့်အရာကို သင်မြင်ပြီလော။ အကြောင်းမူကား သူတို့က၊ ‘ထာဝရဘုရားသည် ငါတို့ကို မမြင်တော်မူ။ ထာဝရဘုရားသည် မြေကြီးကို စွန့်ပစ်တော်မူပြီ’ ဟု ဆိုကြ၏” ဟု မိန့်တော်မူ၏။ ယေဇကျေလ ၈:၁၀–၁၂။</w:t>
      </w:r>
    </w:p>
    <w:p>
      <w:pPr>
        <w:pStyle w:val="ArticleBody"/>
        <w:jc w:val="left"/>
      </w:pPr>
      <w:r>
        <w:rPr>
          <w:rFonts w:ascii="Myanmar Text" w:hAnsi="Myanmar Text" w:eastAsia="Myanmar Text" w:cs="Myanmar Text"/>
        </w:rPr>
        <w:t>ပုံရိပ်များ၏အခန်းများသည် ရှေးလူကြီးများအဖြစ် ကိုယ်စားပြုထားသောသူတို့၏စိတ်နှလုံးများအတွင်းရှိ ဆိုးယုတ်သောလျှို့ဝှက်ချက်များကို ကိုယ်စားပြုပြီး၊ သူတို့သည် ထိုဆိုးယုတ်ခြင်းကို မိမိတို့စိတ်အခန်းများအတွင်းသို့သာမက ဘုရားသခင်၏ သန့်ရှင်းရာဌာန၏အခန်းများအတွင်းသို့လည်း ယူဆောင်လာခဲ့ကြသည်။</w:t>
      </w:r>
    </w:p>
    <w:p>
      <w:pPr>
        <w:pStyle w:val="ArticleScripture"/>
        <w:jc w:val="left"/>
      </w:pPr>
      <w:r>
        <w:rPr>
          <w:rFonts w:ascii="Myanmar Text" w:hAnsi="Myanmar Text" w:eastAsia="Myanmar Text" w:cs="Myanmar Text"/>
        </w:rPr>
        <w:t>မနာလိုသောမျက်စိရှိသူ၏မုန့်ကို မစားနှင့်။ သူ၏အရသာရှိသောအစားအစာများကိုလည်း မတောင့်တနှင့်။ အကြောင်းမူကား သူသည် မိမိစိတ်နှလုံးအတွင်း၌ တွေးတောသကဲ့သို့ ထိုသို့ပင် ဖြစ်၏။ “စားလော့၊ သောက်လော့” ဟု သူသည် သင့်အား ဆိုသော်လည်း သူ၏စိတ်နှလုံးသည် သင်နှင့်အတူ မရှိ။ သုတ္တံကျမ်း ၂၃း၆၊ ၇။</w:t>
      </w:r>
    </w:p>
    <w:p>
      <w:pPr>
        <w:pStyle w:val="ArticleBody"/>
        <w:jc w:val="left"/>
      </w:pPr>
      <w:r>
        <w:rPr>
          <w:rFonts w:ascii="Myanmar Text" w:hAnsi="Myanmar Text" w:eastAsia="Myanmar Text" w:cs="Myanmar Text"/>
        </w:rPr>
        <w:t>ရုပ်ပုံအယူအဆတို့၏ အခန်းများ၌ရှိသော မတရားဒုစရိုက်သည် ဗိမာန်တော်၏ နံရံများပေါ်တွင်လည်းကောင်း၊ ရှေးအိုလူကြီးတို့၏ စိတ်နှလုံးနံရံများပေါ်တွင်လည်းကောင်း ရေးမှတ်ထားလျက်ရှိသည်။ Ezekiel အခန်းကြီး ရှစ်၌ ဖော်ပြထားသော ဒုတိယ စက်ဆုပ်ရွံရှာဖွယ်အမှု၏ လျှို့ဝှက် ရုပ်ပုံအယူအဆအခန်းများသည် Laodicean Adventism ၏ ဒုတိယမျိုးဆက်ကို ကိုယ်စားပြုသည်။ ထို့ပြင် စက်ဆုပ်ရွံရှာဖွယ်အမှု လေးမျိုးအနက် ဒုတိယ စက်ဆုပ်ရွံရှာဖွယ်အမှုသည် အစုအဖွဲ့ဆိုင်ရာ ပုန်ကန်မှုကို ပို၍ အလေးထားဖော်ပြရန် အချိန်ပိုယူသော်လည်း၊ ထိုစက်ဆုပ်ရွံရှာဖွယ်အမှု လေးမျိုးလုံးကို လူထု၏ အစောင့်အရှောက်ဖြစ်ရမည့် လူတို့က ဆောင်ရွက်နေကြသကဲ့သို့ ကိုယ်စားပြုဖော်ပြထားသည်။</w:t>
      </w:r>
    </w:p>
    <w:p>
      <w:pPr>
        <w:pStyle w:val="ArticleScripture"/>
        <w:jc w:val="left"/>
      </w:pPr>
      <w:r>
        <w:rPr>
          <w:rFonts w:ascii="Myanmar Text" w:hAnsi="Myanmar Text" w:eastAsia="Myanmar Text" w:cs="Myanmar Text"/>
        </w:rPr>
        <w:t>“ကယ်တင်ခြင်း၏ အမှတ်အသားကို ‘ပြုလျက်ရှိသော စက်ဆုပ်ရွံရှာဖွယ် အမှုအလုံးစုံတို့ကြောင့် ညည်းတွား၍ ငိုကြွေးသောသူတို့’ အပေါ်၌ ချမှတ်ထားပြီးဖြစ်သည်။ ယခုအခါ သေခြင်းတမန်သည် ထွက်သွား၏။ ထိုတမန်ကို ယေဇကျေလ၏ ဗျာဒိတ်ရူပါရုံ၌ သတ်ဖြတ်ရန် လက်နက်များကိုင်ဆောင်သော သူတို့ဖြင့် ကိုယ်စားပြုဖော်ပြထားပြီး၊ ထိုသူတို့အား ဤသို့ အမိန့်ပေးထားသည်— ‘အိုမင်းသူ၊ လူငယ်၊ အပျိုမိန်းကလေး၊ ကလေးငယ်များနှင့် မိန်းမများကို အကုန်အစင် သတ်ကြလော့။ သို့သော် အမှတ်အသားရှိသော မည်သည့်သူ၏ အနီးသို့မျှ မချဉ်းကပ်ကြနှင့်။ ငါ၏ သန့်ရှင်းရာဌာနမှ စတင်ကြလော့။’ ပရောဖက်က ဤသို့ ဆိုသည်— ‘သူတို့သည် အိမ်တော်ရှေ့၌ရှိသော အသက်ကြီးသူတို့မှ စတင်ကြ၏။’ ယေဇကျေလ 9:1–6။ ဖျက်ဆီးခြင်းအမှုသည် လူတို့၏ ဝိညာဉ်ရေးစောင့်ရှောက်သူများဟု ဝန်ခံကြသောသူတို့အလယ်မှ စတင်သည်။ မမှန်သော ကင်းစောင့်တို့သည် ပထမဆုံး လဲကျကြသည်။ သနားခြင်းခံရမည့်သူ၊ ချမ်းသာပေးခြင်းခံရမည့်သူ တစ်ယောက်မျှ မရှိ။ ယောက်ျား၊ မိန်းမ၊ အပျိုမိန်းကလေးများနှင့် ကလေးငယ်များသည် အတူတကွ ပျက်စီးကြသည်။” The Great Controversy, 656.</w:t>
      </w:r>
    </w:p>
    <w:p>
      <w:pPr>
        <w:pStyle w:val="ArticleBody"/>
        <w:jc w:val="left"/>
      </w:pPr>
      <w:r>
        <w:rPr>
          <w:rFonts w:ascii="Myanmar Text" w:hAnsi="Myanmar Text" w:eastAsia="Myanmar Text" w:cs="Myanmar Text"/>
        </w:rPr>
        <w:t>ဒုတိယမျိုးဆက် ရောက်ရှိလာခြင်းကို အမှတ်အသားပြုသော ပုန်ကန်မှုသည်၊ Minneapolis တွင် ကျင်းပခဲ့သော 1888 General Conference အစည်းအဝေး၌ ပြည့်စုံခဲ့သကဲ့သို့၊ Laodicean Adventism ၏ ခေါင်းဆောင်မှုနှင့် အထူးသက်ဆိုင်လျက်ရှိသည်။ ၎င်းကို “ဣသရေလအမျိုးအနွယ်အိမ်၏ အသက်ကြီးသူများ” ဟူသော အသုံးအနှုန်းဖြင့်လည်းကောင်း၊ “လူခုနစ်ဆယ်” ဟူ၍လည်းကောင်း ကိုယ်စားပြုထားသည်။ မောရှေ၏ လုပ်ငန်းနှင့် ဆက်စပ်နေခဲ့သူများမှာ အသက်ကြီးသူ ခုနစ်ဆယ် ဖြစ်ကြပြီး၊ ယေရှု၏ ဒုတိယအုပ်စုတပည့်များသည်လည်း လူခုနစ်ဆယ်ဖြင့် ဖွဲ့စည်းထားသည်။ “ခုနစ်ဆယ်” သည် “အသက်ကြီးသူများ” ကဲ့သို့ပင် ခေါင်းဆောင်မှုကို ကိုယ်စားပြုသည်။ ဒုတိယ စက်ဆုပ်ရွံရှာဖွယ်အမှုသည် ခေါင်းဆောင်မှုအပေါ် ထပ်မံအလေးပေးထားပြီး၊ ထိုသို့ပြုခြင်းအားဖြင့် ထိုစက်ဆုပ်ရွံရှာဖွယ်အမှုသည် ခေါင်းဆောင်စု၏ အဖွဲ့လိုက်ပုန်ကန်မှုနှင့် ဆက်နွယ်နေကြောင်း အလေးပေးဖော်ပြထားသည်။</w:t>
      </w:r>
    </w:p>
    <w:p>
      <w:pPr>
        <w:pStyle w:val="ArticleBody"/>
        <w:jc w:val="left"/>
      </w:pPr>
      <w:r>
        <w:rPr>
          <w:rFonts w:ascii="Myanmar Text" w:hAnsi="Myanmar Text" w:eastAsia="Myanmar Text" w:cs="Myanmar Text"/>
        </w:rPr>
        <w:t>ရှေးခေတ်အဘိုးအို ခုနစ်ဆယ်တို့၏အလယ်၌ “ရှာဖန်၏သား ယာအဇနိ” ရပ်နေ၏။ “ယာအဇနိ” ဟူသောအမည်၏အနက်မှာ “ဘုရားသခင်၏ကြားသိခြင်းခံရသူ” ဖြစ်ပြီး၊ ၎င်းသည် ဘုရားသခင် မိန့်တော်မူလျက်ရှိသောအချိန်တိုင်အောင်ပင် ပုန်ကန်ခဲ့သော ခေါင်းဆောင်မှုတစ်ရပ်ကို ကိုယ်စားပြုသည်။ အကြောင်းမူကား သူသည် ဘုရားသခင်၏စကားကို ကြားသော်လည်း နားမထောင်ရန် ငြင်းဆန်ခဲ့၍၊ ဘုရားသခင်သည် မိမိ၏လူမျိုးကို စွန့်ပစ်တော်မူပြီ၊ လျှို့ဝှက်ခန်းများအတွင်း ဖြစ်ပျက်နေသောအရာများကိုလည်း ဘုရားသခင် မမြင်တော်မူဟု ဝန်ခံပြောဆိုခဲ့သောကြောင့်ဖြစ်သည်။ ယာအဇနိသည် “ရှာဖန်၏သား” ဖြစ်ပြီး၊ “ရှာဖန်” ဟူသောအမည်၏အနက်မှာ “ဖုံးကွယ်ခြင်း” ဖြစ်သည်။ ဒုတိယမျိုးဆက်၏အခြေအနေသည် ဘုရားသခင် မိန့်တော်မူလျက်ရှိသောအချိန်တွင်ပင် ပုန်ကန်ခဲ့သော ခေါင်းဆောင်မှု၏ပုန်ကန်မှုတစ်ရပ်ကို ကိုယ်စားပြုသကဲ့သို့၊ ၎င်းတို့သည် မိမိတို့၏လုပ်ရပ်များကို ဘုရားသခင် မမြင်တော်မူ၊ ဂရုမစိုက်တော်မူဟု ယုံကြည်ခဲ့ကြသည်။</w:t>
      </w:r>
    </w:p>
    <w:p>
      <w:pPr>
        <w:pStyle w:val="ArticleBody"/>
        <w:jc w:val="left"/>
      </w:pPr>
      <w:r>
        <w:rPr>
          <w:rFonts w:ascii="Myanmar Text" w:hAnsi="Myanmar Text" w:eastAsia="Myanmar Text" w:cs="Myanmar Text"/>
        </w:rPr>
        <w:t>ဆစ္စတာ ဝှိုက်က ၁၈၈၈ ခုနှစ် အထွေထွေညီလာခံအတွင်း လာအိုဒိကိအာ အက်ဒဗင်တစ်ဝါဒ၏ ဦးဆောင်သူများ ပြောဆိုခဲ့ကြသော စကားဝိုင်းများကို မိမိအား ဖော်ပြပြသခဲ့ကြောင်း မှတ်တမ်းတင်ထားသည်။ ၁၈၈၈ ခုနှစ် အထွေထွေညီလာခံတွင်၊ ဘုရားသခင် မိမိတို့ကို နားမထောင်ဟု ထင်မှတ်ခဲ့ကြစဉ် ဦးဆောင်သူတို့သည် မိမိတို့အချင်းချင်း ပြုလုပ်ခဲ့ကြသော အစည်းအဝေးများကို ဆစ္စတာ ဝှိုက်အား ဘုရားသခင် ဖော်ပြတော်မူခဲ့သည်။ ထိုနေရာတွင်၊ မိမိတို့၏ အခန်းများအတွင်း လျှို့ဝှက်ကွယ်ဝှက်မှုဖြင့် ဆစ္စတာ ဝှိုက်၊ သူမ၏သား၊ နှင့် အကြီးအကဲများဖြစ်သော ဂျုံးစ်နှင့် ဝက်ဂ္ဂေါနာတို့ကို ဆန့်ကျင်၍ မကောင်းသော စကားများ ပြောဆိုခဲ့ကြသည်။ ဘုရားသခင်သည် မိမိတို့၏ ကိုယ်ပိုင်အခန်းများအတွင်း၌ မမြင်နိုင်ဟု ယုံကြည်ခဲ့ကြသဖြင့် မိမိတို့သည် လွတ်လပ်စွာ ပြောဆိုနိုင်ကြသည်ဟု ထင်မြင်ခဲ့ကြသော်လည်း၊ ဘုရားသခင်သည် ထိုစကားဝိုင်းများကိုပင် ပရောဖက်မအား ဖော်ပြတော်မူခဲ့သည်။ သူတို့သည် အဖွဲ့အစည်းဆိုင်ရာ အစည်းအဝေးတစ်ခုတွင် ရှိနေကြပြီး၊ ဗျာဒိတ်ပေးခံ လမ်းညွှန်ချက်အရ သူတို့သည် နောက်မိုး၏ သတင်းစကားကို ကြားနာနေကြသော်လည်း၊ ကြားနာရန် ငြင်းဆန်ခဲ့ကြသည်။</w:t>
      </w:r>
    </w:p>
    <w:p>
      <w:pPr>
        <w:pStyle w:val="ArticleBody"/>
        <w:jc w:val="left"/>
      </w:pPr>
      <w:r>
        <w:rPr>
          <w:rFonts w:ascii="Myanmar Text" w:hAnsi="Myanmar Text" w:eastAsia="Myanmar Text" w:cs="Myanmar Text"/>
        </w:rPr>
        <w:t>၁၈၈၈ ခုနှစ်တွင် အလွန်ပွင့်လင်းထင်ရှားသော ပုန်ကန်မှုကို ဖော်ပြသည့် ဦးဆောင်မှုတစ်ရပ် ပေါ်ပေါက်လာစေခဲ့သည့် အရာမှာ မည်သည့်အရာဖြစ်သနည်း၊ ထိုပုန်ကန်မှုကို Sister White သည် ကောရ၊ ဒါသန်နှင့် အဘီရမ်တို့၏ ပုန်ကန်မှုနှင့် နှိုင်းယှဉ်ခဲ့သည်။</w:t>
      </w:r>
    </w:p>
    <w:p>
      <w:pPr>
        <w:pStyle w:val="ArticleScripture"/>
        <w:jc w:val="left"/>
      </w:pPr>
      <w:r>
        <w:rPr>
          <w:rFonts w:ascii="Myanmar Text" w:hAnsi="Myanmar Text" w:eastAsia="Myanmar Text" w:cs="Myanmar Text"/>
        </w:rPr>
        <w:t>“သန့်ရှင်းသော ဝိညာဉ်တော်အားဖြင့် သင်သည် အလင်းပေးခံရသောအခါ၊ Minneapolis တွင်ရှိခဲ့သော ထိုဆိုးယုတ်ခြင်းအလုံးစုံကို ၎င်း၏အမှန်တရားအတိုင်း၊ ဘုရားသခင် ကြည့်မြင်တော်မူသကဲ့သို့ သင်မြင်ရလိမ့်မည်။ ဤလောက၌ ကျွန်ုပ်သည် သင်ကို နောက်တစ်ကြိမ် မတွေ့ရတော့လျှင်ပင်၊ အကြောင်းမရှိဘဲ သင်တို့က ကျွန်ုပ်အပေါ် တင်ဆောင်စေခဲ့သော ဝမ်းနည်းခြင်း၊ စိတ်ပူပန်ညှဉ်းဆဲခြင်းနှင့် စိတ်ဝိညာဉ်၏လေးလံသောဝန်တို့ကို ကျွန်ုပ်သည် သင်တို့အား ခွင့်လွှတ်ကြောင်း သေချာစွာ သိထားကြလော့။ သို့သော် သင်၏စိတ်ဝိညာဉ်အတွက်၊ သင့်အတွက် အသေခံတော်မူခဲ့သော အရှင်၏အတွက်ကြောင့်၊ သင်သည် ကိုယ်တိုင်၏ အမှားများကို မြင်၍ ဝန်ခံစေချင်သည်။ သင်သည် ဘုရားသခင်၏ ဝိညာဉ်တော်ကို ဆန့်ကျင်ခဲ့ကြသူများနှင့် အမှန်တကယ် ပူးပေါင်းခဲ့သည်။ ထာဝရဘုရားသည် ညီအစ်ကို Jones နှင့် Waggoner တို့မှတစ်ဆင့် အလုပ်လုပ်တော်မူနေကြောင်း သင်လိုအပ်သမျှသော သက်သေအထောက်အထားအားလုံးကို သင်၌ ရှိခဲ့သည်။ သို့သော် သင်သည် ထိုအလင်းကို မခံယူခဲ့။ ထို့ပြင် ထိုသို့ ခံစားချက်များကို လွှတ်လပ်စွာ လိုက်နာခဲ့ပြီးနောက်၊ သမ္မာတရားကို ဆန့်ကျင်၍ ပြောဆိုခဲ့သော စကားများနောက်တွင်၊ သင်သည် ကိုယ်တိုင် မှားယွင်းခဲ့ကြောင်း၊ ဤသူများသည် ဘုရားသခင်ထံမှ သတင်းစကားတစ်ရပ်ကို ရရှိခဲ့ကြောင်း၊ ထို့ပြင် သင်သည် သတင်းစကားနှင့် သတင်းပို့သူတို့ နှစ်ရပ်စလုံးကို ပေါ့ပေါ့တန်တန် သဘောထားခဲ့ကြောင်း ဝန်ခံရန် အဆင်သင့် မဖြစ်ခဲ့ချေ။”</w:t>
      </w:r>
    </w:p>
    <w:p>
      <w:pPr>
        <w:pStyle w:val="ArticleScripture"/>
        <w:jc w:val="left"/>
      </w:pPr>
      <w:r>
        <w:rPr>
          <w:rFonts w:ascii="Myanmar Text" w:hAnsi="Myanmar Text" w:eastAsia="Myanmar Text" w:cs="Myanmar Text"/>
        </w:rPr>
        <w:t>“ကျွန်ုပ်တို့၏လူမျိုးအတွင်း၌ မိမိကိုယ်ကို အလွန်ကျေနပ်အားရခြင်းနှင့် အလင်းတရားကို လက်ခံ၍ အသိအမှတ်ပြုရန် မလိုလားခြင်းတို့သည် Minneapolis တွင် ထင်ရှားပေါ်လွင်ခဲ့သကဲ့သို့ ထိုမျှခိုင်မာပြင်းထန်စွာ ဖြစ်ပေါ်နေသည်ကို ယခင်ကတစ်ခါမျှ ကျွန်ုပ်မတွေ့ဖူးပါ။ Minneapolis ၌ ထင်ရှားပြသခဲ့သော စိတ်သဘောကို ထိန်းသိမ်းမြတ်နိုးခဲ့သော အဖွဲ့ဝင်တို့ထဲမှ တစ်ဦးတစ်ယောက်မျှ မိမိတို့ကို ကောင်းကင်မှ ပို့ဆောင်ပေးသော သမ္မာတရား၏ အဖိုးတန်မှုကို ခွဲခြားသိမြင်နိုင်သည့် ရှင်းလင်းသော အလင်းတရားကို နောက်တစ်ဖန် မရကြတော့မည်ဟု ကျွန်ုပ်အား ပြသထားပါသည်။ ထိုသို့မရကြတော့ခြင်းမှာ မိမိတို့၏ မာနကို နှိမ့်ချ၍ မိမိတို့သည် ဘုရားသခင်၏ ဝိညာဉ်တော်၏ လှုံ့ဆော်မှုဖြင့် လုပ်ဆောင်ခဲ့ကြသည် မဟုတ်ဘဲ၊ မိမိတို့၏ စိတ်နှလုံးနှင့် အတွေးအခေါ်များသည် ဘက်လိုက်မှုဖြင့် ပြည့်နှက်နေခဲ့သည်ဟု ဝန်ခံသည့်အချိန်မတိုင်မီ ဖြစ်ပါသည်။ ထာဝရဘုရားသည် သူတို့ထံ နီးကပ်လာ၍ သူတို့ကို ကောင်းချီးပေးကာ သူတို့၏ နောက်ဆုတ်သွားမှုများမှ ကုသပျောက်ကင်းစေလိုတော်မူသော်လည်း၊ သူတို့သည် နားမထောင်ကြပါ။ သူတို့ကို လှုံ့ဆော်ထိန်းချုပ်နေသော စိတ်ဝိညာဉ်သည် Korah၊ Dathan နှင့် Abiram တို့ကို လှုံ့ဆော်ခဲ့သော စိတ်ဝိညာဉ်တစ်မျိုးတည်းပင် ဖြစ်ခဲ့သည်။ ဣသရေလလူထိုသူတို့သည် မိမိတို့မှားယွင်းကြောင်း သက်သေပြမည့် သက်သေအထောက်အထား အလုံးစုံကို ဆန့်ကျင်ရန် အခိုင်အမာ ဆုံးဖြတ်ထားကြပြီး၊ လူအများကိုလည်း မိမိတို့နှင့် ပူးပေါင်းသွားစေရန် ဆွဲဆောင်ယူသွားနိုင်သည်အထိ မကျေနပ်မုန်းတီးသော မိမိတို့၏ လမ်းစဉ်၌ ဆက်လက် လျှောက်လှမ်းခဲ့ကြသည်။”</w:t>
      </w:r>
    </w:p>
    <w:p>
      <w:pPr>
        <w:pStyle w:val="ArticleScripture"/>
        <w:jc w:val="left"/>
      </w:pPr>
      <w:r>
        <w:rPr>
          <w:rFonts w:ascii="Myanmar Text" w:hAnsi="Myanmar Text" w:eastAsia="Myanmar Text" w:cs="Myanmar Text"/>
        </w:rPr>
        <w:t>“ဤသူတို့သည် မည်သူများဖြစ်ကြသနည်း။ အားနည်းသူများမဟုတ်၊ မသိနားမလည်သူများမဟုတ်၊ အလင်းမရသေးသူများလည်းမဟုတ်ကြ။ ထိုပုန်ကန်မှု၌ ပရိသတ်အလယ်တွင် ထင်ရှားကျော်ကြားသော မင်းသားနှစ်ရာငါးဆယ်၊ အမည်ကျော်သူများ ပါဝင်ခဲ့ကြသည်။ သူတို့၏သက်သေခံချက်မှာ အဘယ်နည်း။ ‘ပရိသတ်အပေါင်းတို့သည် သန့်ရှင်းကြ၏။ သူတို့တစ်ဦးစီတိုင်း၌လည်း သန့်ရှင်းခြင်းရှိ၏။ ထာဝရဘုရားသည်လည်း သူတို့အလယ်၌ ရှိတော်မူ၏။ သို့ဖြစ်၍ သင်တို့သည် အဘယ်ကြောင့် ထာဝရဘုရား၏ ပရိသတ်အပေါ်၌ ကိုယ်ကိုချီးမြှောက်ကြသနည်း’ [Numbers 16:3]။ ကောရဟ်နှင့် သူ၏အဖော်များသည် ဘုရားသခင်၏ တရားစီရင်ခြင်းအောက်တွင် ပျက်စီးဆုံးရှုံးကြသောအခါ၊ သူတို့လှည့်ဖြားခဲ့သည့် လူများသည် ဤအံ့ဖွယ်ဖြစ်ရပ်၌ ထာဝရဘုရား၏လက်တော်ကို မမြင်ကြ။ နောက်တစ်နေ့နံနက်၌ ပရိသတ်အပေါင်းတို့သည် မောရှေနှင့် အာရုန်ကို စွပ်စွဲကာ၊ ‘သင်တို့သည် ထာဝရဘုရား၏ လူတို့ကို သတ်ကြပြီ’ [Verse 41] ဟု ဆိုကြ၏။ ထိုအခါ ဘေးဒဏ်သည် ပရိသတ်အပေါ်သို့ ကျရောက်လာပြီး၊ တစ်သောင်းလေးထောင်ကျော် ပျက်စီးဆုံးရှုံးကြ၏။</w:t>
      </w:r>
    </w:p>
    <w:p>
      <w:pPr>
        <w:pStyle w:val="ArticleScripture"/>
        <w:jc w:val="left"/>
      </w:pPr>
      <w:r>
        <w:rPr>
          <w:rFonts w:ascii="Myanmar Text" w:hAnsi="Myanmar Text" w:eastAsia="Myanmar Text" w:cs="Myanmar Text"/>
        </w:rPr>
        <w:t>“ငါသည် မင်နီယာပိုလစ်မြို့မှ ထွက်ခွာရန် ရည်ရွယ်သောအခါ၊ ထာဝရဘုရား၏ ကောင်းကင်တမန်သည် ငါ့အနားတွင် ရပ်လျက် ဤသို့ မိန့်တော်မူ၏— ‘မဟုတ်သေး; ဤအရပ်၌ သင်ပြုရမည့် ဘုရားသခင်၏ အမှုတစ်ရပ် ရှိ၏။ လူတို့သည် ကိုရဟ်၊ ဒါသန်၊ အဘီရံတို့၏ ပုန်ကန်မှုကို ပြန်လည်ပြုမူနေကြ၏။ ငါသည် သင့်ကို သင့်တော်သော အနေအထား၌ ချထားပြီးဖြစ်၏။ အလင်း၌ မရှိသောသူတို့သည် ထိုအရာကို မအသိအမှတ်ပြုကြလိမ့်မည်။ သူတို့သည် သင်၏ သက်သေခံချက်ကို မနားထောင်ကြလိမ့်မည်။ သို့ရာတွင် ငါသည် သင်နှင့်အတူ ရှိမည်; ငါ၏ ကျေးဇူးတော်နှင့် တန်ခိုးတော်သည် သင့်ကို ထောက်မကူညီလိမ့်မည်။ သူတို့ မထီမဲ့မြင်ပြုသည်မှာ သင်ကို မဟုတ်၊ ငါ၏ လူမျိုးထံသို့ ငါစေလွှတ်သော သံတမန်များနှင့် သတင်းစကားကို ဖြစ်၏။ သူတို့သည် ထာဝရဘုရား၏ နှုတ်ကပတ်တော်ကို မထီမဲ့မြင်ပြုကြပြီ။ စာတန်သည် သူတို့၏ မျက်စိကို ကန်းစေ၍ သူတို့၏ စီရင်ဆုံးဖြတ်ခြင်းကို လွဲမှားစေပြီ; ထို့ပြင် ဝိညာဉ်တစ်ဦးချင်းစီသည် မိမိတို့၏ ဤအပြစ်၊ ဘုရားသခင်၏ ဝိညာဉ်တော်ကို စော်ကားလျက်ရှိသော ဤသန့်ရှင်းခြင်းမရှိသော ကိုယ်ပိုင်လွတ်လပ်ခြင်းအတွက် နောင်တမရလျှင်၊ သူတို့သည် မှောင်မိုက်၌ လျှောက်လှမ်းကြလိမ့်မည်။ သူတို့ နောင်တမရဘဲ ပြောင်းလဲခြင်းမခံရ၊ ငါက သူတို့ကို ကျန်းမာစေခြင်းငှာ မဖြစ်လျှင်၊ ငါသည် မီးခုံကို သူ၏နေရာမှ ဖယ်ရှားမည်။ သူတို့သည် မိမိတို့၏ ဝိညာဉ်ရေးရာ မြင်နိုင်စွမ်းကို မှိန်မှိုင်းစေကြပြီ။ ဘုရားသခင်သည် မိမိ၏ ဝိညာဉ်တော်နှင့် တန်ခိုးတော်ကို ထင်ရှားပြစေတော်မူမည်ကို သူတို့ မလိုလားကြ; အကြောင်းမူကား သူတို့၌ ငါ၏ နှုတ်ကပတ်တော်အပေါ် ကဲ့ရဲ့သရော်ခြင်းနှင့် ရွံရှာခြင်း၏ စိတ်ဓာတ် ရှိသောကြောင့်ဖြစ်၏။ ပေါ့ပေါ့ပါးပါးပြုခြင်း၊ အရေးမယူ လျော့တိလျော့ရဲပြုခြင်း၊ ဟာသပြောခြင်းနှင့် ရယ်မောကစားခြင်းတို့ကို နေ့စဉ် ကျင့်သုံးလျက် ရှိကြ၏။ သူတို့သည် ငါ့ကို ရှာဖွေရန် မိမိတို့၏ စိတ်နှလုံးကို မခန့်ထားကြ။ သူတို့သည် မိမိတို့ကိုယ်တိုင် မွေးတောက်စေသော မီးပွားတို့၌ လျှောက်လှမ်းကြ၏။ သူတို့ နောင်တမရလျှင် ဝမ်းနည်းခြင်း၌ အိပ်ကြလိမ့်မည်။ ထာဝရဘုရား မိန့်တော်မူသည်ကား— သင်၏ တာဝန်နေရာ၌ ရပ်တည်လော့; အကြောင်းမူကား ငါသည် သင်နှင့်အတူ ရှိ၏။ ငါသည် သင့်ကို မစွန့်ပစ်၊ မပယ်ရှားပါ။’ ဘုရားသခင်ထံမှ လာသော ဤစကားတို့ကို ငါသည် လျစ်လျူမရှုဝံ့ခဲ့ပေ။”</w:t>
      </w:r>
    </w:p>
    <w:p>
      <w:pPr>
        <w:pStyle w:val="ArticleScripture"/>
        <w:jc w:val="left"/>
      </w:pPr>
      <w:r>
        <w:rPr>
          <w:rFonts w:ascii="Myanmar Text" w:hAnsi="Myanmar Text" w:eastAsia="Myanmar Text" w:cs="Myanmar Text"/>
        </w:rPr>
        <w:t>Battle Creek တွင် အလင်းသည် ရှင်းလင်းတောက်ပသော ရောင်ခြည်များဖြင့် ထွန်းလင်းလျက်ရှိနေခဲ့သည်။ သို့ရာတွင် Minneapolis ၌ ကျင်းပသော အစည်းအဝေးတွင် ပါဝင်ဆောင်ရွက်ခဲ့သူများအနက် မည်သူသည် အလင်းထံသို့ ရောက်လာ၍ ထာဝရဘုရားသည် ကောင်းကင်မှ သူတို့ထံ ပို့တော်မူသော အမှန်တရား၏ ကြွယ်ဝသော ဘဏ္ဍာတော်များကို လက်ခံရရှိခဲ့သနည်း။ မည်သူတို့သည် ခေါင်းဆောင်တော် ယေရှုခရစ်နှင့်အတူ ခြေလှမ်းတိုင်း ခြေလှမ်းတိုင်း ကိုက်ညီစွာ လိုက်လျှောက်ခဲ့ကြသနည်း။ မည်သူတို့သည် မိမိတို့၏ လွဲမှားသော ထက်သန်မှု၊ မိမိတို့၏ မျက်ကန်းမှု၊ မိမိတို့၏ မနာလိုခြင်းများနှင့် ဆိုးယုတ်သော သံသယထင်မြင်ချက်များ၊ အမှန်တရားကို အာခံတော်လှန်ခဲ့ခြင်းတို့ကို အပြည့်အဝ ဝန်ခံခဲ့ကြသနည်း။ တစ်ယောက်တည်းမျှ မရှိခဲ့။ ထို့ပြင် အလင်းကို ဝန်မခံဘဲ ကြာမြင့်စွာ လျစ်လျူရှုခဲ့ကြသဖြင့် အလင်းသည် သူတို့ကို အလွန်နောက်ကျကျန်ရစ်စေခဲ့သည်။ သူတို့သည် ကျွန်ုပ်တို့၏ အရှင်ခရစ်ယေရှုကို သိကျွမ်းခြင်းနှင့် ကျေးဇူးတော်၌ ကြီးထွားလာခြင်း မရှိခဲ့ကြ။ သူတို့သည် လိုအပ်သော ကျေးဇူးတော်ကို လက်ခံရရှိရန် ပျက်ကွက်ခဲ့ကြပြီး၊ ထိုကျေးဇူးတော်ကို သူတို့ ရရှိခဲ့ကြလျှင် ဘာသာရေးအတွေ့အကြုံ၌ အားကြီးသောသူများ ဖြစ်စေမည်ဖြစ်သည်။</w:t>
      </w:r>
    </w:p>
    <w:p>
      <w:pPr>
        <w:pStyle w:val="ArticleScripture"/>
        <w:jc w:val="left"/>
      </w:pPr>
      <w:r>
        <w:rPr>
          <w:rFonts w:ascii="Myanmar Text" w:hAnsi="Myanmar Text" w:eastAsia="Myanmar Text" w:cs="Myanmar Text"/>
        </w:rPr>
        <w:t>မင်နီယာပေါလစ်၌ ခံယူခဲ့သော ရပ်တည်ချက်သည် ထင်ရှားစွာ မကျော်လွှားနိုင်သော အတားအဆီးတစ်ရပ်ဖြစ်ခဲ့ပြီး၊ ယင်းသည် အတိုင်းအတာကြီးမားစွာအားဖြင့် သူတို့ကို သံသယရှိသူများ၊ မေးခွန်းထုတ်သူများ၊ သမ္မာတရားနှင့် ဘုရားသခင်၏ တန်ခိုးတော်ကို ငြင်းပယ်သူများနှင့်အတူ ပိတ်မိနေစေခဲ့သည်။ နောက်ထပ် အကျပ်အတည်းတစ်ရပ် ရောက်လာသောအခါ၊ အထောက်အထားပေါ် အထောက်အထား စုပုံတင်ပြထားသော်လည်း အချိန်ကြာမြင့်စွာ ဆန့်ကျင်ခဲ့သူတို့သည် မိမိတို့ အလွန်ထင်ရှားစွာ ပျက်ကွက်ခဲ့သော အချက်များအပေါ်တွင် တစ်ဖန် စမ်းသပ်ခံရမည်ဖြစ်ပြီး၊ ဘုရားသခင်ထံမှ လာသောအရာကို လက်ခံ၍ မှောင်မိုက်၏ တန်ခိုးများထံမှ လာသောအရာကို ငြင်းပယ်ရန်မှာ သူတို့အတွက် ခက်ခဲလိမ့်မည်။ ထို့ကြောင့် သူတို့အတွက် တစ်ခုတည်းသော လုံခြုံသည့် လမ်းစဉ်မှာ နှိမ့်ချမှုဖြင့် လျှောက်လှမ်းကာ၊ ခြေမခိုင်သောသူသည် လမ်းလွဲသွားမည်ကို မဖြစ်စေရန် မိမိတို့၏ ခြေလှမ်းများအတွက် ဖြောင့်မတ်သော လမ်းကြောင်းများကို ပြုလုပ်ထားခြင်းပင် ဖြစ်သည်။ ကျွန်ုပ်တို့သည် ဘုရားသခင်နှင့်အတူ လျှောက်လှမ်း၍ ကိုယ်တော်ကို ယုံကြည်အားကိုးသော လူတို့နှင့် ပေါင်းသင်းနေသလော၊ သို့မဟုတ် မိမိတို့ ထင်မှတ်သော ဉာဏ်ပညာကို လိုက်နာကာ မိမိတို့ကိုယ်တိုင် မီးထွန်းထားသော မီးပွားများထဲ၌ လျှောက်လှမ်းနေသော လူတို့နှင့် ပေါင်းသင်းနေသလော ဆိုသည်မှာ အရာရာ၌ အလွန်ကွာခြားမှုကို ဖြစ်စေသည်။</w:t>
      </w:r>
    </w:p>
    <w:p>
      <w:pPr>
        <w:pStyle w:val="ArticleScripture"/>
        <w:jc w:val="left"/>
      </w:pPr>
      <w:r>
        <w:rPr>
          <w:rFonts w:ascii="Myanmar Text" w:hAnsi="Myanmar Text" w:eastAsia="Myanmar Text" w:cs="Myanmar Text"/>
        </w:rPr>
        <w:t>“အမှန်တရားကို ဆန့်ကျင်၍ အလုပ်လုပ်ခဲ့ကြသောသူတို့၏ ဩဇာလွှမ်းမိုးမှုကို တန်ပြန်ဖျက်သိမ်းရန် လိုအပ်ခဲ့သော အချိန်၊ ဂရုစိုက်မှုနှင့် အလုပ်ပင်ပန်းမှုတို့သည် ကြောက်မက်ဖွယ်ရာ ဆုံးရှုံးမှုတစ်ရပ် ဖြစ်ခဲ့သည်။ အကြောင်းမူကား ကျွန်ုပ်တို့သည် ဝိညာဉ်ရေးရာ အသိပညာ၌ နှစ်ပေါင်းများစွာ ရှေ့သို့ တိုးလျက်ရှိနေနိုင်ခဲ့မည်ဖြစ်ပြီး၊ အလင်းထဲတွင် လျှောက်လှမ်းသင့်ခဲ့ကြသောသူတို့သည် ထာဝရဘုရားကို သိကျွမ်းရန် ဆက်လက်လိုက်လျှောက်ခဲ့ကြလျှင်၊ ထိုဘုရား၏ ပေါ်ထွက်လာခြင်းသည် နံနက်ခင်းကဲ့သို့ ပြင်ဆင်လျက်ရှိကြောင်းကို သူတို့ သိကျွမ်းစေရန်၊ ဝိညာဉ်များစွာ၊ စင်စစ် အလွန်များစွာသော ဝိညာဉ်များကို အသင်းတော်ထဲသို့ ထပ်မံပေါင်းထည့်နိုင်ခဲ့မည် ဖြစ်သည်။ သို့ရာတွင် ဘုရားသခင်က မိမိလူမျိုးထံ ပို့တော်မူသော အမှန်တရားကို ကျောက်ဂရန်နိုက်တံတိုင်းကဲ့သို့ ဆန့်ကျင်ရပ်တည်ခဲ့ကြသော အလုပ်သမားတို့၏ ဩဇာလွှမ်းမိုးမှုကို တန်ပြန်ဖျက်သိမ်းရန် အသင်းတော်အတွင်း၌ပင် အလုပ်ပင်ပန်းမှု အလွန်များစွာကို သုံးစွဲနေရသောအခါ၊ လောကသည် နှိုင်းယှဉ်ကြည့်လျှင် မှောင်မိုက်ထဲတွင် ကျန်ရစ်လျက်ရှိသည်။”</w:t>
      </w:r>
    </w:p>
    <w:p>
      <w:pPr>
        <w:pStyle w:val="ArticleScripture"/>
        <w:jc w:val="left"/>
      </w:pPr>
      <w:r>
        <w:rPr>
          <w:rFonts w:ascii="Myanmar Text" w:hAnsi="Myanmar Text" w:eastAsia="Myanmar Text" w:cs="Myanmar Text"/>
        </w:rPr>
        <w:t>“ဘုရားသခင်၏ အလိုတော်မှာ စောင့်ကြည့်သူတို့သည် ထမြောက်၍ တစ်ညီတစ်ညွတ်သော အသံများဖြင့် ပြတ်သားခိုင်မာသော သတင်းစကားကို ပို့လွှတ်ကြရန်၊ တံပိုးကို မရှုပ်မထွေး သေချာပီပြင်သော အသံဖြင့် မှုတ်ကြရန် ဖြစ်သည်။ ထိုသို့ဖြစ်လျှင် လူများအပေါင်းတို့သည် မိမိတို့၏ တာဝန်နေရာသို့ ချက်ချင်း လှုပ်ရှားထကြွ၍ ကြီးမြတ်သော အမှုတော်၌ မိမိတို့၏ အခန်းကဏ္ဍကို ဆောင်ရွက်ကြမည်ဖြစ်သည်။ ထိုအခါ မိုးကောင်းကင်မှ ကြီးမားသော တန်ခိုးနှင့် ဆင်းလာသော ထိုအခြားသော ကောင်းကင်တမန်၏ အားကြီး၍ ကြည်လင်ပြတ်သားသော အလင်းသည် မြေကြီးတစ်ပြင်လုံးကို သူ၏ ဘုန်းတော်နှင့် ပြည့်စေခဲ့မည်ဖြစ်သည်။ ကျွန်ုပ်တို့သည် နှစ်ပေါင်းများစွာ နောက်ကျကျန်ရစ်ခဲ့ကြပြီ။ ထို့ပြင် မိမိတို့၏ မျက်စိကန်းမှုအတွင်း ရပ်တည်လျက် ဘုရားသခင်က Minneapolis အစည်းအဝေးမှ မီးလောင်တောက်ပသော မီးအိမ်ကဲ့သို့ ထွက်ပေါ်စေလိုခဲ့သော ထိုသတင်းစကား၏ တိုးတက်ဖြန့်ချိခြင်းကို တားဆီးခဲ့သောသူတို့သည် ဘုရားသခင်ရှေ့တော်၌ မိမိတို့၏ စိတ်နှလုံးကို နှိမ့်ချကြရန် လိုအပ်ပြီး၊ မိမိတို့၏ စိတ်အမြင်ကန်းမှုနှင့် စိတ်နှလုံးမာကြောမှုတို့ကြောင့် အမှုတော်သည် မည်သို့ တားဆီးခံခဲ့ရသည်ကို မြင်ရ၊ သိရ၊ နားလည်ရမည်ဖြစ်သည်။” Manuscript Releases, volume 14, 107–111.</w:t>
      </w:r>
    </w:p>
    <w:p>
      <w:pPr>
        <w:pStyle w:val="ArticleBody"/>
        <w:jc w:val="left"/>
      </w:pPr>
      <w:r>
        <w:rPr>
          <w:rFonts w:ascii="Myanmar Text" w:hAnsi="Myanmar Text" w:eastAsia="Myanmar Text" w:cs="Myanmar Text"/>
        </w:rPr>
        <w:t>၁၈၈၈ ခုနှစ်တွင် ပေါ်လွင်ထင်ရှားသော ပုန်ကန်မှုတစ်ရပ်ကို ဖော်ပြသည့် ခေါင်းဆောင်မှုမျိုး ပေါ်ပေါက်လာစေခဲ့သည်မှာ အဘယ်အရာနည်း။ ထိုပုန်ကန်မှုကို ဆစ်စတာ ဝှိုက်က ကောရာ၊ ဒါသန်နှင့် အဘီရမ်တို့၏ ပုန်ကန်မှုနှင့် နှိုင်းယှဉ်ခဲ့သည်။ အဖြေသည် သံသယမရှိ ၁၈၆၃ ခုနှစ်၏ ပုန်ကန်မှု၌ တည်ရှိနေသည်။ ထိုပုန်ကန်မှုသည် ယေဇကျေလအား ထိုထက်ပင် သာ၍ကြီးမားသော စက်ဆုပ်ရွံရှာဖွယ်အမှုများ ဖြစ်လာမည်ဟု ပြောကြားခံရသော အရာများအတွက် လမ်းခင်းပေးခဲ့သည်။ လေဝိဝတ္တရား အခန်းကြီး ၂၆ ၏ “ခုနစ်ကြိမ်” ကို ငြင်းပယ်ခြင်းနှင့် အတုအယောင် ဇယားတစ်ခုကို သွင်းသွင်းခြင်းတို့သည် ၁၈၆၃ ခုနှစ်၏ အတုအယောင်ကို ထောက်ခံရမည့် လိုအပ်ချက်ကို ဖြစ်ပေါ်စေမည်ဖြစ်သည်။ ထို့ကြောင့် မီလာသည် မိမိ၏ ရတနာများ ပြန့်ကြဲသွား၍ အမှိုက်သရိုက်များနှင့် အတုအယောင် ရတနာများ၊ ဒင်္ဂါးများဖြင့် ဖုံးလွှမ်းခံရသည်ကို ကြည့်ရှုရမည်ဖြစ်သည်။ လောကီစကားပုံတစ်ရပ်က “သမိုင်းကို အောင်နိုင်သူများက ရေးသားကြသည်” ဟု ဆိုသည်။</w:t>
      </w:r>
    </w:p>
    <w:p>
      <w:pPr>
        <w:pStyle w:val="ArticleBody"/>
        <w:jc w:val="left"/>
      </w:pPr>
      <w:r>
        <w:rPr>
          <w:rFonts w:ascii="Myanmar Text" w:hAnsi="Myanmar Text" w:eastAsia="Myanmar Text" w:cs="Myanmar Text"/>
        </w:rPr>
        <w:t>အမှန်တကယ် အောင်နိုင်သူများ မဟုတ်ကြသော်လည်း၊ လောဒိကေယ အက်ဒ်ဗင်တစ်အသင်းတော်ကို ဦးဆောင်နေသူများသည် မျိုးဆက်လေးဆက်တိုင်တိုင် တိုးပွားလာသော ပုန်ကန်ခြင်းကို ထောက်ခံတည်မြဲစေသည့် သမိုင်းဇာတ်ကြောင်းတစ်ရပ်ကို တည်ဆောက်ရန် အချိန်နှင့် ကြိုးပမ်းအားထုတ်မှုကို သုံးစွဲခဲ့ကြသည်။ ထိုသို့ပြုလုပ်ခြင်းမှာ ကောင်းကင်တမန်တို့က မှတ်တမ်းတင်ထားသော အစစ်အမှန် သမိုင်းနှင့် အလွန်ဝေးကွာသော အလင်းရောင်အောက်၌ ထိုပုန်ကန်ခြင်းကို ထားရှိရန် ကြိုးပမ်းမှုတစ်ရပ်ပင် ဖြစ်သည်။ သမိုင်းကို ပြန်လည်ပြင်ဆင်ရေးသားခြင်းသည် ကက်သလစ်အသင်းတော်၏ ယေရှုဝီများ၏ ထင်ရှားသော လက္ခဏာရပ်တစ်ခုဖြစ်ပြီး၊ သမိုင်းပြန်လည်အဓိပ္ပာယ်ဖွင့်ဆိုပြင်ဆင်မှုသည် လောဒိကေယ အက်ဒ်ဗင်တစ် သမိုင်းပညာရှင်များ၏ အမြဲတမ်း အသုံးချလေ့ရှိသော နည်းလမ်းတစ်ရပ်ဖြစ်လာခဲ့သည်။ ယနေ့ကာလတွင် လောဒိကေယ အက်ဒ်ဗင်တစ် “သမိုင်းပညာရှင်များ” က မင်နီယာပိုလစ် အထွေထွေညီလာခံ အစည်းအဝေးအကြောင်း ရေးသားနေသမျှတို့သည် သမိုင်းပြန်လည်ပြင်ဆင်ရေးသားမှု၏ စံနမူနာပြ ဥပမာတစ်ရပ်ပင် ဖြစ်သည်။</w:t>
      </w:r>
    </w:p>
    <w:p>
      <w:pPr>
        <w:pStyle w:val="ArticleBody"/>
        <w:jc w:val="left"/>
      </w:pPr>
      <w:r>
        <w:rPr>
          <w:rFonts w:ascii="Myanmar Text" w:hAnsi="Myanmar Text" w:eastAsia="Myanmar Text" w:cs="Myanmar Text"/>
        </w:rPr>
        <w:t>ထိုအစည်းအဝေးမှ ပုန်ကန်သူတို့အနက် နောင်တရလာခဲ့သူ အနည်းငယ် ရှိခဲ့နိုင်သော်လည်း၊ စည်းမျဉ်း၏ ခြွင်းချက်တစ်ခု ရှိနေခြင်းကြောင့် စည်းမျဉ်းတစ်ရပ်လုံးကို မပယ်ဖျက်နိုင်။ ကိုရာ၊ ဒါသန်နှင့် အဘိရံ၏ ပုန်ကန်မှုသည် ပြန်လည်ဖြစ်ပွားနေသဖြင့်၊ စစ္စတာ ဝှိုက်အား ထိုအစည်းအဝေးတွင် နေ၍ မှတ်တမ်းတင်ရန် အမိန့်ပေးခံခဲ့ရသည်။ အက်ဒဗင်တစ် သမိုင်းပညာရှင်များက ယုံကြည်ခြင်းအားဖြင့် ဖြောင့်မတ်ခြင်းဆိုင်ရာ သတင်းစကားကို နားလည်ခဲ့သလား၊ နားမလည်ခဲ့သလား၊ ပယ်ချခဲ့သလား မပယ်ချခဲ့သလား၊ သို့မဟုတ် နောက်ပိုင်းတွင် လက်ခံခဲ့သလား ဟူသည့်အပေါ် သက်သေခံချက်ကို တည်ဆောက်ကြခြင်းသည်၊ ကိုရာ၊ ဒါသန်နှင့် အဘိရံတို့ဖြင့် ပုံဆောင်ပြခဲ့သော ပုန်ကန်မှုတစ်ရပ်အကြောင်းရှိ သွင်းအားရ သက်သေခံချက်ကို ရှောင်လွှဲခြင်းပင် ဖြစ်သည်။</w:t>
      </w:r>
    </w:p>
    <w:p>
      <w:pPr>
        <w:pStyle w:val="ArticleBody"/>
        <w:jc w:val="left"/>
      </w:pPr>
      <w:r>
        <w:rPr>
          <w:rFonts w:ascii="Myanmar Text" w:hAnsi="Myanmar Text" w:eastAsia="Myanmar Text" w:cs="Myanmar Text"/>
        </w:rPr>
        <w:t>မောရှေ၏မှတ်တမ်းအရ၊ ထိုပုန်ကန်သူသုံးဦးတို့အနက် မည်သူသည် နောက်ပိုင်းတွင် နောင်တရ၍ မောရှေနှင့်အတူ ခေါင်းဆောင်မှုအတွင်း ပြန်လည်လက်ခံခြင်းကို ခံခဲ့သနည်း။</w:t>
      </w:r>
    </w:p>
    <w:p>
      <w:pPr>
        <w:pStyle w:val="ArticleScripture"/>
        <w:jc w:val="left"/>
      </w:pPr>
      <w:r>
        <w:rPr>
          <w:rFonts w:ascii="Myanmar Text" w:hAnsi="Myanmar Text" w:eastAsia="Myanmar Text" w:cs="Myanmar Text"/>
        </w:rPr>
        <w:t>“ဤလှုပ်ရှားမှု၌ အဓိကဦးဆောင်သောဝိညာဉ်ဖြစ်သည့် ကောရဟ်သည် လေဝိအမျိုးဝင်ဖြစ်၍၊ ကောဟတ်အဆွေအမျိုးမှဖြစ်ကာ မောရှေ၏ ဆွေမျိုးတော်စပ်သူတစ်ဦးလည်းဖြစ်၏။ သူသည် အရည်အချင်းနှင့် ဩဇာလွှမ်းမိုးမှုရှိသောသူဖြစ်၏။ တဲတော်အမှုတော်ကို ထမ်းဆောင်ရန် ခန့်ထားခြင်းခံရသော်လည်း၊ မိမိ၏ရာထူးအပေါ် မကျေနပ်လာဘဲ ယဇ်ပုရောဟိတ်အရာ၏ ဂုဏ်သိက္ခာကို တပ်မက်လိုလာ၏။ ယခင်က မိသားစုတိုင်း၏ သားဦးအပေါ် ကျရောက်ခဲ့သော ယဇ်ပုရောဟိတ်အမှုကို အာရုန်နှင့် သူ၏အိမ်သူအိမ်သားတို့အား ပေးအပ်ခြင်းကြောင့် မနာလိုမှုနှင့် မကျေနပ်မှုတို့ ပေါ်ပေါက်လာခဲ့ပြီး၊ ကောရဟ်သည် အချိန်အတော်ကြာ မောရှေနှင့် အာရုန်တို့၏ အာဏာကို လျှို့ဝှက်စွာ ဆန့်ကျင်လျက်ရှိခဲ့သော်လည်း၊ ပွင့်လင်းသော ပုန်ကန်မှုတစ်ရပ်ကိုမူ မပြုဝံ့သေးချေ။ နောက်ဆုံးတွင် သူသည် အရပ်ဘက်အာဏာနှင့် ဘာသာရေးအာဏာ နှစ်ရပ်လုံးကို ဖြုတ်ချရန် ရဲရင့်သော အကြံအစည်ကို စိတ်ကူးယူလာ၏။ သူသည် မိမိကို စာနာထောက်ခံမည့်သူများကို မတွေ့ဘဲ မနေရချေ။ တဲတော်၏ တောင်ဘက်ခြမ်း၌၊ ကောရဟ်နှင့် ကောဟတ်အဆွေအမျိုးသားတို့၏ တဲများအနီး၌ ရူဗင်အနွယ်၏ စခန်းတည်ရှိခဲ့ပြီး၊ ဤအနွယ်မှ မင်းသားနှစ်ဦးဖြစ်သော ဒါသန်နှင့် အဘီရမ်တို့၏ တဲများသည် ကောရဟ်၏တဲအနီး၌ ရှိနေကြ၏။ ဤမင်းသားတို့သည် သူ၏ အာဏာလောဘပြင်းသော အစီအစဉ်များတွင် လျင်မြန်စွာ ပါဝင်ခဲ့ကြ၏။ ယာကုပ်၏ သားဦးမှ ဆင်းသက်လာသူများဖြစ်သောကြောင့်၊ အရပ်ဘက်အာဏာသည် မိမိတို့ပိုင်ဆိုင်ရမည်ဟု သူတို့က တောင်းဆိုခဲ့ကြပြီး၊ ယဇ်ပုရောဟိတ်အရာ၏ ဂုဏ်အသရေတို့ကိုလည်း ကောရဟ်နှင့်အတူ ခွဲဝေခံယူရန် ဆုံးဖြတ်ခဲ့ကြ၏။”</w:t>
      </w:r>
    </w:p>
    <w:p>
      <w:pPr>
        <w:pStyle w:val="ArticleScripture"/>
        <w:jc w:val="left"/>
      </w:pPr>
      <w:r>
        <w:rPr>
          <w:rFonts w:ascii="Myanmar Text" w:hAnsi="Myanmar Text" w:eastAsia="Myanmar Text" w:cs="Myanmar Text"/>
        </w:rPr>
        <w:t>လူတို့အကြားရှိ စိတ်ခံစားမှုအခြေအနေသည် ကောရဟ်၏ အကြံအစည်များကို အားပေးထောက်ခံလျက်ရှိခဲ့သည်။ မိမိတို့၏ စိတ်ပျက်မှု၏ ခါးသီးမှုအတွင်း၌ ယခင်ကရှိခဲ့သော သူတို့၏ သံသယများ၊ မနာလိုမှုများနှင့် အမုန်းတရားများသည် ပြန်လည်ထွက်ပေါ်လာကြပြီး၊ သူတို့၏ တိုင်ကြားညည်းညူမှုများသည် တဖန် သူတို့၏ သည်းခံရှည်လျားသော ခေါင်းဆောင်ကို ရည်ညွှန်းလာခဲ့သည်။ ဣသရေလအမျိုးသားတို့သည် မိမိတို့သည် ဘုရားသခင်၏ ဦးဆောင်လမ်းညွှန်မှုအောက်တွင် ရှိနေကြောင်းကို အစဉ်မပြတ် မျက်ခြေပြတ်လျက်ရှိကြသည်။ ပဋိညာဉ်၏ ကောင်းကင်တမန်သည် သူတို့၏ မမြင်နိုင်သော ခေါင်းဆောင်ဖြစ်ကြောင်းကို သူတို့ မေ့လျော့ခဲ့ကြသည်။ မိုးတိမ်တိုင်ဖြင့် ဖုံးကွယ်ထားလျက် ခရစ်တော်၏ မျက်မှောက်တော်သည် သူတို့ရှေ့မှ သွားတော်မူခဲ့ကြောင်းနှင့်၊ မောရှေသည် မိမိ၏ ညွှန်ကြားချက်အလုံးစုံကို ထိုအရှင်ထံမှ လက်ခံရရှိခဲ့ကြောင်းကိုလည်း သူတို့ မေ့လျော့ခဲ့ကြသည်။</w:t>
      </w:r>
    </w:p>
    <w:p>
      <w:pPr>
        <w:pStyle w:val="ArticleScripture"/>
        <w:jc w:val="left"/>
      </w:pPr>
      <w:r>
        <w:rPr>
          <w:rFonts w:ascii="Myanmar Text" w:hAnsi="Myanmar Text" w:eastAsia="Myanmar Text" w:cs="Myanmar Text"/>
        </w:rPr>
        <w:t>“သူတို့သည် တောကန္တာရ၌ အားလုံးသေရမည်ဟူသော ကြောက်မက်ဖွယ် အမိန့်ချမှတ်ချက်အောက်သို့ မိမိတို့ကိုယ်ကို မလိုလားဘဲ မနာခံချင်ကြသဖြင့်၊ မိမိတို့ကို ဦးဆောင်နေသူနှင့် မိမိတို့၏ ဖျက်ဆီးခြင်းအမိန့်ကို ကြေညာခဲ့သူသည် ဘုရားသခင်မဟုတ်ဘဲ မောရှေဖြစ်သည်ဟု ယုံကြည်နိုင်ရန် အကြောင်းပြချက်မှန်သမျှကို လက်လှမ်းမီသမျှ ဖမ်းယူရန် အသင့်ရှိနေကြသည်။ မြေကြီးပေါ်တွင် အနူးညံ့ဆုံးသော လူ၏ အကောင်းဆုံးသော ကြိုးပမ်းအားထုတ်မှုများပင် ဤလူမျိုး၏ ပုန်ကန်မနာခံမှုကို မတိတ်ငြိမ်းစေနိုင်ခဲ့ကြ; ထို့ပြင် သူတို့၏ ယခင်က ဖောက်ပြန်ဆန့်ကျင်မှုကြောင့် ဘုရားသခင်၏ အမျက်မကျေနပ်ခြင်း လက္ခဏာများသည် သူတို့၏ ကျိုးပဲ့သွားသော အတန်းအဖွဲ့များနှင့် ပျောက်ကွယ်သွားသော အရေအတွက်များအဖြစ် သူတို့ရှေ့၌ ထင်ရှားစွာ ရှိနေသော်လည်း၊ သူတို့သည် ထိုသင်ခန်းစာကို နှလုံးသားထဲသို့ မသွင်းကြ။ တဖန်တည်းပင် သူတို့သည် စုံစမ်းနှောင့်ယှက်ခြင်းအားဖြင့် အနိုင်ယူခံရကြပြန်သည်။” Patriarchs and Prophets, 395, 396.</w:t>
      </w:r>
    </w:p>
    <w:p>
      <w:pPr>
        <w:pStyle w:val="ArticleBody"/>
        <w:jc w:val="left"/>
      </w:pPr>
      <w:r>
        <w:rPr>
          <w:rFonts w:ascii="Myanmar Text" w:hAnsi="Myanmar Text" w:eastAsia="Myanmar Text" w:cs="Myanmar Text"/>
        </w:rPr>
        <w:t>လောဒိကေယ အက်ဒ်ဗင်တစ်ဝါဒသည် ၁၈၅၆ ခုနှစ်တွင် စတင်ပေါ်ပေါက်လာခဲ့ပြီး၊ ၁၈၆၃ ခုနှစ်တွင် ဥပဒေအရ မှတ်ပုံတင်ထားသော လောဒိကေယ အက်ဒ်ဗင်တစ်အသင်းတော်အဖြစ် ဖြစ်လာခဲ့သည်။ ယခင်ဆောင်းပါးများတွင် ဖော်ပြပြီးခဲ့သကဲ့သို့၊ လောဒိကေယသည် တစ်ချိန်တစ်ခါမျှ ကယ်တင်ခံရသည်ဟု ဆိုသော မှုတ်သွင်းခံသက်သေခံချက် မရှိပေ။ ၎င်းသည် မိမိ၏အခြေအနေအတွက် နောင်တရ၍ ဖိလဒေလဖိကိုယ်စားပြုထားသော အတွေ့အကြုံကို လက်ခံမယူမချင်း ကယ်တင်ခြင်းမခံနိုင်ပေ။ လောဒိကေယသည် အရှင်၏နှုတ်မှ အန်ထုတ်ခြင်းခံရခြင်းအားဖြင့် တရားစီရင်ခြင်းခံရသော လူမျိုးတစ်မျိုး ဖြစ်သည်။ လောဒိကေယအသင်းတော်အဖြစ်၊ မှုတ်သွင်းခြင်းက ထိုအသင်းတော်သည် ရှေးဣသရေလတို့ကဲ့သို့ တောကန္တာရ၌ လှည့်လည်သွားလာရန် ခန့်မှန်းထားခံရကြောင်း ဖော်ထုတ်ပြသသည်။</w:t>
      </w:r>
    </w:p>
    <w:p>
      <w:pPr>
        <w:pStyle w:val="ArticleBody"/>
        <w:jc w:val="left"/>
      </w:pPr>
      <w:r>
        <w:rPr>
          <w:rFonts w:ascii="Myanmar Text" w:hAnsi="Myanmar Text" w:eastAsia="Myanmar Text" w:cs="Myanmar Text"/>
        </w:rPr>
        <w:t>ရှေးဣသရေလ၏ ပုန်ကန်သူများအနက် မည်သူသည် တောကန္တာရ၌ အနှစ်လေးဆယ် လှည့်လည်သွားလာပြီးနောက် ကတိထားသောပြည်ထဲသို့ ဝင်ရောက်ခဲ့သနည်း။ တစ်ဦးတစ်ယောက်မျှ မရှိခဲ့ကြ၊ ထိုသူတို့၏ လှည့်လည်သွားလာခြင်းသည် ယနေ့ခေတ် ဣသရေလ၏ လှည့်လည်သွားလာခြင်းကို ပုံဆောင်ပြခဲ့သည်။</w:t>
      </w:r>
    </w:p>
    <w:p>
      <w:pPr>
        <w:pStyle w:val="ArticleBody"/>
        <w:jc w:val="left"/>
      </w:pPr>
      <w:r>
        <w:rPr>
          <w:rFonts w:ascii="Myanmar Text" w:hAnsi="Myanmar Text" w:eastAsia="Myanmar Text" w:cs="Myanmar Text"/>
        </w:rPr>
        <w:t>ကောရဟ်၊ ဒါသန်နှင့် အဘီရမ်တို့၏ ပုန်ကန်မှုသည် (၁၈၈၈ ခုနှစ်၏ ပုန်ကန်မှုကို ပရောဖက်ဆန်ဆန် ရှေ့ပြထားသောအရာဖြစ်၍) လူမျိုးအပေါ် စီရင်ချက်ချကာ သူတို့ကို တောကန္တာရ၌ အနှစ်လေးဆယ် လှည့်လည်သွားစေရန် သတ်မှတ်ထားခြင်းကို လက်မခံလိုသည့် သူတို့၏ သဘောထားပေါ်တွင် အခြေပြုထားသည်။ ၁၈၈၈ ခုနှစ်၏ ပုန်ကန်မှုမှာလည်း ခေါင်းဆောင်များက သူတို့ကို လာအိုဒိကေယာဖြစ်ကြောင်း ဖော်ထုတ်သတ်မှတ်သော ကြေညာချက်နှင့် သူတို့၏ အာဏာမနာခံမှုကြောင့် တောကန္တာရ၌ နောက်ထပ် အနှစ်များစွာ လှည့်လည်သွားစေရန် သတ်မှတ်ထားခြင်းကို ငြင်းပယ်ခဲ့ခြင်းပေါ်တွင် အခြေပြုထားသည်။</w:t>
      </w:r>
    </w:p>
    <w:p>
      <w:pPr>
        <w:pStyle w:val="ArticleScripture"/>
        <w:jc w:val="left"/>
      </w:pPr>
      <w:r>
        <w:rPr>
          <w:rFonts w:ascii="Myanmar Text" w:hAnsi="Myanmar Text" w:eastAsia="Myanmar Text" w:cs="Myanmar Text"/>
        </w:rPr>
        <w:t>“A. T. Jones နှင့် E. J. Waggoner တို့အားဖြင့် ကျွန်ုပ်တို့ထံ ပေးအပ်တော်မူသော သတင်းစကားသည် လာအိုဒီကိယအသင်းတော်အတွက် ဘုရားသခင်၏ သတင်းစကားဖြစ်၏။ အမှန်တရားကို ယုံကြည်သည်ဟု ဝန်ခံသော်လည်း ဘုရားသခင်ပေးတော်မူသော အလင်းရောင်ခြည်တို့ကို အခြားသူများထံ ပြန်လည်ထင်ဟပ်မပြသော မည်သူမဆို အမင်္ဂလာကြီးသည် သူ့အပေါ်သို့ ရောက်လိမ့်မည်။” The 1888 Materials, 1053.</w:t>
      </w:r>
    </w:p>
    <w:p>
      <w:pPr>
        <w:pStyle w:val="ArticleBody"/>
        <w:jc w:val="left"/>
      </w:pPr>
      <w:r>
        <w:rPr>
          <w:rFonts w:ascii="Myanmar Text" w:hAnsi="Myanmar Text" w:eastAsia="Myanmar Text" w:cs="Myanmar Text"/>
        </w:rPr>
        <w:t>၁၈၈၈ ခုနှစ်တွင် လူမျိုးတော်၏ အုပ်ထိန်းစောင့်ရှောက်သူများ ဖြစ်ရမည့် ရှေးခေတ်လူကြီးများသည် မိမိတို့ကိုယ်ကို “ချမ်းသာ၍ ဥစ္စာပစ္စည်းများနှင့် ကြွယ်ဝပြည့်စုံလျက်ရှိသည်” ဟု ယုံကြည်ခဲ့ကြသည်။ ၁၈၈၈ ခုနှစ်မတိုင်မီ ဤအခြေအနေကို ဖြစ်ပေါ်စေခဲ့သော အကြောင်းရင်းကို နောက်ဆောင်းပါး၌ ကျွန်ုပ်တို့ သုံးသပ်မည်ဖြစ်သည်။</w:t>
      </w:r>
    </w:p>
    <w:p>
      <w:pPr>
        <w:pStyle w:val="ArticleScripture"/>
        <w:jc w:val="left"/>
      </w:pPr>
      <w:r>
        <w:rPr>
          <w:rFonts w:ascii="Myanmar Text" w:hAnsi="Myanmar Text" w:eastAsia="Myanmar Text" w:cs="Myanmar Text"/>
        </w:rPr>
        <w:t>“အလင်းနှင့် အမှန်တရားကို ရရှိခဲ့ပြီးသူအချို့သည် စာတန်၏ လှည့်ဖြားမှုများကို မည်မျှလျင်မြန်စွာ လက်ခံယူကြကာ အတုအယောင် သန့်ရှင်းခြင်းတစ်မျိုး၏ ဆွဲဆောင်မှုကို ခံယူသွားကြသည်ကို မြင်ရသောအခါ၊ ကျွန်ုပ်၏ဝိညာဉ်သည် အလွန်ဝမ်းနည်းကြေကွဲလျက်ရှိ၏။ ပရောဖက်ပြုချက်၌ သတ်မှတ်ဖော်ပြထားသည့်အတိုင်း ကျွန်ုပ်တို့၏ ရပ်တည်ရာအနေအထားကို နားလည်စေရန် ထာဝရဘုရားတည်ထောင်ပေးထားသော အမှတ်အသားများမှ လူတို့ လှည့်ဖယ်သွားကြသောအခါ၊ မိမိတို့သည် မည်သည့်အရပ်သို့ သွားနေကြသည်ကို မသိဘဲ သွားနေကြခြင်းဖြစ်၏။”</w:t>
      </w:r>
    </w:p>
    <w:p>
      <w:pPr>
        <w:pStyle w:val="ArticleScripture"/>
        <w:jc w:val="left"/>
      </w:pPr>
      <w:r>
        <w:rPr>
          <w:rFonts w:ascii="Myanmar Text" w:hAnsi="Myanmar Text" w:eastAsia="Myanmar Text" w:cs="Myanmar Text"/>
        </w:rPr>
        <w:t>“အမှန်တကယ်သော ပုန်ကန်ထကြွမှုသည် ကုသပျောက်ကင်းနိုင်မည်လားဆိုသည်ကို ကျွန်ုပ် မေးခွန်းထုတ်မိသည်။ Korah၊ Dathan နှင့် Abiram တို့၏ ပုန်ကန်ထကြွမှုအကြောင်းကို *Patriarchs and Prophets* တွင် လေ့လာကြည့်ပါ။ ဤပုန်ကန်ထကြွမှုသည် လူနှစ်ဦးထက်ပို၍ ပါဝင်သော၊ ကျယ်ပြန့်စွာ တိုးချဲ့ပျံ့နှံ့သွားသော အရာဖြစ်သည်။ ၎င်းကို အသင်းတော်၏ မင်းသားနှစ်ရာငါးဆယ်၊ နာမည်ဂုဏ်သတင်းရှိသော လူတို့က ဦးဆောင်ခဲ့ကြသည်။ ပုန်ကန်ထကြွမှုကို ၎င်း၏ မှန်ကန်သောအမည်ဖြင့် ခေါ်ဆိုကြလော့၊ သမ္မာတရားမှ ဖောက်ပြန်ခြင်းကိုလည်း ၎င်း၏ မှန်ကန်သောအမည်ဖြင့် ခေါ်ဆိုကြလော့။ ထို့နောက် ရှေးခေတ် ဘုရားသခင်၏ လူမျိုး၏ အတွေ့အကြုံကို၊ ၎င်းတွင် ကန့်ကွက်ဖွယ်သော အင်္ဂါရပ်များ အားလုံးပါဝင်သော်လည်း၊ သမိုင်းထဲသို့ ဝင်ရောက်ရန် သစ္စာရှိစွာ မှတ်တမ်းတင်ထားခဲ့ကြောင်း စဉ်းစားကြလော့။ သမ္မာကျမ်းစာက ‘ဤအရာများ … သည် လောကကုန်ဆုံးချိန်များ ရောက်ရှိလာသော ကျွန်ုပ်တို့ကို သတိပေးနှိုးဆော်ခြင်းအဘို့ ရေးသားထားခြင်းဖြစ်သည်’ ဟု ကြေညာထားသည်။ ထို့ပြင် သမ္မာတရားကို သိကျွမ်းသော ယောကျ်ား မိန်းမတို့သည် မိမိတို့၏ ကြီးမြတ်သော ခေါင်းဆောင်ထံမှ အလွန်ဝေးကွာကွဲကွာသွား၍၊ သမ္မာတရားမှ ဖောက်ပြန်ခြင်း၏ ကြီးမားသော ခေါင်းဆောင်ကို ယူကာ သူ့ကို ‘Christ our Righteousness’ ဟု အမည်ပေးကြလျှင်၊ ထိုအကြောင်းမှာ သူတို့သည် သမ္မာတရား၏ သတ္တုတွင်းများအတွင်းသို့ နက်နက်ရှိုင်းရှိုင်း မဆင်းသက်ခဲ့ကြသောကြောင့် ဖြစ်သည်။ သူတို့သည် အဖိုးတန် သတ္တုရိုင်းကို အဖိုးမဲ့သော ပစ္စည်းမှ ခွဲခြားသိမြင်နိုင်စွမ်း မရှိကြ။”</w:t>
      </w:r>
    </w:p>
    <w:p>
      <w:pPr>
        <w:pStyle w:val="ArticleScripture"/>
        <w:jc w:val="left"/>
      </w:pPr>
      <w:r>
        <w:rPr>
          <w:rFonts w:ascii="Myanmar Text" w:hAnsi="Myanmar Text" w:eastAsia="Myanmar Text" w:cs="Myanmar Text"/>
        </w:rPr>
        <w:t>“မိစ္ဆာပရောဖက်တို့သည် မိမိတို့၏ မှားယွင်းသောအယူဝါဒများနှင့်အတူ ဝင်ရောက်လာကြမည်ဖြစ်၍၊ ဖြစ်နိုင်လျှင် ရွေးချယ်ခံရသောသူတို့ကိုပင် လှည့်ဖြားကြလိမ့်မည်ဟု ဘုရားသခင်၏ နှုတ်ကပတ်တော်၌ အလွန်များစွာ ပေးထားသော သတိပေးချက်များကို ဖတ်ကြလော့။ ဤသတိပေးချက်များ ရှိနေသော်လည်း၊ အဘယ်ကြောင့် အသင်းတော်သည် မိစ္ဆာသောအရာနှင့် စစ်မှန်သောအရာကို မခွဲခြားနိုင်သနည်း။ ဤသို့ မည်သည့်နည်းဖြင့်မဆို လမ်းလွဲစေခြင်းခံခဲ့ရသောသူတို့သည် မိမိတို့ကိုယ်ကို ဘုရားသခင်ရှေ့တော်၌ နှိမ့်ချရမည်ဖြစ်ပြီး၊ ထိုမျှလောက် လွယ်ကူစွာ လမ်းလွဲစေခြင်းခံခဲ့ကြသောကြောင့် စိတ်ရင်းအမှန်ဖြင့် နောင်တရရမည်။ သူတို့သည် စစ်မှန်သော သိုးထိန်း၏အသံနှင့် သူစိမ်း၏အသံကို မခွဲခြားနိုင်ခဲ့ကြ။ ထိုသို့သောသူအပေါင်းတို့သည် မိမိတို့၏ အတွေ့အကြုံ၌ ပါဝင်သော ဤအခန်းကို ပြန်လည်သုံးသပ်ကြစေ။”</w:t>
      </w:r>
    </w:p>
    <w:p>
      <w:pPr>
        <w:pStyle w:val="ArticleScripture"/>
        <w:jc w:val="left"/>
      </w:pPr>
      <w:r>
        <w:rPr>
          <w:rFonts w:ascii="Myanmar Text" w:hAnsi="Myanmar Text" w:eastAsia="Myanmar Text" w:cs="Myanmar Text"/>
        </w:rPr>
        <w:t>“တစ်ဝက်ရာစုတစ်စုထက်မကသော အချိန်ကာလတစ်လျှောက်လုံး ဘုရားသခင်သည် မိမိ၏ဝိညာဉ်တော်၏ သက်သေခံချက်များအားဖြင့် မိမိ၏လူမျိုးတော်အား အလင်းကို ပေးတော်မူလျက်ရှိသည်။ ဤမျှကာလကြာမြင့်ပြီးနောက်တွင် ယုံကြည်သူတို့၏ အသင်းတော်တစ်ရပ်လုံးကို မလှည့်စားမိစေရန် အမှန်ကိုဖော်ထုတ်ပေးသူများအဖြစ် လူအနည်းငယ်နှင့် သူတို့၏ဇနီးများသာ ကျန်ရစ်၍ မစ္စစ် ဝှိုက်အား လိမ်လည်သူနှင့် လှည့်ဖြားသူဟု ကြေညာရမည်လော။ ‘သူတို့၏အသီးအနှံအားဖြင့် သူတို့ကို သင်တို့သိကြလိမ့်မည်။’”</w:t>
      </w:r>
    </w:p>
    <w:p>
      <w:pPr>
        <w:pStyle w:val="ArticleScripture"/>
        <w:jc w:val="left"/>
      </w:pPr>
      <w:r>
        <w:rPr>
          <w:rFonts w:ascii="Myanmar Text" w:hAnsi="Myanmar Text" w:eastAsia="Myanmar Text" w:cs="Myanmar Text"/>
        </w:rPr>
        <w:t>“ဘုရားသခင်သည် သူတို့အား ပေးအပ်တော်မူခဲ့သည့် သက်သေအထောက်အထား အားလုံးကို လျစ်လျူရှုနိုင်ပြီး၊ ထိုကောင်းကြီးမင်္ဂလာကို ကျိန်စာအဖြစ်သို့ ပြောင်းလဲတတ်သူတို့သည် မိမိတို့၏ ကိုယ်ဝိညာဉ်များ၏ လုံခြုံမှုအတွက် တုန်လှုပ်ကြောက်ရွံ့သင့်ကြသည်။ သူတို့သည် နောင်တမရလျှင် သူတို့၏ မီးတိုင်သည် ၎င်း၏နေရာမှ ဖယ်ရှားခြင်းကို ခံရလိမ့်မည်။ သခင်ဘုရားသည် အရှက်ခွဲစော်ကားခြင်းကို ခံတော်မူရပြီ။ ပထမ၊ ဒုတိယနှင့် တတိယ ကောင်းကင်တမန်တို့၏ သတင်းစကားများနှင့် ဆိုင်သော သမ္မာတရား၏ အလံတော်သည် ဖုန်ထဲတွင် ဆွဲလျက် လိုက်သွားစေခြင်းကို ခံခဲ့ရသည်။ ကင်းစောင့်တို့သည် ဤသို့သောနည်းဖြင့် လူထုကို လွဲမှားစွာ ဦးဆောင်စေခြင်းကို ခံနေရလျှင်၊ မိမိ၏ သိုးစုအား မည်သို့သော အစာကို ကျွေးမွေးနေကြောင်းကို သိမြင်ဖော်ထုတ်ရန် ထက်မြက်ပြတ်သားသော ခွဲခြားသိမြင်မှု မရှိခြင်းအတွက် ဘုရားသခင်သည် အချို့သော ဝိညာဉ်များကို တာဝန်ယူစေတော်မူလိမ့်မည်။”</w:t>
      </w:r>
    </w:p>
    <w:p>
      <w:pPr>
        <w:pStyle w:val="ArticleScripture"/>
        <w:jc w:val="left"/>
      </w:pPr>
      <w:r>
        <w:rPr>
          <w:rFonts w:ascii="Myanmar Text" w:hAnsi="Myanmar Text" w:eastAsia="Myanmar Text" w:cs="Myanmar Text"/>
        </w:rPr>
        <w:t>“ယခင်ကလည်း အယူဖောက်ပြန်ခြင်းများ ဖြစ်ပေါ်ခဲ့ပြီး၊ မိမိ၏လူတို့သည် ဤအရာများ ဟုတ်မှန်သလောဟု ကိုယ်တိုင် သမ္မာကျမ်းစာကို စူးစမ်းရှာဖွေကြသော မြတ်နိုးဖွယ် ဗေရိမြို့သားတို့ကဲ့သို့ မပြုဘဲ လူတို့၏စကားများကိုသာ မှီခိုအားထားကြသောအခါ မည်မျှလွယ်ကူစွာ လှည့်ဖြားခံရနိုင်ကြမည်ကို ပြသရန်အလို့ငှာ၊ ထာဝရဘုရားသည် ယခင်ကလည်း ဤသဘောသဘာဝရှိသော အမှုကိစ္စများ ပေါ်ပေါက်ဖွံ့ဖြိုးလာခွင့်ပြုတော်မူခဲ့သည်။ ထို့ပြင်၊ ထာဝရဘုရားသည် ဤကဲ့သို့သော အရာများ ဖြစ်ပေါ်လာခွင့်ပြုတော်မူသည်မှာ ထိုသို့သောအရာများ ဖြစ်ပျက်လာမည်ဖြစ်ကြောင်း သတိပေးချက်များ ပေးအပ်နိုင်စေရန်အလို့ငှာ ဖြစ်သည်။”</w:t>
      </w:r>
    </w:p>
    <w:p>
      <w:pPr>
        <w:pStyle w:val="ArticleScripture"/>
        <w:jc w:val="left"/>
      </w:pPr>
      <w:r>
        <w:rPr>
          <w:rFonts w:ascii="Myanmar Text" w:hAnsi="Myanmar Text" w:eastAsia="Myanmar Text" w:cs="Myanmar Text"/>
        </w:rPr>
        <w:t>“ပုန်ကန်ခြင်းနှင့် ယုံကြည်ခြင်းမှဖောက်ပြန်ခြင်းတို့သည် ကျွန်ုပ်တို့ရှူရှိုက်နေသောလေထုအတွင်း၌ပင် ရှိနေကြသည်။ ယုံကြည်ခြင်းအားဖြင့် မိမိတို့၏ အကူအညီမဲ့သော ဝိညာဉ်များကို ခရစ်တော်၌ မှီခိုချိတ်ဆွဲမထားလျှင်၊ ကျွန်ုပ်တို့သည် ထိုအရာတို့၏ သက်ရောက်မှုကို ခံရမည်ဖြစ်သည်။ ယခုအခါ လူတို့သည် အလွန်လွယ်ကူစွာ လမ်းလွဲစေခြင်းကို ခံနေရသကဲ့သို့ ဖြစ်လျှင်၊ စာတန်သည် ခရစ်တော်၏ ပုဂ္ဂိုလ်အဖြစ် ဟန်ဆောင်လျက် အံ့ဖွယ်အမှုများကို ပြုလုပ်မည့်အချိန်၌ သူတို့သည် မည်သို့ ရပ်တည်နိုင်ကြမည်နည်း။ ထိုအချိန်၌ သူ၏ အမှန်မဟုတ်သော ဖော်ပြချက်များကြောင့် မလှုပ်ရှားမခံဘဲ ရှိမည့်သူသည် မည်သူနည်း—ခရစ်တော်ဖြစ်သည်ဟု ဝန်ခံဆိုကြားသော်လည်း၊ အမှန်မှာ ခရစ်တော်၏ ပုဂ္ဂိုလ်ကို စာတန်က ယူဆောင်ဟန်ဆောင်နေခြင်းသာ ဖြစ်ပြီး၊ ခရစ်တော်၏ အမှုများကို ပြုလုပ်နေသကဲ့သို့ ထင်ရှားနေသည့်အခါတွင်လည်း။ ဘုရားသခင်၏ လူမျိုးတော်သည် အတုအယောင် ခရစ်တော်များအား မိမိတို့၏ သစ္စာခံမှုကို ပေးအပ်ခြင်းမှ အဘယ်အရာက ထိန်းထားမည်နည်း။ ‘သူတို့နောက်သို့ မလိုက်ကြနှင့်။’”</w:t>
      </w:r>
    </w:p>
    <w:p>
      <w:pPr>
        <w:pStyle w:val="ArticleScripture"/>
        <w:jc w:val="left"/>
      </w:pPr>
      <w:r>
        <w:rPr>
          <w:rFonts w:ascii="Myanmar Text" w:hAnsi="Myanmar Text" w:eastAsia="Myanmar Text" w:cs="Myanmar Text"/>
        </w:rPr>
        <w:t>“သွန်သင်ချက်တရားများကို ရှင်းလင်းထင်ရှားစွာ နားလည်ထားရမည်။ အမှန်တရားကို ဟောပြောရန် လက်ခံခန့်အပ်ခံရသောသူများသည် တည်ငြိမ်ခိုင်မာစွာ အမြစ်ချထားရမည်။ သို့ဖြစ်လျှင် သူတို့၏ သင်္ဘောသည် မုန်တိုင်းနှင့် လေပြင်းတို့ကို ခံနိုင်ရပ်တည်လိမ့်မည်၊ အကြောင်းမူကား ကျောက်ဆူးသည် သူတို့ကို ခိုင်မြဲစွာ ထိန်းထားသောကြောင့်ဖြစ်သည်။ လှည့်ဖြားမှုများသည် ပိုမိုများပြားလာမည်ဖြစ်ပြီး၊ ပုန်ကန်မှုကိုလည်း ၎င်း၏ မှန်ကန်သော အမည်ဖြင့် ခေါ်ဆိုရမည်။ ကျွန်ုပ်တို့သည် ဘုရားသခင်၏ စစ်ဝတ်စုံအပြည့်အစုံကို ဆင်ယင်လျက် ရပ်တည်ရမည်။ ဤတိုက်ပွဲတွင် ကျွန်ုပ်တို့ ရင်ဆိုင်နေရသည်မှာ လူသားများကိုသာ မဟုတ်ဘဲ အုပ်စိုးသောအရာများနှင့် တန်ခိုးအာဏာများကိုလည်း ဖြစ်သည်။ ကျွန်ုပ်တို့သည် အသားအသားနှင့် အသွေးအသားကို ဆန့်ကျင်၍ နပန်းမထိုးကြ။ ဧဖက် ၆:၁၀–၁၈ ကို ကျွန်ုပ်တို့၏ အသင်းတော်များတွင် သေချာဂရုတစိုက်နှင့် လေးနက်ထိရောက်စွာ ဖတ်ရှုစေပါစေ။”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ခုနစ်ဆယ့်ကိုး</dc:title>
  <dc:subject>၁၈၈၈ ခုနှစ်၏ ပုန်ကန်ခြင်းကို ဖော်ထုတ်ခြင်း — လောဒိကိအာ အဒဗင်တစ္တဝါဒ၏ ဒုတိယမျိုးဆက်မှ သင်ခန်းစာများ</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