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ရှစ်ဆယ်</w:t>
      </w:r>
    </w:p>
    <w:p>
      <w:pPr>
        <w:pStyle w:val="ArticleSubtitle"/>
        <w:jc w:val="left"/>
      </w:pPr>
      <w:r>
        <w:rPr>
          <w:rFonts w:ascii="Myanmar Text" w:hAnsi="Myanmar Text" w:eastAsia="Myanmar Text" w:cs="Myanmar Text"/>
        </w:rPr>
        <w:t>ရူပါရုံများ၏ အဆုံးနှင့် အစ — ၁၈၈၄ ခုနှစ်တွင် အယ်လန် ဝှိုက်၏ နောက်ဆုံး ပွင့်လင်းမြင်သာသော ရူပါရုံနှင့် ၎င်း၏ အရေးပါမှု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2024-02-13</w:t>
      </w:r>
    </w:p>
    <w:p>
      <w:pPr>
        <w:pStyle w:val="ArticleBody"/>
        <w:jc w:val="left"/>
      </w:pPr>
      <w:r>
        <w:rPr>
          <w:rFonts w:ascii="Myanmar Text" w:hAnsi="Myanmar Text" w:eastAsia="Myanmar Text" w:cs="Myanmar Text"/>
        </w:rPr>
        <w:t>၁၈၈၄ ခုနှစ်တွင် အယ်လန် ဝှိုက်သည် သူမ၏ နောက်ဆုံးသော ပွင့်လင်းမြင်ကွင်းကို ရရှိခဲ့သည်။ ထိုမြင်ကွင်းသည် အော်ရီဂွန်ပြည်နယ်၊ ပို့တ်လန်တွင် ပေးအပ်ခြင်းခံရသည်။ သူမ၏ ပထမဆုံးသော ပွင့်လင်းမြင်ကွင်းကိုမူ ၁၈၄၄ ခုနှစ်တွင် မိန်းပြည်နယ်၊ ပို့တ်လန်တွင် ပေးအပ်ခြင်းခံရသည်။ ယေရှုသည် အရာတစ်ခု၏ အဆုံးကို အရာတစ်ခု၏ အစနှင့်အတူ အစဉ်အမြဲ ပုံဖော်ပြသတော်မူ၏။</w:t>
      </w:r>
    </w:p>
    <w:p>
      <w:pPr>
        <w:pStyle w:val="ArticleScripture"/>
        <w:jc w:val="left"/>
      </w:pPr>
      <w:r>
        <w:rPr>
          <w:rFonts w:ascii="Myanmar Text" w:hAnsi="Myanmar Text" w:eastAsia="Myanmar Text" w:cs="Myanmar Text"/>
        </w:rPr>
        <w:t>၁၈၄၄ ခုနှစ်တွင် အချိန်ကာလကုန်လွန်သွားပြီး မကြာမီတွင်ပင် ကျွန်မ၏ ပထမဆုံးသော ရူပါရုံကို ကျွန်မခံရလေ၏။ ကျွန်မသည် ပေါ်တလန်မြို့ရှိ မစ္စစ် ဟိန်းစ်ထံ သွားရောက်လည်ပတ်နေခဲ့သည်။ သူမသည် ခရစ်တော်၌ ချစ်လှစွာသော ညီအစ်မတစ်ဦးဖြစ်ပြီး၊ သူမ၏စိတ်နှလုံးသည် ကျွန်မ၏စိတ်နှလုံးနှင့် အထူးပေါင်းစည်းလျက်ရှိ၏။ ကျွန်မတို့ အမျိုးသမီးငါးဦးသည် မိသားစုယဇ်ပလ္လင်ရှေ့၌ တိတ်ဆိတ်ငြိမ်သက်စွာ ဒူးထောက်လျက်ရှိကြသည်။ ကျွန်မတို့ ဆုတောင်းနေစဉ် ဘုရားသခင်၏ တန်ခိုးတော်သည် ကျွန်မအပေါ်သို့ ယခင်က လုံးဝမခံစားဖူးသည့်ပုံစံဖြင့် ဆင်းသက်လာလေ၏။</w:t>
      </w:r>
    </w:p>
    <w:p>
      <w:pPr>
        <w:pStyle w:val="ArticleScripture"/>
        <w:jc w:val="left"/>
      </w:pPr>
      <w:r>
        <w:rPr>
          <w:rFonts w:ascii="Myanmar Text" w:hAnsi="Myanmar Text" w:eastAsia="Myanmar Text" w:cs="Myanmar Text"/>
        </w:rPr>
        <w:t>“ကျွန်မသည် အလင်းရောင်ဖြင့် ဝန်းရံထားလျက်ရှိသကဲ့သို့လည်းကောင်း၊ မြေကြီးမှ ပို၍ပို၍ မြင့်တက်သွားနေသကဲ့သို့လည်းကောင်း ထင်မှတ်ရ၏။ ကျွန်မသည် လောက၌ရှိသော အက်ဒ်ဗင့်လူမျိုးကို ကြည့်ရှာရန် လှည့်ကြည့်သော်လည်း သူတို့ကို မတွေ့နိုင်ခဲ့ပါ။ ထိုအခါ အသံတစ်သံက ကျွန်မအား၊ ‘တစ်ဖန်ကြည့်လော့၊ အနည်းငယ် ပိုမြင့်၍ ကြည့်လော့’ ဟု ပြော၏။ ထိုသို့ဖြစ်သဖြင့် ကျွန်မသည် မျက်စိကို မြှောက်ကြည့်ရာ လောကအပေါ် မြင့်မားစွာ တင်ထားသော ဖြောင့်မတ်၍ ကျဉ်းမြောင်းသည့် လမ်းကြောင်းတစ်ကြောင်းကို မြင်ရ၏။ ထိုလမ်းကြောင်းပေါ်တွင် အက်ဒ်ဗင့်လူမျိုးသည် လမ်းကြောင်း၏ အဝေးဆုံးအဆုံး၌ရှိသော မြို့သို့ သွားလာနေကြ၏။ သူတို့၏နောက်ဘက်၊ လမ်းကြောင်း၏အစတွင် တောက်ပသော အလင်းတစ်ခုကို ထွန်းထားခဲ့ပြီး ကောင်းကင်တမန်တစ်ပါးက ထိုအလင်းသည် ‘သန်းခေါင်ယံအော်ဟစ်ခြင်း’ ဖြစ်သည်ဟု ကျွန်မအား ပြော၏။ [SEE MATTHEW 25:6.] ထိုအလင်းသည် လမ်းကြောင်းတစ်လျှောက်လုံး တောက်ပလျက်ရှိ၍ သူတို့၏ခြေတို့အတွက် အလင်းပေးသဖြင့် သူတို့သည် ထိမိလဲကျခြင်း မရှိကြစေရန် ဖြစ်၏။”</w:t>
      </w:r>
    </w:p>
    <w:p>
      <w:pPr>
        <w:pStyle w:val="ArticleScripture"/>
        <w:jc w:val="left"/>
      </w:pPr>
      <w:r>
        <w:rPr>
          <w:rFonts w:ascii="Myanmar Text" w:hAnsi="Myanmar Text" w:eastAsia="Myanmar Text" w:cs="Myanmar Text"/>
        </w:rPr>
        <w:t>“သူတို့သည် မိမိတို့ရှေ့တော်၌ရှိ၍ မြို့တော်သို့ ဦးဆောင်ပို့ဆောင်နေသော ယေရှုကို မျက်စိမလွှဲဘဲ စိုက်ကြည့်နေသရွေ့ ဘေးကင်းလုံခြုံကြ၏။ သို့ရာတွင် မကြာမီ အချို့တို့သည် ပင်ပန်းနွမ်းနယ်လာ၍ ထိုမြို့တော်သည် အလွန်ဝေးကွာသေးသည်ဟု ဆိုကာ၊ မိမိတို့သည် ယခင်ကပင် ထိုသို့ ဝင်ရောက်ပြီးဖြစ်လိမ့်မည်ဟု မျှော်လင့်ထားကြ၏။ ထိုအခါ ယေရှုသည် ဘုန်းတန်ခိုးပြည့်သော လက်ယာဘက်လက်တော်ကို မြှောက်တင်၍ သူတို့အား အားပေးတော်မူ၏။ ထိုလက်တော်မှ အလင်းတစ်ရပ် ပေါ်ထွက်လာကာ အဒ်ဗင့်အုပ်စု၏ အပေါ်၌ လှိုင်းသဖွယ် လွှမ်းမိုးလျက်ရှိသဖြင့်၊ သူတို့က ‘အလေလုယာ!’ ဟု ကြွေးကြော်ကြ၏။ အခြားသူများကမူ နောက်ကွယ်၌ရှိသော ထိုအလင်းကို အလျင်အမြန် မဆင်မခြင် ငြင်းပယ်ကာ၊ ဤမျှဝေးအောင် သူတို့ကို ဦးဆောင်ခေါ်ဆောင်ခဲ့သည်မှာ ဘုရားသခင်မဟုတ်ဟု ဆိုကြ၏။ သူတို့၏ နောက်ကွယ်၌ရှိသော အလင်းသည် ငြိမ်းသွားသဖြင့်၊ သူတို့၏ ခြေများသည် အပြည့်အဝ အမှောင်ထုအတွင်း၌ ကျရောက်သွားကာ၊ သူတို့သည် လဲကျ၍ ပန်းတိုင်နှင့် ယေရှုကို မမြင်နိုင်တော့ဘဲ၊ လမ်းကြောင်းမှ လွဲကျ၍ အောက်ဘက်ရှိ မှောင်မိုက်၍ ဆိုးယုတ်သော လောကထဲသို့ ပြုတ်ကျသွားကြ၏။” Christian Experience and Teachings of Ellen G. White, 57.</w:t>
      </w:r>
    </w:p>
    <w:p>
      <w:pPr>
        <w:pStyle w:val="ArticleBody"/>
        <w:jc w:val="left"/>
      </w:pPr>
      <w:r>
        <w:rPr>
          <w:rFonts w:ascii="Myanmar Text" w:hAnsi="Myanmar Text" w:eastAsia="Myanmar Text" w:cs="Myanmar Text"/>
        </w:rPr>
        <w:t>အဲလန် ဝှိုက်၏ဘဝမှတ်တမ်းကို အတွဲခြောက်တွဲဖြင့် ရေးသားထားသော သူမ၏မြေး အာသ</w:t>
      </w:r>
      <w:r>
        <w:rPr>
          <w:rFonts w:ascii="Nirmala UI" w:hAnsi="Nirmala UI" w:eastAsia="Nirmala UI" w:cs="Nirmala UI"/>
        </w:rPr>
        <w:t>ർ</w:t>
      </w:r>
      <w:r>
        <w:rPr>
          <w:rFonts w:ascii="Myanmar Text" w:hAnsi="Myanmar Text" w:eastAsia="Myanmar Text" w:cs="Myanmar Text"/>
        </w:rPr>
        <w:t xml:space="preserve"> အယ်လ်. ဝှိုက်သည် ၁၈၉၃ ခုနှစ် အထွေထွေအစည်းအဝေးတွင် ဂျွန် လော့ဖ်ဘရိုက ပေးခဲ့သော ကြေညာချက်တစ်ရပ်ကို မှတ်တမ်းတင်ထားသည်။</w:t>
      </w:r>
    </w:p>
    <w:p>
      <w:pPr>
        <w:pStyle w:val="ArticleScripture"/>
        <w:jc w:val="left"/>
      </w:pPr>
      <w:r>
        <w:rPr>
          <w:rFonts w:ascii="Myanmar Text" w:hAnsi="Myanmar Text" w:eastAsia="Myanmar Text" w:cs="Myanmar Text"/>
        </w:rPr>
        <w:t>“ကိုးနှစ်အကြာ၌ ကျင်းပသော အထွေထွေညီလာခံအစည်းအဝေးတွင် မိန့်ခွန်းပြောကြားစဉ် Loughborough သည် ဤသို့ဆိုခဲ့သည်– “ငါသည် ညီအစ်မ White ကို ရူပါရုံ၌ အကြိမ်ငါးဆယ်ခန့် မြင်တွေ့ခဲ့ရ၏။ ပထမအကြိမ်မှာ လွန်ခဲ့သော လေးဆယ်နှစ်ခန့်က ဖြစ်သည်။... သူမ၏ နောက်ဆုံး လူထုရှေ့၌ ထင်ရှားစွာဖြစ်သော ရူပါရုံသည် 1884 ခုနှစ်တွင် Oregon ပြည်နယ်၊ Portland ရှိ စခန်းမြေ၌ ဖြစ်ခဲ့သည်။” Ellen White Biography, volume 3, 256.</w:t>
      </w:r>
    </w:p>
    <w:p>
      <w:pPr>
        <w:pStyle w:val="ArticleBody"/>
        <w:jc w:val="left"/>
      </w:pPr>
      <w:r>
        <w:rPr>
          <w:rFonts w:ascii="Myanmar Text" w:hAnsi="Myanmar Text" w:eastAsia="Myanmar Text" w:cs="Myanmar Text"/>
        </w:rPr>
        <w:t>၁၈၈၄ ခုနှစ်နောက်ပိုင်း၌လည်း သူမသည် အိပ်မက်များနှင့် ဗျာဒိတ်ရူပါရုံများကို ဆက်လက်ရရှိမည်ဖြစ်သော်လည်း၊ လူအများရှေ့၌ ဖြစ်ပေါ်ခဲ့သော ဖွင့်လှစ်ထင်ရှားသော ရူပါရုံများသည် စတင်ခဲ့ပြီးနောက် တိတိကျကျ လေးဆယ်နှစ်ပြည့်သည့်အချိန်၌ အဆုံးသတ်သွားခဲ့သည်။ ထို့ပြင် အစနှင့် အဆုံးဖြစ်သော ထိုဖွင့်လှစ်ထင်ရှားသော ရူပါရုံနှစ်ခုစလုံးသည် Portland ဟု အမည်ရသော မြို့များ၌ ဖြစ်ပေါ်ခဲ့ကြသည်။ ပထမမြို့မှာ အမေရိကန်ပြည်ထောင်စု၏ အရှေ့ကမ်းရိုးတန်းပေါ်ရှိ မြို့ဖြစ်ပြီး၊ နောက်ဆုံးမြို့မှာ အနောက်ကမ်းရိုးတန်းပေါ်ရှိ မြို့ဖြစ်သည်။ အချို့သူများက ဤအချက်သည် လူသားဆိုင်ရာ တိုက်ဆိုင်မှုတစ်ရပ်မျှသာကို ဆိုလိုသည်ဟု ငြင်းဆိုလိုကောင်း ငြင်းဆိုနိုင်ကြသော်လည်း၊ အခြားသူများက ဖွင့်လှစ်ထင်ရှားသော ရူပါရုံများ၏ ရည်ရွယ်ချက်သည် ပြည့်စုံပြီးဖြစ်သဖြင့် သခင်ဘုရားသည် ၎င်းတို့ကို လေးဆယ်နှစ်အကြာတွင် အဆုံးသတ်တော်မူခဲ့သည်ဟု ဆိုနိုင်ကြသည်။</w:t>
      </w:r>
    </w:p>
    <w:p>
      <w:pPr>
        <w:pStyle w:val="ArticleBody"/>
        <w:jc w:val="left"/>
      </w:pPr>
      <w:r>
        <w:rPr>
          <w:rFonts w:ascii="Myanmar Text" w:hAnsi="Myanmar Text" w:eastAsia="Myanmar Text" w:cs="Myanmar Text"/>
        </w:rPr>
        <w:t>အမှန်တကယ်သောအကြောင်းရင်းမှာ မီလာရိုက်လှုပ်ရှားမှုအား ပေးအပ်ထားသော ပရောဖက်ပြုခြင်းဆိုင်ရာဆုကျေးဇူးကို ဆန့်ကျင်လျက် မနာခံမှုနှင့် ပုန်ကန်မှုတို့ တိုးများလာခြင်းကြောင့်ဖြစ်သည်။</w:t>
      </w:r>
    </w:p>
    <w:p>
      <w:pPr>
        <w:pStyle w:val="ArticleScripture"/>
        <w:jc w:val="left"/>
      </w:pPr>
      <w:r>
        <w:rPr>
          <w:rFonts w:ascii="Myanmar Text" w:hAnsi="Myanmar Text" w:eastAsia="Myanmar Text" w:cs="Myanmar Text"/>
        </w:rPr>
        <w:t>“ကျွန်ုပ်သည် Oakland သို့ရောက်လာပြီးနောက် Battle Creek ရှိ အခြေအနေများအတွက် လေးလံသော ခံစားချက်တစ်ရပ်ဖြင့် ဖိနှိပ်ခံနေရ၏။ ကျွန်ုပ်မူကား အားနည်း၍ သင်တို့ကို ကူညီနိုင်သော တန်ခိုးမရှိခဲ့ပါ။ မယုံကြည်ခြင်း၏ ဖောင်းကာသည် အလုပ်လုပ်လျက်ရှိကြောင်း ကျွန်ုပ် သိရှိခဲ့၏။ ဘုရားသခင်၏ နှုတ်ကပတ်တော်၌ ပါရှိသော ပြတ်သားသော ပညတ်ချက်များကို လျစ်လျူရှုသောသူတို့သည် ထိုနှုတ်ကပတ်တော်ကို သတိပြုလိုက်နာကြရန် သူတို့ကို တိုက်တွန်းသော testimony များကိုလည်း လျစ်လျူရှုနေကြ၏။ ပြီးခဲ့သော ဆောင်းရာသီတွင် Healdsburg သို့ သွားရောက်လည်ပတ်နေစဉ် ကျွန်ုပ်သည် ဆုတောင်းခြင်း၌ အလွန် တည်ရှိနေခဲ့ပြီး စိုးရိမ်ပူပန်မှုနှင့် ဝမ်းနည်းကြေကွဲမှုတို့၏ ဝန်ကို ထမ်းဆောင်နေရ၏။ သို့သော် တစ်ကြိမ်တွင် ကျွန်ုပ် ဆုတောင်းလျက်ရှိစဉ် ထာဝရဘုရားသည် အမှောင်ထုကို ရုတ်သိမ်းတော်မူ၍ ကြီးမားသော အလင်းရောင်တစ်ရပ်သည် အခန်းတစ်ခန်းလုံးကို ပြည့်နှက်သွား၏။ ဘုရားသခင်၏ ကောင်းကင်တမန်တစ်ပါးသည် ကျွန်ုပ်၏ ဘေးတွင် ရှိနေ၏၊ ထို့နောက် ကျွန်ုပ်သည် Battle Creek ၌ ရှိနေသကဲ့သို့ ဖြစ်၏။ ကျွန်ုပ်သည် သင်တို့၏ တိုင်ပင်ဆွေးနွေးပွဲများအတွင်း၌ ရှိနေခဲ့၏။ ပြောဆိုထုတ်ဖော်သော စကားများကို ကျွန်ုပ် ကြားခဲ့၏။ အရာအချို့ကို ကျွန်ုပ် မြင်ခဲ့၏၊ ကြားခဲ့၏။ ဘုရားသခင် အလိုရှိတော်မူပါက ထိုအရာများကို ကျွန်ုပ်၏ မှတ်ဉာဏ်မှ အစဉ်အမြဲ ဖျောက်ဖျက်ပစ်နိုင်ပါစေဟု ကျွန်ုပ် ဆန္ဒပြုမိ၏။ ကျွန်ုပ်၏ ဝိညာဉ်သည် အလွန် ထိခိုက်ဒဏ်ရာရလျက် မည်သို့ ပြုရမည်ကိုလည်းကောင်း၊ မည်သို့ ပြောရမည်ကိုလည်းကောင်း ကျွန်ုပ် မသိခဲ့ပါ။ အချို့သော အရာများကို ကျွန်ုပ် ဖော်ပြ၍ မရနိုင်ပါ။ အဘယ်ကြောင့်ဆိုသော် ဤအကြောင်းနှင့်စပ်လျဉ်း၍ မည်သူတစ်ဦးတစ်ယောက်ကိုမျှ မသိစေရန် ကျွန်ုပ်အား အမိန့်ပေးခံရသကဲ့သို့ ဖြစ်ပြီး၊ အကြောင်းအရာများစွာသည် ထပ်မံ ဖော်ထုတ်ပေါ်လွင်လာရဦးမည် ဖြစ်သောကြောင့်တည်း။”</w:t>
      </w:r>
    </w:p>
    <w:p>
      <w:pPr>
        <w:pStyle w:val="ArticleScripture"/>
        <w:jc w:val="left"/>
      </w:pPr>
      <w:r>
        <w:rPr>
          <w:rFonts w:ascii="Myanmar Text" w:hAnsi="Myanmar Text" w:eastAsia="Myanmar Text" w:cs="Myanmar Text"/>
        </w:rPr>
        <w:t>“ဘုရားသခင်၏လူတို့အပေါ် ထွန်းလင်းစေရန်၊ အကျွန်ုပ်အား ပေးထားသော အလင်းကို စုဆောင်း၍ ၎င်း၏ အလင်းရောင်များကို ထုတ်လွှင့်စေဟု အကျွန်ုပ်အား ပြောကြားခံရသည်။ ဤအမှုကို အကျွန်ုပ်သည် သတင်းစာများထဲရှိ ဆောင်းပါးများအားဖြင့် လုပ်ဆောင်လျက်ရှိသည်။ လပေါင်းများစွာတိုင်တိုင် နေ့စဉ်နံနက်တိုင်း သုံးနာရီခန့်တွင် အကျွန်ုပ် ထ၍ Battle Creek ၌ နောက်ဆုံး သက်သေခံချက်နှစ်စောင်ကို အကျွန်ုပ်အား ပေးအပ်ပြီးနောက် ရေးသားထားခဲ့သော အချက်အလက်မျိုးစုံကို စုစည်းခဲ့သည်။ ဤအကြောင်းအရာများကို အကျွန်ုပ် ရေးသားထုတ်ဖော်၍ သင်တို့ထံ အလျင်အမြန် ပို့ပေးခဲ့သည်။ သို့သော် အကျွန်ုပ်သည် ကိုယ်ကိုတိုင်ကို သင့်လျော်စွာ ဂရုမစိုက်မိခဲ့သဖြင့် အကျိုးဆက်မှာ ထိုဝန်ထုပ်အောက်တွင် အကျွန်ုပ် ကျဆင်းသွားခဲ့ရသည်။ ထို့ကြောင့် General Conference ၌ သင်တို့ထံ ရောက်ရှိစေရန် အကျွန်ုပ်၏ ရေးသားမှုများအားလုံးကို အပြီးသတ်နိုင်ခဲ့ခြင်းမရှိပါ။”</w:t>
      </w:r>
    </w:p>
    <w:p>
      <w:pPr>
        <w:pStyle w:val="ArticleScripture"/>
        <w:jc w:val="left"/>
      </w:pPr>
      <w:r>
        <w:rPr>
          <w:rFonts w:ascii="Myanmar Text" w:hAnsi="Myanmar Text" w:eastAsia="Myanmar Text" w:cs="Myanmar Text"/>
        </w:rPr>
        <w:t>“ထို့ပြင်၊ ဆုတောင်းလျက်ရှိစဉ်၌ သခင်သည် မိမိကိုယ်ကို ထပ်မံဖော်ပြတော်မူ၏။ ငါသည် Battle Creek ၌ တစ်ဖန်ပြန်လည်ရောက်ရှိနေ၏။ ငါသည် အိမ်အများအပြား၌ ရှိခဲ့ပြီး၊ သင်တို့၏ စားပွဲဝိုင်းများအနီး၌ သင်တို့၏ စကားများကို ကြားခဲ့၏။ အသေးစိတ်အချက်အလက်များကို ယခု ငါ မဖော်ပြရန်သာ အခွင့်ရှိ၏။ ထိုအရာများကို ဖော်ပြရမည်ဟု ခေါ်ခံရခြင်း မရှိတော့ရန် ငါ မျှော်လင့်၏။ ထို့ပြင် အလွန်ထင်ရှားပြင်းထန်သော အိပ်မက်အချို့ကိုလည်း ငါ မြင်ခဲ့၏။”</w:t>
      </w:r>
    </w:p>
    <w:p>
      <w:pPr>
        <w:pStyle w:val="ArticleScripture"/>
        <w:jc w:val="left"/>
      </w:pPr>
      <w:r>
        <w:rPr>
          <w:rFonts w:ascii="Myanmar Text" w:hAnsi="Myanmar Text" w:eastAsia="Myanmar Text" w:cs="Myanmar Text"/>
        </w:rPr>
        <w:t>“မည်သည့်အသံကို သင်သည် ဘုရားသခင်၏အသံဟု အသိအမှတ်ပြုမည်နည်း။ သင်တို့၏အမှားများကို ပြုပြင်ပေး၍ သင်တို့သွားရမည့်လမ်းကို အမှန်အတိုင်း ပြသရန်အတွက် ထာဝရဘုရားသည် မည်သည့်တန်ခိုးကို သိမ်းဆည်းထားတော်မူသနည်း။ အသင်းတော်အတွင်း၌ အမှုဆောင်ရန် မည်သည့်တန်ခိုးရှိတော်မူသနည်း။ မသေချာမှု၏အရိပ်အယောင်အားလုံးနှင့် သံသယဖြစ်နိုင်ခြေအားလုံး ဖယ်ရှားပစ်ခံရသည်အထိ သင်တို့ မယုံကြည်ရန် ငြင်းဆန်ပါက၊ သင်တို့သည် မည်သည့်အခါမျှ ယုံကြည်ကြလိမ့်မည်မဟုတ်။ ပြည့်စုံသောအသိပညာကို တောင်းဆိုသော သံသယသည် ယုံကြည်ခြင်းထံသို့ မည်သည့်အခါမျှ အလျှော့ပေးမည်မဟုတ်။ ယုံကြည်ခြင်းသည် သက်သေအပေါ်၌ တည်သည်၊ အတည်ပြသမှုအပေါ်၌ မတည်။ ကျွန်ုပ်တို့အနားပတ်လည်၌ ဆန့်ကျင်ဘက်လမ်းကြောင်းကို လိုက်ရန် တိုက်တွန်းသည့် အခြားအသံများ ရှိနေစဉ်၌ပင်၊ ထာဝရဘုရားသည် ကျွန်ုပ်တို့အား တာဝန်၏အသံကို နာခံရန် တောင်းဆိုတော်မူသည်။ ဘုရားသခင်ထံမှ ပြောဆိုလာသောအသံကို ခွဲခြားသိမြင်နိုင်ရန် ကျွန်ုပ်တို့ဘက်မှ စိတ်အားထက်သန်သော အာရုံစိုက်မှု လိုအပ်သည်။ သဘောလိုက်ချင်စိတ်ကို ကျွန်ုပ်တို့က ဆန့်ကျင်၍ အောင်မြင်ရမည်ဖြစ်ပြီး၊ ဆင်ခြေပေးဆွေးနွေးခြင်း သို့မဟုတ် အလျှော့အတင်းပြုခြင်း မရှိဘဲ အသိစိတ်၏အသံကို နာခံရမည်။ သို့မဟုတ်လျှင် ၎င်း၏ လှုံ့ဆော်ချက်များ ရပ်တန့်သွားပြီး၊ စိတ်ဆန္ဒနှင့် စိတ်ကူးတက်ကြွမှုတို့က ထိန်းချုပ်လာလိမ့်မည်။ ထာဝရဘုရား၏နှုတ်ကပတ်တော်သည် ကိုယ်တော်၏ဝိညာဉ်တော်ကို ဆန့်ကျင်တော်မမူဘဲ၊ မကြားလို၊ မနာခံလိုဟု ဆုံးဖြတ်ထားခြင်းမရှိသည့် ကျွန်ုပ်တို့အားလုံးထံသို့ ရောက်လာသည်။ ဤအသံကို သတိပေးချက်များ၌၎င်း၊ အကြံပေးချက်များ၌၎င်း၊ ပြစ်တင်ဆုံးမခြင်း၌၎င်း ကြားရသည်။ ဤသည်မှာ ကိုယ်တော်၏လူတို့အတွက် ထာဝရဘုရားထံမှလာသော အလင်း၏သတင်းစကားဖြစ်သည်။ ပိုမိုကျယ်လောင်သော ခေါ်သံများ သို့မဟုတ် ပိုမိုကောင်းသော အခွင့်အလမ်းများကို ကျွန်ုပ်တို့ စောင့်နေလျှင်၊ အလင်းသည် ရုပ်သိမ်းခြင်းခံရနိုင်ပြီး၊ ကျွန်ုပ်တို့သည် မှောင်မိုက်ထဲ၌ ကျန်ရစ်စေနိုင်သည်။” Testimonies, volume 5, 68.</w:t>
      </w:r>
    </w:p>
    <w:p>
      <w:pPr>
        <w:pStyle w:val="ArticleBody"/>
        <w:jc w:val="left"/>
      </w:pPr>
      <w:r>
        <w:rPr>
          <w:rFonts w:ascii="Myanmar Text" w:hAnsi="Myanmar Text" w:eastAsia="Myanmar Text" w:cs="Myanmar Text"/>
        </w:rPr>
        <w:t>ဆရာမ ဝှိုက်သည် မိမိ၏ ပရောဖက်မဟော်၏ အမှုတော်အပေါ် ဆက်လက်ပုန်ကန်ခြင်း ထင်ရှားပြသနေပါက “အလင်းကို ရုပ်သိမ်းယူတော်မူနိုင်ပြီး” လောဒိကေယ အက်ဒ်ဗင်တစ်ဝါဒသည် “အမှောင်ထု၌ ချန်ထားခြင်းခံရမည်” ဟု ဖော်ထုတ်ညွှန်ပြခဲ့သည်။ ၁၉၁၅ ခုနှစ်တွင် ထိုအလင်းကို ရုပ်သိမ်းယူတော်မူခဲ့သည်။ ဘုရားသခင်သည် မိမိအလိုတော်ရှိသည့် မည်သည့်အချိန်၌မဆို ပရောဖက်တစ်ဦး သို့မဟုတ် ပရောဖက်မဟော်တစ်ဦးကို ထမြောက်စေတော်မူရန် အပြည့်အဝ တတ်စွမ်းနိုင်တော်မူခဲ့ပြီး ယခုလည်း တတ်စွမ်းတော်မူသည်။ ဧလိယနောက်ကို ဆက်ခံရန် ဧလိရှဲကို ထမြောက်စေတော်မူခဲ့သော်လည်း၊ ၁၉၁၅ ခုနှစ်နောက်ပိုင်းတွင် အသက်ရှင်လျက်ရှိသော ပရောဖက်တစ်ဦးမျှ မထမြောက်ခဲ့ပေ၊ အကြောင်းမူကား ထာဝရဘုရားသည် “အလင်းကို ရုပ်သိမ်းယူတော်မူခဲ့” သောကြောင့် ဖြစ်သည်။</w:t>
      </w:r>
    </w:p>
    <w:p>
      <w:pPr>
        <w:pStyle w:val="ArticleBody"/>
        <w:jc w:val="left"/>
      </w:pPr>
      <w:r>
        <w:rPr>
          <w:rFonts w:ascii="Myanmar Text" w:hAnsi="Myanmar Text" w:eastAsia="Myanmar Text" w:cs="Myanmar Text"/>
        </w:rPr>
        <w:t>ညီမဝှိုက်၏ အိပ်မက်များနှင့် ရူပါရုံများအကြောင်း ဆိုရသော်၊ ကာလသုံးပိုင်း ရှိခဲ့သည်။ ပထမကာလမှာ နှစ်လေးဆယ်ကြာမြင့်ခဲ့ပြီး၊ ထိုကာလအတွင်း ရူပါရုံများသည် လူထုရှေ့တွင် ဖြစ်ပေါ်လေ့ရှိကာ၊ ရူပါရုံများ ဖြစ်ပေါ်သည့်အချိန်၌ တက်ရောက်ရှိနေသူတို့၏ စိတ်ထဲတွင် ထိုဆုကျေးဇူးကို တည်ထောင်စေရန်နှင့် ဆက်စပ်သော ရည်ရွယ်ချက်များအတွက် ဖြစ်ခဲ့သည်။ ထို့နောက် ၁၈၈၄ ခုနှစ်မှ သူမကွယ်လွန်သည့် ၁၉၁၅ ခုနှစ်တိုင်အောင်၊ ရူပါရုံများနှင့် အိပ်မက်များကို ဘုရားသခင်၏ လူမျိုးတော်တို့၏ တည်ဆောက်ခြင်းအတွက်ပင် ပေးအပ်ခဲ့သော်လည်း၊ ၎င်းတို့ကို ပုဂ္ဂလိကအနေဖြင့် ပေးအပ်ခဲ့သည်။ တတိယကာလသည် ၁၉၁၅ ခုနှစ်တွင် စတင်ခဲ့ပြီး၊ လာအိုဒိကေယ အက်ဒဗင်တစ်ဝါဒသည် ဖောက်ပြန်ခြင်း၏ အမှောင်ထဲတွင် ရှိနေကြောင်း သက်သေကို ပေးအပ်ခဲ့သည်။</w:t>
      </w:r>
    </w:p>
    <w:p>
      <w:pPr>
        <w:pStyle w:val="ArticleBody"/>
        <w:jc w:val="left"/>
      </w:pPr>
      <w:r>
        <w:rPr>
          <w:rFonts w:ascii="Myanmar Text" w:hAnsi="Myanmar Text" w:eastAsia="Myanmar Text" w:cs="Myanmar Text"/>
        </w:rPr>
        <w:t>ရှေးဣသရေလသည် ခေတ်သစ်ဣသရေလကို ပုံဖော်ပြသလျက်ရှိသည်။ ထို့ပြင် ဧလိနှင့် သူ၏သားနှစ်ယောက်ဖြစ်သော ဟော်ဖနိနှင့် ဖိနဟတ်တို့အားဖြင့် ကိုယ်စားပြုထားသော ပုန်ကန်မှု အပြည့်အဝ ဖောက်ပြန်သော ကာလတွင် “ပေါ်လွင်ထင်ရှားသော ဗျာဒိတ်ရူပါရုံ မရှိ” ခဲ့သည်။ ထိုသို့ဖြစ်ရသည့် အကြောင်းမှာ သူတို့၏ အလွန်ဆိုးရွားသော နာခံမှုမရှိခြင်းနှင့် ပုန်ကန်ဖောက်ပြန်ခြင်းကြောင့် ဖြစ်သည်။ ဘုရားသခင်သည် မပြောင်းလဲတော်မူ။</w:t>
      </w:r>
    </w:p>
    <w:p>
      <w:pPr>
        <w:pStyle w:val="ArticleScripture"/>
        <w:jc w:val="left"/>
      </w:pPr>
      <w:r>
        <w:rPr>
          <w:rFonts w:ascii="Myanmar Text" w:hAnsi="Myanmar Text" w:eastAsia="Myanmar Text" w:cs="Myanmar Text"/>
        </w:rPr>
        <w:t>“ဧလိ၏အိမ်သူအိမ်သားတို့အား အခြားသတိပေးချက်တစ်ရပ်ကိုလည်း ပေးရမည်ဖြစ်သည်။ ဘုရားသခင်သည် ယဇ်ပုရောဟိတ်မင်းနှင့် သူ၏သားများထံ ဆက်သွယ်ပြောကြား၍ မရနိုင်တော့ပေ။ သူတို့၏အပြစ်များသည် ထူထပ်သောမိုဃ်းတိမ်ကဲ့သို့ ဖြစ်၍၊ သန့်ရှင်းသောဝိညာဉ်တော်၏ မျက်မှောက်တော်ကို ပိတ်ဆို့ထားကြလေပြီ။ သို့ရာတွင် မကောင်းမှု၏အလယ်၌ပင် ကလေးရှမွေလသည် ကောင်းကင်ဘုံအပေါ် သစ္စာရှိနေခဲ့ပြီး၊ ဧလိ၏အိမ်သူအိမ်သားတို့အပေါ် အပြစ်စီရင်ခြင်း၏ သတင်းစကားသည် အမြင့်ဆုံးသောဘုရား၏ ပရောဖက်အဖြစ် ရှမွေလခံရသော တာဝန်ပင် ဖြစ်လေ၏။”</w:t>
      </w:r>
    </w:p>
    <w:p>
      <w:pPr>
        <w:pStyle w:val="ArticleScripture"/>
        <w:jc w:val="left"/>
      </w:pPr>
      <w:r>
        <w:rPr>
          <w:rFonts w:ascii="Myanmar Text" w:hAnsi="Myanmar Text" w:eastAsia="Myanmar Text" w:cs="Myanmar Text"/>
        </w:rPr>
        <w:t>“‘ထိုနေ့ရက်များ၌ ထာဝရဘုရား၏ နှုတ်ကပတ်တော်သည် ရှားပါးလှ၏။ ထင်ရှားစွာသော ဗျာဒိတ်ရူပါရုံလည်း မရှိ။ ထိုအချိန်ကာလ၌ ဧလိသည် မိမိနေရာ၌ လဲလျောင်းနေစဉ်၊ သူ၏ မျက်စိတို့သည် မှိန်စပြု၍ မမြင်နိုင်တော့သောအခါ၊ ဘုရားသခင်၏ ပဋိညာဉ်သေတ္တာတည်ရှိရာ ထာဝရဘုရား၏ ဗိမာန်တော်၌ ဘုရားသခင်၏ မီးခွက် မငြိမ်းမီ၊ ရှမွေလသည် အိပ်ရန် လဲလျောင်းနေစဉ်၊ ထာဝရဘုရားသည် ရှမွေလကို ခေါ်တော်မူ၏။’ ထိုအသံကို ဧလိ၏အသံဟု ထင်မှတ်သဖြင့်၊ ထိုကလေးသည် ယဇ်ပုရောဟိတ်၏ အိပ်ရာဘေးသို့ အလျင်အမြန် ပြေးသွား၍၊ ‘ကျွန်ုပ်ရှိပါ၏။ ကိုယ်တော်သည် ကျွန်ုပ်ကို ခေါ်တော်မူသောကြောင့်ပါ’ ဟု ပြောလေ၏။ ပြန်လည်ရသော အဖြေမှာ၊ ‘ငါ မခေါ်၊ ငါ့သား၊ ပြန်၍ အိပ်လော့’ ဟူ၍ ဖြစ်၏။ ရှမွေလသည် သုံးကြိမ်တိုင်အောင် ခေါ်ခံရပြီး၊ သုံးကြိမ်စလုံး ထိုနည်းတူပင် သူက ပြန်လည်တုံ့ပြန်လေ၏။ ထိုနောက်၌ ဧလိသည် ထိုလျှို့ဝှက်ဆန်းကြယ်သော ခေါ်သံသည် ဘုရားသခင်၏ အသံဖြစ်ကြောင်း ယုံကြည်သေချာလာလေ၏။ ထာဝရဘုရားသည် မိမိရွေးချယ်ထားသော အမှုတော်ဆောင်၊ ဆံဖြူသော အိုမင်းသူကို ကျော်လွန်၍၊ ကလေးငယ်တစ်ဦးနှင့် ဆက်သွယ်မိန့်တော်မူရန် ကြွတော်မူခဲ့၏။ ဤအမှုသည် ကိုယ်တိုင်ကပင် ဧလိနှင့် သူ၏အိမ်အတွက် ခါးသီးသော်လည်း ထိုက်တန်သော ဆုံးမတော်မူခြင်းတစ်ရပ် ဖြစ်လေသည်။” Patriarchs and Prophets, 581.</w:t>
      </w:r>
    </w:p>
    <w:p>
      <w:pPr>
        <w:pStyle w:val="ArticleBody"/>
        <w:jc w:val="left"/>
      </w:pPr>
      <w:r>
        <w:rPr>
          <w:rFonts w:ascii="Myanmar Text" w:hAnsi="Myanmar Text" w:eastAsia="Myanmar Text" w:cs="Myanmar Text"/>
        </w:rPr>
        <w:t>ဧလိ၏အိမ်တော်၌ ယုံကြည်ခြင်းပျက်စီးသောကာလတွင် ပေါ်လင်းသောရူပါရုံမရှိခဲ့ကြောင်းမှာ၊ ထိုနေ့ရက်များ၌ ထာဝရဘုရား၏ နှုတ်ကပတ်တော်သည် “အဖိုးတန်” သောကြောင့်ဖြစ်သည်။ “အဖိုးတန်” ဟု ဘာသာပြန်ထားသော ဟေဗြဲစကားလုံး၏ အဓိပ္ပာယ်မှာ “ရှားပါး” ဟူ၍ဖြစ်သည်။ 1844 ခုနှစ်မှ 1884 ခုနှစ်အထိ လာအိုဒိကေယာဆိုင်ရာ အက်ဒဗင့်အယူဝါဒသို့ “ပေါ်လင်းသောရူပါရုံများ” ပေးအပ်ခဲ့သည်။ ၎င်းကို ပထမဦးစွာ ဖိလဒေလဖိယာဆိုင်ရာ မီလာရိုက်လှုပ်ရှားမှု၏ သမိုင်း၌ အတည်ပြုခဲ့ပြီး၊ 1856 ခုနှစ်တွင် ဖိလဒေလဖိယာလှုပ်ရှားမှုသည် လာအိုဒိကေယာလှုပ်ရှားမှုသို့ ကူးပြောင်းသွားခဲ့ကြောင်း စတင်ဖော်ထုတ်ပြသခဲ့သော်လည်း၊ ဘုရားသခင်သည် သည်းခံရှည်လျား၍ ကရုဏာရှိတော်မူသောကြောင့် ပေါ်လင်းသောရူပါရုံများသည် ဆက်လက်တည်ရှိနေခဲ့သည်။</w:t>
      </w:r>
    </w:p>
    <w:p>
      <w:pPr>
        <w:pStyle w:val="ArticleBody"/>
        <w:jc w:val="left"/>
      </w:pPr>
      <w:r>
        <w:rPr>
          <w:rFonts w:ascii="Myanmar Text" w:hAnsi="Myanmar Text" w:eastAsia="Myanmar Text" w:cs="Myanmar Text"/>
        </w:rPr>
        <w:t>ထို့နောက် 1863 ခုနှစ်တွင် အခြေခံသမ္မာတရားများကို ဆန့်ကျင်သော ပုန်ကန်မှု စတင်ခဲ့သော်လည်း “open visions” သည် 1884 ခုနှစ်အထိ ဆက်လက်ရှိနေခဲ့သည်။ ထို့နောက် အပြောင်းအလဲတစ်ရပ် ဖြစ်ပေါ်လာခဲ့သည်။ ယေဇကျေလ အခန်းကြီး ၈ တွင် မုန်းတီးဖွယ်အရာ လေးမျိုးကို အဆင့်ဆင့် ပိုမိုဆိုးရွားလာသည့် သဘောဖြင့် ဖော်ပြထားသည်။ 1884 ခုနှစ်သည် ပထမမျိုးဆက်၏ အဆုံးနီးပါးနှင့် ဒုတိယမျိုးဆက်၏ အစကို ကိုယ်စားပြုသည်။ Advent သမိုင်းမှတ်တမ်းများအရ 1881 ခုနှစ်တွင်လည်းကောင်း၊ ထို့နောက် 1882 ခုနှစ်တွင်လည်းကောင်း၊ ပုန်ကန်မှု၌ အရေးပါသော ကြီးထွားမှု နှစ်ကြိမ် ဖြစ်ပေါ်ခဲ့သည်။</w:t>
      </w:r>
    </w:p>
    <w:p>
      <w:pPr>
        <w:pStyle w:val="ArticleBody"/>
        <w:jc w:val="left"/>
      </w:pPr>
      <w:r>
        <w:rPr>
          <w:rFonts w:ascii="Myanmar Text" w:hAnsi="Myanmar Text" w:eastAsia="Myanmar Text" w:cs="Myanmar Text"/>
        </w:rPr>
        <w:t>၁၈၈၁ ခုနှစ်တွင် အထွေထွေညီလာခံဥက္ကဋ္ဌ (George Butler) သည် Review and Herald တွင် ဆောင်းပါးအစုတစ်စုကို ရေးသားထည့်သွင်းခဲ့ပြီး၊ ထိုဆောင်းပါးများတွင် သူက သမ္မာကျမ်းစာ၏ အချို့သောအပိုင်းများသည် အခြားအပိုင်းများထက် ပို၍ ဘုရားသခင်မှ မှုတ်သွင်းခံထားရကြောင်း အငြင်းပြုတင်ပြခဲ့သည်။ ထို့ပြင် သူ၏ ဆောင်းပါးများ၏ နိဂုံးပိုင်းသို့ ရောက်လာသောအခါ၊ သမ္မာကျမ်းစာ၏ အချို့သောအပိုင်းများမှာ မှုတ်သွင်းခံထားရခြင်းမရှိကြောင်းကိုပင် အတိအကျ သတ်မှတ်ဖော်ပြခဲ့သည်။ ထိုနောက် ၁၈၈၂ ခုနှစ်တွင် စာပေထုတ်ဝေရေးလုပ်ငန်း၏ ခေါင်းဆောင်တစ်ဦးဖြစ်ပြီး၊ ထိုအချိန်တွင် ပညာရေးလုပ်ငန်း၏ ခေါင်းဆောင်လည်းဖြစ်သော Uriah Smith သည် Sister White အား အနာဂတ်အကြောင်း ကြိုတင်ဖော်ပြချက်များ သို့မဟုတ် အတိတ်က သန့်ရှင်းသော သမိုင်းကို ပြသပေးသောအခါ၊ သူမ၏ စကားများမှာ မှုတ်သွင်းခံထားရသည်ဟု သင်ကြားစပြုခဲ့သော်လည်း၊ အသင်းတော်အဖွဲ့ဝင်များ၏ ပုဂ္ဂိုလ်ရေးဆိုင်ရာ ချို့ယွင်းမှုများကို သူမက ဖော်ထုတ်ပြသသောအခါတွင်မူ၊ ထိုအရာများသည် သူမ၏ လူ့သဘောဆိုင်ရာ အမြင်သာဖြစ်သည်ဟု သူက အငြင်းပြုတင်ပြခဲ့သည်။</w:t>
      </w:r>
    </w:p>
    <w:p>
      <w:pPr>
        <w:pStyle w:val="ArticleBody"/>
        <w:jc w:val="left"/>
      </w:pPr>
      <w:r>
        <w:rPr>
          <w:rFonts w:ascii="Myanmar Text" w:hAnsi="Myanmar Text" w:eastAsia="Myanmar Text" w:cs="Myanmar Text"/>
        </w:rPr>
        <w:t>1881 ခုနှစ်တွင် စာတန်သည် အသင်းတော်၏ ဥက္ကဋ္ဌကို မိမိ၏ ကြားခံအဖြစ် အသုံးပြု၍ King James Bible ၏ အာဏာပိုင်မှုကို ဆန့်ကျင်သော ပွင့်လင်းထင်ရှားသည့် တိုက်ခိုက်မှုတစ်ရပ်ကို ဆင်နွှဲခဲ့သည်။ ထို့နောက် နောက်တစ်နှစ်တွင် ပညာရေးနှင့် ထုတ်ဝေရေးလုပ်ငန်းတို့၏ ခေါင်းဆောင်ကလည်း Spirit of Prophecy ၏ အာဏာပိုင်မှုကို ဆန့်ကျင်သော အလားတူ တိုက်ခိုက်မှုတစ်ရပ်ကို ဆင်နွှဲခဲ့သည်။ 1884 ခုနှစ်မှစ၍ သက်သေခံချက်အရ ထိုနေ့ရက်များတွင် ပွင့်လင်းထင်ရှားသော ရူပါရုံမရှိခဲ့ပေ။ 1863 ခုနှစ်မှ 1881 ခုနှစ်တိုင်အောင် ပုန်ကန်မှုသည် Bible နှင့် Spirit of Prophecy တို့ကိုပါ ထည့်သွင်းဖုံးလွှမ်းလာသည့်အထိ ပိုမိုပြင်းထန်လာခဲ့ပြီး၊ ထိုအခါတွင် ၎င်းသည် အခြေခံတရားများကိုသာ ငြင်းပယ်ခြင်းကို ကိုယ်စားပြုနေခြင်း မဟုတ်တော့ပေ။</w:t>
      </w:r>
    </w:p>
    <w:p>
      <w:pPr>
        <w:pStyle w:val="ArticleBody"/>
        <w:jc w:val="left"/>
      </w:pPr>
      <w:r>
        <w:rPr>
          <w:rFonts w:ascii="Myanmar Text" w:hAnsi="Myanmar Text" w:eastAsia="Myanmar Text" w:cs="Myanmar Text"/>
        </w:rPr>
        <w:t>ယေဇကျေလ အခန်း ၈ တွင် ဖော်ပြထားသော စက်ဆုပ်ရွံရှာဖွယ် အရာလေးပါးကို ရှေးသူကြီးများက ကျူးလွန်ကြပြီး၊ ထိုရှေးသူကြီးများသည် ၁၈၆၃ ခုနှစ်တွင် လာအိုဒိကေယ အက်ဒဗင်တစ်ဝါဒအဖြစ် ဥပဒေအရ အသင်းတော် အဖွဲ့အစည်းတစ်ရပ်အနေနှင့် အစပြုခဲ့သော ယေရုရှလင်မြို့၏ ဦးဆောင်မှုကို ကိုယ်စားပြုသည်။ ထိုကာလ၌ပင် Review and Herald တွင် ဆောင်းပါးတစ်ပုဒ် ထုတ်ဝေခဲ့ပြီး၊ သမိုင်းရေးဆရာအချို့က ယင်းကို James White ၏ လက်ရာဟု သတ်မှတ်ကြသော်လည်း၊ ဆောင်းပါးနှင့် သက်ဆိုင်သော မှတ်တမ်းအထောက်အထားများက အမှန်တကယ် စာရေးသူမှာ Uriah Smith ဖြစ်ကြောင်းကို ပိုမိုညွှန်ပြနေသည်။ သို့ရာတွင် မည်သို့ပင်ဖြစ်စေ၊ ယေရိခေါကို ပြန်လည်တည်ဆောက်ခြင်းအပေါ် ကျရောက်သော ကျိန်ခြင်းသည် James White အပေါ်၌ ထင်ရှားစွာ ပြည့်စုံခဲ့ပြီး၊ အတုအယောင် ၁၈၆၃ ဇယားကို ဖန်တီးခဲ့သူမှာ Uriah Smith ဖြစ်သည်။ ၁၈၈၁ ခုနှစ်ရောက်သောအခါ General Conference ၏ ဥက္ကဋ္ဌသည် သမ္မာကျမ်းစာ၏ အပြည့်အစုံ အာဏာပိုင်မှုကို ဆန့်ကျင်၍ အငြင်းပွားသော ဆောင်းပါးများကို Review and Herald တွင် ထည့်သွင်းဖော်ပြနေခဲ့ပြီး၊ ထို့နောက် လာမည့်နှစ်တွင် Uriah Smith သည် Prophecy ၏ ဝိညာဉ်တော်၏ အာဏာပိုင်မှုကို ဆန့်ကျင်သော တိုက်ခိုက်မှုတစ်ရပ်ကို စတင်ခဲ့သည်။</w:t>
      </w:r>
    </w:p>
    <w:p>
      <w:pPr>
        <w:pStyle w:val="ArticleBody"/>
        <w:jc w:val="left"/>
      </w:pPr>
      <w:r>
        <w:rPr>
          <w:rFonts w:ascii="Myanmar Text" w:hAnsi="Myanmar Text" w:eastAsia="Myanmar Text" w:cs="Myanmar Text"/>
        </w:rPr>
        <w:t>ကာကွယ်စောင့်ရှောက်သူများ ဖြစ်သင့်သော ရှေးဟောင်းအမျိုးသားတို့သည် Miller ၏ အိပ်မက်၌ ကိုယ်စားပြု၍ Habakkuk ၏ ကျောက်ပြားနှစ်ခုပေါ်တွင် ဖော်ပြထားသော အခြေခံသမ္မာတရားများကို တိုက်ခိုက်ခြင်းမှ စတင်သော ပွင့်လင်းထင်ရှားသည့် တိုက်ခိုက်မှုတစ်ရပ်၌ ဦးဆောင်လာကြသည်။ ထိုမှစ၍ သူတို့သည် သမ္မာကျမ်းစာနှင့် ပရောဖက်ပြုချက်၏ ဝိညာဉ်တော် ဟူသော သမ္မာကျမ်း၏ သက်သေခံနှစ်ပါးကို တိုက်ခိုက်စပြုကြသည်။ ထိုကာလတူညီသော အချိန်အတွင်း (၁၈၈၀ ပြည့်နှစ်များအစောပိုင်း) ကျန်းမာရေးလုပ်ငန်း၏ ခေါင်းဆောင် John H. Kellogg သည် pantheism ဟူသော အယူဝါဒ၏ ဝိညာဉ်ရေးဝါဒကို အသင်းတော်၏ ခေါင်းဆောင်ပိုင်းအတွင်းသို့ စတင်မိတ်ဆက်သွင်းလာခဲ့သည်။ ၁၈၈၁ ခုနှစ်တွင် James White ကို အနားယူစေ၍ သင်္ဂြိုဟ်ခဲ့ကြပြီး Sister White သည် အသင်းတော်၏ ပညာရေး၊ ကျန်းမာရေးနှင့် နိုင်ငံရေးဆိုင်ရာ ဖွဲ့စည်းပုံ၏ ခေါင်းဆောင်များအကြား တိုးတက်တက်ကြွလာသော ပုန်ကန်မှု၏ အလယ်ဗဟိုတွင် ရှိနေခဲ့သည်။</w:t>
      </w:r>
    </w:p>
    <w:p>
      <w:pPr>
        <w:pStyle w:val="ArticleBody"/>
        <w:jc w:val="left"/>
      </w:pPr>
      <w:r>
        <w:rPr>
          <w:rFonts w:ascii="Myanmar Text" w:hAnsi="Myanmar Text" w:eastAsia="Myanmar Text" w:cs="Myanmar Text"/>
        </w:rPr>
        <w:t>၁၈၅၆ ခုနှစ်တွင် ရောက်ရှိလာခဲ့သော သတင်းစကားမှာ “ခုနစ်ကြိမ်” ဆိုင်ရာ တိုးမြှင့်ပေးထားသော အလင်းဖြစ်သကဲ့သို့၊ လောဒိကိယအသင်းတော်သို့ ပေးအပ်သော သတင်းစကားလည်း ဖြစ်ခဲ့သည်။ ထိုသတင်းစကားကို ပယ်ချခဲ့ကြပြီး၊ သခင်ဘုရားသည် ၁၈၈၈ ခုနှစ်၊ မင်နီယာပိုလစ်မြို့ရှိ အထွေထွေညီလာခံ၌ အယ်လ်ဒါ Jones နှင့် Waggoner တို့တင်ပြခဲ့သော သတင်းစကားအားဖြင့် ထိုသတင်းစကားတူညီသော အရာကို ထပ်မံကြေညာစေလိုတော်မူခဲ့သည်။ သူတို့၏ သတင်းစကားသည် သတင်းစကားအသစ်မဟုတ်ခဲ့ပါ။ သူတို့၏ သတင်းစကားကို ဆန့်ကျင်တော်လှန်ခဲ့သူများအား Sister White က မိန့်ကြားတုံ့ပြန်ရာတွင်၊ ထိုပုန်ကန်သူများသည် Jones နှင့် Waggoner တို့၏ သတင်းစကားကို မိမိတို့ဆန့်ကျင်ခြင်းကို ရှေးဟောင်းအမှတ်အသားများကို—ယင်းတို့သည် ရှေးဟောင်းအခြေခံတည်ထောင်မှုများလည်း ဖြစ်ကြသည်—ကာကွယ်ထိန်းသိမ်းရန် မိမိတို့၏ တာဝန်ဝတ္တရားအဖြစ် ယုံကြည်နေကြောင်းကို သူမက ဖော်ထုတ်ညွှန်ပြခဲ့သည်။ သူတို့၏ ပုန်ကန်မှုက ၁၈၈၈ ခုနှစ်အထိ ရောက်လာသောအခါ၊ အခြေခံတည်ထောင်မှုများသည် အဘယ်အရာဖြစ်ကြောင်း သူတို့ မသိနားလည်တော့ကြောင်း ထင်ရှားဖော်ပြခဲ့သည်။ အကြောင်းမူကား ထိုအခြေခံသမ္မာတရားများသည် ခရစ်တော်၏ ဖြောင့်မတ်ခြင်းကို ကိုယ်စားပြုနေကြသောကြောင့်ဖြစ်သည်။ အမှတ်အသားများနှင့် William Miller ၏ စည်းကမ်းချက်များ၏ အခြေအနေဆက်စပ်မှုအတွင်း သူမက ဤသို့ဖော်ပြခဲ့သည်။</w:t>
      </w:r>
    </w:p>
    <w:p>
      <w:pPr>
        <w:pStyle w:val="ArticleScripture"/>
        <w:jc w:val="left"/>
      </w:pPr>
      <w:r>
        <w:rPr>
          <w:rFonts w:ascii="Myanmar Text" w:hAnsi="Myanmar Text" w:eastAsia="Myanmar Text" w:cs="Myanmar Text"/>
        </w:rPr>
        <w:t>“ကျွန်ုပ်တို့သည် ခရစ်ယာန်ဘာသာဟူသည် အဘယ်အရာဖြစ်သည်ကို၎င်း၊ သမ္မာတရားဟူသည် အဘယ်အရာဖြစ်သည်ကို၎င်း၊ မိမိတို့ လက်ခံရရှိထားသော ယုံကြည်ခြင်းဟူသည် အဘယ်အရာဖြစ်သည်ကို၎င်း၊ သမ္မာကျမ်းစာ၏ စည်းကမ်းများ—အမြင့်ဆုံး အာဏာပိုင်ထံမှ ကျွန်ုပ်တို့အား ပေးအပ်ထားသော စည်းကမ်းများ—ဟူသည် အဘယ်အရာဖြစ်သည်ကို၎င်း၊ မိမိတို့ကိုယ်တိုင် သိမှတ်ထားသင့်သည်။ မိမိတို့၏ ယုံကြည်ခြင်းကို အခြေပြုထားနိုင်မည့် အကြောင်းရင်းမရှိဘဲ၊ ထိုအမှု၏ သမ္မာတရားနှင့်စပ်လျဉ်း၍ လုံလောက်သော သက်သေမရှိဘဲ ယုံကြည်နေကြသောသူများ များစွာရှိကြသည်။ မိမိတို့ ကြိုတင်ခံယူထားသော အယူအဆများနှင့် ကိုက်ညီသည့် အယူအဆတစ်ရပ် တင်ပြလာသည်နှင့်၊ သူတို့သည် ၎င်းကို လက်ခံရန် အဆင်သင့်ဖြစ်နေကြသည်။ သူတို့သည် အကြောင်းရင်းမှ အကျိုးဆက်သို့ ဆင်ခြင်သုံးသပ်ခြင်း မပြုကြ၊ သူတို့၏ ယုံကြည်ခြင်းတွင် စစ်မှန်သော အခြေခံမရှိသဖြင့်၊ စမ်းသပ်ခြင်းကာလ၌ မိမိတို့သည် သဲပေါ်တွင် တည်ဆောက်ထားကြောင်းကို တွေ့ရှိကြလိမ့်မည်။”</w:t>
      </w:r>
    </w:p>
    <w:p>
      <w:pPr>
        <w:pStyle w:val="ArticleScripture"/>
        <w:jc w:val="left"/>
      </w:pPr>
      <w:r>
        <w:rPr>
          <w:rFonts w:ascii="Myanmar Text" w:hAnsi="Myanmar Text" w:eastAsia="Myanmar Text" w:cs="Myanmar Text"/>
        </w:rPr>
        <w:t>“ကယ်တင်ခြင်းအတွက် ယင်းမျှလောက်ပင် လုံလောက်သည်ဟု ထင်မှတ်၍၊ မိမိလက်ရှိ မပြည့်စုံသေးသော ကျမ်းစာအသိပညာအပေါ် ကျေနပ်ရပ်တည်နေသူသည် သေစေလောက်သော လှည့်ဖြားမှုတစ်ခု၌ အနားယူနေခြင်းဖြစ်သည်။ အမှားကို ခွဲခြားသိမြင်နိုင်၍ အမှန်တရားဟူ၍ လိမ္မာစွာ တင်ပြထိုးနှက်ထားသော ဓလေ့ထုံးတမ်းနှင့် အယူမှားအယူဝါဒအပေါင်းတို့ကို ရှုတ်ချနိုင်ရန်၊ ကျမ်းစာဆိုင်ရာ အထောက်အထားများနှင့် အငြင်းအခုံများအား လုံလောက်စွာ မပြင်ဆင်ထားကြသူ အများအပြားရှိကြသည်။ ခရစ်တော်၏ ဧဝံဂေလိတရား၏ ရိုးရှင်းသန့်ရှင်းမှုကို ဖောက်ပြန်ပျက်စီးစေရန် စာတန်သည် ဘုရားသခင်ကို ကိုးကွယ်ခြင်းထဲသို့ မိမိ၏ အတွေးအခေါ်များကို ထည့်သွင်းခဲ့သည်။ လက်ရှိအမှန်တရားကို ယုံကြည်သည်ဟု ဆိုကြသော လူအများစုသည်၊ သန့်ရှင်းသူတို့အား တစ်ကြိမ်တည်း အပ်နှံပေးထားသော ယုံကြည်ခြင်း—သင်တို့အတွင်းရှိသော ခရစ်တော်၊ ဘုန်းအသရေ၏ မျှော်လင့်ခြင်း—ဟူသည် အဘယ်အရာဖြစ်သည်ကို မသိကြ။ သူတို့သည် ရှေးလက္ခဏာမှတ်တိုင်များကို ကာကွယ်နေကြသည်ဟု ထင်ကြသော်လည်း၊ သူတို့သည် ပူနွေးခြင်းမရှိ၊ အလေးမထားဘဲ လျစ်လျူရှုကြသည်။ ချစ်ခြင်းနှင့် ယုံကြည်ခြင်း၏ အမှန်တကယ်သော သီလတန်ခိုးကို မိမိတို့၏ အတွေ့အကြုံထဲသို့ ယက်သွင်း၍ ပိုင်ဆိုင်ရခြင်းဟူသည် အဘယ်အရာဖြစ်သည်ကို သူတို့ မသိကြ။ သူတို့သည် ကျမ်းစာကို အနီးကပ်လေ့လာသော ကျမ်းစာသင်သားများ မဟုတ်ကြဘဲ၊ ပျင်းရိ၍ အာရုံမစိုက်ကြသူများဖြစ်ကြသည်။ ကျမ်းချက်များအပေါ် အမြင်ကွဲလွဲမှုများ ပေါ်ပေါက်လာသောအခါ၊ ရည်ရွယ်ချက်ရှိရှိ မလေ့လာခဲ့ကြသော၊ မိမိတို့ယုံကြည်သည်မှာ အဘယ်အရာဖြစ်သည်ကိုလည်း မတည်ကြည်မဆုံးဖြတ်ထားကြသော ဤသူတို့သည် အမှန်တရားမှ ပြုတ်ကျသွားကြသည်။ မိမိတို့ သိသည်မှာ အမှန်တရားဖြစ်ကြောင်း အမှန်ပင် သိနိုင်ကြစေရန်၊ ဘုရားသခင်ဆိုင်ရာ အမှန်တရားကို အလွန်သေချာကြိုးစား၍ စူးစမ်းရှာဖွေရန် လိုအပ်ကြောင်းကို လူတိုင်း၏ စိတ်ထဲ၌ အလေးအနက် ထင်ရှားအောင် ကျွန်ုပ်တို့ ပြုသင့်သည်။ အချို့တို့သည် များစွာသော အသိပညာရှိကြသည်ဟု ဆို၍၊ လုပ်ငန်းအတွက် ယခင်ထက် ပိုမိုသော ဇွဲမရှိ၊ ဘုရားသခင်နှင့် ခရစ်တော် သေတော်မူခဲ့သော ဝိညာဉ်များအပေါ် ယခင်ထက် ပိုမိုတောက်ပသော ချစ်ခြင်းမရှိလျက်ပင်၊ မိမိတို့အခြေအနေအပေါ် ကျေနပ်နေကြသည်။ သူတို့သည် ဘုရားသခင်ကို မသိခဲ့ဖူးသူများကဲ့သို့ပင် ဖြစ်နေကြသည်။ သူတို့သည် မိမိတို့၏ ဝိညာဉ်များအတွက် အနှစ်သာရနှင့် အဆီအနှစ်ကို ကိုယ်ပိုင်ယူသုံးစွဲရန် [ရည်ရွယ်၍] သမ္မာကျမ်းစာကို မဖတ်ကြ။ ယင်းသည် မိမိတို့အား ပြောဆိုတော်မူသော ဘုရားသခင်၏ အသံတော်ဖြစ်သည်ဟုလည်း သူတို့ မခံစားကြ။ သို့သော် ကယ်တင်ခြင်း၏ လမ်းကို ကျွန်ုပ်တို့ နားလည်လိုလျှင်၊ ဖြောင့်မတ်ခြင်း၏ နေမင်း၏ အလင်းရောင်ခြည်များကို မြင်လိုလျှင်၊ ရည်ရွယ်ချက်ရှိရှိ ကျမ်းစာများကို လေ့လာရမည်။ အဘယ်ကြောင့်ဆိုသော် သမ္မာကျမ်းစာ၏ ကတိတော်များနှင့် ပရောဖက်ပြုချက်များသည် နတ်ဘုရားဆိုင်ရာ ရွေးနုတ်ကယ်တင်ခြင်း အစီအစဉ်အပေါ် ဘုန်းအသရေတော်၏ ထင်ရှားပြတ်သားသော အလင်းရောင်ခြည်များကို ဖြန့်လွှတ်ပေးလျက်ရှိပြီး၊ ထိုကြီးမြတ်သော အမှန်တရားများကိုမူ ရှင်းလင်းစွာ နားလည်သဘောပေါက်ထားခြင်း မရှိကြသေးသောကြောင့် ဖြစ်သည်။” The 1888 Materials, 403.</w:t>
      </w:r>
    </w:p>
    <w:p>
      <w:pPr>
        <w:pStyle w:val="ArticleBody"/>
        <w:jc w:val="left"/>
      </w:pPr>
      <w:r>
        <w:rPr>
          <w:rFonts w:ascii="Myanmar Text" w:hAnsi="Myanmar Text" w:eastAsia="Myanmar Text" w:cs="Myanmar Text"/>
        </w:rPr>
        <w:t>ဤဖော်ပြချက်ကို ၁၈၈၈ ခုနှစ်ကာလအတွင်း သူမ၏သက်သေခံချက်မှ ယူထားခြင်းဖြစ်ပြီး၊ ပုန်ကန်သူများသည် မသိကြသော်လည်း သဲပေါ်တွင် အုတ်မြစ်တည်ဆောက်နေကြသည်ဟု သူမက ဖော်ထုတ်ပြသသည်။ သူမက ဤသို့ဆိုသည်။ “ယခုအမှန်တရားကို ယုံကြည်သည်ဟု အခိုင်အမာဆိုသူ အများအပြားသည် သန့်ရှင်းသူတို့အား တစ်ကြိမ်တည်းအပ်နှံပေးခဲ့သော ယုံကြည်ခြင်းဟူသည် အဘယ်အရာဖြစ်သည်ကို မသိကြ—သင်တို့အတွင်းရှိ ခရစ်တော်သည် ဘုန်းအသရေ၏မျှော်လင့်ခြင်းဖြစ်၏။ သူတို့သည် ရှေးလက်မှတ်တိုင်များကို ကာကွယ်နေကြသည်ဟု ထင်ကြသော်လည်း၊ သူတို့သည် နွေးတစ်ဝက်အေးတစ်ဝက်ဖြစ်၍ ဂရုမစိုက်ဘဲ ရှိနေကြသည်။” သူမသည် သူတို့ကို လောဒိကေအခြေအနေ၌ ရှိနေဆဲဖြစ်သူများဟု ဖော်ထုတ်ပြသသည်၊ အကြောင်းမူကား သူတို့သည် “နွေးတစ်ဝက်အေးတစ်ဝက်” ဖြစ်ကြသောကြောင့် ဖြစ်သည်။ ထို့ပြင် သူမသည် “သန့်ရှင်းသူတို့အား တစ်ကြိမ်တည်းအပ်နှံပေးခဲ့သော ယုံကြည်ခြင်း—သင်တို့အတွင်းရှိ ခရစ်တော်သည် ဘုန်းအသရေ၏မျှော်လင့်ခြင်းဖြစ်၏” ဟု သတ်မှတ်ဖော်ပြသည်။ ခရစ်တော်သည် ခေတ်ကာလတို့၏ ကျောက်ဆောင်ဖြစ်တော်မူပြီး၊ ထိုခေတ်ကာလတို့၏ ကျောက်ဆောင်အဖြစ်၊ ကိုယ်တော်သည် မီလာ၏အိပ်မက်ထဲမှ အဖိုးတန်ကျောက်မျက်များကို ကိုယ်စားပြုတော်မူသည်။</w:t>
      </w:r>
    </w:p>
    <w:p>
      <w:pPr>
        <w:pStyle w:val="ArticleScripture"/>
        <w:jc w:val="left"/>
      </w:pPr>
      <w:r>
        <w:rPr>
          <w:rFonts w:ascii="Myanmar Text" w:hAnsi="Myanmar Text" w:eastAsia="Myanmar Text" w:cs="Myanmar Text"/>
        </w:rPr>
        <w:t>“သတိပေးချက်သည် ရောက်ရှိလာပြီဖြစ်သည်။ ၁၈၄၂၊ ၁၈၄၃ နှင့် ၁၈၄၄ ခုနှစ်များတွင် ထိုသတင်းစကား ရောက်ရှိလာခဲ့သည့်အချိန်မှစ၍ ကျွန်ုပ်တို့ တည်ဆောက်လာခဲ့သော ယုံကြည်ခြင်း၏ အခြေခံအုတ်မြစ်ကို လှုပ်ရှားပျက်ပြားစေမည့် အရာတစ်စုံတစ်ခုမျှ ဝင်ရောက်လာခွင့် မပြုရ။ ကျွန်ုပ်သည် ဤသတင်းစကား၌ ပါဝင်ခဲ့၏၊ ထိုအချိန်မှစ၍ ယနေ့ထိ ဘုရားသခင်သည် ကျွန်ုပ်တို့အား ပေးတော်မူသော အလင်းတရားအပေါ် သစ္စာရှိလျက် ကမ္ဘာရှေ့၌ ရပ်တည်လျက်ရှိခဲ့သည်။ ကျွန်ုပ်တို့သည် နေ့စဉ်နေ့တိုင်း အလွန်စိတ်အားထက်သန်သော ဆုတောင်းခြင်းဖြင့် သခင်ဘုရားကို ရှာဖွေလျက်၊ အလင်းတရားကို လိုက်လံရှာဖွေစဉ် ကျွန်ုပ်တို့၏ခြေတော်များ တင်ထားခံရသော ထိုပလက်ဖောင်းပေါ်မှ ခြေချော်ဆင်းရန် အကြံမရှိကြ။ ဘုရားသခင်သည် ကျွန်ုပ်အား ပေးတော်မူသော အလင်းတရားကို ကျွန်ုပ် စွန့်လွှတ်နိုင်မည်ဟု သင်တို့ ထင်ကြသလော။ ထိုအလင်းတရားသည် ထာဝရကျောက်တောင်ကဲ့သို့ ဖြစ်ရမည်။ ၎င်းကို ပေးတော်မူခဲ့သည့် အချိန်မှစ၍ ၎င်းသည် ကျွန်ုပ်ကို လမ်းညွှန်ပေးလျက်ရှိခဲ့သည်။” Review and Herald, April 14, 1903.</w:t>
      </w:r>
    </w:p>
    <w:p>
      <w:pPr>
        <w:pStyle w:val="ArticleBody"/>
        <w:jc w:val="left"/>
      </w:pPr>
      <w:r>
        <w:rPr>
          <w:rFonts w:ascii="Myanmar Text" w:hAnsi="Myanmar Text" w:eastAsia="Myanmar Text" w:cs="Myanmar Text"/>
        </w:rPr>
        <w:t>“အကြောင်းရင်းမှ အကျိုးဆက်သို့ ဆင်ခြင်သုံးသပ်ခြင်းကို သူတို့ မပြုကြ” ဟု သူမ ပြောဆိုသောအခါ၊ ထိုသူမသည် ယေဇကျေလ၏ ရှေးဟောင်းလူများဖြစ်ခဲ့ကြသော ပုန်ကန်သူတို့၏ အရေးကြီးသော အမှန်တရားတစ်ရပ်ကို ဖော်ထုတ်ပြသလျက်ရှိသည်။ ဆိုးညစ်သောသူတို့သည် အကြောင်းရင်းမှ အကျိုးဆက်သို့ ဆင်ခြင်သုံးသပ်၍ မရကြ၊ သို့မဟုတ် မပြုလိုကြ။ 1888 အထွေထွေညီလာခံ အစည်းအဝေး၏ အကျိုးဆက်သည် အလွန်ပင် ပုန်ကန်ဆန်လှသဖြင့် Sister White သည် ထွက်ခွာသွားရန် ဆုံးဖြတ်ခဲ့သော်လည်း၊ သူမ၏ ကောင်းကင်တမန်လမ်းညွှန်က သူမသည် နေထိုင်လျက် ကောရ၊ ဒါသန်နှင့် အဘိရံတို့၏ ပုန်ကန်မှုနှင့် တန်းတူညီမျှသော သမိုင်းကို မှတ်တမ်းတင်ရမည်ဟု အမိန့်ပေးခဲ့သည်။ ရှေးဟောင်းလူများ၏ ပုန်ကန်မှုသည် အကျိုးဆက်ဖြစ်ပြီး၊ အကြောင်းရင်းမှာ 1856 ခုနှစ်တွင် “ခုနစ်ကြိမ်” နှင့်စပ်လျဉ်းသော တိုးပွားလာသည့် အလင်းနှင့်အတူ ရောက်ရှိလာခဲ့သော လာအိုဒီကဲယာ သတင်းစကားကို ငြင်းပယ်ခြင်းဖြစ်ကာ၊ ထို့နောက် 1863 ခုနှစ်တွင် အခြေခံအုတ်မြစ်များကို ဆန့်ကျင်သော ပုန်ကန်မှုသို့ ပိုမိုပြင်းထန်လာခဲ့ပြီး၊ ထိုနောက် ပထမဦးစွာ သမ္မာကျမ်းစာကိုလည်းကောင်း၊ ထို့နောက် ပရောဖက်ပြုခြင်း၏ ဝိညာဉ်တော်ကိုလည်းကောင်း တိုက်ခိုက်ခြင်းသို့ ဦးတည်သွားခဲ့သကဲ့သို့၊ Kellogg ၏ ဝိညာဉ်ရေးဝါဒကိုလည်း မိတ်ဆက်သွင်းလာခဲ့သည်။</w:t>
      </w:r>
    </w:p>
    <w:p>
      <w:pPr>
        <w:pStyle w:val="ArticleBody"/>
        <w:jc w:val="left"/>
      </w:pPr>
      <w:r>
        <w:rPr>
          <w:rFonts w:ascii="Myanmar Text" w:hAnsi="Myanmar Text" w:eastAsia="Myanmar Text" w:cs="Myanmar Text"/>
        </w:rPr>
        <w:t>သမိုင်းတစ်လျှောက် ရှေးခေတ်လူသားတို့၏ သမိုင်းဆရာများသည် ထိုပုန်ကန်မှုနှင့် ဆက်စပ်နေသော အမှန်တရားများကို အမှိုက်အကာအကွယ်များ၊ အစဉ်အလာများ၊ ဓလေ့ထုံးတမ်းများနှင့် ဒဏ္ဍာရီပုံပြင်အစုအဝေးများဖြင့် ဖုံးကွယ်ထားခဲ့ကြသည်မှာ သေချာ၏။ အကြောင်းမှာ ထိုသို့သော ပုန်ကန်မှုမျိုးတွင် ပါဝင်သူများသည် သက်သေအထောက်အထားများကို အစဉ်မပြတ် ဖုံးအုပ်ဝှက်ထားရန် အမြဲကြိုးစားလေ့ရှိကြသောကြောင့် ဖြစ်သည်။</w:t>
      </w:r>
    </w:p>
    <w:p>
      <w:pPr>
        <w:pStyle w:val="ArticleScripture"/>
        <w:jc w:val="left"/>
      </w:pPr>
      <w:r>
        <w:rPr>
          <w:rFonts w:ascii="Myanmar Text" w:hAnsi="Myanmar Text" w:eastAsia="Myanmar Text" w:cs="Myanmar Text"/>
        </w:rPr>
        <w:t>မိမိတို့၏အကြံအစည်ကို ထာဝရဘုရားထံမှ နက်နက်ရှိုင်းရှိုင်း ဖုံးကွယ်ရန် ကြိုးစားသောသူတို့၊ မိမိတို့၏အမှုတို့ကို မှောင်မိုက်၌ ပြုလုပ်ကြသောသူတို့၊ “အဘယ်သူသည် ငါတို့ကို မြင်သနည်း။ အဘယ်သူသည် ငါတို့ကို သိနားလည်သနည်း” ဟု ဆိုကြသောသူတို့သည် အမင်္ဂလာရှိကြ၏။ ဟေရှာယ 25:19။</w:t>
      </w:r>
    </w:p>
    <w:p>
      <w:pPr>
        <w:pStyle w:val="ArticleBody"/>
        <w:jc w:val="left"/>
      </w:pPr>
      <w:r>
        <w:rPr>
          <w:rFonts w:ascii="Myanmar Text" w:hAnsi="Myanmar Text" w:eastAsia="Myanmar Text" w:cs="Myanmar Text"/>
        </w:rPr>
        <w:t>ဤကျမ်းပိုဒ်၌ ဟေရှာယ ပြောဆိုနေသော လူတို့သည်၊ သူက “ယေရုရှလင်မြို့၌ ဤလူမျိုးကို အုပ်စိုးသော မထီမဲ့မြင်ပြုသော လူတို့” ဟု သတ်မှတ်ဖော်ပြထားသောသူများဖြစ်ကြပြီး၊ ယေဇကျေလ အခန်းကြီး ရှစ်၌ လူမျိုး၏ စောင့်ရှောက်သူများ ဖြစ်ရမည့် အဟောင်းကာလမှ ထိုလူများနှင့် တစ်စုတည်းဖြစ်ကြသည်။ ယေဇကျေလ၏ သက်သေခံချက်အရ၊ အက်ဒဗင်တစ်ဝါဒ၏ ဒုတိယမျိုးဆက်ကို အမှတ်အသားပြုသော ဒုတိယ စက်ဆုပ်ရွံရှာဖွယ်အမှု၌၊ သူတို့က ဟေရှာယ၏ မထီမဲ့မြင်ပြုသော လူတို့ မေးသော မေးခွန်းများကို “အကြောင်းမူကား သူတို့က၊ ထာဝရဘုရားသည် ငါတို့ကို မမြင်တော်မူ။ ထာဝရဘုရားသည် မြေကြီးကို စွန့်တော်မူပြီ ဟု ဆိုကြသည်” (ယေဇကျေလ 8:12) ဟူ၍ ဖြေဆိုကြသည်။</w:t>
      </w:r>
    </w:p>
    <w:p>
      <w:pPr>
        <w:pStyle w:val="ArticleBody"/>
        <w:jc w:val="left"/>
      </w:pPr>
      <w:r>
        <w:rPr>
          <w:rFonts w:ascii="Myanmar Text" w:hAnsi="Myanmar Text" w:eastAsia="Myanmar Text" w:cs="Myanmar Text"/>
        </w:rPr>
        <w:t>၁၈၈၈ ခုနှစ်တွင် ဖြစ်ပေါ်ခဲ့သည့် ပုန်ကန်မှုနှင့် ထိုပုန်ကန်မှုသို့ ဦးတည်စေခဲ့သော အမှန်တရားကို ဖုံးကွယ်ရန် ကြိုးပမ်းသော သမိုင်းကို ပြန်လည်ရေးသားသူတို့အပေါ် “အမင်္ဂလာရှိ၏” ဟု ကြေညာထားသည်။</w:t>
      </w:r>
    </w:p>
    <w:p>
      <w:pPr>
        <w:pStyle w:val="ArticleBody"/>
        <w:jc w:val="left"/>
      </w:pPr>
      <w:r>
        <w:rPr>
          <w:rFonts w:ascii="Myanmar Text" w:hAnsi="Myanmar Text" w:eastAsia="Myanmar Text" w:cs="Myanmar Text"/>
        </w:rPr>
        <w:t>ဤလေ့လာမှုကို နောက်လာမည့် ဆောင်းပါးတွင် ဆက်လက်လေ့လာသွားမည်။</w:t>
      </w:r>
    </w:p>
    <w:p>
      <w:pPr>
        <w:pStyle w:val="ArticleScripture"/>
        <w:jc w:val="left"/>
      </w:pPr>
      <w:r>
        <w:rPr>
          <w:rFonts w:ascii="Myanmar Text" w:hAnsi="Myanmar Text" w:eastAsia="Myanmar Text" w:cs="Myanmar Text"/>
        </w:rPr>
        <w:t>“မင်နီယာပိုလစ်မြို့၌ ကျင်းပခဲ့သော အစည်းအဝေးများနှင့်စပ်လျဉ်း၍ သင်တို့အား ငါပြောဆိုရမည်။ တစ်ခါက ငါသည် ထိုအစည်းအဝေးမှ ထွက်ခွာရန် ဆုံးဖြတ်ခဲ့၏၊ အကြောင်းမူကား ထိုနေရာတွင် အားကြီးစွာ လွှမ်းမိုးနေသော ဆန့်ကျင်ဘက်ပြုခြင်း၏ စိတ်ဝိညာဉ်ကို ငါမြင်ခဲ့ရပြီး ခံစားခဲ့ရသောကြောင့် ဖြစ်၏။ အစ်ကို Morrison နှင့် အစ်ကို Nicola တို့အပေါ် အုပ်ချုပ်ထိန်းချုပ်သော တန်ခိုးဖြင့် လှုပ်ရှားနေသော ထိုစိတ်ဝိညာဉ်ကို ငါသည် တစ်ခဏမျှပင် အသိအမှတ်မပြုနိုင်ခဲ့။ သင်တို့သည် မည်သည့်သဘောစိတ်ဝိညာဉ်၏ လက်အောက်၌ ရှိကြသည်ကို ငါသည် တစ်ခဏမျှပင် မေးခွန်းမထုတ်နိုင်။ အမှန်ပင် ထိုအရာသည် ဘုရားသခင်၏ ဝိညာဉ်တော် မဟုတ်ခဲ့၊ သင်တို့သည် ဤလှည့်ဖြားမှုအတွင်း ဆက်လက်တည်နေမည်ကို စိုးရိမ်သောကြောင့် ယခု ငါသည် သင်တို့ထံ စာရေးလိုက်၏။”</w:t>
      </w:r>
    </w:p>
    <w:p>
      <w:pPr>
        <w:pStyle w:val="ArticleScripture"/>
        <w:jc w:val="left"/>
      </w:pPr>
      <w:r>
        <w:rPr>
          <w:rFonts w:ascii="Myanmar Text" w:hAnsi="Myanmar Text" w:eastAsia="Myanmar Text" w:cs="Myanmar Text"/>
        </w:rPr>
        <w:t>“မင်နီအာပိုလစ်၌ ထပ်မံမနေတော့ရန် ကျွန်ုပ် ဆုံးဖြတ်ထားခဲ့သောညနောက်တစ်ညတွင်၊ အိပ်မက်တစ်ခု၌ဖြစ်စေ ညဉ့်ရူပါရုံတစ်ခု၌ဖြစ်စေ—မည်သည့်အရာဖြစ်သည်ကို အတိအကျ မပြောနိုင်ပါ—အရပ်ရှည်၍ အာဏာသိက္ခာပြည့်ဝသော အသွင်အပြင်ရှိသူတစ်ဦးက ကျွန်ုပ်ထံ သတင်းစကားတစ်ရပ် ယူဆောင်လာပြီး၊ ကျွန်ုပ်သည် ကျွန်ုပ်၏ တာဝန်နေရာ၌ ရပ်တည်နေရန်မှာ ဘုရားသခင်၏ အလိုတော်ဖြစ်ကြောင်း၊ ထို့ပြင် ဘုရားသခင်ကိုယ်တော်တိုင်ပင် ကျွန်ုပ်၏ အကူအညီဖြစ်၍၊ ကိုယ်တော်က ကျွန်ုပ်အား ပေးတော်မူမည့် စကားများကို ပြောနိုင်ရန် ကျွန်ုပ်ကို ထောက်မတော်မူမည်ဖြစ်ကြောင်း ဖွင့်ပြတော်မူ၏။ သူက၊ ‘ဤအမှုအတွက် ထာဝရဘုရားသည် သင့်ကို ထမြောက်စေတော်မူပြီ။ ကိုယ်တော်၏ ထာဝရလက်ရုံးတို့သည် သင့်အောက်၌ ရှိနေကြသည်။ ဤအစည်းအဝေးမှ အသက်အတွက်ဖြစ်စေ သေခြင်းအတွက်ဖြစ်စေ ဆုံးဖြတ်ချက်များ ပြုလုပ်ကြလိမ့်မည်။ တစ်စုံတစ်ဦးမဆို မလွဲမသွေ ပျက်စီးရမည်ဟု ဆိုလိုသည်မဟုတ်။ သို့ရာတွင် ဝိညာဉ်ရေးမာနနှင့် ကိုယ့်ကိုယ်ကို ယုံကြည်အားကိုးမှုတို့က ယေရှုနှင့် ကိုယ်တော်၏ သန့်ရှင်းသောဝိညာဉ်တော်၏ တန်ခိုးကို လက်မခံအောင် တံခါးကို ပိတ်ထားကြလိမ့်မည်။ သူတို့သည် လှည့်ဖြားခံနေရခြင်းမှ လွတ်မြောက်ရန်၊ နောင်တရရန်၊ မိမိတို့၏ အပြစ်များကို ဝန်ခံရန်၊ ခရစ်တော်ထံသို့ လာရန်နှင့် ပြောင်းလဲခြင်းကို ခံယူရန် နောက်ထပ်အခွင့်အရေးတစ်ရပ်ကို ရကြလိမ့်မည်၊ ထိုသို့ဖြစ်လျှင် ကိုယ်တော်သည် သူတို့ကို ကုသပေးတော်မူလိမ့်မည်’ ဟု ဆို၏။”</w:t>
      </w:r>
    </w:p>
    <w:p>
      <w:pPr>
        <w:pStyle w:val="ArticleScripture"/>
        <w:jc w:val="left"/>
      </w:pPr>
      <w:r>
        <w:rPr>
          <w:rFonts w:ascii="Myanmar Text" w:hAnsi="Myanmar Text" w:eastAsia="Myanmar Text" w:cs="Myanmar Text"/>
        </w:rPr>
        <w:t>“သူက၊ ‘ငါ့နောက်သို့ လိုက်လော့’ ဟု ဆိုလေ၏။ ငါသည် ငါ၏ လမ်းပြကို လိုက်သွားရာ၊ သူသည် ညီအစ်ကိုများ နေထိုင်ရာ အိမ်အမျိုးမျိုးသို့ ငါ့ကို ဦးဆောင်ခေါ်သွားလေ၏။ ထို့နောက် သူက၊ ‘ဤနေရာ၌ ပြောဆိုသော စကားများကို နားထောင်လော့။ အကြောင်းမူကား ထိုစကားများသည် မှတ်တမ်းစာအုပ်၌ ရေးမှတ်ထားပြီးဖြစ်သကဲ့သို့၊ ဤအလုပ်၌ ပါဝင်ဆောင်ရွက်သောသူ အပေါင်းတို့အပေါ်တွင်လည်း၊ အထက်မှ ဆင်းသက်လာသော ပညာဉာဏ်၏ ဝိညာဉ်တော်အတိုင်း မဟုတ်ဘဲ၊ အထက်မှ ဆင်းသက်လာသော ဝိညာဉ်တော် မဟုတ်၊ အောက်မှ ဖြစ်ပေါ်လာသော ဝိညာဉ်တော်အတိုင်း ပြုမူဆောင်ရွက်သူ အပေါင်းတို့အပေါ်တွင်လည်း၊ ထိုစကားများသည် အပြစ်စီရင်သော တန်ခိုးရှိလိမ့်မည်’ ဟု ဆိုလေ၏။”</w:t>
      </w:r>
    </w:p>
    <w:p>
      <w:pPr>
        <w:pStyle w:val="ArticleScripture"/>
        <w:jc w:val="left"/>
      </w:pPr>
      <w:r>
        <w:rPr>
          <w:rFonts w:ascii="Myanmar Text" w:hAnsi="Myanmar Text" w:eastAsia="Myanmar Text" w:cs="Myanmar Text"/>
        </w:rPr>
        <w:t>“ထိုစကားများကို ငါနားထောင်ခဲ့ရသည်။ ထိုစကားများကို ပြောဆိုခဲ့သောသူတိုင်းသည် မိမိတို့ပြောဆိုခဲ့ခြင်းအတွက် အရှက်ရသင့်သော စကားများဖြစ်ကြသည်။ တစ်ဦးမှတစ်ဦးသို့ ထိုးနှက်သရော်သော မှတ်ချက်များ ပြောဆိုကြပြီး၊ မိမိတို့၏ ညီအစ်ကိုများဖြစ်သော A. T. Jones၊ E. J. Waggoner၊ Willie C. White နှင့် ငါ့ကိုပင် လှောင်ပြောင်ကဲ့ရဲ့ကြသည်။ ဘုရားသခင်၏ရှေ့တော်၌ မိမိတို့စိတ်ဝိညာဉ်ကို နှိမ့်ချ၍ မိမိတို့၏နှလုံးသားကို စနစ်တကျ ပြုပြင်ထားရမည့် အမှု၌ ပါဝင်နေသင့်သောသူတို့ကပင် ငါ၏ ရပ်တည်ချက်နှင့် ငါ၏အမှုအပေါ် လွတ်လပ်စွာ မှတ်ချက်ပေးပြောဆိုကြသည်။ အမှန်တရား၌ အခြေမရှိသော၊ မိမိတို့၏ ညီအစ်ကိုများနှင့် သူတို့၏အမှုအပေါ် စိတ်ကူးယဉ်၍ ထင်မြင်ထားသော အမှားများနှင့် စိတ်ကူးပုံဖော်ထားသော ဖော်ပြချက်များကို စွဲလမ်းစွာ စဉ်းစားနေခြင်း၌ တစ်မျိုးသော ဆွဲဆောင်မှုရှိနေသကဲ့သို့ ဖြစ်လျက်၊ သံသယစိတ်၊ မေးခွန်းထုတ်မှုနှင့် မယုံကြည်မှုတို့၏ အကျိုးဆက်အဖြစ် သံသယဝင်ခြင်း၊ ပြောဆိုခြင်း၊ ရေးသားခြင်းတို့အားဖြင့် ခါးသီးသောအရာများကို ထုတ်ဖော်ကြသည်။”</w:t>
      </w:r>
    </w:p>
    <w:p>
      <w:pPr>
        <w:pStyle w:val="ArticleScripture"/>
        <w:jc w:val="left"/>
      </w:pPr>
      <w:r>
        <w:rPr>
          <w:rFonts w:ascii="Myanmar Text" w:hAnsi="Myanmar Text" w:eastAsia="Myanmar Text" w:cs="Myanmar Text"/>
        </w:rPr>
        <w:t>“ငါ၏လမ်းညွှန်က ပြောသည်မှာ၊ ‘ဤအရာသည် ယေရှုခရစ်တော်ကို ဆန့်ကျင်သောအရာအဖြစ် စာအုပ်များထဲတွင် ရေးသားထားလေသည်။ ဤဝိညာဉ်သည် အမှန်တရား၏ ခရစ်တော်၏ ဝိညာဉ်နှင့် သဟဇာတ မဖြစ်နိုင်ပေ။ သူတို့သည် ခုခံဆန့်ကျင်သော ဝိညာဉ်ဖြင့် မူးယစ်လျက်ရှိကြပြီး၊ အရက်မူးသူသည် မိမိ၏ စကားများ သို့မဟုတ် အပြုအမူများကို မည်သည့်ဝိညာဉ်က ထိန်းချုပ်နေသည်ကို မသိသကဲ့သို့၊ သူတို့လည်း မသိကြတော့ပေ။ ဤအပြစ်သည် အထူးသဖြင့် ဘုရားသခင်ကို ဆန့်ကျင်သော ပြစ်မှားခြင်းဖြစ်သည်။ ဤဝိညာဉ်သည် သံသယထားရန်၊ ဝေဖန်ရန်၊ လောက၏ ကယ်တင်ရှင်ဖြစ်သော ခရစ်တော်အပေါ် သူလျှိုကင်းစောင့်များဖြစ်လာရန် ဂျူးတို့ကို မဟာမိတ်ဖွဲ့စေခဲ့သော ဝိညာဉ်ကဲ့သို့ပင်၊ အမှန်တရားနှင့် ဖြောင့်မတ်ခြင်း၏ ဝိညာဉ်နှင့် ဆင်တူသည့် အရိပ်အယောင်မျှပင် မဆောင်ပေ။’”</w:t>
      </w:r>
    </w:p>
    <w:p>
      <w:pPr>
        <w:pStyle w:val="ArticleScripture"/>
        <w:jc w:val="left"/>
      </w:pPr>
      <w:r>
        <w:rPr>
          <w:rFonts w:ascii="Myanmar Text" w:hAnsi="Myanmar Text" w:eastAsia="Myanmar Text" w:cs="Myanmar Text"/>
        </w:rPr>
        <w:t>“ကျွန်ုပ်၏လမ်းညွှန်က ကျွန်ုပ်အား ပြောကြားသည်မှာ၊ ခရစ်တော်မရှိသော စကားပြောဆိုမှု၊ လူအုပ်၏ ဆူညံရိုင်းစိုင်းသော စကားများကို သက်သေခံခဲ့သူ တစ်ဦးရှိခဲ့သည်ဟု ဖြစ်၏။ ထိုစကားများကို ဖြစ်ပေါ်စေသော စိတ်ဝိညာဉ်ကို ထိုစကားများက ထင်ရှားစေခဲ့ကြသည်။ သူတို့သည် မိမိတို့အခန်းများထဲသို့ ဝင်ရောက်သွားကြသောအခါ၊ မကောင်းသော ကောင်းကင်တမန်များသည်လည်း သူတို့နှင့်အတူ ဝင်လာကြသည်။ အကြောင်းမူကား၊ သူတို့သည် ခရစ်တော်၏ ဝိညာဉ်တော်အတွက် တံခါးကို ပိတ်ထားကြ၍၊ ကိုယ်တော်၏ အသံကို နားမထောင်လိုကြသောကြောင့် ဖြစ်၏။ ဘုရားသခင်၏ရှေ့တော်၌ စိတ်နှလုံးကို နှိမ့်ချခြင်း မရှိခဲ့။ ဆုတောင်းသံကို မကြာခဏ ကြားရခြင်း မရှိဘဲ၊ ဝေဖန်ပြစ်တင်ခြင်း၊ ချဲ့ကားပြောဆိုချက်များ၊ ယူဆချက်များနှင့် ခန့်မှန်းချက်များ၊ မနာလိုမှုနှင့် မုန်းတီးငြူစူမှု၊ မကောင်းသော အထင်မှားစွာ ယူဆခြင်းနှင့် မမှန်မကန် စွပ်စွဲခြင်းတို့သာ ပျံ့နှံ့နေခဲ့ကြသည်။ အကယ်၍ သူတို့၏ မျက်စိများ ဖွင့်လှစ်ခံရခဲ့မည်ဆိုလျှင်၊ သူတို့ကို ထိတ်လန့်စေမည့် အရာ၊ မကောင်းသော ကောင်းကင်တမန်များ၏ ဝမ်းမြောက်အောင်မြင်စွာ မြူးထူးနေမှုကို သူတို့မြင်ရကြလိမ့်မည်။ ထို့ပြင်၊ စကားတစ်ခွန်းမကျန် အားလုံးကို ကြားခဲ့ပြီး၊ ထိုစကားများကို ကောင်းကင်ဘုံ၏ စာအုပ်များတွင် မှတ်တမ်းတင်ခဲ့သော စောင့်ကြည့်သူတစ်ပါးကိုလည်း သူတို့မြင်ရကြလိမ့်မည်။</w:t>
      </w:r>
    </w:p>
    <w:p>
      <w:pPr>
        <w:pStyle w:val="ArticleScripture"/>
        <w:jc w:val="left"/>
      </w:pPr>
      <w:r>
        <w:rPr>
          <w:rFonts w:ascii="Myanmar Text" w:hAnsi="Myanmar Text" w:eastAsia="Myanmar Text" w:cs="Myanmar Text"/>
        </w:rPr>
        <w:t>“ထိုအချိန်၌ သွန်သင်ချက်ဆိုင်ရာ အချက်များအပေါ် သဘောထားတစ်ရပ်ရပ်ကို ဆုံးဖြတ်ရန်၊ အမှန်တရားသည် အဘယ်အရာဖြစ်သည်ကို ဆုံးဖြတ်ရန်၊ သို့မဟုတ် မျှတသော စုံစမ်းစစ်ဆေးခြင်း၏ ဝိညာဉ်တစ်ရပ် ရှိမည်ဟု မျှော်လင့်ရန်ပင် အကျိုးမရှိကြောင်းကို ထိုအခါ ကျွန်ုပ်အား အသိပေးခံရလေသည်။ အကြောင်းမူကား၊ ယုဒလူတို့ပြုခဲ့သကဲ့သို့ပင်၊ မိမိတို့ လက်ခံထားပြီးသော အချက် သို့မဟုတ် သဘောထားတစ်ရပ်တစ်လေ၌ပင် အယူအဆ ပြောင်းလဲခြင်းကို ခွင့်မပြုရန် မဟာမိတ်ဖွဲ့ခြင်းတစ်ရပ် ပြုလုပ်ထားကြသောကြောင့် ဖြစ်၏။ ကျွန်ုပ်၏ လမ်းညွှန်တော်က ကျွန်ုပ်အား အများအပြား ပြောကြားတော်မူသော်လည်း၊ ထိုအရာများကို ကျွန်ုပ် ရေးသားရန် လွတ်လပ်ခွင့် မရှိပါ။ ကျွန်ုပ်သည် ဝမ်းနည်းပူဆွေးခြင်းနှင့် စိတ်ဖိစီးခြင်း၏ ဝိညာဉ်ဖြင့်လည်းကောင်း၊ အစည်းအဝေး ပြီးဆုံးသည်အထိ မိမိတာဝန်နေရာ၌ တည်ကြည်စွာ ရပ်တည်မည်ဟူသော ခိုင်မာပြတ်သားသော ဆုံးဖြတ်ချက်၏ ဝိညာဉ်ဖြင့်လည်းကောင်း အိပ်ရာပေါ်တွင် ထိုင်လျက်ရှိနေသည်ကို တွေ့ရှိရ၏။ ထို့နောက် ဘုရားသခင်၏ ဝိညာဉ်တော်က မည်သို့ လှုပ်ရှားဆောင်ရွက်ရမည်နှင့် မည်သည့် လမ်းစဉ်ကို လိုက်နာရမည်ကို ကျွန်ုပ်အား ပြောကြားညွှန်ပြတော်မူသည့် အမိန့်ညွှန်ကြားချက်များကို စောင့်မျှော်မည်ဖြစ်သည်။”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ရှစ်ဆယ်</dc:title>
  <dc:subject>ရူပါရုံများ၏ အဆုံးနှင့် အစ — ၁၈၈၄ ခုနှစ်တွင် အယ်လန် ဝှိုက်၏ နောက်ဆုံး ပွင့်လင်းမြင်သာသော ရူပါရုံနှင့် ၎င်း၏ အရေးပါမှု</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