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ရှစ်ဆယ့်တစ်</w:t>
      </w:r>
    </w:p>
    <w:p>
      <w:pPr>
        <w:pStyle w:val="ArticleSubtitle"/>
        <w:jc w:val="left"/>
      </w:pPr>
      <w:r>
        <w:rPr>
          <w:rFonts w:ascii="Myanmar Text" w:hAnsi="Myanmar Text" w:eastAsia="Myanmar Text" w:cs="Myanmar Text"/>
        </w:rPr>
        <w:t>လောဒိကေယခေတ် အက်ဒ်ဗင့်တစ်ဝါဒအတွင်း သမိုင်းပြန်လည်ရေးဆွဲခြင်းကို ဖော်ထုတ်ခြင်း—“နေ့စဉ်” အပေါ် အငြင်းပွားမှုကို စိစစ်လေ့လာခြင်း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2024-02-14</w:t>
      </w:r>
    </w:p>
    <w:p>
      <w:pPr>
        <w:pStyle w:val="ArticleBody"/>
        <w:jc w:val="left"/>
      </w:pPr>
      <w:r>
        <w:rPr>
          <w:rFonts w:ascii="Myanmar Text" w:hAnsi="Myanmar Text" w:eastAsia="Myanmar Text" w:cs="Myanmar Text"/>
        </w:rPr>
        <w:t>အကြောင်းရင်းမှ အကျိုးသို့ ဆင်ခြင်သုံးသပ်ခြင်းသည်၊ အကျိုးကို မှားယွင်းစွာ သတ်မှတ်ထားပါက တန်ဖိုးမရှိသောအရာဖြစ်သည်။ ထိုသို့ပင် Minneapolis မြို့၌ ကျင်းပခဲ့သော 1888 General Conference နှင့် ဆက်စပ်သည့် အခြေအနေများနှင့် ပုဂ္ဂိုလ်ရေးဇာတ်ကောင်များအကြောင်းကို အထက်စီးကနေ ဟောပြောသည့် Laodicean Adventist သမိုင်းရေးဆရာများက ပြုလုပ်ခဲ့ကြသည်။ ဗျာဒိတ်သဘောဖြင့် ပေးထားသော မှတ်ချက်သည် ထိုဖြစ်ရပ်ကို Korah၊ Dathan နှင့် Abiram တို့၏ ပုန်ကန်မှုကို ထပ်မံဖြစ်ပေါ်ခြင်းအဖြစ် သတ်မှတ်ဖော်ပြထားသည်။ ထိုပုန်ကန်မှုသည် သူတို့အား သေဆုံးသည်အထိ တောအရပ်တွင် လေးဆယ်နှစ်ကြာ လှည့်လည်နေရမည်ဟု သတ်မှတ်ပေးခဲ့သော တရားစီရင်ခြင်းကြောင့် လှုံ့ဆော်ခံရသောအရာဖြစ်သည်။ ထိုတရားစီရင်ခြင်းအတူတူပင် Laodicean Adventism အပေါ်လည်း ကြေညာချမှတ်ထားပြီးဖြစ်သည်။</w:t>
      </w:r>
    </w:p>
    <w:p>
      <w:pPr>
        <w:pStyle w:val="ArticleBody"/>
        <w:jc w:val="left"/>
      </w:pPr>
      <w:r>
        <w:rPr>
          <w:rFonts w:ascii="Myanmar Text" w:hAnsi="Myanmar Text" w:eastAsia="Myanmar Text" w:cs="Myanmar Text"/>
        </w:rPr>
        <w:t>ထိုပုန်ကန်မှုတွင် လျှို့ဝှက်ဆွေးနွေးမှုများလည်း ပါဝင်ခဲ့ပြီး၊ ပုန်ကန်သူများသည် လာအိုဒိကေယာ၏ မျက်မမြင်ခြင်းအလွန်ပြင်းထန်သော အခြေအနေထဲ၌ ရှိနေသဖြင့်၊ မိမိတို့၏ တံခါးပိတ်အခန်းအတွင်း စီမံကိန်းချမှုများနှင့် ပုန်ကန်မှုကို ဘုရားသခင် သိရှိတော်မူကြောင်းကို နားလည်နိုင်ခြင်းမရှိကြပေ။ ကောရဟ်၊ ဒါသန်နှင့် အဘီရံတို့သည် မိမိတို့၏ တဲများအတွင်း ပုန်းကွယ်လျက် မိမိတို့၏ အကြံအစည်များကို ပြုလုပ်ကာ မောရှေအပေါ် မိမိတို့၏ ပုန်ကန်မှုကို ဖြန့်နှံ့ခဲ့ကြသကဲ့သို့ပင်၊ 1888 ခုနှစ်၏ ရှေးလူကြီးများလည်း မိမိတို့၏ အိမ်များ၏ တံခါးပိတ်အတွင်းကွယ်၌ ပုန်းကွယ်လျက်၊ Sister White နှင့် သူမ၏သား၊ ထို့ပြင် ရွေးချယ်ခံတမန်များကို ဆန့်ကျင်ရန် လျှို့ဝှက်ကြံစည်ခဲ့ကြသည်။ ထိုအချိန်မှစ၍ Sister White၊ Jones နှင့် Waggoner တို့သည် တိုက်ခိုက်ခံရမည်ဖြစ်ခဲ့သည်။</w:t>
      </w:r>
    </w:p>
    <w:p>
      <w:pPr>
        <w:pStyle w:val="ArticleBody"/>
        <w:jc w:val="left"/>
      </w:pPr>
      <w:r>
        <w:rPr>
          <w:rFonts w:ascii="Myanmar Text" w:hAnsi="Myanmar Text" w:eastAsia="Myanmar Text" w:cs="Myanmar Text"/>
        </w:rPr>
        <w:t>အက်ဒဗင်တစ်ဝါဒ၏ မျိုးဆက်လေးဆက်သည် ယေဇကျေလ အခန်းကြီး ၈ တွင် ဖော်ပြထားသကဲ့သို့၊ ပုန်ကန်မှု၌ တဖြည်းဖြည်း ပိုမိုကြီးထွားလာခဲ့ကြသည်။ ရုပ်ဝတ္ထုဘုရားကျောင်းနှင့် လူ့ဘုရားကျောင်းအတွင်းရှိ ရုပ်ပုံစိတ်ကူးခန်းများသည် ဆိုးယုတ်သော စိတ်ကူးယဉ်အကြံအစည်များဖြင့် အမြစ်တွယ်နေပြီး၊ လူမျိုးကို ကာကွယ်ရန် ခန့်အပ်ထားသော အသက်ကြီးသူတို့အပေါ်၌ ဝိညာဉ်ရေးဝါဒသည် အခြေချနေရာယူလာခဲ့သည်။ ၁၈၈၈ ခုနှစ်သို့ ဦးတည်လာစဉ်တွင်၊ ထိုအသက်ကြီးသူတို့သည် ပထမဦးစွာ သမ္မာကျမ်းစာ၏ အာဏာတော်အပေါ် အသရေဖျက်စကားများ ပြောဆိုခဲ့ကြပြီး၊ ထို့နောက် ပရောဖက်ပြုခြင်း၏ ဝိညာဉ်တော်အပေါ်လည်း ထိုသို့ပြုခဲ့ကြကာ၊ ၁၈၈၄ ခုနှစ်တွင် ပွင့်လင်းသော ရူပါရုံများသည် ရပ်စဲသွားခဲ့သည်။ ကဲလော့ဂ်၏ ပန်သီအစ်ဆန်ဆန် ဝိညာဉ်ရေးဝါဒသည် ၁၈၈၈ မတိုင်မီ သမိုင်းလမ်းကြောင်းအတွင်း စတင် ဝင်ရောက်လာခဲ့ပြီး၊ ၁၈၈၈ ခုနှစ်သည် ဒုတိယမျိုးဆက် ရောက်ရှိလာခြင်းကို မှတ်သားထားသည်။ အက်ဒဗင်တစ် သမိုင်းပညာရှင်တို့သည် အစည်းအဝေး၌ ထင်ရှားပြသခဲ့သော ပုန်ကန်မှု၏ အမှန်တကယ် သမိုင်းဆိုင်ရာ သက်သေခံချက်ကို မှတ်တမ်းတင်မထားခဲ့ကြခြင်း ဖြစ်နိုင်သော်လည်း၊ ဗျာဒိတ်အားဖြင့်ဆိုလျှင် ကောင်းကင်စောင့်ကြည့်သူများသည် “စကားလုံးတိုင်းကို ကြားပြီး မှတ်တမ်းတင်ခဲ့ကြသည်”၊ ထို “စကားများကို ကောင်းကင်ဘုံ၏ စာအုပ်များအတွင်း” မှတ်သားထားကြသည်။</w:t>
      </w:r>
    </w:p>
    <w:p>
      <w:pPr>
        <w:pStyle w:val="ArticleBody"/>
        <w:jc w:val="left"/>
      </w:pPr>
      <w:r>
        <w:rPr>
          <w:rFonts w:ascii="Myanmar Text" w:hAnsi="Myanmar Text" w:eastAsia="Myanmar Text" w:cs="Myanmar Text"/>
        </w:rPr>
        <w:t>ဧဇကေလ၏ “ရုပ်ပုံလျှို့ဝှက်အခန်းများ” ဖြင့် ကိုယ်စားပြုထားသော ပုန်ကန်မှုသည် မှန်ကန်သော အခြေခံအုတ်မြစ်များအပေါ် တိုက်ခိုက်မှုတစ်ရပ်ကို ကိုယ်စားပြု</w:t>
      </w:r>
      <w:r>
        <w:rPr>
          <w:rFonts w:ascii="Malgun Gothic" w:hAnsi="Malgun Gothic" w:eastAsia="Malgun Gothic" w:cs="Malgun Gothic"/>
        </w:rPr>
        <w:t>하였다</w:t>
      </w:r>
      <w:r>
        <w:rPr>
          <w:rFonts w:ascii="Myanmar Text" w:hAnsi="Myanmar Text" w:eastAsia="Myanmar Text" w:cs="Myanmar Text"/>
        </w:rPr>
        <w:t>။ ၎င်းသည် အနာဂတ္တိပြုမိန်းမနှင့် ရွေးချယ်ခံ သံတမန်များအပေါ် တိုက်ခိုက်မှုတစ်ရပ်ကို ကိုယ်စားပြုခဲ့ပြီး၊ ထို့ပြင် ဝိညာဉ်ဆက်သွယ်ဝါဒ၏ ရောက်ရှိလာခြင်းကိုလည်း အမှတ်အသားပြု</w:t>
      </w:r>
      <w:r>
        <w:rPr>
          <w:rFonts w:ascii="Malgun Gothic" w:hAnsi="Malgun Gothic" w:eastAsia="Malgun Gothic" w:cs="Malgun Gothic"/>
        </w:rPr>
        <w:t>하였다</w:t>
      </w:r>
      <w:r>
        <w:rPr>
          <w:rFonts w:ascii="Myanmar Text" w:hAnsi="Myanmar Text" w:eastAsia="Myanmar Text" w:cs="Myanmar Text"/>
        </w:rPr>
        <w:t>။ ထိုခေတ်မျိုးဆက်တွင် နောက်တစ်ကြိမ် အဓိကတိုက်ခိုက်မှုကြီးတစ်ရပ်ကို ဝီလျံ မီလာ၏ အခြေခံအုတ်မြစ်များ၏ အလွန်အခြေခံကျသော အုတ်မြစ်တိုင်ပင်တိုင်အပေါ် စာတန်က ဆောင်ရွက်မည်ဖြစ်</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မီလာသည် မိမိ၏ ပရောဖက်ဆိုင်ရာ အသုံးချချက်များ အားလုံး၏ မူဘောင်ကို ဒါနိယေလ အခန်း ၈၊ အခန်းငယ် ၁၃ တွင် ဖော်ပြထားသော ပျက်စီးစေသော အာဏာနှစ်ရပ်သည် ပဂန်ဝါဒနှင့် ၎င်းနောက် လာသော ပုပ်ရဟန်းမင်းဝါဒကို ကိုယ်စားပြုသည်ဟူသော နားလည်မှုအပေါ် အခြေခံထားခဲ့သည်။ ၁၉၀၁ ခုနှစ်တွင် ဂျာမနီနိုင်ငံရှိ လောဒိကေယ အက်ဒ်ဗင်တစ်ဝါဒ၏ ခေါင်းဆောင်တစ်ဦးဖြစ်သော လူးဝစ် ကွန်ရားဒီက “the daily” သည် ဒါနိယေလကျမ်း၌ ခရစ်တော်၏ သန့်ရှင်းရာဌာန အမှုတော်ကို ကိုယ်စားပြုသည်ဟူသော ကျဆုံးသွားပြီးသော ပရိုတက်စတင့် အမြင်ကို ပြန်လည် မိတ်ဆက်ခဲ့သည်။</w:t>
      </w:r>
    </w:p>
    <w:p>
      <w:pPr>
        <w:pStyle w:val="ArticleBody"/>
        <w:jc w:val="left"/>
      </w:pPr>
      <w:r>
        <w:rPr>
          <w:rFonts w:ascii="Myanmar Text" w:hAnsi="Myanmar Text" w:eastAsia="Myanmar Text" w:cs="Myanmar Text"/>
        </w:rPr>
        <w:t>၁၈၈၈ ခုနှစ် မင်နီယာပိုလစ် အစည်းအဝေးနောက်ပိုင်း သမိုင်းကာလအတွင်း၊ ကျန်းမာရေးလုပ်ငန်း၏ ခေါင်းဆောင်တစ်ဦး၏ ဝိညာဉ်ရေးဝါဒသည် ပိုမိုပြင်းထန်လာခဲ့ပြီး၊ Jones နှင့် Waggoner တို့၏ သတင်းစကားကို ငြင်းပယ်ခဲ့ခြင်း၏ နောက်ဆက်တွဲဆိုးကျိုးများက ဆက်လက်၍ ထိခိုက်စေသဖြင့် ခေါင်းဆောင်များအကြား ကွာဟမှုသည်လည်း ဆက်လက်တည်ရှိနေခဲ့သည်။ ရာစုသစ်၏ အစပိုင်းတွင်၊ ဖောက်ပြန်သော ပရိုတက်စတင့်ဝါဒ၏ ကျောင်းများထံမှ သာသနာရေးဗေဒဆိုင်ရာ အရည်အချင်းလက်မှတ်များကို ရရှိထားသည့် လောဒိကေယ အက်ဒ်ဗင်တစ် ခေါင်းဆောင် W. W. Prescott သည် “နေ့စဉ်” နှင့်ပတ်သက်သော Conradi ၏ အမြင်ကို မြှင့်တင်ရန် စာတန်၏ အမိန့်အာဏာကို ခံယူဆောင်ရွက်ခဲ့ပြီး၊ အစဉ်အမြဲ ဖြစ်လေ့ဖြစ်ထရှိသကဲ့သို့ “အနိုင်ရသူတို့က သမိုင်းကို ရေးသားကြသည်”။</w:t>
      </w:r>
    </w:p>
    <w:p>
      <w:pPr>
        <w:pStyle w:val="ArticleBody"/>
        <w:jc w:val="left"/>
      </w:pPr>
      <w:r>
        <w:rPr>
          <w:rFonts w:ascii="Myanmar Text" w:hAnsi="Myanmar Text" w:eastAsia="Myanmar Text" w:cs="Myanmar Text"/>
        </w:rPr>
        <w:t>သန့်ရှင်းသော ကောင်းကင်တမန်များသည် အမှန်တကယ်သော သမိုင်းကို မှတ်တမ်းတင်ခဲ့ကြသော်လည်း၊ လာအိုဒိက</w:t>
      </w:r>
      <w:r>
        <w:rPr>
          <w:rFonts w:ascii="Nirmala UI" w:hAnsi="Nirmala UI" w:eastAsia="Nirmala UI" w:cs="Nirmala UI"/>
        </w:rPr>
        <w:t>ేయ</w:t>
      </w:r>
      <w:r>
        <w:rPr>
          <w:rFonts w:ascii="Myanmar Text" w:hAnsi="Myanmar Text" w:eastAsia="Myanmar Text" w:cs="Myanmar Text"/>
        </w:rPr>
        <w:t>ာ အက်ဒဗင့်တစ်ဝါဒက “the daily” အပေါ် မီလာရိုက်တို့၏ နားလည်ချက်ကို ငြင်းပယ်ခြင်းနှင့် ဆိုင်သော အငြင်းပွားမှု၏ သမိုင်းဆိုင်ရာ ရပ်တည်ချက်တစ်ရပ်ကို ထုတ်လုပ်ခဲ့သဖြင့်၊ လာအိုဒိက</w:t>
      </w:r>
      <w:r>
        <w:rPr>
          <w:rFonts w:ascii="Nirmala UI" w:hAnsi="Nirmala UI" w:eastAsia="Nirmala UI" w:cs="Nirmala UI"/>
        </w:rPr>
        <w:t>ేయ</w:t>
      </w:r>
      <w:r>
        <w:rPr>
          <w:rFonts w:ascii="Myanmar Text" w:hAnsi="Myanmar Text" w:eastAsia="Myanmar Text" w:cs="Myanmar Text"/>
        </w:rPr>
        <w:t>ာ အက်ဒဗင့်တစ်ဝါဒအတွင်းရှိ “ပညာမတတ်သောသူ” မည်သူမဆို Sister White က “ကောင်းကင်မှ နှင်ထုတ်ခံရသော ကောင်းကင်တမန်များ” ထံမှ လာသည်ဟု ဖော်ပြခဲ့သော “the daily” ၏ အဓိပ္ပာယ်ဖွင့်ဆိုချက်သည် အမှန်တကယ် မှန်ကန်သော သွန်သင်ချက်တစ်ရပ်ဖြစ်သည်ဟု ယုံကြည်စေရာ ရောက်လေသည်။ နှစ်ဆယ်ရာစု၏ အစောပိုင်းနှစ်များအတွင်း W. W. Prescott သည် The Protestant ဟု ခေါင်းစဉ်တပ်ထားသော စာပေတစ်စောင်ကို ထုတ်ဝေရာတွင် ဦးဆောင်ခဲ့သည်။ ထိုစာပေတစ်စောင်လုံး၏ အခြေခံယူဆချက်မှာ မီလာ၏ “the daily” အပေါ် နားလည်ချက်သည် မှားယွင်းကြောင်း သင်ကြားရန်နှင့်၊ သူ၏ သာသနာရေး အရည်အချင်းကို ရရှိခဲ့သော အယူဖောက်ပြန်သည့် ပရိုတက်စတင့်ဝါဒက ခရစ်တော်အပေါ် စာတန်ဆိုင်ရာ သင်္ကေတတစ်ရပ်ကို သတ်မှတ်ပေးရာ၌ မှန်ကန်ကြောင်း ထောက်ခံရန်ဖြစ်သည်။ ထိုသမိုင်းအတွင်း A. G. Daniells (General Conference President) သည် Sister White က မီလာ၏ “the daily” အမြင်ကို မှန်ကန်ကြောင်း တိုက်ရိုက် ထောက်ခံထားခဲ့သည့် အချက်ရှိနေသော်လည်း၊ အမှန်တရားကို ဆန့်ကျင်သော စာတန်ဆိုင်ရာ တိုက်ခိုက်မှု၌ Prescott နှင့် ပူးပေါင်းခဲ့သည်။</w:t>
      </w:r>
    </w:p>
    <w:p>
      <w:pPr>
        <w:pStyle w:val="ArticleScripture"/>
        <w:jc w:val="left"/>
      </w:pPr>
      <w:r>
        <w:rPr>
          <w:rFonts w:ascii="Myanmar Text" w:hAnsi="Myanmar Text" w:eastAsia="Myanmar Text" w:cs="Myanmar Text"/>
        </w:rPr>
        <w:t>“၁၈၄၃ ခုနှစ် ဇယားကို ကိုယ်တော်၏ လက်တော်ဖြင့် ညွှန်ကြားတော်မူခဲ့ကြောင်း၊ ၎င်း၏ မည်သည့် အစိတ်အပိုင်းကိုမျှ ပြင်ဆင်မပြောင်းလဲသင့်ကြောင်း၊ ထိုကိန်းဂဏန်းများသည် ကိုယ်တော် အလိုတော်ရှိသကဲ့သို့ ဖြစ်ကြောင်းကို ထာဝရဘုရားသည် ကျွန်ုပ်အား ပြသတော်မူ၏။ အချို့သော ကိန်းဂဏန်းများ၌ ရှိသော အမှားတစ်ခုကို ကိုယ်တော်၏ လက်တော်သည် ဖုံးကွယ်ထားတော်မူသဖြင့်၊ ကိုယ်တော်၏ လက်တော်ကို ရုပ်သိမ်းတော်မူသည်အထိ မည်သူမျှ ထိုအမှားကို မမြင်နိုင်ကြကြောင်းကိုလည်း ပြသတော်မူ၏။”</w:t>
      </w:r>
    </w:p>
    <w:p>
      <w:pPr>
        <w:pStyle w:val="ArticleScripture"/>
        <w:jc w:val="left"/>
      </w:pPr>
      <w:r>
        <w:rPr>
          <w:rFonts w:ascii="Myanmar Text" w:hAnsi="Myanmar Text" w:eastAsia="Myanmar Text" w:cs="Myanmar Text"/>
        </w:rPr>
        <w:t>“ထို့နောက် ‘နေ့စဉ်’ နှင့်စပ်လျဉ်း၍ ကျွန်ုပ်မြင်ခဲ့သည်မှာ၊ ‘ယဇ်ပူဇော်ခြင်း’ ဟူသောစကားလုံးသည် လူ၏ဉာဏ်ပညာဖြင့် ဖြည့်စွက်ထည့်သွင်းထားသောအရာဖြစ်ပြီး၊ မူရင်းကျမ်းစာပိုဒ်နှင့် မသက်ဆိုင်ကြောင်း၊ ထို့ပြင် တရားစီရင်ရာအချိန် နာရီကြွေးကြော်သံကို ပေးခဲ့သူတို့အား ထာဝရဘုရားသည် ထိုအကြောင်း၏ မှန်ကန်သောအမြင်ကို ပေးတော်မူခဲ့ကြောင်းဖြစ်သည်။ 1844 ခုနှစ်မတိုင်မီ၊ ညီညွတ်မှုရှိခဲ့စဉ်က ‘နေ့စဉ်’ အကြောင်း၏ မှန်ကန်သောအမြင်၌ လူအများစုနီးပါးသည် တညီတညွတ်တည်းရှိခဲ့ကြသည်။ သို့သော် 1844 ခုနှစ်နောက်ပိုင်း၊ ရှုပ်ထွေးမှုအတွင်း၌ အခြားသောအမြင်များကို လက်ခံယူဆခဲ့ကြပြီး၊ ထို့နောက် အမှောင်နှင့် ရှုပ်ထွေးမှုတို့ လိုက်ပါလာခဲ့သည်။” Review and Herald, November 1, 1850.</w:t>
      </w:r>
    </w:p>
    <w:p>
      <w:pPr>
        <w:pStyle w:val="ArticleBody"/>
        <w:jc w:val="left"/>
      </w:pPr>
      <w:r>
        <w:rPr>
          <w:rFonts w:ascii="Myanmar Text" w:hAnsi="Myanmar Text" w:eastAsia="Myanmar Text" w:cs="Myanmar Text"/>
        </w:rPr>
        <w:t>“နေ့စဉ်” ဟူသော သမ္မာတရားကို ဆန့်ကျင်၍ Prescott နှင့် Daniells တို့ တိုက်ခိုက်ခဲ့သော အချိန်တွင်၊ ထိုအကြောင်းအရာ၌ Prescott နှင့် Daniells တို့သည် အနည်းစု၏ အမြင်ကို ကိုယ်စားပြုနေကြပြီး၊ အငြင်းပွားမှုကာလအတွင်း ထိုလူနှစ်ဦးအပေါ် Sister White ၏ အကြံပေးချက်မှာ သူတို့သည် နှုတ်ဆိတ်နေသင့်သည်ဟူသော အဓိပ္ပာယ်ပင် ဖြစ်ခဲ့သည်။ သို့သော် သူမက ထိုသို့ကို “တိတ်ဆိတ်ခြင်း၌ပင် သင်တို့၏ ဉာဏ်ပညာရှိ၏” ဟူသည့် နိုင်ငံရေးဆန်စွာ ပိုမိုသိမ်မွေ့သော စကားလုံးများဖြင့် ပြောခဲ့သည်။ သူမသည် သူတို့၏ မှားယွင်းသော အမြင်ကို ပြစ်တင်ဆုံးမသောအခါတွင်လည်း “နေ့စဉ်” အကြောင်းအရာကို စမ်းသပ်မေးခွန်းတစ်ရပ်အဖြစ် မပြုလုပ်ရဟု အထူးအလေးပေး ပြောကြားခဲ့သည်။ သမိုင်းကို ပြန်လည်ပြင်ဆင်ရေးဝါဒီများသည်—ထိုပြန်လည်ပြင်ဆင်ရေးဝါဒသည် ရိုမန်ကက်သလစ်အသင်းတော်၏ Jesuit အဖွဲ့အစည်းနှင့် စတင်သည်ဟု မှတ်ယူခံရသော သမိုင်းရေးနည်းလမ်းတစ်ရပ် ဖြစ်ပြီး—“နေ့စဉ်” အကြောင်းအရာကို စမ်းသပ်မေးခွန်းတစ်ရပ်အဖြစ် မပြုလုပ်ရဟူသော သူမ၏ ပြောကြားချက်များကို အသုံးချကာ၊ ထိုသင်ကြားချက်ကို ရိုးသားစွာ အကဲဖြတ်စစ်ဆေးခြင်းကို တားဆီးရန် ကြိုးပမ်းခဲ့ကြသည်။ သူတို့သည် သူမ၏ ပြောကြားချက်များကို လွဲမှားစွာ ကိုယ်စားပြုကြ၏။ အကြောင်းမှာ “နေ့စဉ်” အကြောင်းအရာကို လှုပ်ရှားနှိုးဆွခြင်းမပြုရန် သူမ အကြံပေးခဲ့သည့်အခါတိုင်း၊ “ဤအချိန်တွင်” သို့မဟုတ် “လက်ရှိအခြေအနေများအောက်တွင်” ဟူသော စကားမျိုးများဖြင့် သူမသည် မိမိ၏ ပြောကြားချက်များကို အမြဲတမ်း ကန့်သတ်ဖော်ပြခဲ့သောကြောင့် ဖြစ်သည်။</w:t>
      </w:r>
    </w:p>
    <w:p>
      <w:pPr>
        <w:pStyle w:val="ArticleBody"/>
        <w:jc w:val="left"/>
      </w:pPr>
      <w:r>
        <w:rPr>
          <w:rFonts w:ascii="Myanmar Text" w:hAnsi="Myanmar Text" w:eastAsia="Myanmar Text" w:cs="Myanmar Text"/>
        </w:rPr>
        <w:t>သူမသည် အနာဂတ္တိပြောသော မိန်းမတော်တစ်ဦးအဖြစ်၊ မိမိတို့သည် ခေါင်းဆောင်များဖြစ်ကြသောကြောင့် မိမိတို့ သတ်မှတ်ထားသမျှကို အမှန်တရားအဖြစ် တင်ပြမြှင့်တင်ရန် အာဏာရှိသည်ဟု ယူဆကြသော လူအနည်းစုတစ်စုကြောင့် အသင်းတော်အနှံ့အပြား၌ ကြီးမားသော ခွဲခြားမှုတစ်ရပ် ဖြစ်ပေါ်လုနီးပါးအထိ တိုးပွားလာနေသော အငြင်းပွားမှုကို ထိန်းချုပ်နှိမ်နင်းရန် ကြိုးပမ်းလျက်ရှိခဲ့သည်။ ထိုအခါ သခင်ဘုရားသည် သူမ၏ ဩဇာလွှမ်းမိုးမှုအားဖြင့် စာတန်၏ အမှုကို သူမ ကွယ်လွန်သည်အထိ ထိန်းဆီးထားတော်မူခဲ့သည်။ ထို့နောက် ၁၉၃၁ ခုနှစ်တွင် “the daily” နှင့်ဆိုင်သော အမှန်တရားကို ပယ်ချရန် တွန်းအားအသစ်တစ်ရပ်ကို ကြိုးပမ်းခဲ့ကြပြီး၊ နောက်ဆုံးတွင် အောင်မြင်စွာ ဆောင်ရွက်နိုင်ခဲ့ကြသည်။ ယနေ့တွင် “the daily” ၏ အနက်အဓိပ္ပာယ်အပေါ် မှန်ကန်သော နားလည်မှုသည် Laodicean Adventism အတွင်း လူအနည်းစု၏ နားလည်ချက်ဖြစ်လာပြီဖြစ်၍၊ လက်ရှိအခြေအနေများအောက်တွင် “the daily” သည် ယခုအခါ သေချာစွာ စမ်းသပ်မေးခွန်းတစ်ရပ် ဖြစ်နေပြီဖြစ်သည်။</w:t>
      </w:r>
    </w:p>
    <w:p>
      <w:pPr>
        <w:pStyle w:val="ArticleBody"/>
        <w:jc w:val="left"/>
      </w:pPr>
      <w:r>
        <w:rPr>
          <w:rFonts w:ascii="Myanmar Text" w:hAnsi="Myanmar Text" w:eastAsia="Myanmar Text" w:cs="Myanmar Text"/>
        </w:rPr>
        <w:t>အများစု၏အမြင်က မှန်ကန်သောနားလည်မှုကို ကိုင်စွဲနေခဲ့သည့်အခါ ထိုအရာသည် စမ်းသပ်ခြင်းမဟုတ်ခဲ့ပေ။ သို့သော် မည်သည့်သမ္မာတရားမဆို အမှားဟု သတ်မှတ်ခံရသောအခါတွင်၊ ထိုအရာသည် စမ်းသပ်ခြင်းဖြစ်လာသည်။ “Manuscript Releases” ဟု အမည်ပေးထားသော လက်ရေးမူများစုစည်းမှုကို ၁၉၈၀ ပြည့်နှစ်များ၌၊ သို့မဟုတ် ထိုကာလအနီးအနား၌ ထုတ်ဝေခဲ့သောအခါ၊ “the daily” နှင့်ပတ်သက်၍ Prescott နှင့် Daniells တို့၏အမြင်ကို ဆန့်ကျင်ရာ၌ တိုက်ရိုက်ပြတ်သားသကဲ့သို့ Miller ၏အမြင်ကို မိမိမူချီးမြှင့်ထောက်ခံထားသည့် ဆောင်းပါးတစ်ပုဒ်ကို ထိုအခါ အသိအမှတ်ပြုလာကြသည်။</w:t>
      </w:r>
    </w:p>
    <w:p>
      <w:pPr>
        <w:pStyle w:val="ArticleScripture"/>
        <w:jc w:val="left"/>
      </w:pPr>
      <w:r>
        <w:rPr>
          <w:rFonts w:ascii="Myanmar Text" w:hAnsi="Myanmar Text" w:eastAsia="Myanmar Text" w:cs="Myanmar Text"/>
        </w:rPr>
        <w:t>“ကျွန်ုပ်တို့၏ အတွေ့အကြုံ၏ ဤအဆင့်၌၊ ကျွန်ုပ်တို့၏ စိတ်များကို ကျွန်ုပ်တို့၏ ညီလာခံ၏ အရေးကြီးသော စုဝေးပွဲတွင် စဉ်းစားသုံးသပ်ရန် [ကျွန်ုပ်တို့အား] ပေးထားသော အထူးအလင်းမှ လွဲခွာသွားအောင် မဖြစ်စေရ။ ထိုအခါတွင် ညီအစ်ကို Daniells ရှိနေ၍၊ သူ၏စိတ်ကို ရန်သူသည် လှုပ်ရှားစေခဲ့၏။ သင်၏စိတ်နှင့် အကြီးအကဲ Prescott ၏စိတ်တို့ကိုလည်း ကောင်းကင်မှ နှင်ထုတ်ခံခဲ့ရသော ကောင်းကင်တမန်များက လှုပ်ရှားစေခဲ့ကြ၏။ စာတန်၏ အလုပ်မှာ ထာဝရဘုရားသည် သင်တို့အား ထည့်သွင်းယူဆောင်လာရန် လှုံ့ဆော်တော်မမူခဲ့သော အက္ခရာအသေးအဖွဲများနှင့် အမှတ်အသားအသေးအဖွဲများကို ယူဆောင်လာစေရန် သင်တို့၏စိတ်များကို လမ်းလွဲစေခြင်းဖြစ်၏။ ထိုအရာများသည် အရေးမပါမဖြစ် မဟုတ်ခဲ့ကြ။ သို့သော် ယင်းသည် အမှန်တရား၏ အမှုတော်အတွက် အလွန်အရေးပါသော အကျိုးဆက်ကို ဆိုလို၏။ သင်တို့၏စိတ်ကူးအကြံများသည်၊ အကယ်၍ သင်တို့ကို အက္ခရာအသေးအဖွဲများ သို့မဟုတ် အမှတ်အသားအသေးအဖွဲများဆီသို့ လွဲခေါ်နိုင်ခဲ့လျှင်၊ ထိုအရာသည် စာတန် စီမံဖန်တီးထားသော အလုပ်တစ်ခုဖြစ်၏။ ရေးသားထားသော စာအုပ်များထဲရှိ အသေးအဖွဲကိစ္စရပ်များကို ပြင်ဆင်ခြင်းသည် ကြီးမားသော အလုပ်တစ်ခုကို လုပ်ဆောင်နေသည်ဟု သင်တို့ ယူဆကြ၏။ သို့သော် ကျွန်ုပ်အား ပေးအပ်ထားသော အမိန့်မှာ—တိတ်ဆိတ်ခြင်းသည် ဝါကျအလှဖြစ်၏။”</w:t>
      </w:r>
    </w:p>
    <w:p>
      <w:pPr>
        <w:pStyle w:val="ArticleScripture"/>
        <w:jc w:val="left"/>
      </w:pPr>
      <w:r>
        <w:rPr>
          <w:rFonts w:ascii="Myanmar Text" w:hAnsi="Myanmar Text" w:eastAsia="Myanmar Text" w:cs="Myanmar Text"/>
        </w:rPr>
        <w:t>“အပြစ်ရှာဖွေခြင်းကို ရပ်တန့်ကြလော့ဟု ငါပြောရမည်။ မာရ်နတ်၏ ဤရည်ရွယ်ချက်သာ အကောင်အထည်ဖော်နိုင်ခဲ့လျှင်၊ သင်တို့၏ အမှုသည် အယူအဆအရ အလွန်အံ့ဩဖွယ်ကောင်းသောအရာအဖြစ် ထင်ရှားလာမည်ဟု သင်တို့ထင်မြင်ကြ၏။ စိတ်သဘောထားအမျိုးမျိုးရှိသူတို့ အားလုံး သဘောတူညီမှုမရှိသော နေရာ၌ ကန့်ကွက်ဖွယ်ရာဟု ထင်မှတ်ထားသည့် လက္ခဏာသွင်ပြင်များအားလုံးကို စုဆောင်းထားစေရန်မှာ ရန်သူ၏ အစီအစဉ်ဖြစ်ခဲ့သည်။”</w:t>
      </w:r>
    </w:p>
    <w:p>
      <w:pPr>
        <w:pStyle w:val="ArticleScripture"/>
        <w:jc w:val="left"/>
      </w:pPr>
      <w:r>
        <w:rPr>
          <w:rFonts w:ascii="Myanmar Text" w:hAnsi="Myanmar Text" w:eastAsia="Myanmar Text" w:cs="Myanmar Text"/>
        </w:rPr>
        <w:t>“ထို့နောက် မည်သို့ဖြစ်မည်နည်း။ မာရ်နတ်ကို နှစ်သက်စေသော အလုပ်တည်းဟူသောအရာပင် ဖြစ်ပျက်လာမည်ဖြစ်သည်။ ကျွန်ုပ်တို့၏ ယုံကြည်ခြင်းမဟုတ်သော အပြင်လူတို့ရှေ့၌၊ သူတို့နှင့် လိုက်ဖက်အောင်သာ ဖြစ်သည့် ကိုယ်စားပြုဖော်ပြချက်တစ်ရပ် ပေးအပ်ခံရမည်ဖြစ်ပြီး၊ ထိုအရာက ကြီးမားသော ရှုပ်ထွေးမှုကို ဖြစ်စေမည့် အကျင့်စရိုက်လက္ခဏာများကို ဖွံ့ဖြိုးစေကာ၊ လူထုရှေ့သို့ ထို ကြီးမြတ်သော သတင်းစကားကို အပူတပြင်း ဆောင်ယူတင်ပြရန် စိတ်အားထက်သန်စွာ အသုံးပြုသင့်သော ရွှေရောင်အချိန်ကာလများကိုလည်း သိမ်းပိုက်ထားမည်ဖြစ်သည်။ ကျွန်ုပ်တို့ လုပ်ဆောင်လာခဲ့သော မည်သည့် အကြောင်းအရာကိုမဆို တင်ပြဖော်ပြမှုများသည် အားလုံး ညီညွတ်မှုမရှိနိုင်တော့ဘဲ၊ အကျိုးဆက်မှာ ယုံကြည်သူတို့၏ စိတ်များနှင့် မယုံကြည်သူတို့၏ စိတ်များကို ရှုပ်ထွေးစေခြင်း ဖြစ်လိမ့်မည်။ ဤသည်ပင် စာတန်က ဖြစ်ပျက်လာစေလို၍ ကြံစည်ထားခဲ့သော အရာ ဖြစ်သည်—မည်သည့်အရာမဆို သဘောကွဲလွဲမှုတစ်ရပ်အဖြစ် ပိုမိုကြီးမားအောင် ချဲ့ကားတင်ပြနိုင်သမျှသော အရာတိုင်းပင် ဖြစ်သည်။”</w:t>
      </w:r>
    </w:p>
    <w:p>
      <w:pPr>
        <w:pStyle w:val="ArticleScripture"/>
        <w:jc w:val="left"/>
      </w:pPr>
      <w:r>
        <w:rPr>
          <w:rFonts w:ascii="Myanmar Text" w:hAnsi="Myanmar Text" w:eastAsia="Myanmar Text" w:cs="Myanmar Text"/>
        </w:rPr>
        <w:t>“ယေဇကျေလ၊ အခန်း ၂၈ ကို ဖတ်ပါ။ ယခုတွင် ထူးဆန်းသော ဝိညာဉ်များ ဝင်ရောက်ပါဝင်နိုင်သော ကြီးမားသော အမှုတော်တစ်ရပ် ရှိနေသည်။ သို့ရာတွင် ပျက်စီးလုနီးပါး ဖြစ်နေသော ဝိညာဉ်များကို ကယ်တင်ရန် ဆောင်ရွက်ရမည့် အမှုတော်တစ်ရပ်ကို သခင်ဘုရားတွင် ရှိတော်မူ၏။ စာတန်သည် မိမိကိုယ်ကို ဖုံးကွယ်လျက် ကျွန်ုပ်တို့၏ အတန်းအဖွဲ့အတွင်း ဝင်ရောက်၍ ရှုပ်ထွေးမှုကို ဖြစ်ပေါ်စေမည့် နေရာများကို ဖြည့်ဆည်းနိုင်သမျှ အစွမ်းကုန် လုပ်ဆောင်မည်ဖြစ်ပြီး၊ ထိုသေးငယ်သော ကွာခြားချက်များအားလုံးသည်လည်း ကြီးမားလာကာ ထင်ရှားပေါ်လွင်လာမည် ဖြစ်သည်။”</w:t>
      </w:r>
    </w:p>
    <w:p>
      <w:pPr>
        <w:pStyle w:val="ArticleScripture"/>
        <w:jc w:val="left"/>
      </w:pPr>
      <w:r>
        <w:rPr>
          <w:rFonts w:ascii="Myanmar Text" w:hAnsi="Myanmar Text" w:eastAsia="Myanmar Text" w:cs="Myanmar Text"/>
        </w:rPr>
        <w:t>“အစအဦးမှစ၍ ထာဝရဘုရားသည် ဤအမှု၏ဝန်ကို အယ်လ်ဒါ ဒ</w:t>
      </w:r>
      <w:r>
        <w:rPr>
          <w:rFonts w:ascii="Nirmala UI" w:hAnsi="Nirmala UI" w:eastAsia="Nirmala UI" w:cs="Nirmala UI"/>
        </w:rPr>
        <w:t>ేన</w:t>
      </w:r>
      <w:r>
        <w:rPr>
          <w:rFonts w:ascii="Myanmar Text" w:hAnsi="Myanmar Text" w:eastAsia="Myanmar Text" w:cs="Myanmar Text"/>
        </w:rPr>
        <w:t>ီယဲလ်စ် သို့မဟုတ် ပရက်စကော့ တို့အနက် မည်သူ့ကိုမျှ ပေးတော်မမူခဲ့ကြောင်းကို ကျွန်ုပ်အား ပြသတော်မူခဲ့သည်။ စာတန်၏ လှည့်စားနည်းများကို ဤထဲသို့ ထည့်သွင်းလာစေရမည်လော။ ဤ “Daily” သည် ဤမျှ အရေးကြီးသော အချိန်ကာလတွင် စိတ်များကို ရှုပ်ထွေးစေ၍ အမှုတော်၏ တိုးတက်မှုကို တားဆီးရန် ထည့်သွင်းဆွေးနွေးရလောက်အောင် အလွန်ကြီးမားသော အရေးကိစ္စတစ်ရပ် ဖြစ်ရမည်လော။ အခြေအနေမည်သို့ပင်ရှိစေကာမူ ထိုသို့ မဖြစ်သင့်ပေ။ ဤအကြောင်းအရာကို မိတ်ဆက်မပေးသင့်ပေ။ အကြောင်းမူကား ထည့်သွင်းလာမည့် ဝိညာဉ်သဘောသည် တားမြစ်ပိတ်ပင်သော သဘောဖြစ်မည်ဖြစ်၍ လူစီဖာသည် လှုပ်ရှားမှုတိုင်းကို စောင့်ကြည့်လျက်ရှိသည်။ စာတန်၏ အေးဂျင်စီများသည် မိမိအလုပ်ကို စတင်ဆောင်ရွက်ကြမည်ဖြစ်ပြီး၊ ကျွန်ုပ်တို့၏ အတန်းအစားများအတွင်းသို့ ရှုပ်ထွေးမှုကို သွင်းဆောင်လာကြမည်ဖြစ်သည်။ သင်သည် စမ်းသပ်မေးခွန်းတစ်ရပ် မဟုတ်သော ထင်မြင်ချက်ကွာခြားမှုကို လိုက်လံရှာဖွေရန် မခေါ်ခံရပါ။ သို့သော် သင်၏ တိတ်ဆိတ်မှုသည် အာဝဇ္ဇနာပင် ဖြစ်၏။ ဤအရေးကိစ္စကို ကျွန်ုပ်၏ရှေ့တွင် အလွန်ရှင်းလင်းစွာ တင်ပြထားလျက်ရှိသည်။ မာရ်နတ်သည် မိမိအကြံထားသကဲ့သို့ ဤအကြောင်းအရာများအပေါ်တွင် ကျွန်ုပ်တို့၏ ကိုယ်ပိုင်လူမျိုးထဲမှ တစ်စုံတစ်ဦးကို ပတ်သက်ဝင်ရောက်စေနိုင်ခဲ့လျှင်၊ စာတန်၏ အကြောင်းတရားသည် အောင်မြင်လိမ့်မည်။ ယခုမူ နှောင့်နှေးခြင်းမရှိဘဲ အမှုကို လက်ထဲသို့ ယူဆောင်ရမည်ဖြစ်ပြီး၊ [ကွာခြားသော] ထင်မြင်ချက်တစ်စုံတစ်ရာကိုမျှ မဖော်ပြရ</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“ကျွန်ုပ်တို့အထဲမှ ထွက်သွားခဲ့သော ထိုလူတို့ကို စာတန်က မကောင်းသော ကောင်းကင်တမန်တို့နှင့် ပူးပေါင်းစေ၍ အရေးမပါသော မေးခွန်းများကြောင့် ကျွန်ုပ်တို့၏ အမှုတော်ကို နှောင့်နှေးစေရန် လှုံ့ဆော်မည်ဖြစ်ပြီး၊ ထိုအခါ ရန်သူ၏ စခန်း၌ မည်မျှ ဝမ်းမြောက်ခြင်း ရှိမည်နည်း။ နီးကပ်စွာ စည်းလုံးကြလော့၊ နီးကပ်စွာ စည်းလုံးကြလော့။ ကွဲပြားမှု အားလုံးကို မြှုပ်နှံထားစေကြလော့။ ယခု ကျွန်ုပ်တို့၏ အမှုတာဝန်မှာ ဤကွဲပြားမှုများကို ဖယ်ရှားပစ်ရန် ကျွန်ုပ်တို့၏ ကိုယ်ခန္ဓာဆိုင်ရာ အင်အားနှင့် ဦးနှောက်အာရုံကြောဆိုင်ရာ အင်အားအားလုံးကို ဆက်ကပ်အပ်နှံ၍၊ လူတိုင်း ညီညွတ်စေခြင်း ဖြစ်သည်။ စာတန်အား သူ၏ သန့်ရှင်းမထားသော ကြီးမားသည့် ဉာဏ်ပညာဖြင့် အနည်းဆုံးသော ချုပ်ကိုင်မှုတစ်စုံတစ်ရာ ရရှိစေရန် ခွင့်ပြုထားမည်ဆိုလျှင်၊ [သူသည် ဝမ်းမြောက်မည်]။”</w:t>
      </w:r>
    </w:p>
    <w:p>
      <w:pPr>
        <w:pStyle w:val="ArticleScripture"/>
        <w:jc w:val="left"/>
      </w:pPr>
      <w:r>
        <w:rPr>
          <w:rFonts w:ascii="Myanmar Text" w:hAnsi="Myanmar Text" w:eastAsia="Myanmar Text" w:cs="Myanmar Text"/>
        </w:rPr>
        <w:t>“ယခု သင် လုပ်ဆောင်နေသည့် အခြေအနေကို ငါ မြင်တွေ့သောအခါ၊ သင်တို့ ရှေ့သို့ ဆက်လက်တိုး၍ ငါတို့ကို စွန့်ခွာသွားခဲ့သော အဖွဲ့များအား ငါတို့၏ အတန်းအစားအတွင်း ရှုပ်ထွေးမှု ဖြစ်ပေါ်စေရန် အနည်းငယ်မျှ အခွင့်အရေးပင် ပေးမည်ဆိုလျှင် ဖြစ်ပေါ်လာမည့် အခြေအနေတစ်ရပ်လုံးနှင့် အကျိုးဆက်များကို ငါ၏စိတ်သည် အပြည့်အဝ သိမြင်လက်ခံခဲ့၏။ သင်၏ ပညာမဲ့မှုသည် စာတန် အလိုရှိသကဲ့သို့ အတိအကျပင် ဖြစ်လိမ့်မည်။ သင်၏ အသံကြီးစွာ ကြေညာမှုသည် သန့်ရှင်းသော ဝိညာဉ်တော်၏ လှုံ့ဆော်မှုအောက်မှ မဟုတ်ခဲ့။ ဘုရားသခင်၏ ဦးဆောင်ခြင်းကို ခံခဲ့ရသော လူတို့၏ စာပေများထဲတွင် အပြစ်ရှာဖွေခြင်းသည် ဘုရားသခင်ထံမှ လှုံ့ဆော်ခံထားခြင်း မဟုတ်ကြောင်းကို သင်အား ငါ ပြောကြားရန် ငါသည် ညွှန်ကြားခြင်း ခံခဲ့ရ၏။ ထို့ပြင်၊ ဤသို့သော ပညာကို အကြီးအကဲ Daniells က လူထုအား ပေးမည်ဆိုလျှင်၊ သူ့အား တာဝန်ရှိသော ရာထူးတစ်ခုကို အလျှင်း မပေးကြနှင့်၊ အကြောင်းရင်းမှ အကျိုးဆက်သို့ သူသည် ဆင်ခြင်နိုင်သူ မဟုတ်သောကြောင့် ဖြစ်၏။ ဤအကြောင်းအရာ၌ သင်၏ တိတ်ဆိတ်နေခြင်းသည် သင်၏ ပညာဖြစ်၏။ ယခုမှာ အသက်မရှင်တော့သော လူတို့၏ စာအုပ်စာပေများထဲတွင် အပြစ်ရှာဖွေခြင်းကဲ့သို့သော အရာအားလုံးသည် သင်တို့အနက် မည်သူ့ကိုမျှ ဘုရားသခင် ပေးထားသော အလုပ် မဟုတ်။ အကြောင်းမှာ ဤသူများ—အကြီးအကဲ Daniells နှင့် Prescott—သည် မြို့များတွင် အမှုဆောင်ရာ၌ ပေးထားသော ညွှန်ကြားချက်များကို လိုက်နာခဲ့ကြလျှင်၊ အမှန်တရားကို ယုံကြည်လက်ခံ၍ ပြောင်းလဲခြင်းခံခဲ့ကြမည့် လူအများအပြား၊ အလွန်များပြားသော လူများ၊ စွမ်းရည်ရှိသော လူများသည် [ယခု] မည်သည့်အခါမျှ မရောက်ရှိနိုင်တော့မည့် ရာထူးနေရာများ၌ ယခု ရှိနေကြမည် မဟုတ်ပေ။</w:t>
      </w:r>
    </w:p>
    <w:p>
      <w:pPr>
        <w:pStyle w:val="ArticleScripture"/>
        <w:jc w:val="left"/>
      </w:pPr>
      <w:r>
        <w:rPr>
          <w:rFonts w:ascii="Myanmar Text" w:hAnsi="Myanmar Text" w:eastAsia="Myanmar Text" w:cs="Myanmar Text"/>
        </w:rPr>
        <w:t>“လောကတစ်လောကလုံးကို မိသားစုကြီးတစ်စုတည်းအဖြစ် မှတ်ယူရမည်ဖြစ်သည်။ ထိုမျှလောက်သော အသိပညာ၏ စမ်းရေမြစ်တစ်ခုကို ဆွဲယူအသုံးပြုနိုင်လျက်နှင့်၊ အဘယ်ကြောင့် ကျွန်ုပ်တို့၏ အရှင်ယေရှုခရစ်တော်က ပေးသနားတော်မူသော သက်သေခံချက်များကို နှစ်ပေါင်းများစွာ လောကသည် ပျက်စီးသွားစေရန် သင်တို့ ချန်ထားခဲ့ကြသနည်း။ စစ်မှန်သော ဘာသာတရားသည် ကျွန်ုပ်တို့အား ယောက်ျားမိန်းမ လူတိုင်းကို မိမိတို့က ကောင်းမှုပြုနိုင်သော ပုဂ္ဂိုလ်တစ်ဦးအဖြစ် မှတ်ယူရန် သွန်သင်ပေးသည်။”</w:t>
      </w:r>
    </w:p>
    <w:p>
      <w:pPr>
        <w:pStyle w:val="ArticleScripture"/>
        <w:jc w:val="left"/>
      </w:pPr>
      <w:r>
        <w:rPr>
          <w:rFonts w:ascii="Myanmar Text" w:hAnsi="Myanmar Text" w:eastAsia="Myanmar Text" w:cs="Myanmar Text"/>
        </w:rPr>
        <w:t>ဤအရာသည် နှစ်ပေါင်းများစွာ ပုံနှိပ်ထုတ်ဝေပြီးဖြစ်သည်—“စိတ်သဘောမျှတခြင်း” ဟူသောအကြောင်းအရာ၊ Elder Andrews ထံသို့ ပေးသော သက်သေခံချက်ဖြစ်သည်။ စိတ်ကို လေ့ကျင့်ပြုစုနိုင်သည်မှာ၊ မည်သည့်အချိန်၌ စကားပြောသင့်သည်၊ မည်သည့်ဝန်ထုပ်ဝန်ပိုးများကို ခံယူ၍ ထမ်းဆောင်သင့်သည်ကို သိနိုင်သော တန်ခိုးတစ်ရပ် ဖြစ်လာစေရန်ဖြစ်သည်။ အကြောင်းမှာ ခရစ်တော်သည် သင်၏ဆရာဖြစ်တော်မူသောကြောင့် ဖြစ်သည်။ ထို့ပြင် သင်သည် ကိုယ်ပိုင်ဉာဏ်ပညာကို မြှင့်တင်ချီးမြှောက်၍ အမြင်မတူမှုများကို ဝင်ရောက်စေမည့် လမ်းစဉ်ကို လိုက်နေသည်ကို [ငါမြင်သောအခါ] သင့်အတွက် အလွန်ကြီးစွာ စိုးရိမ်ခဲ့သည်။ ထိုသို့ မိမိတို့အတွက် တိတ်ဆိတ်စွာနေရန်သည် ဉာဏ်ပညာဖြစ်သောအခါ တိတ်ဆိတ်စွာ နေနိုင်သော ပညာရှိသူများကို ထာဝရဘုရား တောင်းဆိုတော်မူသည်။ သင်သည် ပြည့်စုံသောလူတစ်ဦး ဖြစ်လိုလျှင်၊ ယေရှုခရစ်အားဖြင့် သန့်ရှင်းစေခြင်းကို လိုအပ်သည်။ ယခုအခါ အလုပ်တစ်ခု စတင်ရုံရှိသေးသဖြင့်၊ အမှုတော်ဆောင်တိုင်း၌လည်းကောင်း၊ conference တစ်ခုစီ၏ ဥက္ကဋ္ဌတိုင်း၌လည်းကောင်း ဉာဏ်ပညာကို မြင်တွေ့စေကြလော့။ သို့သော် သင်သည် လွန်ခဲ့သောနှစ်များကတည်းက ဤအမှုတော်ကို ကိုင်တွယ်ဆောင်ရွက်ရမည့် အလုပ်တစ်ခု သင့်အတွက် ရှိနေခဲ့ပြီး၊ ထိုအလုပ်အတွက် သင်၏အသံကို မြှင့်တင်ရမည့်နေရာ၌ သင်လိုအပ်လျက်ရှိခဲ့သည်။ ခရစ်တော်သည် မိမိ၏လူအားလုံးကို မည်သည့်အရာများကို လုပ်ရမည်၊ မည်သည့်အရာများကို မလုပ်ရမည်ဟု အထူးညွှန်ကြားချက်များ ပေးတော်မူခဲ့သည်။ ထို့ပြင် ထာဝရဘုရား၏ ဖြောင့်မတ်ခြင်းကို လက်တွေ့ဖြစ်စေရန် ငါတို့၌ အလုပ်လုပ်ရန် အချိန်အနည်းငယ်သာ ကျန်ရှိသေးသည်။ သင်သည် ထာဝရဘုရား၏ လမ်းတော်ကို နားလည်နိုင်သည်။ သင်ကို ဥက္ကဋ္ဌအဖြစ် ခန့်အပ်ထားပြီးနောက်၌လည်း အရာရာကို သင်၏ကိုယ်ပိုင် အကြံအစည်အတိုင်း ဆောင်ရွက်လိုသည့် သင်၏ရည်ရွယ်ချက်ကို ငါမြင်ခဲ့သည်။ သင်သည် အံ့ဖွယ်သော အမှုများကို ပြုလုပ်မည်ဟု ထင်မှတ်ခဲ့သည်၊ သို့သော် ထိုသည်မှာ ဘုရားသခင်က သင့်လက်ထဲ၌ ဆောင်ရွက်ရန် အပ်နှင်းမထားသော အလုပ်ဖြစ်သည်။ ယခု သင်၏အလုပ်မှာ ဖိနှိပ်ရန် မဟုတ်ဘဲ၊ ထာဝရဘုရားက သင့်အား အမှုတော်ဆောင်ရန် လက်ခံတော်မူခဲ့လျှင် ဖြစ်နိုင်သမျှ လိုအပ်ချက်တိုင်းကို လွှတ်ပေး၍ ဖြေလျှော့ပေးရန် ဖြစ်သည်။ သို့သော် သင်သည် အလွန်စောစီးစွာပင် ဉာဏ်ပညာနှင့် သန့်ရှင်းစေခံထားရသော စီရင်ဆုံးဖြတ်မှုတို့ကို သင်၌ မဖော်ပြသေးကြောင်း သက်သေပြခဲ့ပြီ။ ထာဝရဘုရားက အလင်းပေးတော်မမူလျှင် လက်ခံခြင်း မခံရနိုင်မည့် အကြောင်းအရာများကို သင် အလျင်အမြန် ထုတ်ဖော်ခဲ့သည်။</w:t>
      </w:r>
    </w:p>
    <w:p>
      <w:pPr>
        <w:pStyle w:val="ArticleScripture"/>
        <w:jc w:val="left"/>
      </w:pPr>
      <w:r>
        <w:rPr>
          <w:rFonts w:ascii="Myanmar Text" w:hAnsi="Myanmar Text" w:eastAsia="Myanmar Text" w:cs="Myanmar Text"/>
        </w:rPr>
        <w:t>“သင်တို့ကို ညီလာခံ၏ ဥက္ကဋ္ဌအဖြစ် နောက်တစ်နှစ်ပင် ရွေးချယ်ခန့်ထားခြင်းကဲ့သို့သော အလျင်အမြန် ဆောင်ရွက်မှုများကို မပြုသင့်ကြောင်း ငါသည် ညွှန်ကြားခံရပြီ။ သို့ရာတွင် ဤအမှုကို ဆုတောင်းခြင်းအားဖြင့် ထာဝရဘုရား၏ ရှေ့တော်သို့ ယူဆောင်မလာမချင်း ထိုကဲ့သို့သော အလျင်စလို စီမံဆောင်ရွက်မှုများကို နောက်ထပ်မပြုရန် သခင်ဘုရားက တားမြစ်တော်မူ၏။ ထို့ပြင် သမ္မတအပေါ်၌ တည်ရှိသော ထာဝရဘုရား၏ အမှုတော်သည် အလွန်လေးနက်သော တာဝန်ဖြစ်ကြောင်း သတင်းစကားသည် သင့်ထံသို့ ရောက်လာပြီးဖြစ်သဖြင့်၊ ‘Daily’ အကြောင်းအရာနှင့်စပ်လျဉ်း၍ သင်ပြုခဲ့သကဲ့သို့ အပြင်းအထန် ထွက်ပေါက်ပြောဆိုရန် သင့်၌ ကိုယ်ကျင့်တရားဆိုင်ရာ အခွင့်အရေး မရှိခဲ့သကဲ့သို့၊ သင်၏ ဩဇာအာဏာက ထိုမေးခွန်းကို ဆုံးဖြတ်ပေးလိမ့်မည်ဟုလည်း မထင်မှတ်သင့်ပေ။ လေးလံသော တာဝန်ဝတ္တရားများကို ထမ်းဆောင်လာခဲ့သော Elder Haskell ရှိ၏။ Elder Irwin လည်း ရှိ၏။ ထို့ပြင် လေးလံသော တာဝန်ဝတ္တရားများကို ထမ်းထားကြသော အခြားလူအချို့ကိုလည်း ငါ ဖော်ပြနိုင်၏။”</w:t>
      </w:r>
    </w:p>
    <w:p>
      <w:pPr>
        <w:pStyle w:val="ArticleScripture"/>
        <w:jc w:val="left"/>
      </w:pPr>
      <w:r>
        <w:rPr>
          <w:rFonts w:ascii="Myanmar Text" w:hAnsi="Myanmar Text" w:eastAsia="Myanmar Text" w:cs="Myanmar Text"/>
        </w:rPr>
        <w:t>“အသက်အရွယ်ကြီးသူတို့အပေါ် သင်တို့၏ လေးစားမှုသည် အဘယ်မှာ ရှိသနည်း။ ကိစ္စရပ်ကို ချိန်ဆ၍ စဉ်းစားရန် တာဝန်ရှိသော အမျိုးသားအပေါင်းတို့ကို မခေါ်ယူဘဲ သင်တို့သည် မည်သည့် အာဏာကို ကျင့်သုံးနိုင်သနည်း။ သို့ရာတွင် ယခု ဤအမှုကို စုံစမ်းဆန်းစစ်ကြကုန်အံ့။ လျစ်လျူရှုထားခံရသော အလုပ်၏ မျက်နှာမူတွင်၊ သင်တို့၏ ထက်သန်မှုကို ပြသလျက် အလုပ်ကို နောက်ထပ် တစ်နှစ်တိုင် ဆောင်ရွက်စေရန် ဤသည်မှာ ထာဝရဘုရား၏ တရားစီရင်ချက် ဖြစ်မဖြစ်ကို ယခု ကျွန်ုပ်တို့ ပြန်လည် စဉ်းစားရမည်။ သင်နှင့် အတူ ပူးပေါင်းမည့် အကူအညီဖြင့် အလုပ်ကို နောက်ထပ် တစ်နှစ် ဆောင်ရွက်မည်ဆိုလျှင်၊ သင်နှင့် အယ်လ်ဒါ ပရက်စကော့တွင် အပြောင်းအလဲတစ်ရပ် ဖြစ်ပေါ်လာရမည်။ ထို့ပြင် သင်တို့၏ ကိုယ်ပိုင် စိတ်နှလုံးတို့ကို ဘုရားသခင်၏ ရှေ့တော်၌ နှိမ့်ချကြလော့။ အကြောင်းမူကား ယခုအချိန်တွင် ပြန်လည်ပြောင်းလဲခံရရန် လူများ လိုအပ်ခဲ့ဖူးသည်ဆိုလျှင်၊ ထိုသူတို့မှာ အယ်လ်ဒါ ဒန်နီယယ်လ်နှင့် အယ်လ်ဒါ ပရက်စကော့ တို့ပင် ဖြစ်သည်ဟု ထာဝရဘုရားသည် သင်တို့အတွင်း၌ ကွဲပြားသော အတွေ့အကြုံတစ်မျိုး၏ ထင်ရှားပြသမှုကို မြင်ရလိမ့်မည်။”</w:t>
      </w:r>
    </w:p>
    <w:p>
      <w:pPr>
        <w:pStyle w:val="ArticleScripture"/>
        <w:jc w:val="left"/>
      </w:pPr>
      <w:r>
        <w:rPr>
          <w:rFonts w:ascii="Myanmar Text" w:hAnsi="Myanmar Text" w:eastAsia="Myanmar Text" w:cs="Myanmar Text"/>
        </w:rPr>
        <w:t>“ဉာဏ်ပညာရှိသော လူခုနစ်ယောက်ကို ရွေးချယ်ရမည်ဖြစ်ပြီး၊ သူတို့သည် ဘုရားသခင်၏ ကျေးဇူးတော်၏ အမှုတော်အားဖြင့် ပြန်လည်ပြောင်းလဲခြင်း၏ သက်သေကို ထင်ရှားစေသောသူများ ဖြစ်ရမည်။ အကြောင်းရင်းမှ အကျိုးဆက်သို့ ဆင်ခြင်အကြံပြုနိုင်ခြင်းမရှိအောင် မျက်ကန်းသဖြင့်၊ အမှုတော်၏ တာဝန်များကို ထမ်းဆောင်ခဲ့ကြသောသူများနှင့် ဤညီလာခံများ၏ ဥက္ကဋ္ဌများကို လျစ်လျူရှုကြမည်ဖြစ်သော လူတို့သည်လည်းကောင်း၊ နှစ်နှစ်ကျော်ကာလပတ်လုံး အမှုတော်ကို သယ်ဆောင်ထမ်းရွက်ခဲ့ကြသောသူများကို အရေးမထားဘဲ ပစ်ပယ်လျက်၊ ထိုသို့သော အလျင်စလိုဖြစ်သော အကျိုးဆက်တစ်ရပ် ပေါ်ပေါက်စေသဖြင့် လူတို့သည် မိမိတို့ရှေ့၌ နှစ်ပေါင်းများစွာ ထားရှိပြသခဲ့သော အမှုတော်—မြို့များတွင် အမှုဆောင်ခြင်း—ကိုပင် ပစ်ပယ်လျစ်လျူရှုကြ၍၊ အကြံဉာဏ်အတွက် အသက်ကြီးသူများကို လုံးဝမဟုတ်လျှင် အလွန်နည်းပါးစွာသာ အာရုံစိုက်ကြကာ၊ မိမိတို့သည် လူထုအား ပေးလိုသမျှ အရာများကိုသာ ကြေညာပြောဆိုကြခြင်းသည်၊ ဤမျှ ကြီးမြတ်၍ အံ့ဖွယ်ကောင်းသော အမှုတော်ကို ယုံကြည်စွာ အပ်နှံရမည့်သူများအဖြစ် ထိုသူတို့၏ မလုံခြုံမယုံကြည်ထိုက်မှုကို ကိုယ်တိုင် သက်သေခံလျက်ရှိ၏။”</w:t>
      </w:r>
    </w:p>
    <w:p>
      <w:pPr>
        <w:pStyle w:val="ArticleScripture"/>
        <w:jc w:val="left"/>
      </w:pPr>
      <w:r>
        <w:rPr>
          <w:rFonts w:ascii="Myanmar Text" w:hAnsi="Myanmar Text" w:eastAsia="Myanmar Text" w:cs="Myanmar Text"/>
        </w:rPr>
        <w:t>“ခရစ်တော်သည် သေဆုံးနေတော်မမူ။ ကိုယ်တော်၏အမှုတော်ကို ဤသို့သော ထူးဆန်းသည့်နည်းဖြင့် ဆက်လက်ဆောင်ရွက်စေတော်မမူ။ စာအုပ်များကို ထားရှိထားကြလော့။ ပြောင်းလဲခြင်းတစ်စုံတစ်ရာသည် မရှိမဖြစ်လိုအပ်လျှင်၊ ထိုပြောင်းလဲခြင်း၌ ကိုက်ညီညွတ်မှုကို ဘုရားသခင်ပေးတော်မူလိမ့်မည်။ သို့ရာတွင် သတင်းစကားတစ်ရပ်ကို ကြီးမားသောတာဝန်ဝတ္တရားများပါဝင်လျက် လူတို့ထံ အပ်နှံထားပြီးဖြစ်သည့်အခါ၊ [ဘုရားသခင်] သည် ချစ်ခြင်းမေတ္တာအားဖြင့် အလုပ်လုပ်၍ ဝိညာဉ်ကို သန့်ရှင်းစေမည့် သစ္စာစောင့်သိမှုကို တောင်းဆိုတော်မူ၏။ အကြီးအကဲ Daniells နှင့် Prescott နှစ်ဦးစလုံးသည် တစ်ဖန်ပြောင်းလဲခြင်းကို လိုအပ်ကြသည်။ ထူးဆန်းသောအမှုတစ်ခု ဝင်ရောက်လာပြီဖြစ်၍၊ ၎င်းသည် ခရစ်တော်က ကျွန်ုပ်တို့၏လောကသို့ ကြွလာတော်မူရာတွင် ပြုရန်လာတော်မူသောအမှုနှင့် မကိုက်ညီ။ အမှန်တကယ် ပြောင်းလဲခြင်းခံရသူအပေါင်းတို့မူကား ခရစ်တော်၏အမှုများကို ဆောင်ရွက်ကြလိမ့်မည်။</w:t>
      </w:r>
    </w:p>
    <w:p>
      <w:pPr>
        <w:pStyle w:val="ArticleScripture"/>
        <w:jc w:val="left"/>
      </w:pPr>
      <w:r>
        <w:rPr>
          <w:rFonts w:ascii="Myanmar Text" w:hAnsi="Myanmar Text" w:eastAsia="Myanmar Text" w:cs="Myanmar Text"/>
        </w:rPr>
        <w:t>“ကျွန်ုပ်တို့အားလုံးသည် ခမည်းတော်ကို ဘုန်းထင်ရှားစေမည့် အမှုတော်ကို ဆောင်ရွက်ကြရမည်။ ကျွန်ုပ်တို့သည် အရေးကြီးသောအကျပ်အတည်းသို့ ရောက်ရှိလာကြပြီ—ဤပြင်ဆင်ရာကာလ၌ ယေရှုခရစ်၏ စရိုက်လက္ခဏာနှင့် တိတိကျကျ ကိုက်ညီအောင် ပြုမူမည်လော၊ သို့မဟုတ် ထိုသို့ပြုရန် မကြိုးစားဘဲနေမည်လော ဟူသောအရာဖြစ်သည်။ အကြီးအကဲ Daniells, သင်သည် အလားတူအခြေအနေများအောက်တွင် ယခင်ကပြုခဲ့သကဲ့သို့ မိမိ၏အသံကို အမြင့်ဆုံးအနေအထားမှ ကြားရစေရန် လွတ်လပ်ခွင့်ရှိသည်ဟု မခံယူရ။ ထို့ပြင် နားလည်ထားရမည်မှာ၊ ညီလာခံတစ်ရပ်၏ ဥက္ကဋ္ဌသည် အုပ်စိုးရှင်မဟုတ်။ သူသည် ဘုရားသခင်က လက်ခံတော်မူထားသော ဥက္ကဋ္ဌရာထူးကို ကိုင်ဆောင်ကြသော ပညာရှိသူတို့နှင့် ဆက်စပ်၍ အမှုဆောင်ရသည်။ ဘုရားသခင်က လက်ခံတော်မူထားသော ကလောင်များမှ ရေးသားထုတ်ဝေထားသော စာအုပ်များအတွင်းရှိ အရေးအသားများကို သူသည် ဝင်ရောက်စွက်ဖက်ရန် လွတ်လပ်ခွင့်မရှိ။ အုပ်ချုပ်လိုသော၊ လွှမ်းမိုးချုပ်ကိုင်လိုသော တန်ခိုးကို လျော့နည်းစွာ မပြသလျှင် သူတို့သည် ဆက်လက်၍ အာဏာလွှမ်းမိုးခွင့် မရှိတော့။ အကျပ်အတည်းသည် ရောက်ရှိလာပြီဖြစ်သည်၊ အကြောင်းမှာ ဘုရားသခင်၏ ဂုဏ်တော်သည် အရှက်ကွဲရလိမ့်မည်ဖြစ်သောကြောင့်ဖြစ်သည်။”</w:t>
      </w:r>
    </w:p>
    <w:p>
      <w:pPr>
        <w:pStyle w:val="ArticleScripture"/>
        <w:jc w:val="left"/>
      </w:pPr>
      <w:r>
        <w:rPr>
          <w:rFonts w:ascii="Myanmar Text" w:hAnsi="Myanmar Text" w:eastAsia="Myanmar Text" w:cs="Myanmar Text"/>
        </w:rPr>
        <w:t>“မလုပ်ဆောင်ရသေးသော မြို့များကို သခင်သည် မည်သို့ ရှုမြင်တော်မူသနည်း။ ခရစ်တော်သည် ကောင်းကင်ဘုံ၌ ရှိတော်မူ၏။ ယခု ထိုအရာ၏ အသိအမှတ်ပြုခြင်းမှာ၊ ‘ဘုရင်ဆန်သော အုပ်ချုပ်မှုမရှိတော့။ ယခုကား ဤလောက၏ အကျပ်အတည်းကာလ ဖြစ်၏။ ယခု ငါသည် ကယ်တင်ရန်သော်လည်းကောင်း၊ ဖျက်ဆီးရန်သော်လည်းကောင်း တန်ခိုး ဖြစ်၏။ ယခုကား အားလုံး၏ ကံကြမ္မာသည် ငါ့လက်ထဲ၌ ရှိသော အချိန် ဖြစ်၏။ ငါသည် လောကကို ကယ်တင်ရန် ငါ့အသက်ကို ပေးခဲ့ပြီ။ ထို့ပြင် “ငါသည် မြှောက်တင်ခံရလျှင်” ငါပေးအပ်မည့် ကယ်တင်တော်မူသော ကျေးဇူးတော်သည်၊ ဘုရားသခင်၏ ပုံသဏ္ဌာန်တူညီမှုအတိုင်း ပုံဖော်ခံရလိုသူအပေါင်းနှင့် ငါနှင့် တစ်လုံးတစ်ဝတည်း ဖြစ်လိုသူအပေါင်းသည်၊ ငါ၏ ရွေးနုတ်ကယ်တင်သော ကျေးဇူးတော်၏ တန်ခိုးဖြင့် ငါအလုပ်လုပ်သကဲ့သို့ အလုပ်လုပ်ကြလိမ့်မည်ဟူသော အရာကို သက်သေပြလိမ့်မည်။’ အလိုရှိသောသူမည်သူမဆို၊ သခင်ပေးတော်မူသော အကြံဉာဏ်အောက်၌ တာဝန်ရှိရာနေရာများတွင် ရှိစဉ် မိမိတို့အား ပေးအပ်ထားသော အလုပ်ကို ဆောင်ရွက်ရန် မိမိ၏ ညီအစ်ကိုတို့နှင့်အတူ တင်းကျပ်စွာ ကိုင်တွယ်ဆောင်ရွက်စေကာ၊ လောကကို ဤမျှတိုင် ချစ်တော်မူ၍ လောကကယ်တင်ခြင်းအတွက် မိမိအသက်ကို အပြည့်အဝ ယဇ်ပူဇော်ခြင်းအဖြစ် ပေးတော်မူသော ထိုသူနှင့် အပြည့်အစုံ သဟဇာတဖြစ်စွာ လုပ်ဆောင်နိုင်ရန် အလွန်အမင်း ကြိုးစားရှာဖွေစေ။ ငါတို့၏ အမှုတော်ဆောင်များအား ငါပြောသည်မှာ၊ ငါတို့၏ မြို့များ၌ အမှုတော်လုပ်ငန်းကို စတင်ဝင်ရောက်ကြသောအခါ နှုတ်ကပတ်တော် အမှုတော်တွင် တည်ငြိမ်၍ သန့်ရှင်းမြင့်မြတ်သော လက္ခဏာတစ်ရပ် လိုက်ပါနေစေကြလော့။ အကယ်၍ ကျွန်ုပ်တို့သည်... ဖြစ်လျှင် လူတို့၏ စိတ်နှလုံးများပေါ်တွင် သင့်လျော်သော အထင်အမြင်ကို မဖန်တီးနိုင်ကြပါ။”</w:t>
      </w:r>
    </w:p>
    <w:p>
      <w:pPr>
        <w:pStyle w:val="ArticleScripture"/>
        <w:jc w:val="left"/>
      </w:pPr>
      <w:r>
        <w:rPr>
          <w:rFonts w:ascii="Myanmar Text" w:hAnsi="Myanmar Text" w:eastAsia="Myanmar Text" w:cs="Myanmar Text"/>
        </w:rPr>
        <w:t>“ကျွန်ုပ်၏နေ့စဉ်မှတ်တမ်းမှ မိတ္တူကူးယူပါသည်။ ယေရှု၌ရှိသကဲ့သို့သော သမ္မာတရားကို—ပြောဆိုကြလော့၊ ဆုတောင်းကြလော့၊ ၎င်း၏ ရိုးရှင်းမှုအတိုင်း စကားလုံးတစ်လုံးချင်းစီကို ယုံကြည်ကြလော့။ ယုံကြည်ခြင်းမှ လွဲသွားပြီး လှည့်ဖြားသော ဝိညာဉ်များကို နားထောင်မိသောသူများ၊ မကြာသေးမီကပင် ယုံကြည်ခြင်း၌ ကျွန်ုပ်တို့နှင့်အတူရှိခဲ့ကြသောသူများ၏ရှေ့တွင် အမှားများကို တင်ပြလျှင် သင်တို့သည် အဘယ်အကျိုးကို ရရှိမည်နည်း။ သင်သည် မာရ်နတ်ဘက်တွင် ရပ်တည်မည်လော။ မလုပ်ဆောင်ရသေးသော လယ်ကွင်းများကို အာရုံစိုက်ကြလော့။ ကမ္ဘာအနှံ့အပြားဆိုင်ရာ အလုပ်တစ်ရပ်သည် ကျွန်ုပ်တို့၏ရှေ့၌ ရှိနေ၏။ ကျွန်ုပ်အား John Kellogg နှင့်ပတ်သက်သော ဖော်ပြချက်များကို ပေးအပ်ခဲ့သည်။”</w:t>
      </w:r>
    </w:p>
    <w:p>
      <w:pPr>
        <w:pStyle w:val="ArticleScripture"/>
        <w:jc w:val="left"/>
      </w:pPr>
      <w:r>
        <w:rPr>
          <w:rFonts w:ascii="Myanmar Text" w:hAnsi="Myanmar Text" w:eastAsia="Myanmar Text" w:cs="Myanmar Text"/>
        </w:rPr>
        <w:t>“အလွန်ဆွဲဆောင်မှုရှိသော ပုဂ္ဂိုလ်တစ်ဦးသည် မိမိတင်ပြနေသော မျက်နှာဖုံးလှလှဖြင့် လှည့်ဖြားတတ်သော ဆင်ခြေတင်ပြချက်များ၏ အယူအဆများကို ကိုယ်စားပြုနေခဲ့ပြီး၊ ထိုအယူခံယူချက်များသည် စစ်မှန်သော သမ္မာကျမ်းစာအမှန်တရားနှင့် ကွဲပြားသော အမြင်များဖြစ်ကြသည်။ ထို့ပြင် အသစ်အဆန်းတစ်စုံတစ်ရာကို ဆာလောင်ငတ်မွတ်လျက် တောင့်တနေသူများသည် [ထိုမျှ လှည့်ဖြားတတ်သည့်] အယူအဆများကို ရှေ့တိုးတင်ပြနေကြသဖြင့် Elder Prescott သည် အလွန်ကြီးမားသော အန္တရာယ်အတွင်း ရှိနေခဲ့သည်။ Elder Daniells သည်လည်း ဤအယူခံယူချက်များကို နေရာအနှံ့၌ ဟောပြောနိုင်ခဲ့လျှင် ယင်းသည် ကမ္ဘာသစ်တစ်ခုကဲ့သို့ ဖြစ်လိမ့်မည်ဟူသော လှည့်စားမှု၌ ပတ်လည်ချုပ်နှောင်ခံရမည့် အလွန်ကြီးမားသော အန္တရာယ်အတွင်း ရှိနေခဲ့သည်။”</w:t>
      </w:r>
    </w:p>
    <w:p>
      <w:pPr>
        <w:pStyle w:val="ArticleScripture"/>
        <w:jc w:val="left"/>
      </w:pPr>
      <w:r>
        <w:rPr>
          <w:rFonts w:ascii="Myanmar Text" w:hAnsi="Myanmar Text" w:eastAsia="Myanmar Text" w:cs="Myanmar Text"/>
        </w:rPr>
        <w:t xml:space="preserve">“ဟုတ်ကဲ့၊ ထိုသို့ဖြစ်မည်ဖြစ်၏။ သို့ရာတွင် သူတို့၏စိတ်များသည် ထိုအရာများ၌ ထိုသို့စုပ်ယူနစ်မြုပ်နေစဉ်၊ Brother Daniells နှင့် Brother Prescott တို့သည် ဝိညာဉ်ရေး[ဆန်သော] အသွင်အပြင်ရှိသည့် အယူအဆများကို မိမိတို့၏ အတွေ့အကြုံအတွင်း ယက်သွင်းနေကြပြီး၊ ဖြစ်နိုင်လျှင် ရွေးကောက်ခံသူတို့ကိုပင် လှည့်ဖြားမည့် လှပသော ခံစားချက်ဆန်သည့် အယူအဆများသို့ ကျွန်ုပ်တို့၏လူတို့ကို ဆွဲခေါ်နေကြောင်းကို ကျွန်ုပ်အား ပြသပေးခဲ့သည်။ ဤညီအစ်ကိုတို့သည် မိမိတို့၏ လှည့်ဖြားတတ်သော အယူအဆများအတွင်း သမ္မာတရားကို မသေချာမရေရာမှုအတွင်း ထားစေမည့် ချို့ယွင်းချက်များကို မြင်ကြမည်ဟူသော [အချက်ကို] ကျွန်ုပ်၏ </w:t>
      </w:r>
      <w:r>
        <w:rPr>
          <w:rFonts w:ascii="Segoe UI" w:hAnsi="Segoe UI" w:eastAsia="Segoe UI" w:cs="Segoe UI"/>
        </w:rPr>
        <w:t>قلم</w:t>
      </w:r>
      <w:r>
        <w:rPr>
          <w:rFonts w:ascii="Myanmar Text" w:hAnsi="Myanmar Text" w:eastAsia="Myanmar Text" w:cs="Myanmar Text"/>
        </w:rPr>
        <w:t>ဖြင့် ခြေရာခံ၍ ရေးသားရမည်ဖြစ်၏။ သို့သော် [ထိုနည်းတူ] သူတို့သည် [မိမိတို့၌ရှိသကဲ့သို့] ကြီးမားသော ဝိညာဉ်ရေးခွဲခြားသိမြင်နိုင်စွမ်း ရှိသူများဟန်ဖြင့် ရပ်တည်ကြမည်ဖြစ်၏။ ယခု ကျွန်ုပ်သည် သူတို့အား ပြောရမည်မှာ—ဤအမှုကို ကျွန်ုပ်အား ပြသပေးခဲ့ချိန်၊ Elder Daniells သည် ‘Daily’ အကြောင်း မိမိ၏ အယူအဆများကို ထောက်ခံ၍ တံပိုးကဲ့သို့ မိမိ၏အသံကို မြှောက်လွှင့်နေစဉ်၊ နောက်ဆက်တွဲ အကျိုးဆက်များကိုလည်း ပြသပေးခဲ့သည်။ ကျွန်ုပ်တို့၏လူတို့သည် ရှုပ်ထွေးသွားနေကြသည်။ ကျွန်ုပ်သည် အကျိုးဆက်ကို မြင်ခဲ့ရ၏။ ထို့နောက် Elder Daniells သည် အကျိုးဆက်ကို မလေးစားဘဲ ထိုသို့ စိတ်ထင်မှတ်ခြင်းခံရ၍ မိမိသည် ဘုရားသခင်၏ မှုတ်သွင်းခြင်းအောက်တွင်ရှိသည်ဟု ယုံကြည်မိစေလျှင်၊ ကျွန်ုပ်တို့၏အတန်းအစားအတွင်း နေရာအနှံ့၌ သံသယဝါဒကို မျိုးစေ့ချထားမည်ဖြစ်ပြီး၊ ကျွန်ုပ်တို့သည် စာတန်က မိမိ၏သတင်းစကားများကို သယ်ဆောင်လာမည့် အခြေအနေသို့ ရောက်ကြလိမ့်မည်ဟူသော သတိပေးချက်များကို ကျွန်ုပ်အား ပေးခဲ့သည်။ မယုံကြည်မှုနှင့် သံသယဝါဒတို့ကို လူ့စိတ်များအတွင်း အခိုင်အမာ မျိုးစေ့ချထားမည်ဖြစ်ပြီး၊ မကောင်းမှု၏ ထူးဆန်းသော သီးနှံများသည် သမ္မာတရား၏ နေရာကို အစားထိုးယူကြလိမ့်မည်။” Manuscript Releases, volume 20, 17–22.</w:t>
      </w:r>
    </w:p>
    <w:p>
      <w:pPr>
        <w:pStyle w:val="ArticleBody"/>
        <w:jc w:val="left"/>
      </w:pPr>
      <w:r>
        <w:rPr>
          <w:rFonts w:ascii="Myanmar Text" w:hAnsi="Myanmar Text" w:eastAsia="Myanmar Text" w:cs="Myanmar Text"/>
        </w:rPr>
        <w:t>ဒုတိယမျိုးဆက်၏ သမိုင်းသည် ပုန်ကန်မှု ပိုမိုပြင်းထန်လာခြင်းကို ဖော်ထုတ်ပြသသည်။ ယေဇကျေလ၏ ရုပ်ပုံခန်းမများဖြင့် ကိုယ်စားပြုထားသော ဝိညာဉ်ရေးဝါဒသည် “Brother Daniells နှင့် Brother Prescott တို့သည် မိမိတို့၏ အတွေ့အကြုံထဲသို့ ဝိညာဉ်ရေးဝါဒဆန်သော အသွင်အပြင်ရှိသည့် အယူအဆများကို ယက်သွင်းနေပြီး၊ ဖြစ်နိုင်လျှင် ရွေးချယ်ထားသောသူများကိုပင် လှည့်ဖြားမည့် လှပသော အယူအဆများသို့ ကျွန်ုပ်တို့၏ လူမျိုးကို ဆွဲခေါ်နေကြသည်” ဟူသောအချက်ကို သရုပ်ဖော်ပြသည်။ “the daily” အပေါ် မမှန်ကန်သော အမြင်နှင့် ဆက်နွယ်သော ဝိညာဉ်ရေးဝါဒသည်၊ ဖြစ်နိုင်လျှင် ရွေးချယ်ထားသောသူများကိုပင် လှည့်ဖြားမည့် အရာ၏ သင်္ကေတဖြစ်သည်။ သူမသည် Kellogg က အားပေးတိုးမြှင့်နေခဲ့သော ပန်သီယဝါဒ၏ ဝိညာဉ်ရေးဝါဒကို Prescott နှင့် Daniells တို့က “the daily” ကို ခရစ်တော်၏ သန့်ရှင်းရာဌာန အမှုတော်ဟု အဓိပ္ပာယ်ဖွင့်ဆိုရန် အားပေးတင်ပြခဲ့မှုနှင့် တစ်ဆက်တည်း ချိတ်ဆက်ထားသည်။</w:t>
      </w:r>
    </w:p>
    <w:p>
      <w:pPr>
        <w:pStyle w:val="ArticleBody"/>
        <w:jc w:val="left"/>
      </w:pPr>
      <w:r>
        <w:rPr>
          <w:rFonts w:ascii="Myanmar Text" w:hAnsi="Myanmar Text" w:eastAsia="Myanmar Text" w:cs="Myanmar Text"/>
        </w:rPr>
        <w:t>သူမသည် သူတို့အား ထိုစာအုပ်များကို မထိမခိုက်ထားကြရန် အသိပေး၏။ ထိုသို့ဆိုရာတွင် သူမက Prescott နှင့် Daniells တို့က Uriah Smith ၏ Daniel and the Revelation စာအုပ်ကို ပြန်လည်ရေးသား၍ “the daily” အကြောင်း၌ သူ သွန်သင်ခဲ့သည့်အရာကို—Miller ကလည်း ထိုနည်းတူ သတ်မှတ်ဖော်ထုတ်ခဲ့သကဲ့သို့—ဖယ်ရှားပစ်ရန် ကြိုးပမ်းခဲ့သည့် အားထုတ်မှုကို ရည်ညွှန်းနေခြင်းဖြစ်သည်။ Isaiah က “the learned” ဟု သတ်မှတ်ဖော်ပြထားသော Laodicea ၏ သမိုင်းပြင်ဆင်ရေးဝါဒီတို့သည် Adventism အတွင်း ပညာမသင်ကြားရသေးသူများအပေါ် အံ့ဖွယ်ကောင်းသော အလုပ်တစ်ရပ်ကို အောင်မြင်စွာ ပြုခဲ့ကြပြီ။ အကြောင်းမူကား သူတို့သည် သမိုင်း၏ သက်သေခံချက်ကို မှားယွင်းစွာ ကိုယ်စားပြုတင်ပြခြင်းအားဖြင့် နားယားသူများနှင့် လေ့လာမှုအလေ့အထ ပါးပါးလှသောသူများကို “the daily” ဟူသော အကြောင်းအရာသည် အရေးမကြီးကြောင်း၊ ထိုအပြင် Miller သည် ထိုအကြောင်းအရာ၌ မှားယွင်းခဲ့ကြောင်း ထင်မြင်စေရန် ဦးတည်ပို့ဆောင်ခဲ့ကြသည်။ ထိုပြင်ဆင်ရေးအလုပ်သည် ဘုရားသခင်၏ တန်ခိုးတော် ဖော်ထုတ်ပြသခြင်းသည် Midnight Cry ၌ ပြန်လည်ထပ်ခါတလဲလဲ ဖြစ်ပေါ်သော ကာလ၌ ဖုန်တံမြက်စည်းကို ကိုင်ဆောင်သောသူအားဖြင့် ရှင်းလင်းဖယ်ရှားခံရမည်ဟု Miller အား ပြသခံခဲ့ရသော အမှိုက်အမှိုင်း၏ အစိတ်အပိုင်းတစ်ရပ် ဖြစ်သည်။</w:t>
      </w:r>
    </w:p>
    <w:p>
      <w:pPr>
        <w:pStyle w:val="ArticleBody"/>
        <w:jc w:val="left"/>
      </w:pPr>
      <w:r>
        <w:rPr>
          <w:rFonts w:ascii="Myanmar Text" w:hAnsi="Myanmar Text" w:eastAsia="Myanmar Text" w:cs="Myanmar Text"/>
        </w:rPr>
        <w:t>လာမည့်ဆောင်းပါး၌ လာအိုဒိကိအာအဒ်ဗင်တစ်ဝါဒ၏ ဒုတိယမျိုးဆက်အပေါ် ကျွန်ုပ်တို့၏ ဆင်ခြင်သုံးသပ်ချက်ကို ဆက်လက်တင်ပြမည်။</w:t>
      </w:r>
    </w:p>
    <w:p>
      <w:pPr>
        <w:pStyle w:val="ArticleScripture"/>
        <w:jc w:val="left"/>
      </w:pPr>
      <w:r>
        <w:rPr>
          <w:rFonts w:ascii="Myanmar Text" w:hAnsi="Myanmar Text" w:eastAsia="Myanmar Text" w:cs="Myanmar Text"/>
        </w:rPr>
        <w:t>“‘ရှေ့သို့ချီတက်လော့’ ဟူသော သတင်းစကားကို ယခုတိုင် ကြားယူ၍ လေးစားအပ်ပေ၏။ ကျွန်ုပ်တို့၏ ကမ္ဘာတွင် ဖြစ်ပေါ်လျက်ရှိသော အခြေအနေမျိုးစုံသည် ဤထူးခြားသော ဖြစ်ပေါ်တိုးတက်မှုများကို ကိုက်ညီစွာ ရင်ဆိုင်နိုင်မည့် လုပ်အားကို တောင်းဆိုလျက်ရှိ၏။ ထာဝရဘုရားသည် ဝိညာဉ်ရေးရာ၌ ထက်မြက်၍ အမြင်ရှင်းလင်းသော လူတို့ကို လိုအပ်တော်မူ၏။ သန့်ရှင်းသော ဝိညာဉ်တော်၏ လုပ်ဆောင်ခြင်းကို ခံရ၍ ကောင်းကင်မှ အသစ်လတ်ဆတ်သော မန္နကို အမှန်တကယ် ခံယူလျက်ရှိသော လူတို့ကို လိုအပ်တော်မူ၏။ ထိုကဲ့သို့သော လူတို့၏ စိတ်အတွင်း၌ ဘုရားသခင်၏ နှုတ်ကပတ်တော်သည် အလင်းရောင်ကို တောက်လောင်စေပြီး၊ ယခင်ကထက် ပို၍ လုံခြုံသော လမ်းခရီးကို သူတို့အား ဖော်ပြတော်မူ၏။ သန့်ရှင်းသော ဝိညာဉ်တော်သည် စိတ်နှလုံးနှင့် စိတ်ကူးအတွေးတို့အပေါ် အလုပ်လုပ်တော်မူ၏။ ယခုအခါ ဘုရားသခင်၏ သံတမန်တို့မှတစ်ဆင့် လိပ်စာစောင်ကို ကမ္ဘာသို့ ဖြန့်ချိဖော်ထုတ်လျက်ရှိသော အချိန် ရောက်လာပြီ။ ကျွန်ုပ်တို့၏ ကျောင်းများရှိ သင်ကြားပို့ချပေးသူတို့သည် ယခင်က သင်ကြားခဲ့သမျှကိုသာ သင်ပေးရမည်ဟု ပြောကြားခြင်းအားဖြင့် မည်သည့်အခါမျှ ချည်နှောင်ကန့်သတ်မခံရကြစေနှင့်။ ဤကန့်သတ်ချက်များကို ဖယ်ရှားပစ်ကြလော့။ မိမိလူမျိုးတော် ပြောဆိုရမည့် သတင်းစကားကို ပေးတော်မူမည့် ဘုရားသခင် ရှိတော်မူ၏။ အမှုတော်ဆောင် မည်သူမဆို ချုပ်နှောင်ခြင်းအောက်၌ ရှိရသကဲ့သို့ မခံစားစေနှင့်၊ သို့မဟုတ် လူတို့၏ တိုင်းတာချက်ဖြင့် တိုင်းတာခြင်းကို မခံရစေနှင့်။ ဧဝံဂေလိတရားသည် ဘုရားသခင် ပို့ဆောင်တော်မူသော သတင်းစကားများနှင့်အညီ ပြည့်စုံအကောင်အထည်ဖော်ရမည်။ ယနေ့ ဘုရားသခင်က မိမိအမှုတော်ဆောင်တို့အား ပြောစေတော်မူသော အရာသည် နှစ်နှစ်ဆယ်ကြာက ယခုအချိန်အတွက် အမှန်တရားဖြစ်ခဲ့မည်မဟုတ်သော်လည်း၊ ဤအချိန်အတွက်မူ ဘုရားသခင်၏ သတင်းစကားပင် ဖြစ်၏။”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ရှစ်ဆယ့်တစ်</dc:title>
  <dc:subject>လောဒိကေယခေတ် အက်ဒ်ဗင့်တစ်ဝါဒအတွင်း သမိုင်းပြန်လည်ရေးဆွဲခြင်းကို ဖော်ထုတ်ခြင်း—“နေ့စဉ်” အပေါ် အငြင်းပွားမှုကို စိစစ်လေ့လာခြင်း</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