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ီယေလကျမ်း - အမှတ် ရှစ်ဆယ့်နှစ်</w:t>
      </w:r>
    </w:p>
    <w:p>
      <w:pPr>
        <w:pStyle w:val="ArticleSubtitle"/>
        <w:jc w:val="left"/>
      </w:pPr>
      <w:r>
        <w:rPr>
          <w:rFonts w:ascii="Myanmar Text" w:hAnsi="Myanmar Text" w:eastAsia="Myanmar Text" w:cs="Myanmar Text"/>
        </w:rPr>
        <w:t>ပရောဖက်ပြုချက်ဆိုင်ရာ ပဟေဠိကို ဖွင့်ဟခြင်း — ဒံယေလ ၁၁ ၏ သမိုင်းနှင့် အက်ဒ်ဗင်တစ်ဝါဒတွင် “နေ့စဉ်” ၏ အရေးပါမှုကို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2024-02-15</w:t>
      </w:r>
    </w:p>
    <w:p>
      <w:pPr>
        <w:pStyle w:val="ArticleBody"/>
        <w:jc w:val="left"/>
      </w:pPr>
      <w:r>
        <w:rPr>
          <w:rFonts w:ascii="Myanmar Text" w:hAnsi="Myanmar Text" w:eastAsia="Myanmar Text" w:cs="Myanmar Text"/>
        </w:rPr>
        <w:t>၁၈၆၃ ခုနှစ်မှ ၁၉၈၉ ခုနှစ်၌ ဖြစ်သော အဆုံးကာလအထိ သမိုင်းကို၊ အဒ်ဝင်တစ်ဝါဒ၏ မျိုးဆက်လေးဆက်ကို ကိုယ်စားပြုသော ယေဇကျေလ အခန်း ၈ ၏ ရွံရှာဖွယ်အမှု လေးပါး၏ အခြေအနေဆိုင်ရာ နယ်ပယ်အတွင်း ပြန်လည်သုံးသပ်ပြီးနောက်၊ ၁၉၈၉ ခုနှစ်တွင် တံဆိပ်ဖွင့်ထုတ်ခံရသော အသိပညာတိုးပွားခြင်းအပေါ် ကျွန်ုပ်တို့၏ အာရုံကို လှည့်မည်ဖြစ်သည်။ ထိုအသိပညာတိုးပွားခြင်းသည် ဒံယေလ အခန်း ၁၁ ၏ နောက်ဆုံးအခန်းငယ် ခြောက်ငယ်နှင့် သက်ဆိုင်သောအရာဖြစ်သည်။ ၁၉၈၉ ခုနှစ်တွင် ကျွန်ုပ်တို့၏ သေးငယ်သော ဥပုသ်နေ့ ကျမ်းစာလေ့လာရေးအဖွဲ့သည်၊ Future for America က မကြာခဏ ရည်ညွှန်းလေ့ရှိသော၊ သမ္မာကျမ်းစာ ပရောဖက်ပြုချက်၏ ပြုပြင်ပြောင်းလဲရေး လမ်းကြောင်းများကို ရှာဖွေတွေ့ရှိခဲ့ပြီး၊ ယင်းလမ်းကြောင်းများက ပြုပြင်ပြောင်းလဲရေး လမ်းကြောင်းတိုင်းအတွင်းရှိ ဖြစ်ရပ်အစဉ်အဆက်ကို သတ်မှတ်တည်ဆောက်ပေးသကဲ့သို့၊ ထိုသို့အားဖြင့်လည်း ပရောဖက်ပြုချက်ကို လေ့လာသော ကျောင်းသားတစ်ဦးအား “တစ်ကြောင်းပေါ်တစ်ကြောင်း” ဟူသော နောက်မိုးရေ နည်းစနစ်၏ အသုံးချမှုကို ကျင့်သုံးနိုင်စေသည်။</w:t>
      </w:r>
    </w:p>
    <w:p>
      <w:pPr>
        <w:pStyle w:val="ArticleBody"/>
        <w:jc w:val="left"/>
      </w:pPr>
      <w:r>
        <w:rPr>
          <w:rFonts w:ascii="Myanmar Text" w:hAnsi="Myanmar Text" w:eastAsia="Myanmar Text" w:cs="Myanmar Text"/>
        </w:rPr>
        <w:t>နှစ်အနည်းငယ်အတွင်း၌ (1992) ကျွန်ုပ်သည် ဒံယေလ အခန်းကြီး ၁၁ ၏ နောက်ဆုံးခြောက်ပိုဒ်ကို လွှမ်းခြုံသော စာတမ်းတစ်စောင်ကို ရေးသားပြီးဖြစ်ခဲ့သည်။ ထိုစာတမ်းကို လူသိရှင်ကြား ဖြန့်ဝေရန် ကျွန်ုပ်၌ စွမ်းရည်လည်း မရှိ၊ ရည်ရွယ်ချက်လည်း မရှိခဲ့သဖြင့်၊ ကိုယ်တိုင် စိတ်ကျေနပ်မှုအတွက်သာ ရေးသားခဲ့ခြင်းဖြစ်သည်။ 1994 ခုနှစ်သို့ ရောက်သောအခါ ထိုစာတမ်းသည် အက်ဒဗင်တစ် ကိုယ်ထူကိုယ်ထ ဝန်ကြီးဌာနတစ်ခုသို့ ရောက်ရှိသွားခဲ့ပြီး၊ 1995 ခုနှစ်တွင် ထိုဝန်ကြီးဌာနမှ ထုတ်ဝေသော လစဉ်မဂ္ဂဇင်း၌ ဒံယေလ အခန်းကြီး ၁၁ ၏ နောက်ဆုံးခြောက်ပိုဒ်ကို လွှမ်းခြုံသော ဆောင်းပါး ၁၁ ပုဒ် အစဉ်လိုက်ကို ပုံနှိပ်ထုတ်ဝေခဲ့သည်။ ပရောဖက်တော်၏ ဝိညာဉ်၏ ရေးသားချက်များတွင် ဒံယေလ အခန်းကြီး ၁၁ နှင့်ပတ်သက်သော သီးသန့်ညွှန်းဆိုချက်များမှာ အနည်းငယ်သာ ရှိသော်လည်း၊ ထိုညွှန်းဆိုချက်များအနက် အရေးအကြီးဆုံးသော တစ်ခုသည် ထိုပိုဒ်များနှင့်စပ်လျဉ်း၍ ကျွန်ုပ်တင်ပြခဲ့သော အနက်ဖွင့်လက်တွေ့အသုံးချမှု၏ မှန်ကန်မှုအတွက် အဓိက အငြင်းအခုံတစ်ရပ် ဖြစ်လာခဲ့သည်။</w:t>
      </w:r>
    </w:p>
    <w:p>
      <w:pPr>
        <w:pStyle w:val="ArticleScripture"/>
        <w:jc w:val="left"/>
      </w:pPr>
      <w:r>
        <w:rPr>
          <w:rFonts w:ascii="Myanmar Text" w:hAnsi="Myanmar Text" w:eastAsia="Myanmar Text" w:cs="Myanmar Text"/>
        </w:rPr>
        <w:t>“ကျွန်ုပ်တို့သည် အချိန်မပျောက်စေရန် လိုအပ်သည်။ အခက်အခဲများပြည့်နှက်သော ကာလများသည် ကျွန်ုပ်တို့၏ရှေ့၌ ရှိနေကြသည်။ လောကသည် စစ်မက်၏စိတ်ဓာတ်ကြောင့် လှုပ်ရှားထကြွနေသည်။ မကြာမီ ပရောဖက်ပြုချက်များ၌ ဖော်ပြထားသော အနှောင့်အယှက်ဆိုင်ရာ အဖြစ်အပျက်များသည် ဖြစ်ပေါ်လာကြလိမ့်မည်။ ဒံယေလ အခန်းကြီး ၁၁ ၌ ပါရှိသော ပရောဖက်ပြုချက်သည် ၎င်း၏ ပြည့်စုံသော အကောင်အထည်ဖော်မှုသို့ နီးကပ်လျက်ရှိသည်။ ဤပရောဖက်ပြုချက်၏ ပြည့်စုံခြင်းအဖြစ် ဖြစ်ပျက်ခဲ့သော သမိုင်းအကြောင်းအရာ အများအပြားသည် ထပ်မံဖြစ်ပေါ်လာလိမ့်မည်။ အပိုဒ် ၃၀ ၌ ‘ဝမ်းနည်းရလတံ့’ ဟု ဖော်ပြထားသော အာဏာတစ်ရပ်အကြောင်းကို ဆိုထားသည်၊ [ဒံယေလ ၁၁:၃၀–၃၆ ကို ကိုးကားထားသည်။]</w:t>
      </w:r>
    </w:p>
    <w:p>
      <w:pPr>
        <w:pStyle w:val="ArticleScripture"/>
        <w:jc w:val="left"/>
      </w:pPr>
      <w:r>
        <w:rPr>
          <w:rFonts w:ascii="Myanmar Text" w:hAnsi="Myanmar Text" w:eastAsia="Myanmar Text" w:cs="Myanmar Text"/>
        </w:rPr>
        <w:t>“ဤစကားများ၌ ဖော်ပြထားသောအရာများနှင့် ဆင်တူသည့် မြင်ကွင်းများသည် ဖြစ်ပေါ်လာလိမ့်မည်။” Manuscript Releases, number 13, 394.</w:t>
      </w:r>
    </w:p>
    <w:p>
      <w:pPr>
        <w:pStyle w:val="ArticleBody"/>
        <w:jc w:val="left"/>
      </w:pPr>
      <w:r>
        <w:rPr>
          <w:rFonts w:ascii="Myanmar Text" w:hAnsi="Myanmar Text" w:eastAsia="Myanmar Text" w:cs="Myanmar Text"/>
        </w:rPr>
        <w:t>၁၇၉၈ ခုနှစ်သည် “အဆုံးကာလ” ဖြစ်သည်ဟု Sister White သည် ရှင်းလင်းစွာ ဖော်ပြထားသည်။</w:t>
      </w:r>
    </w:p>
    <w:p>
      <w:pPr>
        <w:pStyle w:val="ArticleScripture"/>
        <w:jc w:val="left"/>
      </w:pPr>
      <w:r>
        <w:rPr>
          <w:rFonts w:ascii="Myanmar Text" w:hAnsi="Myanmar Text" w:eastAsia="Myanmar Text" w:cs="Myanmar Text"/>
        </w:rPr>
        <w:t>“သို့သော် အဆုံးကာလ၌၊ ပရောဖက်က ဆိုသည်မှာ၊ ‘လူအများတို့သည် အရပ်ရပ်သို့ လှည့်လည်သွားလာကြလိမ့်မည်၊ ပညာအမြင်လည်း တိုးပွားလာလိမ့်မည်။’ ဒံယေလ ၁၂:၄.... ၁၇၉၈ ခုနှစ်မှစ၍ ဒံယေလကျမ်းသည် ဖွင့်လှစ်ခံရပြီးဖြစ်သဖြင့်၊ ပရောဖက်ပြုချက်များဆိုင်ရာ အသိပညာသည် တိုးပွားလာခဲ့ပြီး၊ များစွာသောသူတို့သည် တရားစီရင်ခြင်းအချိန် နီးကပ်လာကြောင်းကို ကြေညာသော အလေးအနက်ရှိသည့် သတင်းစကားကို ဟောပြောကြပြီ။” The Great Controversy, 356.</w:t>
      </w:r>
    </w:p>
    <w:p>
      <w:pPr>
        <w:pStyle w:val="ArticleBody"/>
        <w:jc w:val="left"/>
      </w:pPr>
      <w:r>
        <w:rPr>
          <w:rFonts w:ascii="Myanmar Text" w:hAnsi="Myanmar Text" w:eastAsia="Myanmar Text" w:cs="Myanmar Text"/>
        </w:rPr>
        <w:t>ဒန်နိယေလ ၁၁ ၏ အခန်းငယ် ၄၀ သည် “အဆုံးကာလ၌” ဟူသော စကားဖြင့် စတင်သည်။</w:t>
      </w:r>
    </w:p>
    <w:p>
      <w:pPr>
        <w:pStyle w:val="ArticleScripture"/>
        <w:jc w:val="left"/>
      </w:pPr>
      <w:r>
        <w:rPr>
          <w:rFonts w:ascii="Myanmar Text" w:hAnsi="Myanmar Text" w:eastAsia="Myanmar Text" w:cs="Myanmar Text"/>
        </w:rPr>
        <w:t>အဆုံးကာလ၌ တောင်ရှင်ဘုရင်သည် သူ့ကို တိုက်ခိုက်လိမ့်မည်။ မြောက်ရှင်ဘုရင်မူကား ရထားများ၊ မြင်းစီးသူများ၊ သင်္ဘောအများအပြားနှင့်တကွ မုန်တိုင်းကဲ့သို့ သူ့အပေါ်သို့ ချီတက်လာလိမ့်မည်။ ထိုသူသည် နိုင်ငံများထဲသို့ ဝင်ရောက်၍ လွှမ်းမိုးကျော်ဖြတ်သွားလိမ့်မည်။ ဒံယေလ 11:40။</w:t>
      </w:r>
    </w:p>
    <w:p>
      <w:pPr>
        <w:pStyle w:val="ArticleBody"/>
        <w:jc w:val="left"/>
      </w:pPr>
      <w:r>
        <w:rPr>
          <w:rFonts w:ascii="Myanmar Text" w:hAnsi="Myanmar Text" w:eastAsia="Myanmar Text" w:cs="Myanmar Text"/>
        </w:rPr>
        <w:t>ပရောဖက်ပြုခြင်း၏ဝိညာဉ်တော်မှ တိုက်ရိုက်အတည်ပြုချက်မရှိသော်လည်းပင်၊ အခန်းငယ် လေးဆယ်သည် ၁၇၉၈ ခုနှစ်တွင် စတင်ခဲ့သော အဖြစ်အပျက်အစဉ်တစ်ရပ်၏ အစကို မှတ်သားထားသည်မှာ ထင်ရှားပေသည်။ ထိုအဖြစ်အပျက်များသည် လူသားတို့၏ အခွင့်ကာလပိတ်သိမ်းခြင်းသို့ ဦးတည်သွားကြသည်။ အကြောင်းမှာ ဒံယေလ အခန်းကြီး ၁၂ ၏ ပထမအခန်းငယ်၌ “ထိုအချိန်၌ မိက္ခေလသည် ထ၍ ရပ်လိမ့်မည်” ဟု ဆိုထားပြီး၊ Sister White သည် မိက္ခေလ ထ၍ရပ်သောအခါ လူသားတို့၏ အခွင့်ကာလ ပိတ်သိမ်းသွားသည်ဟု ရှင်းလင်းစွာ ဖော်ပြထားသောကြောင့် ဖြစ်သည်။</w:t>
      </w:r>
    </w:p>
    <w:p>
      <w:pPr>
        <w:pStyle w:val="ArticleScripture"/>
        <w:jc w:val="left"/>
      </w:pPr>
      <w:r>
        <w:rPr>
          <w:rFonts w:ascii="Myanmar Text" w:hAnsi="Myanmar Text" w:eastAsia="Myanmar Text" w:cs="Myanmar Text"/>
        </w:rPr>
        <w:t>“‘ထိုအချိန်၌ သင်၏လူမျိုးသားတို့၏အတွက် ရပ်တည်ပေးသော မဟာမင်းသား မိက္ခေလသည် ထ၍ရပ်လိမ့်မည်။ ထိုအခါ လူမျိုးတစ်မျိုးရှိလာသည့်အချိန်မှ စ၍ ထိုအချိန်တိုင်အောင် မရှိဖူးသေးသည့် ဒုက္ခကာလတစ်ခု ရှိလိမ့်မည်။ ထိုအချိန်၌လည်း စာအုပ်၌ အမည်ရေးထားခြင်းကို တွေ့ရသော သူတိုင်း၊ သင်၏လူမျိုးသားတို့သည် ကယ်တင်ခြင်းကို ရကြလိမ့်မည်။’ ဒံယေလ 12:1။</w:t>
      </w:r>
    </w:p>
    <w:p>
      <w:pPr>
        <w:pStyle w:val="ArticleScripture"/>
        <w:jc w:val="left"/>
      </w:pPr>
      <w:r>
        <w:rPr>
          <w:rFonts w:ascii="Myanmar Text" w:hAnsi="Myanmar Text" w:eastAsia="Myanmar Text" w:cs="Myanmar Text"/>
        </w:rPr>
        <w:t>“တတိယကောင်းကင်တမန်၏ သတင်းစကား ပိတ်သိမ်းသွားသောအခါ၊ မြေကြီးပေါ်ရှိ အပြစ်ရှိသော နေထိုင်သူများအတွက် ကရုဏာတော်သည် နောက်ထပ် မေတ္တာရပ်ခံခြင်း မပြုတော့။ ဘုရားသခင်၏ လူမျိုးသည် မိမိတို့၏ အလုပ်ကို ပြီးမြောက်စေပြီ။ သူတို့သည် ‘နောက်ကျမိုး’ ကိုလည်းကောင်း၊ ‘ထာဝရဘုရား၏ မျက်မှောက်တော်မှ လာသော လန်းဆန်းခြင်း’ ကိုလည်းကောင်း ခံယူရရှိပြီး၊ မိမိတို့ရှေ့ရှိ စမ်းသပ်ရာအချိန်အတွက် အသင့်ပြင်ဆင်ထားကြပြီ။ ကောင်းကင်တမန်များသည် ကောင်းကင်၌ အလျင်အမြန် ဟိုဟိုဒီဒီ သွားလာလျက်ရှိကြသည်။ မြေကြီးမှ ပြန်လာသော ကောင်းကင်တမန်တစ်ပါးက မိမိ၏ အလုပ် ပြီးစီးသွားပြီဟု ကြေညာသည်။ နောက်ဆုံး စမ်းသပ်ခြင်းကို လောကအပေါ် သက်ရောက်စေခဲ့ပြီးဖြစ်၍၊ ဘုရားသခင်၏ ပညတ်တော်များအပေါ် သစ္စာစောင့်သိကြောင်း သက်သေပြခဲ့သူ အပေါင်းတို့သည် ‘အသက်ရှင်တော်မူသော ဘုရားသခင်၏ တံဆိပ်’ ကို ခံယူရရှိကြပြီ။ ထိုအခါ ယေရှုသည် အထက်ရှိ သန့်ရှင်းရာဌာန၌ မိမိ၏ ကြားဝင်တောင်းပန်ခြင်းကို ရပ်တန့်တော်မူ၏။ ကိုယ်တော်သည် လက်တော်တို့ကို မြှောက်တော်မူ၍၊ ကြီးမားသော အသံဖြင့် ‘ပြီးစီးလေပြီ’ ဟု မိန့်တော်မူ၏။ ထို့နောက် ကိုယ်တော်သည် ဤ အလေးအနက် ကြေညာချက်ကို ပြုတော်မူစဉ် ကောင်းကင်တမန် အလုံးစုံတို့သည် မိမိတို့၏ သရဖူများကို ချထားကြသည်။ ‘မတရားသောသူသည် မတရားသည့်အတိုင်း ရှိစေ။ ညစ်ညူးသောသူသည် ညစ်ညူးသည့်အတိုင်း ရှိစေ။ ဖြောင့်မတ်သောသူသည် ဖြောင့်မတ်သည့်အတိုင်း ရှိစေ။ သန့်ရှင်းသောသူသည် သန့်ရှင်းသည့်အတိုင်း ရှိစေ။’ ဗျာဒိတ် ၂၂:၁၁။ အမှုကိစ္စတိုင်းသည် အသက်ရှင်ခြင်း သို့မဟုတ် သေခြင်းအတွက် ဆုံးဖြတ်ပြီးဖြစ်သည်။” The Great Controversy, 613.</w:t>
      </w:r>
    </w:p>
    <w:p>
      <w:pPr>
        <w:pStyle w:val="ArticleBody"/>
        <w:jc w:val="left"/>
      </w:pPr>
      <w:r>
        <w:rPr>
          <w:rFonts w:ascii="Myanmar Text" w:hAnsi="Myanmar Text" w:eastAsia="Myanmar Text" w:cs="Myanmar Text"/>
        </w:rPr>
        <w:t>ဒံယေလ ၁၁ ၏ အခန်းငယ် ၄၀ သည် ၁၇၉၈ ခုနှစ်တွင် စတင်ပြီး၊ အခန်းငယ် ၄၅ တွင် မြောက်ဘက်ရှင်ဘုရင် (ပုပ်ရဟန်းမင်းကြီးစနစ်) သည် ကူညီမည့်သူ တစ်ဦးမျှမရှိဘဲ မိမိအဆုံးသို့ ရောက်လာသောအခါ၊ လူသားတို့၏ စမ်းသပ်ကာလသည် ပိတ်သိမ်းသွားသည်။ အကြောင်းမှာ နောက်အခန်းငယ်တွင် “ထိုအချိန်၌” ဟု ဖော်ပြထားသဖြင့်၊ ယင်းက ယခင်အခန်းငယ်၌ ကိုယ်စားပြုထားသော “အချိန်” ကို သတ်မှတ်ဖော်ပြနေခြင်းဖြစ်ပြီး၊ ထိုအခန်းငယ်သည် ဒံယေလ ၁၁ ၏ အခန်းငယ် ၄၅ ပင်ဖြစ်သည်။ မြောက်ဘက်ရှင်ဘုရင် (ပုပ်ရဟန်းမင်းကြီးစနစ်) သည် လူသားတို့၏ စမ်းသပ်ကာလ ပိတ်သိမ်းချိန်၌ မိမိအဆုံးသို့ ရောက်လာသည်။</w:t>
      </w:r>
    </w:p>
    <w:p>
      <w:pPr>
        <w:pStyle w:val="ArticleBody"/>
        <w:jc w:val="left"/>
      </w:pPr>
      <w:r>
        <w:rPr>
          <w:rFonts w:ascii="Myanmar Text" w:hAnsi="Myanmar Text" w:eastAsia="Myanmar Text" w:cs="Myanmar Text"/>
        </w:rPr>
        <w:t>ထို့ကြောင့် ဒံယေလအခန်းကြီး ၁၁ ၏ နောက်ဆုံးခြောက်ပိုဒ်၏ သမိုင်းသည် ၁၇၉၈ ခုနှစ်တွင် စတင်၍ လူသားတို့၏ စမ်းသပ်ကာလပိတ်သိမ်းချိန်၌ အဆုံးသတ်သော အဖြစ်အပျက်အစဉ်တစ်ရပ်ကို ဖော်ထုတ်ပြသသည်။ ဆစ်စတာ ဝှိုက် အသက်ရှင်နေစဉ်ကာလ၌ ၁၇၉၈ ခုနှစ်သည် ထင်ရှားစွာပင် သူမ၏ လွန်ခဲ့ပြီးသော သမိုင်းဖြစ်သည်။ သူမက “ဒံယေလအခန်းကြီး ၁၁ ထဲရှိ ပရောဖက်ပြုချက်သည် ၎င်း၏ ပြည့်စုံခြင်းအပြည့်အစုံသို့ နီးပါးရောက်ရှိပြီ” ဟု ဖော်ပြသောအခါ၊ သူမသည် ၁၇၉၈ ခုနှစ်နောက်ပိုင်းနှင့် မိက္ခေလသည် ထ၍ရပ်မည့်အချိန်မတိုင်မီ ဖြစ်ပေါ်သော သမိုင်းကိုသာ ရည်ညွှန်းနိုင်သည်။ ထို့နောက် သူမက “ဤပရောဖက်ပြုချက်၏ ပြည့်စုံခြင်းအနေဖြင့် ဖြစ်ပျက်ခဲ့သော သမိုင်းအများအပြားသည် ထပ်မံဖြစ်ပွားလိမ့်မည်” ဟု သီးသန့်ရှင်းလင်းစွာ ဆိုထားသောကြောင့်၊ ပရောဖက်ပြုချက်ကို လေ့လာသူအား ဒံယေလအခန်းကြီး ၁၁ ၏ နောက်ဆုံးသမိုင်း—“၎င်း၏ ပြည့်စုံခြင်းအပြည့်အစုံသို့ နီးပါးရောက်ရှိပြီ” ဟု ဆိုထားသော ထိုသမိုင်း—သည် ဒံယေလအခန်းကြီး ၁၁ တွင် တင်ပြထားသော အခြားသမိုင်းပိုင်းများအတွင်း ပုံစံတင်ကြိုတင်ဖော်ပြခြင်းခံခဲ့ရကြောင်းကို ညွှန်ပြသွန်သင်ထားသည်။</w:t>
      </w:r>
    </w:p>
    <w:p>
      <w:pPr>
        <w:pStyle w:val="ArticleBody"/>
        <w:jc w:val="left"/>
      </w:pPr>
      <w:r>
        <w:rPr>
          <w:rFonts w:ascii="Myanmar Text" w:hAnsi="Myanmar Text" w:eastAsia="Myanmar Text" w:cs="Myanmar Text"/>
        </w:rPr>
        <w:t>ထိုအရေးအကြီးဆုံးသော ပရောဖက်ပြုချက်ဆိုင်ရာ သော့ချက်ကို သူမ အလေးပေးဖော်ပြပြီးနောက်၊ အခန်းငယ် သုံးဆယ်မှ သုံးဆယ့်ခြောက်အထိကို ကိုးကားကာ၊ “ဤစကားများ၌ ဖော်ပြထားသည့်အရာများနှင့် ဆင်တူသော အဖြစ်အပျက်များ ဖြစ်ပေါ်လာလိမ့်မည်” ဟု ဆိုသည်။ ဒန်နီယေလ အခန်းကြီး ၁၁ ၏ နောက်ဆုံးပြည့်စုံခြင်းကို နားလည်လိုသော ပရောဖက်ပြုချက်လေ့လာသူများအတွက် ထုတ်ဖော်သက်သေခံတော်မူခြင်းက သော့ချက်တစ်ရပ်ကို ပေးအပ်ခဲ့သည်။ ထိုသော့ချက်မှာ ဒန်နီယေလ အခန်းကြီး ၁၁ ၏ နောက်ဆုံး အခန်းငယ် ခြောက်ခု၏ သမိုင်းသည် အခန်းငယ် ၃၀ မှ ၃၆ အတွင်း ကိုယ်စားပြုဖော်ပြထားသော သမိုင်းနှင့် အပြိုင်ဖြစ်သည် ဟူသောအချက်ဖြစ်သည်။ ဤထုတ်ဖော်ပြသချက်မှ ရရှိလာသော အလင်းတော်သည် အလွန်ပေါများလှသော်လည်း၊ ဤနေရာ၌ စဉ်းစားသင့်သောအချက်မှာ ဒန်နီယေလ အခန်းကြီး ၁၁ ၏ အခန်းငယ် ၃၁ တွင် “the daily” ကို ဖယ်ရှားယူသွားကြောင်း ဖြစ်သည်။</w:t>
      </w:r>
    </w:p>
    <w:p>
      <w:pPr>
        <w:pStyle w:val="ArticleBody"/>
        <w:jc w:val="left"/>
      </w:pPr>
      <w:r>
        <w:rPr>
          <w:rFonts w:ascii="Myanmar Text" w:hAnsi="Myanmar Text" w:eastAsia="Myanmar Text" w:cs="Myanmar Text"/>
        </w:rPr>
        <w:t>လူသား၏ စမ်းသပ်ကာလ ပိတ်သိမ်းခြင်းသို့ ဦးတည်စေသော ဖြစ်ရပ်စဉ်အဆက်အစပ်ကို ပုံဖော်ပြသသော သမိုင်းကို မှန်ကန်စွာ နားလည်ရန်၊ ပရောဖက်ပြုချက်ကို လေ့လာသူသည် “နေ့စဉ်” ဟူသောအရာကို မှန်ကန်စွာ နားလည်ထားရမည်။ အကယ်၍ အခန်းငယ် သုံးဆယ့်တစ်၌ ခရစ်တော်၏ သန့်ရှင်းရာဌာန၌ ဆောင်ရွက်သော အမှုတော်ကို ဖယ်ရှားခြင်းကို ညွှန်ပြနေသည်ဖြစ်စေ၊ သို့မဟုတ် အယူမှားဘုရားကိုးကွယ်မှုကို ဖယ်ရှားခြင်းကို ညွှန်ပြနေသည်ဖြစ်စေ၊ “ဤစကားများ၌ ဖော်ပြထားသကဲ့သို့ ဖြစ်ရပ်များနှင့် ဆင်တူသော အခင်းအကျင်းများသည် ဖြစ်ပျက်လာလိမ့်မည်” ဟု စစ္စတာ ဝှိုက် ရေးသားခဲ့စဉ် သူမ ပြောခဲ့သော အပြိုင်သမိုင်းကို မှန်ကန်စွာ နားလည်လိုလျှင်၊ ထိုအချက်ကို နားလည်ခြင်းမှာ အလွန်အရေးကြီးသည်။</w:t>
      </w:r>
    </w:p>
    <w:p>
      <w:pPr>
        <w:pStyle w:val="ArticleBody"/>
        <w:jc w:val="left"/>
      </w:pPr>
      <w:r>
        <w:rPr>
          <w:rFonts w:ascii="Myanmar Text" w:hAnsi="Myanmar Text" w:eastAsia="Myanmar Text" w:cs="Myanmar Text"/>
        </w:rPr>
        <w:t>မလွဲမသွေ၊ လာအိုဒိကေအဒ်ဗင်တစ်ဝါဒသည် ဒံယေလ ၁၁ ၏ အခန်းငယ် ၄၀ ၏ ပြည့်စုံခြင်းကို ၁၉၈၉ ခုနှစ်တွင် ဆိုဗီယက်ယူနီယံ ပြိုကွဲသွားခြင်းအဖြစ် ခွဲခြားမသိမှတ်ခဲ့သော်လည်း၊ ထိုအခန်းငယ်သည် အတိအကျ ထိုအဖြစ်အပျက်များကိုပင် ဖော်ပြနေသည်။ ၁၉၈၉ ခုနှစ်တွင် အခန်းငယ် ၄၀ ၏ ပြည့်စုံခြင်းနှင့်အတူ ရောက်ရှိလာသော ပရောဖက်ပြုချက်ဆိုင်ရာ အသိပညာတိုးပွားခြင်းကို မှန်ကန်စွာ နားလည်လိုသူများအတွက် “နေ့စဉ်” ၏ မှန်ကန်သော နားလည်မှုသည် ထို့နောက် ပစ္စုပ္ပန်အမှန်တရား ဖြစ်လာခဲ့သည်။ နှစ်ဆယ်ရာစုအစောပိုင်းကာလတွင် ထိုမှန်ကန်သော နားလည်မှုသည် အရေးကြီးခဲ့သည်၊ အကြောင်းမှာ ၎င်းသည် သခင်က ဝီလျံ မီလာအား တည်ထောင်စေခဲ့သော အခြေခံအမှန်တရားများ၏ မရှိမဖြစ် အစိတ်အပိုင်းတစ်ခုဖြစ်ခဲ့သောကြောင့် ဖြစ်သည်။</w:t>
      </w:r>
    </w:p>
    <w:p>
      <w:pPr>
        <w:pStyle w:val="ArticleBody"/>
        <w:jc w:val="left"/>
      </w:pPr>
      <w:r>
        <w:rPr>
          <w:rFonts w:ascii="Myanmar Text" w:hAnsi="Myanmar Text" w:eastAsia="Myanmar Text" w:cs="Myanmar Text"/>
        </w:rPr>
        <w:t>သို့ရာတွင် နှစ်ဆယ်ရာစု၏ ပထမ ဆယ်နှစ်နှင့် တစ်ဝက်အတွင်း၌ “the daily” သည် ခရစ်တော်၏ သန့်ရှင်းရာဌာနဆိုင်ရာ အမှုတော်ကို ကိုယ်စားပြုသည်ဟု အခိုင်အမာဆိုသော စာတန်ဆန်သည့် ပရိုတက်စတင့်အမြင်သည် လူနည်းစု၏ ရပ်တည်ချက်သာဖြစ်ခဲ့ပြီး၊ “the daily” သည် ပဂံဝါဒ၏ သင်္ကေတတစ်ရပ်ဖြစ်သည်ဆိုသော အမှန်တရားအပေါ် အငြင်းပွားမှုတစ်ရပ်ကို စတင်ခွင့်ပြုရန်ပင် မတန်လောက်ခဲ့ပါ။ ထိုအကြောင်းကြောင့်ပင် လာအိုဒိကဲယာဆိုင်ရာ သမိုင်းပြန်လည်ပြင်ဆင်သူတို့ထံမှ “the daily” ၏ အကြောင်းအရာကို “စမ်းသပ်မေးခွန်းတစ်ရပ်အဖြစ် မပြုလုပ်သင့်” ဟူ၍လည်းကောင်း၊ “the daily” ၏ အကြောင်းအရာကို “လှုံ့ဆော်မထားသင့်” ဟူ၍လည်းကောင်း သင်ကြားသံကို သင်ကြားရလိမ့်မည်။ သို့သော် ဤအထူးဆွေးနွေးချက်တွင် ပညာမတတ်သူတို့ကို ဦးဆောင်ကြသောအခါ ပြန်လည်ပြင်ဆင်သူတို့သည် အမြဲတမ်း ချန်လှပ်ထားလေ့ရှိသည်မှာ၊ ဗျာဒိတ်တော်က ဤအကြောင်းအရာအပေါ် အစဉ်အမြဲ ချမှတ်ထားခဲ့သော ကန့်သတ်ချက်ပင် ဖြစ်သည်။ အောက်ပါ စာပိုဒ်သည် Elder Haskell ထံသို့ ဦးတည်ထားခြင်း ဖြစ်သည်။</w:t>
      </w:r>
    </w:p>
    <w:p>
      <w:pPr>
        <w:pStyle w:val="ArticleBody"/>
        <w:jc w:val="left"/>
      </w:pPr>
      <w:r>
        <w:rPr>
          <w:rFonts w:ascii="Myanmar Text" w:hAnsi="Myanmar Text" w:eastAsia="Myanmar Text" w:cs="Myanmar Text"/>
        </w:rPr>
        <w:t>ဟက်စ်ကယ်အကြီးအကဲသည် နှစ်ဆယ်ရာစု၏ ပထမနှင့် ဒုတိယဆယ်စုနှစ်များအတွင်း ပရက်စ်ကော့တ်နှင့် ဒန်နီယယ်လ်တို့၏ တိုက်ခိုက်မှုများကို ဆန့်ကျင်လျက် “the daily” အပေါ် မှန်ကန်သောနားလည်မှုကို ကာကွယ်ရာ၌ ဦးဆောင်နေခဲ့သည်။ ဤအချက်ကို အထူးဂရုပြုကြလော့။ အဘယ်ကြောင့်ဆိုသော် Sister White သည် ဟက်စ်ကယ်၏ “the daily” အပေါ်နားလည်မှုမှာ မှားယွင်းသည်ဟု မည်သည့်အခါမျှ သတ်မှတ်ဖော်ပြထားခြင်း မရှိဘဲ၊ ထိုလှုပ်ရှားနှိုးဆွမှုကို ဆက်လက်မဖြစ်စေရန်သာ သူ့အား ညွှန်ကြားထားခြင်းဖြစ်သည်။ အကြောင်းမှာ သခင်ဘုရားသည် အမှန်တရား၏ ရန်သူများဖြစ်သော (Prescott နှင့် Daniells) တို့၏ မှားယွင်းသောသင်ကြားချက်ကို ဆက်လက်တွန်းအားပေးနိုင်ရန် အစဉ်တစိုက်အသုံးပြုနိုင်သော စင်မြင့်တစ်ခုကို ပံ့ပိုးပေးလိုတော်မမူခဲ့သဖြင့် ဖြစ်သည်။ ထိုစာပိုဒ်တွင် ဟက်စ်ကယ်ကို “the chart” အတွက် ဆုံးမထားပြီး၊ ထိုတွင် ရည်ညွှန်းထားသော chart သည် 1843 chart ပင် ဖြစ်သည်။ ဟက်စ်ကယ်သည် ထိုအငြင်းပွားမှုတွင် သက်သေအဖြစ် 1843 chart ကို ပြန်လည်ထုတ်ဝေခဲ့သည်။ သို့သော် သူသည် ထို chart ကို ပြန်လည်ထုတ်ဝေရုံသာမက၊ chart ၏ အောက်ခြေတွင် Sister White ၏ စာပိုဒ်ကိုပါ ထည့်သွင်းခဲ့သည်။ ထိုစာပိုဒ်တွင် သူမက “the 1843 chart was directed by the hand of the Lord and should not be altered” ဟု ဆိုထားသည်။ ထိုစာပိုဒ်ကို သင်ဖတ်ရှုနေစဉ်၊ သူမက “at this time” ဟု ပြောထားသော အကြိမ်အရေအတွက်ကို ရေတွက်ကြလော့။</w:t>
      </w:r>
    </w:p>
    <w:p>
      <w:pPr>
        <w:pStyle w:val="ArticleScripture"/>
        <w:jc w:val="left"/>
      </w:pPr>
      <w:r>
        <w:rPr>
          <w:rFonts w:ascii="Myanmar Text" w:hAnsi="Myanmar Text" w:eastAsia="Myanmar Text" w:cs="Myanmar Text"/>
        </w:rPr>
        <w:t xml:space="preserve">“‘ဤအချိန်တွင် စိတ်များကို မတည်မငြိမ်ဖြစ်စေမည့် မေးခွန်းများကို Review ၌ မတင်ပြစေရန် သင်တို့အား ပြောဆိုရန် ငါ့ကို ညွှန်ကြားထားသည်။... ယခုအခါ မလိုအပ်သော အငြင်းပွားမှုများထဲသို့ ဝင်ရောက်ရန် အချိန်မရှိတော့ပေ။ သို့ရာတွင် စိတ်နှလုံးနှင့် အသက်တာ၏ စစ်မှန်သော ပြောင်းလဲခြင်းကို ရရှိနိုင်ရန် ထာဝရဘုရားကို ရှာဖွေရန် လိုအပ်မှုကို ကျွန်ုပ်တို့ အလေးအနက် စဉ်းစားသင့်ကြသည်။ ဝိညာဉ်နှင့် စိတ်၏ သန့်ရှင်းခြင်းကို ရရှိစေရန် </w:t>
      </w:r>
      <w:r>
        <w:rPr>
          <w:rFonts w:ascii="Nirmala UI" w:hAnsi="Nirmala UI" w:eastAsia="Nirmala UI" w:cs="Nirmala UI"/>
        </w:rPr>
        <w:t>दृઢ</w:t>
      </w:r>
      <w:r>
        <w:rPr>
          <w:rFonts w:ascii="Myanmar Text" w:hAnsi="Myanmar Text" w:eastAsia="Myanmar Text" w:cs="Myanmar Text"/>
        </w:rPr>
        <w:t>ပြတ်သားသော ကြိုးပမ်းအားထုတ်မှုများ ပြုလုပ်သင့်ကြသည်။’”</w:t>
      </w:r>
    </w:p>
    <w:p>
      <w:pPr>
        <w:pStyle w:val="ArticleScripture"/>
        <w:jc w:val="left"/>
      </w:pPr>
      <w:r>
        <w:rPr>
          <w:rFonts w:ascii="Myanmar Text" w:hAnsi="Myanmar Text" w:eastAsia="Myanmar Text" w:cs="Myanmar Text"/>
        </w:rPr>
        <w:t>“ကျွန်ုပ်တို့သည် တစ်စိတ်တစ်ဝမ်းတည်းသော ရပ်တည်ချက်ကို ထိန်းသိမ်းထားရန် လိုအပ်ကြောင်းနှင့်စပ်လျဉ်း၍ ကျွန်ုပ်အား သတိပေးချက်များ ပေးအပ်ခံရပြီးဖြစ်သည်။ ဤအရာသည် ယခုအချိန်၌ ကျွန်ုပ်တို့အတွက် အရေးပါသော ကိစ္စရပ်တစ်ခု ဖြစ်သည်။ တစ်ဦးချင်းစီအနေဖြင့် ကျွန်ုပ်တို့သည် အလွန်အမင်း သတိကြီးစွာဖြင့် ပြုမူဆောင်ရွက်ရန် လိုအပ်သည်။”</w:t>
      </w:r>
    </w:p>
    <w:p>
      <w:pPr>
        <w:pStyle w:val="ArticleScripture"/>
        <w:jc w:val="left"/>
      </w:pPr>
      <w:r>
        <w:rPr>
          <w:rFonts w:ascii="Myanmar Text" w:hAnsi="Myanmar Text" w:eastAsia="Myanmar Text" w:cs="Myanmar Text"/>
        </w:rPr>
        <w:t>“ကျွန်ုပ်သည် အကြီးအကဲ Prescott ထံသို့ စာရေး၍၊ ကျွန်ုပ်တို့၏ အတိတ်အတွေ့အကြုံ၌ ချို့ယွင်းချက်များ ရှိခဲ့သည်ဟု ထင်မြင်စေနိုင်မည့် အကြောင်းအရာများကို Review ၌ မိတ်ဆက်ဖော်ပြရာတွင် အလွန်အမင်း သတိကြီးစွာထားရမည်ဟု သူ့အား ပြောကြားခဲ့သည်။ သူယုံကြည်သကဲ့သို့ အမှားတစ်စုံတစ်ရာ ဖြစ်ပွားခဲ့သည်ဟု ဆိုသော ဤကိစ္စသည် အရေးပါအနှစ်သာရရှိသော မေးခွန်းတစ်ရပ် မဟုတ်ကြောင်းကိုလည်း ကျွန်ုပ်က သူ့အား ပြောကြားခဲ့ပြီး၊ ယခုအချိန်၌ ဤအရာကို ထင်ရှားစွာ အလေးပေးဖော်ပြမည်ဆိုပါက ကျွန်ုပ်တို့၏ ရန်သူများသည် ထိုအရာကို အခွင့်ကောင်းယူ၍၊ သေးငယ်သောကိစ္စကို အလွန်ကြီးမားသော ပြဿနာတစ်ရပ်အဖြစ် ချဲ့ထွင်ပြုလုပ်ကြလိမ့်မည်ဖြစ်သည်။”</w:t>
      </w:r>
    </w:p>
    <w:p>
      <w:pPr>
        <w:pStyle w:val="ArticleScripture"/>
        <w:jc w:val="left"/>
      </w:pPr>
      <w:r>
        <w:rPr>
          <w:rFonts w:ascii="Myanmar Text" w:hAnsi="Myanmar Text" w:eastAsia="Myanmar Text" w:cs="Myanmar Text"/>
        </w:rPr>
        <w:t>“သင်တို့အားလည်း ငါဆိုသည်မှာ ဤအကြောင်းအရာ [DANIEL 8 ၌ ဖော်ပြထားသော “DAILY” ၏ အထောက်အထား] ကို ယခုအချိန်၌ မလှုပ်ရှားမတင်ပြသင့်ကြောင်း ဖြစ်သည်။ မဟုတ်ပါ၊ ငါ့ညီအစ်ကို၊ ကျွန်ုပ်တို့၏ အတွေ့အကြုံ၌ ဤအရေးကြီးသော အကျပ်အတည်းကာလတွင် သင်ပြန်လည်ပုံနှိပ်စေခဲ့သော ထိုဇယားကို မဖြန့်ဝေသင့်ကြောင်း ကျွန်ုပ်ခံစားရသည်။ ဤကိစ္စ၌ သင်သည် အမှားပြုခဲ့ပြီ။ ရှုပ်ထွေးမှုကို ဖြစ်ပေါ်စေမည့် အခြေအနေများကို ပေါ်ပေါက်လာစေရန် စာတန်သည် တိကျပြတ်သားစွာ အလုပ်လုပ်လျက်ရှိသည်။ ဤမေးခွန်းအပေါ် ကျွန်ုပ်တို့၏ ဓမ္မဆရာများ အငြင်းပွားမှုတစ်ရပ်သို့ ရောက်ရှိသွားကြသည်ကို မြင်ရလျှင် အလွန်ဝမ်းမြောက်မည့်သူများ ရှိကြပြီး၊ သူတို့သည် ထိုအရာကို အလွန်အမင်း အသုံးချကြလိမ့်မည်။”</w:t>
      </w:r>
    </w:p>
    <w:p>
      <w:pPr>
        <w:pStyle w:val="ArticleScripture"/>
        <w:jc w:val="left"/>
      </w:pPr>
      <w:r>
        <w:rPr>
          <w:rFonts w:ascii="Myanmar Text" w:hAnsi="Myanmar Text" w:eastAsia="Myanmar Text" w:cs="Myanmar Text"/>
        </w:rPr>
        <w:t>“ဤမေးခွန်း၏ မည်သည့်ဘက်မှ ဆိုရမည့်အရာနှင့် စပ်လျဉ်း၍ ယခုအချိန်တွင် တိတ်ဆိတ်နေခြင်းသည်ပင် ထိရောက်သော စကားပြောခြင်းဖြစ်ကြောင်း ကျွန်ုပ်အား ညွှန်ကြားခြင်းခံရသည်။ စာတန်သည် ကျွန်ုပ်တို့၏ ဦးဆောင်ဓမ္မဆရာများအကြား ကွဲပြားခြားနားမှု ဖြစ်ပေါ်စေရန် အခွင့်အလမ်းကို စောင့်ကြည့်လျက်ရှိသည်။ သင်တို့အားလုံး အတူတကွ စုဝေး၍ ဤကိစ္စနှင့် ပတ်သက်သည့် သဘောတူညီချက်တစ်ရပ်သို့ မရောက်မချင်း ထိုဇယားကို ထုတ်ဝေခဲ့ခြင်းသည် မှားယွင်းမှုတစ်ရပ်ဖြစ်ခဲ့သည်။ ဆွေးနွေးငြင်းခုံမှုကို မလွဲမသွေ ဖြစ်ပေါ်စေမည့် အကြောင်းအရာတစ်ခုကို ရှေ့တန်းသို့ ယူဆောင်လာခြင်းနှင့် အမျိုးမျိုးသော ထင်မြင်ယူဆချက်များကို ထုတ်ဖော်လာစေခြင်းတွင် သင်တို့သည် ပညာရှိစွာ မပြုမူခဲ့ကြပေ။ အကြောင်းမှာ အချက်အလက်တိုင်းကို အပြင်းအထန် ဆွဲယူအဓိပ္ပာယ်ဖွင့်ဆို၍ အမှုတော်အတွက် ထိခိုက်နစ်နာစေမည့် အနက်ကိုသာ ဆောင်သွားစေရန် ပြုလုပ်ကြမည်ဖြစ်သောကြောင့် ဖြစ်သည်။ မမှန်ကန်သော သက်သေခံချက်ကို ပေးဆောင်ရန် မိမိတို့၏လိုလားစိတ်ကို အထောက်အထားပြပြီးသူတို့၏ မမှန်သောဖော်ပြချက်များကို ကိုင်တွယ်ဖြေရှင်းရုံနှင့်ပင် ကျွန်ုပ်တို့၌ လုပ်ဆောင်စရာ အလုံအလောက်ရှိနေပြီဖြစ်သည်။” Manuscript Releases, volume 9, 106, 107.</w:t>
      </w:r>
    </w:p>
    <w:p>
      <w:pPr>
        <w:pStyle w:val="ArticleBody"/>
        <w:jc w:val="left"/>
      </w:pPr>
      <w:r>
        <w:rPr>
          <w:rFonts w:ascii="Myanmar Text" w:hAnsi="Myanmar Text" w:eastAsia="Myanmar Text" w:cs="Myanmar Text"/>
        </w:rPr>
        <w:t>ယခင်ဆောင်းပါး၌ ကျွန်ုပ်တို့သည် တရားစီရင်ရာအချိန်၏ ကြွေးကြော်သံကို ထုတ်ဖော်ခဲ့သူများသည် “the daily” အပေါ် မှန်ကန်သော နားလည်ချက်ကို ကိုင်စွဲထားကြသည်ဟု Ellen White က ပြောဆိုခဲ့ကြောင်းကို သတ်မှတ်ဖော်ထုတ်ခဲ့သည်။ ထို့ပြင် Prescott နှင့် Daniells တို့၏ “the daily” သည် ခရစ်တော်၏ သန့်ရှင်းရာဌာန အမှုတော်ကို ကိုယ်စားပြုသည်ဟူသော အမြင်သည် စာတန်ထံမှ ဆင်းသက်လာသည်ဟုလည်း သူမက ပြောခဲ့သည်။ အငြင်းပွားမှုကို ဆက်လက်ဖြစ်ပွားစေရန် ခွင့်ပြုခဲ့ခြင်းအတွက် Haskell ကို သူမက ဆုံးမတော်မူခဲ့သော်လည်း “the daily” သည် အဘယ်အရာကို ကိုယ်စားပြုသနည်းဟူသော အမှန်တရားအပေါ် သူ၏ ရပ်တည်ချက်ကြောင့်မဟုတ်ပေ။ ထိုအချိန်တွင် လူအများစုသည် “the daily” နှင့်စပ်လျဉ်းသော pioneer များ၏ နားလည်ချက်ကို ယုံကြည်နေဆဲဖြစ်ပြီး၊ ထို့ထက်ပို၍ အရေးကြီးသည်မှာ ၁၉၈၉ ခုနှစ်တွင် “the time of the end” ၌ တံဆိပ်ဖြုတ်ဖွင့်ရမည့် ဒံယေလ အခန်းကြီး ၁၁ ထဲက ကျမ်းပိုဒ်သည် ထိုအချိန်အခါ၌တော့ နောက်ထပ် ဆယ်စုနှစ်များစွာ အနာဂတ်တွင်သာ ရှိနေသေးသည်။ ထိုအချိန်၌ (၁၉၈၉) “the daily” အပေါ် မှန်ကန်သော နားလည်ချက်၏ အရေးပါမှုသည် လိုအပ်လာမည်ဖြစ်သည်။ revisionists တို့သည် Ellen White ၏ ထိုကာလအပိုင်းအခြားတစ်ရပ်အတွက်သာ ကန့်သတ်ထားသော အရည်အချင်းသတ်မှတ်ချက်များကို မိမိတို့၏ ဒဏ္ဍာရီဆန်သော ဟင်းပွဲများထဲမှ အမြဲချန်လှပ်ထားကြသည်။ အောက်ပါစာပိုဒ်ထဲ၌ အချိန်နှင့်ဆိုင်သော ကန့်သတ်သတ်မှတ်ချက်ကို ရေတွက်ကြည့်ပါ။</w:t>
      </w:r>
    </w:p>
    <w:p>
      <w:pPr>
        <w:pStyle w:val="ArticleScripture"/>
        <w:jc w:val="left"/>
      </w:pPr>
      <w:r>
        <w:rPr>
          <w:rFonts w:ascii="Myanmar Text" w:hAnsi="Myanmar Text" w:eastAsia="Myanmar Text" w:cs="Myanmar Text"/>
        </w:rPr>
        <w:t>“ဒန်နီယေလ ၈ ၌ ဖော်ပြထားသော ‘the daily’ ၏ အနက်အဓိပ္ပာယ်နှင့်စပ်လျဉ်း၍ မိမိတို့၏အမြင်များကို အားတက်သရော ထောက်ခံတင်ပြလျက်ရှိခဲ့သော ညီအစ်ကို Butler, Loughborough, Haskell, Smith, Gilbert, Daniells, Prescott နှင့် ထိုသို့ လှုပ်ရှားလုပ်ဆောင်ခဲ့ကြသော အပေါင်းတို့အား ပြောကြားရမည့် စကားများ ကျွန်ုပ်၌ ရှိ၏။ ဤအရာကို စမ်းသပ်မေးခွန်းတစ်ရပ်အဖြစ် မပြုလုပ်ရ။ ထိုသို့ ပြုမူဆက်ဆံခြင်းကြောင့် ပေါ်ပေါက်လာသော လှုပ်လှုပ်ရှားရှားဖြစ်မှုသည် အလွန် မကောင်းသော အကျိုးဆက်များကို ဖြစ်စေခဲ့သည်။ ရှုပ်ထွေးမှုများ ပေါ်ပေါက်လာခဲ့ပြီး၊ ကျွန်ုပ်တို့၏ ညီအစ်ကိုအချို့၏ စိတ်အာရုံများသည် ယခုအချိန်တွင် ကျွန်ုပ်တို့၏ မြို့များအတွင်း ပြုလုပ်ရမည်ဟု ထာဝရဘုရားညွှန်ကြားတော်မူခဲ့သော အလုပ်အပေါ် ပေးအပ်သင့်ခဲ့သော သေချာစွာ စဉ်းစားဆင်ခြင်သည့် အာရုံစူးစိုက်မှုမှ လွဲချော်သွားခဲ့ကြသည်။ ဤအရာသည် ကျွန်ုပ်တို့၏အလုပ်၏ ရန်သူကြီးအား နှစ်သက်စေခဲ့သည်။”</w:t>
      </w:r>
    </w:p>
    <w:p>
      <w:pPr>
        <w:pStyle w:val="ArticleScripture"/>
        <w:jc w:val="left"/>
      </w:pPr>
      <w:r>
        <w:rPr>
          <w:rFonts w:ascii="Myanmar Text" w:hAnsi="Myanmar Text" w:eastAsia="Myanmar Text" w:cs="Myanmar Text"/>
        </w:rPr>
        <w:t>“ဤမေးခွန်းအပေါ် လှုပ်ရှားတက်ကြွမှုကို ပိုမိုပြင်းထန်စေရန် အဘယ်အရာမျှ မပြုသင့်ကြောင်း ကျွန်ုပ်အား ပေးအပ်ထားသော အလင်းဖြစ်သည်။ ၎င်းကို ကျွန်ုပ်တို့၏ ဟောပြောချက်များအတွင်း မယူဆောင်လာစေနှင့်၊ ကြီးမားသော အရေးပါမှုရှိသည့် အကြောင်းအရာတစ်ရပ်ကဲ့သို့ တစိုက်မတ်မတ် မရပ်တည်စေနှင့်။ ကျွန်ုပ်တို့၏ ရှေ့၌ ကြီးမားသော အမှုတော်ရှိနေ၏။ ထို့ပြင် ပြုလုပ်ရမည့် မရှိမဖြစ် အမှုတော်မှ အချိန်တစ်နာရီပင် ဆုံးရှုံးရန် မရှိကြပါ။ ကျွန်ုပ်တို့သည် လူထုရှေ့၌ ဆောင်ရွက်သော ကြိုးပမ်းအားထုတ်မှုများကို ကျွန်ုပ်တို့၌ ရှင်းလင်းသော အလင်းရှိသော အရေးကြီးသည့် သမ္မာတရား၏ အကြောင်းအရာလိုင်းများကို တင်ပြခြင်း၌သာ ကန့်သတ်ကြစို့။</w:t>
      </w:r>
    </w:p>
    <w:p>
      <w:pPr>
        <w:pStyle w:val="ArticleScripture"/>
        <w:jc w:val="left"/>
      </w:pPr>
      <w:r>
        <w:rPr>
          <w:rFonts w:ascii="Myanmar Text" w:hAnsi="Myanmar Text" w:eastAsia="Myanmar Text" w:cs="Myanmar Text"/>
        </w:rPr>
        <w:t>“ယောဟန် ၁၇ တွင် မှတ်တမ်းတင်ထားသကဲ့သို့၊ ခရစ်တော်၏ နောက်ဆုံးဆုတောင်းခြင်းကို သင်တို့၏အာရုံသို့ ကျွန်ုပ် ယူဆောင်လာလိုပါသည်။ ကျွန်ုပ်တို့ ပြောဆိုနိုင်သော အကြောင်းအရာများစွာရှိသည်—ရိုးရှင်းသန့်ရှင်းသည့်အလှတရားဖြင့် လှပသော၊ စမ်းသပ်တတ်သော သန့်ရှင်းသော အမှန်တရားများဖြစ်သည်။ ထိုအရာများပေါ်တွင် သင်တို့သည် ပြင်းပြသော စိတ်အားထက်သန်မှုဖြင့် အာရုံစိုက် နေထိုင်နိုင်ကြသည်။ သို့ရာတွင် ‘the daily’ ကိုဖြစ်စေ၊ သို့မဟုတ် ညီအစ်ကိုများအကြား အငြင်းပွားမှုကို နှိုးဆွမည့် အခြားမည်သည့်အကြောင်းအရာကိုမဆို ဤအချိန်၌ မထည့်သွင်းစေကြနှင့်။ အကြောင်းမှာ ထိုသို့ပြုခြင်းသည် ယခုအခါ သခင်အရှင်က ကျွန်ုပ်တို့၏ ညီအစ်ကိုများ၏ စိတ်နှလုံးကို အာရုံစိုက်ထားစေလိုသော အလုပ်ကို နှောင့်နှေးစေ၍ တားဆီးပိတ်ပင်မည်ဖြစ်သောကြောင့် ဖြစ်သည်။ အမြင်ကွဲပြားမှု ထင်ရှားစွာ ပေါ်လွင်စေမည့် မေးခွန်းများကို ကျွန်ုပ်တို့ မလှုံ့ဆော်ကြစို့နှင့်။ ထိုအစား၊ ဘုရားသခင်၏ ပညတ်တရား၏ ချုပ်နှောင်ထားသော တောင်းဆိုချက်များနှင့်စပ်လျဉ်းသော သန့်ရှင်းသော အမှန်တရားများကို နှုတ်ကပတ်တော်ထဲမှ ထုတ်ယူ၍ ယူဆောင်လာကြပါစို့။”</w:t>
      </w:r>
    </w:p>
    <w:p>
      <w:pPr>
        <w:pStyle w:val="ArticleScripture"/>
        <w:jc w:val="left"/>
      </w:pPr>
      <w:r>
        <w:rPr>
          <w:rFonts w:ascii="Myanmar Text" w:hAnsi="Myanmar Text" w:eastAsia="Myanmar Text" w:cs="Myanmar Text"/>
        </w:rPr>
        <w:t>“ကျွန်ုပ်တို့၏ အမှုထမ်းများသည် သမ္မာတရားကို အကောင်းဆုံးနှင့် အနှစ်သာရအရှိဆုံးသော ပုံစံဖြင့် တင်ပြရန် ကြိုးပမ်းသင့်ကြသည်။ ဖြစ်နိုင်သမျှအတိုင်း၊ အားလုံးသည် တစ်ညီတစ်ညွတ်တည်း တူညီသောအရာများကို ပြောဆိုကြစေ။ တရားဟောပြောချက်များသည် ရိုးရှင်းလွယ်ကူပြီး အလွယ်တကူ နားလည်နိုင်သော အရေးကြီးသည့် အကြောင်းအရာများကို ဆွေးနွေးတင်ပြသင့်သည်။ ကျွန်ုပ်တို့၏ အမှုထမ်းများအားလုံးသည် မိမိတို့ကိုယ်ကို နှိမ့်ချရမည့် လိုအပ်ချက်ကို မြင်လာကြသောအခါ၊ ထို့နောက် သခင်ဘုရားသည် သူတို့နှင့်အတူ အမှုတော်ကို ပြုနိုင်တော်မူလိမ့်မည်။ ယခု ကျွန်ုပ်တို့သည် ဘုရားသခင်၏ ကောင်းကင်တမန်များက ကျွန်ုပ်တို့နှင့်အတူ ပူးပေါင်းဆောင်ရွက်၍ ကျွန်ုပ်တို့ အမှုဆောင်နေသော သူတို့၏ စိတ်နှလုံးအပေါ် သန့်ရှင်းမြတ်နိုးဖွယ်သော သက်ရောက်မှုတစ်ရပ်ကို ဖြစ်ပေါ်စေရန်အလို့ငှာ၊ တစ်ဖန် ပြောင်းလဲခြင်းကို ခံရရန် လိုအပ်လျက်ရှိသည်။”</w:t>
      </w:r>
    </w:p>
    <w:p>
      <w:pPr>
        <w:pStyle w:val="ArticleScripture"/>
        <w:jc w:val="left"/>
      </w:pPr>
      <w:r>
        <w:rPr>
          <w:rFonts w:ascii="Myanmar Text" w:hAnsi="Myanmar Text" w:eastAsia="Myanmar Text" w:cs="Myanmar Text"/>
        </w:rPr>
        <w:t>“ကျွန်ုပ်တို့သည် ခရစ်တော်နှင့်တူသော စည်းလုံးညီညွတ်မှု၏ ချည်နှောင်ခြင်းအတွင်း၌ အတူတကွ ပေါင်းစည်းရမည်; ထိုအခါ ကျွန်ုပ်တို့၏ ကြိုးပမ်းအားထုတ်မှုများသည် အချည်းနှီး မဖြစ်ကြလိမ့်မည်။ ကြိုးများကို ညီညာစွာ ဆွဲတင်းထားကြလော့၊ အငြင်းပွားမှုတစ်စုံတစ်ရာကိုမျှ အတွင်းသို့ မသွင်းကြလေနှင့်။ သမ္မာတရား၏ စည်းလုံးစေသော တန်ခိုးကို ထင်ရှားဖော်ပြကြလော့၊ ထိုအရာသည် လူတို့၏ စိတ်နှလုံးအပေါ် အားကြီးသော အထင်အမြင်ကို ဖြစ်စေလိမ့်မည်။ စည်းလုံးညီညွတ်မှု၌ ခွန်အားရှိ၏။”</w:t>
      </w:r>
    </w:p>
    <w:p>
      <w:pPr>
        <w:pStyle w:val="ArticleScripture"/>
        <w:jc w:val="left"/>
      </w:pPr>
      <w:r>
        <w:rPr>
          <w:rFonts w:ascii="Myanmar Text" w:hAnsi="Myanmar Text" w:eastAsia="Myanmar Text" w:cs="Myanmar Text"/>
        </w:rPr>
        <w:t>“ဤကာလသည် အရေးမပါသော ကွဲပြားချက်အချို့ကို ထင်ရှားပေါ်လွင်စေရန် ပြုလုပ်ရမည့်အချိန် မဟုတ်ပေ။ အကယ်၍ သခင်နှင့် အသက်ရှင်သော ခိုင်မာသည့် ဆက်နွယ်မှုမရှိသူအချို့က မိမိတို့၏ ခရစ်ယာန်အတွေ့အကြုံဆိုင်ရာ အားနည်းချက်ကို လောကရှေ့တွင် ဖော်ပြကြလျှင်၊ ကျွန်ုပ်တို့ကို နီးကပ်စွာ စောင့်ကြည့်နေသော သမ္မာတရား၏ ရန်သူတို့သည် ထိုအရာကို အပြည့်အဝ အသုံးချကြမည်ဖြစ်ပြီး၊ ကျွန်ုပ်တို့၏ အမှုတော်သည်လည်း အတားအဆီးခံရလိမ့်မည်။ အားလုံးသည် နူးညံ့သိမ်မွေ့ခြင်းကို ပြုစုပျိုးထောင်ကြစေကာ၊ စိတ်နှလုံး၌ နူးညံ့သိမ်မွေ့၍ နှိမ့်ချသော သူထံမှ သင်ခန်းစာများကို သင်ယူကြစေ။”</w:t>
      </w:r>
    </w:p>
    <w:p>
      <w:pPr>
        <w:pStyle w:val="ArticleScripture"/>
        <w:jc w:val="left"/>
      </w:pPr>
      <w:r>
        <w:rPr>
          <w:rFonts w:ascii="Myanmar Text" w:hAnsi="Myanmar Text" w:eastAsia="Myanmar Text" w:cs="Myanmar Text"/>
        </w:rPr>
        <w:t>“‘နေ့စဉ်’ အကြောင်းအရာသည် ထိုသို့သော လှုပ်ရှားမှုများကို ဖြစ်ပေါ်စေရန် မသင့်ပေ။ ဤအကြောင်းအရာကို အမြင်ကွဲပြားသော နှစ်ဖက်စလုံးမှ လူတို့က ကိုင်တွယ်ဆောင်ရွက်ခဲ့သည့် ပုံစံကြောင့် အငြင်းပွားမှု ပေါ်ပေါက်လာခဲ့ပြီး ရှုပ်ထွေးမှုလည်း ဖြစ်ပွားလာခဲ့သည်။</w:t>
      </w:r>
    </w:p>
    <w:p>
      <w:pPr>
        <w:pStyle w:val="ArticleScripture"/>
        <w:jc w:val="left"/>
      </w:pPr>
      <w:r>
        <w:rPr>
          <w:rFonts w:ascii="Myanmar Text" w:hAnsi="Myanmar Text" w:eastAsia="Myanmar Text" w:cs="Myanmar Text"/>
        </w:rPr>
        <w:t>ညီအစ်ကို Larry Smith သည် မိမိ၏ညီအစ်ကိုများနှင့် သူတို့၏ယုံကြည်ချက်ကို ပြစ်တင်ရှုတ်ချမှုပါဝင်သော လက်ကမ်းစာစောင်တစ်စောင်ကို ထုတ်ဝေခဲ့သော လုပ်ရပ်သည် ဘုရားသခင်၏ အတည်ပြုထောက်ခံမှုကို မရရှိခဲ့ပါ။ ထို့ပြင် Elder Prescott အား ငါဆိုမည်မှာ၊ ဤအမှုနှင့်စပ်လျဉ်း၍ ထာဝရဘုရားသည် သင့်အပေါ်၌ ဝန်ထုပ်တစ်ခုကို မတင်ထားခဲ့ပါ။</w:t>
      </w:r>
    </w:p>
    <w:p>
      <w:pPr>
        <w:pStyle w:val="ArticleScripture"/>
        <w:jc w:val="left"/>
      </w:pPr>
      <w:r>
        <w:rPr>
          <w:rFonts w:ascii="Myanmar Text" w:hAnsi="Myanmar Text" w:eastAsia="Myanmar Text" w:cs="Myanmar Text"/>
        </w:rPr>
        <w:t>“ဤအရေးကိစ္စနှင့်စပ်လျဉ်း၍ ကျွန်ုပ်တို့၏ ဦးဆောင်ညီအစ်ကိုများအကြား သဘောထားကွဲလွဲမှုရှိကြောင်း Elder Daniells သိရှိလျက်နှင့်ပင်၊ အချို့သောနေရာများတွင် ပြုလုပ်ခဲ့သကဲ့သို့ ဤအရေးကိစ္စကို ရှေ့တန်းသို့ တိုက်တွန်းတင်ဆောင်ခဲ့သည်ဟု ကြားရသောအခါ ကျွန်ုပ်အလွန်ဝမ်းနည်းနာကျင်ခဲ့သည်။</w:t>
      </w:r>
    </w:p>
    <w:p>
      <w:pPr>
        <w:pStyle w:val="ArticleScripture"/>
        <w:jc w:val="left"/>
      </w:pPr>
      <w:r>
        <w:rPr>
          <w:rFonts w:ascii="Myanmar Text" w:hAnsi="Myanmar Text" w:eastAsia="Myanmar Text" w:cs="Myanmar Text"/>
        </w:rPr>
        <w:t>“ကျွန်ုပ်တို့၏ ညီအစ်ကိုအချို့သည် ပညာအမြော်အမြင်၏ လမ်းညွှန်မှုကို မခံရကြသကဲ့သို့၊ ‘the daily’ ၏ အနက်ဖွင့်ဆိုချက်နှင့်စပ်လျဉ်း၍ မိမိတို့၏ အမြင်များကို ထောက်ခံအားပေးရန် ပြုလုပ်ခဲ့သော မိမိတို့၏ ကြိုးပမ်းအားထုတ်မှုများ၏ အကျိုးဆက်များအပေါ် အကြောင်းနှင့် အကျိုးကို ရှင်းလင်းစွာ မဆင်ခြင်နိုင်ခဲ့ကြပါ။ ဤအကြောင်းအရာနှင့်စပ်လျဉ်းသော အမြင်မတူညီမှု၏ လက်ရှိအခြေအနေ ရှိနေသရွေ့၊ ၎င်းကို ထင်ရှားအောင် မပြုကြပါနှင့်။ အငြင်းပွားမှုအလုံးစုံ ရပ်တန့်စေကြလော့။ ထိုသို့သော အချိန်မျိုး၌ တိတ်ဆိတ်ခြင်းသည်ပင် အာဝဇ္ဇနာဖြစ်၏။”</w:t>
      </w:r>
    </w:p>
    <w:p>
      <w:pPr>
        <w:pStyle w:val="ArticleScripture"/>
        <w:jc w:val="left"/>
      </w:pPr>
      <w:r>
        <w:rPr>
          <w:rFonts w:ascii="Myanmar Text" w:hAnsi="Myanmar Text" w:eastAsia="Myanmar Text" w:cs="Myanmar Text"/>
        </w:rPr>
        <w:t>“ဤအချိန်ကာလ၌ ဘုရားသခင်၏ အမှုထမ်းများ၏ တာဝန်မှာ မြို့များ၌ နှုတ်ကပတ်တော်ကို ဟောပြောခြင်းဖြစ်သည်။ ခရစ်တော်သည် ဝိညာဉ်များကို ကယ်တင်ရန် ကြွလာတော်မူခဲ့သည်။ ထို့ပြင် ကျွန်ုပ်တို့သည် ကိုယ်တော်၏ ကျေးဇူးတော်ကို ဝေငှပေးရသောသူများဖြစ်ကြသဖြင့်၊ မြို့ကြီးများ၌ နေထိုင်သူတို့အား ကိုယ်တော်၏ ကယ်တင်ခြင်းဆိုင်ရာ အမှန်တရားကို သိကျွမ်းစေရန် ပို့ဆောင်ပေးရမည်ဖြစ်သည်။” Pamphlets, number 20, 11, 12.</w:t>
      </w:r>
    </w:p>
    <w:p>
      <w:pPr>
        <w:pStyle w:val="ArticleBody"/>
        <w:jc w:val="left"/>
      </w:pPr>
      <w:r>
        <w:rPr>
          <w:rFonts w:ascii="Myanmar Text" w:hAnsi="Myanmar Text" w:eastAsia="Myanmar Text" w:cs="Myanmar Text"/>
        </w:rPr>
        <w:t>သူမညွှန်းဆိုနေခဲ့သော ပုဂ္ဂိုလ်ဖြစ်သည့် အစ်ကို Larry Smith သည် ထိုအခြေအနေကြောင့် အထူးသဖြင့် အမျက်ထွက်လျက်ရှိခဲ့သည်။ အကြောင်းမှာ Prescott နှင့် Daniells တို့သည် “the daily” နှင့်စပ်လျဉ်း၍ သူ ရေးသားထားသည့်အရာကို ပြောင်းလဲရန်အတွက် သူ့ဖခင်၏ စာအုပ်ဖြစ်သော Daniel and the Revelation ကို ပြန်လည်ရေးသားလိုခဲ့ကြသောကြောင့်ဖြစ်သည်။ အစ်ကို Smith သည် သမ္မာတရားကိုလည်းကောင်း၊ မိမိဖခင်ကိုလည်းကောင်း ကာကွယ်နေခဲ့သည်။ သူမသည် ထိုအငြင်းပွားမှုကို “at this time” ဟူသော စကားလုံးများဖြင့် ထပ်ခါတလဲလဲ သတ်မှတ်ဖော်ပြထားပြီး၊ အဆုံးပိုင်းသို့ရောက်သောအခါ “While the present condition of difference of opinion regarding this subject exists, let it not be made prominent.” ဟု ဖော်ပြထားသည်။ ယနေ့ “the daily” ကို သင်ကြားနေသော Adventism ၏ တက္ကသိုလ်အားလုံးသည် စာတန်၏အမြင်ကို သင်ကြားလျက်ရှိကြသည်။ ယနေ့အခြေအနေသည် ထိုအချိန်က အခြေအနေနှင့် တစ်ထပ်တည်း မဟုတ်သည်မှာ ထင်ရှားလှသည်။</w:t>
      </w:r>
    </w:p>
    <w:p>
      <w:pPr>
        <w:pStyle w:val="ArticleBody"/>
        <w:jc w:val="left"/>
      </w:pPr>
      <w:r>
        <w:rPr>
          <w:rFonts w:ascii="Myanmar Text" w:hAnsi="Myanmar Text" w:eastAsia="Myanmar Text" w:cs="Myanmar Text"/>
        </w:rPr>
        <w:t>အက်ဒ်ဗင်တစ်ဝါဒ၏ ဒုတိယမျိုးဆက်သည် ၁၈၈၈ ခုနှစ်၏ ပုန်ကန်ခြင်းမှ စတင်ခဲ့ပြီး၊ ခေါင်းဆောင်အလယ်၌ ဝိညာဉ်ဆိုင်ရာလှည့်ဖြားမှုဝါဒကို အတည်ပြုတည်ထောင်ခဲ့သည်။ ထိုအခြေအနေသည် ပို၍ကြီးမားသော ဝိညာဉ်ဆိုင်ရာလှည့်ဖြားမှုများ တိုးတက်ဝင်ရောက်လာရန် တံခါးဖွင့်ပေးခဲ့ပြီး၊ တာဝန်ရှိရာရာထူးများ၌ ရှိသောသူတို့သည် မိမိတို့ ကိုယ်တိုင် အမှန်တရားဟု သတ်မှတ်သည့် အရာမှန်သမျှကို မြှင့်တင်ဆောင်ရွက်ရန် ဆုံးဖြတ်ခဲ့ကြသဖြင့်၊ ထိုအရာများက ကွာဟချက်နှင့် ကွဲပြားခြင်းတို့၏ ပတ်ဝန်းကျင်ကို ဖြစ်ပေါ်စေရန် ဦးတည်ခဲ့သည်။ Daniells၊ Prescott နှင့် Kellogg ကဲ့သို့သောသူတို့သည် ယေဇကျေလက “ဣသရေလအမျိုးအနွယ်၏ အိုမင်းသူများ” ဟု ဖော်ပြသော “အသက်ခုနစ်ဆယ်သော အကြီးအကဲများ” သည် “မှောင်မိုက်၌၊ လူတိုင်း မိမိ၏ စိတ်ကူးပုံရိပ်ခန်းများအတွင်း၌” ဘာလုပ်ကြမည်ကို ညွှန်ပြထားသည့် သမိုင်း၏ သင်္ကေတများ ဖြစ်လာခဲ့ကြသည်။ “အကြောင်းမူကား သူတို့က၊ ထာဝရဘုရားသည် ငါတို့ကို မမြင်တော်မူ၊” ဟု ဆိုကြ၏။</w:t>
      </w:r>
    </w:p>
    <w:p>
      <w:pPr>
        <w:pStyle w:val="ArticleBody"/>
        <w:jc w:val="left"/>
      </w:pPr>
      <w:r>
        <w:rPr>
          <w:rFonts w:ascii="Myanmar Text" w:hAnsi="Myanmar Text" w:eastAsia="Myanmar Text" w:cs="Myanmar Text"/>
        </w:rPr>
        <w:t>ထိုမျိုးဆက်၌ ၁၈၈၈ သတင်းတရား၏ သတင်းပို့သူ နှစ်ဦးစလုံးသည် ဗိဝုဒ္ဓကေလ၏ အသက်ခုနစ်ဆယ်သော အကြီးအကဲတို့ကို ဝိုင်းခြုံမျိုသိမ်းခဲ့သော အငြင်းပွားမှုများ၊ ရှုပ်ထွေးမှုများနှင့် ဝိညာဉ်ရေးဆိုင်ရာမိစ္ဆာအယူဝါဒတို့အတွင်း လမ်းလွဲသွားကြလေသည်။ ထိုအကြီးအကဲတို့သည် ဗိမာန်တော်၏ နံရံများပေါ်၌လည်းကောင်း၊ မိမိတို့စိတ်နှလုံး၏ နံရံများပေါ်၌လည်းကောင်း ရုပ်တုများကို ရေးခြယ်ထားကြသူများဖြစ်ကြသည်။ ကယ်လော့ဂ်၏ ဝိညာဉ်ရေးဆိုင်ရာမိစ္ဆာအယူဝါဒကြောင့် ကျန်းမာရေးအမှုတော်ကို ဖယ်ရှားလိုက်ရပြီး၊ သို့ရာတွင် လော်ဒိကဲယာ အက်ဒဗင်တစ်ဝါဒ၏ ပြင်ဆင်ပြောင်းလဲရေးသမားများက ပညာမတတ်သောသူတို့ကို ထိုမျိုးဆက်၏ မငြိမ်မသက်ပရမ်းပတာအတွင်းမှ တစ်စုံတစ်မျိုးသော အောင်ပွဲတစ်ရပ် ပေါ်ထွက်လာခဲ့သည်ဟု ယုံကြည်စေရန် ဦးဆောင်နေကြသည်။ တရားသူကြီးများ၏ ခေတ်ကာလ၌လည်း ယင်းနှင့်ညီသော သမိုင်းတစ်ရပ် ရှိခဲ့ပြီး၊ တရားသူကြီးများ၏ သမိုင်းကို အနှစ်ချုပ်ဖော်ပြသော စကားသည် ဤကာလနှင့် အပြည့်အဝ ကိုက်ညီလေသည်၊ အကြောင်းမှာ တရားသူကြီးမှတ်စာ၏ နောက်ဆုံးအခန်းဆက်က ဤသို့ဆိုထားသောကြောင့်ဖြစ်သည်။</w:t>
      </w:r>
    </w:p>
    <w:p>
      <w:pPr>
        <w:pStyle w:val="ArticleScripture"/>
        <w:jc w:val="left"/>
      </w:pPr>
      <w:r>
        <w:rPr>
          <w:rFonts w:ascii="Myanmar Text" w:hAnsi="Myanmar Text" w:eastAsia="Myanmar Text" w:cs="Myanmar Text"/>
        </w:rPr>
        <w:t>ထိုနေ့ရက်များတွင် ဣသရေလအမျိုး၌ ရှင်ဘုရင်မရှိသဖြင့် လူတိုင်းသည် မိမိမျက်စိ၌ မှန်ကန်သည်ဟု ထင်သောအမှုကို ပြုကြ၏။ တရားသူကြီး ၂၁:၂၅။</w:t>
      </w:r>
    </w:p>
    <w:p>
      <w:pPr>
        <w:pStyle w:val="ArticleBody"/>
        <w:jc w:val="left"/>
      </w:pPr>
      <w:r>
        <w:rPr>
          <w:rFonts w:ascii="Myanmar Text" w:hAnsi="Myanmar Text" w:eastAsia="Myanmar Text" w:cs="Myanmar Text"/>
        </w:rPr>
        <w:t>ဤဆောင်းပါးများကို ဆက်လက်တင်ပြသွားစဉ်တွင် တရားသူကြီးများ၏သမိုင်းသည် အက်ဒဗင်တစ်ဝါဒ၏ ဒုတိယမျိုးဆက်၏သမိုင်းနှင့် အဘယ်ကြောင့်ကိုက်ညီသည်ကို ကျွန်ုပ်တို့ ပြသမည်ဖြစ်သည်။ သို့ရာတွင် လအိုဒီကဲယာအက်ဒဗင်တစ်ဝါဒ၏သမိုင်းကို စဉ်းစားရာ၌ လွယ်ကူစွာရရှိနိုင်သော သမိုင်းမှတ်တမ်းများမှာ သမိုင်းကို ပြန်လည်ပြင်ဆင်ရေးသားခြင်းကို ကျင့်သုံးသူများက ပံ့ပိုးထားသောအရာများဖြစ်ကြောင်းကို မှတ်သားထားသင့်သည်။ ထိုသမိုင်းကာလအတွင်း “the daily” ဟူသောအကြောင်းအရာကို လှုပ်ရှားဖော်ထုတ်မပြုစေလိုကြောင်း Sister White သည် အမှန်ပင် ဆန္ဒရှိခဲ့သည်။ အဘယ်ကြောင့်ဆိုသော် အမှန်တကယ်တွင် သူမက “ကောင်းကင်မှ နှင်ထုတ်ခံခဲ့ရသော ကောင်းကင်တမန်များ” ၏ လမ်းညွှန်မှုအောက်တွင် ရှိနေကြသည်ဟု ဆိုထားသော အနည်းစုသာသော အမျိုးသားအဖွဲ့တစ်စုကို မိမိတို့၏ မှားယွင်းသောအယူအဆများကို လူထုရှေ့တွင် မြှင့်တင်တင်ပြခွင့်ပေးခြင်း ဖြစ်နေသောကြောင့်ဖြစ်သည်။ သို့သော် Sister White က အမှားကို ဆက်လက်ထိန်းသိမ်းထားခြင်းသည် မှန်ကန်သည်ဟူသော အယူအဆကို တစ်ခါမျှ ထောက်ခံခဲ့သည်ဟု ဆိုခြင်းမှာ သူမယုံကြည်ခဲ့သည့်အရာနှင့် အတိအကျ ဆန့်ကျင်ဘက်ဖြစ်သည်။</w:t>
      </w:r>
    </w:p>
    <w:p>
      <w:pPr>
        <w:pStyle w:val="ArticleScripture"/>
        <w:jc w:val="left"/>
      </w:pPr>
      <w:r>
        <w:rPr>
          <w:rFonts w:ascii="Myanmar Text" w:hAnsi="Myanmar Text" w:eastAsia="Myanmar Text" w:cs="Myanmar Text"/>
        </w:rPr>
        <w:t>“ညီအစ်ကိုတို့၊ ခရစ်တော်၏ သံတမန်တစ်ဦးအနေနှင့် ဤ အနားစွယ်ဆိုင်ရာ အကြောင်းအရာများကို သတိပြုရှောင်ကြဉ်ကြရန် ကျွန်ုပ် သတိပေးအပ်ပါ၏။ အကြောင်းမှာ ၎င်းတို့၏ သဘောသဘာဝသည် စိတ်ကို သမ္မာတရားမှ လမ်းလွဲစေတတ်သောကြောင့် ဖြစ်၏။ မှားယွင်းမှုသည် မည်သည့်အခါမျှ အန္တရာယ်ကင်းသောအရာ မဟုတ်ပေ။ ၎င်းသည် မည်သည့်အခါမျှ သန့်ရှင်းစေခြင်း မပြုဘဲ၊ အမြဲတစေ ရှုပ်ထွေးမှုနှင့် သဘောကွဲလွဲမှုကိုသာ ယူဆောင်လာတတ်၏။ ၎င်းသည် အမြဲတစေ အန္တရာယ်ရှိသော အရာဖြစ်၏။ ဆုတောင်းခြင်းအားဖြင့် အပြည့်အဝ ခိုင်ခံ့ကာကွယ်ထားခြင်း မရှိသေးသော၊ သမ္မာကျမ်းစာ၏ သမ္မာတရား၌ တည်ကြည်စွာ မတည်ထောင်ရသေးသော စိတ်များအပေါ် ရန်သူသည် ကြီးမားသော အာဏာရှိ၏။” Testimonies, volume 5, 292.</w:t>
      </w:r>
    </w:p>
    <w:p>
      <w:pPr>
        <w:pStyle w:val="ArticleBody"/>
        <w:jc w:val="left"/>
      </w:pPr>
      <w:r>
        <w:rPr>
          <w:rFonts w:ascii="Myanmar Text" w:hAnsi="Myanmar Text" w:eastAsia="Myanmar Text" w:cs="Myanmar Text"/>
        </w:rPr>
        <w:t>ဤလေ့လာမှုကို နောက်ဆောင်းပါးတွင် ဆက်လက်ဖော်ပြပါမည်။</w:t>
      </w:r>
    </w:p>
    <w:p>
      <w:pPr>
        <w:pStyle w:val="ArticleScripture"/>
        <w:jc w:val="left"/>
      </w:pPr>
      <w:r>
        <w:rPr>
          <w:rFonts w:ascii="Myanmar Text" w:hAnsi="Myanmar Text" w:eastAsia="Myanmar Text" w:cs="Myanmar Text"/>
        </w:rPr>
        <w:t>“ကျွန်ုပ်တို့သည် ဆုံးရှုံးရန် အချိန်မရှိကြပါ။ ဒုက္ခပင်ပန်းသောကာလများသည် ကျွန်ုပ်တို့၏ရှေ့တွင် ရှိနေကြသည်။ လောကသည် စစ်မက်၏ဝိညာဉ်ကြောင့် လှုပ်ရှားလျက်ရှိသည်။ မကြာမီ ပရောဖက်ပြုချက်များထဲတွင် ဖော်ပြထားသော ဒုက္ခအခြေအနေများသည် ဖြစ်ပေါ်လာကြလိမ့်မည်။ ဒံယေလအခန်းကြီး ၁၁ ပါ ပရောဖက်ပြုချက်သည် ၎င်း၏ ပြည့်စုံခြင်းသို့ အလွန်နီးကပ်လာပြီဖြစ်သည်။ ဤပရောဖက်ပြုချက် ပြည့်စုံရာ၌ ဖြစ်ပေါ်ခဲ့ပြီးသော သမိုင်းအဖြစ်အပျက်များစွာတို့သည် ထပ်မံဖြစ်ပေါ်လာကြလိမ့်မည်။ အခန်းငယ် ၃၀ တွင် ဤသို့ ဖော်ပြထားသော အာဏာတစ်ခုကို ဆိုထားသည်— ‘သူသည် စိတ်နာ၍ ပြန်သွားမည်၊ သန့်ရှင်းသောပဋိညာဉ်တော်ကို ဆန့်ကျင်၍ အမျက်ထွက်လိမ့်မည်။ ထိုသို့ပြုလိမ့်မည်။ သန့်ရှင်းသောပဋိညာဉ်တော်ကို စွန့်ပစ်သောသူတို့နှင့်ပင် ပြန်လာ၍ နားလည်ညီညွတ်မှု ရှိလိမ့်မည်။ စစ်တပ်များသည် သူ့ဘက်မှ ရပ်တည်ကြလိမ့်မည်။ ခိုင်ခံ့သော သန့်ရှင်းရာဌာနကို ညစ်ညူးစေကြလိမ့်မည်။ နေ့စဉ်ယဇ်ကို ပယ်ရှားကြလိမ့်မည်။ ဖျက်ဆီးခြင်းကို ဖြစ်စေသော စက်ဆုပ်ရွံရှာဖွယ်အရာကို တည်ထားကြလိမ့်မည်။ ပဋိညာဉ်တော်ကို ဆန့်ကျင်၍ ဒုစရိုက်ပြုသောသူတို့ကို ချော့မော့သောစကားများဖြင့် ဖောက်ပြန်စေမည်။ သို့ရာတွင် မိမိတို့၏ဘုရားသခင်ကို သိသောလူတို့သည် ခိုင်မာကြလိမ့်မည်၊ အမှုကြီးများကို ဆောင်ရွက်ကြလိမ့်မည်။ လူတို့အထဲ၌ နားလည်သောသူတို့သည် လူအများကို သွန်သင်ပေးကြလိမ့်မည်။ သို့သော်လည်း ရက်များစွာတိုင်အောင် ဓားဖြင့်လည်းကောင်း၊ မီးဖြင့်လည်းကောင်း၊ ချုပ်နှောင်ခံရခြင်းဖြင့်လည်းကောင်း၊ လုယူဖျက်ဆီးခြင်းဖြင့်လည်းကောင်း လဲကျကြလိမ့်မည်။ သူတို့လဲကျသောအခါ အနည်းငယ်သော အကူအညီဖြင့် ထောက်မခြင်းခံရကြလိမ့်မည်။ သို့သော် လူများစွာသည် ချော့မော့သောစကားများနှင့် သူတို့ထံ ပူးကပ်ကြလိမ့်မည်။ နားလည်သောသူတို့အနက် အချို့သည် သူတို့ကို စမ်းသပ်ရန်၊ သန့်စင်ရန်၊ ဖြူစင်စေရန်၊ အဆုံးကာလတိုင်အောင် လဲကျကြလိမ့်မည်။ အကြောင်းမူကား သတ်မှတ်ထားသောအချိန်သည် ရှိသေးသည်။ ထိုဘုရင်သည် မိမိအလိုရှိသမျှအတိုင်း ပြုမည်။ မိမိကိုယ်ကို မြှောက်တင်မည်။ ဘုရားအားလုံးထက် မိမိကိုယ်ကို ကြီးမြတ်စေမည်။ ဘုရားတို့၏ဘုရားကို ဆန့်ကျင်၍ အံ့ဖွယ်ကောင်းသောစကားများကို ပြောမည်။ အမျက်ဒဏ် ပြည့်စုံသည်အထိ အောင်မြင်လျက် ရှိမည်။ အကြောင်းမူကား သတ်မှတ်ထားပြီးသောအရာသည် အမှန်တကယ် ဖြစ်ရမည်။’ ဒံယေလ ၁၁:၃၀–၃၆။”</w:t>
      </w:r>
    </w:p>
    <w:p>
      <w:pPr>
        <w:pStyle w:val="ArticleScripture"/>
        <w:jc w:val="left"/>
      </w:pPr>
      <w:r>
        <w:rPr>
          <w:rFonts w:ascii="Myanmar Text" w:hAnsi="Myanmar Text" w:eastAsia="Myanmar Text" w:cs="Myanmar Text"/>
        </w:rPr>
        <w:t>“ဤစကားများ၌ ဖော်ပြထားသကဲ့သို့သော အဖြစ်အပျက်များသည် ဖြစ်ပေါ်လာလိမ့်မည်။ ဘုရားသခင်ကို ကြောက်ရွံ့ခြင်း မရှိသောသူတို့၏ စိတ်နှလုံးများကို စာတန်က လျင်မြန်စွာ အုပ်စိုးထိန်းချုပ်လျက်ရှိနေကြောင်း အထောက်အထားများကို ကျွန်ုပ်တို့ မြင်တွေ့နေရသည်။ ဤစာအုပ်၏ ပရောဖက်ပြုချက်များကို လူတိုင်း ဖတ်၍ နားလည်ကြစေ; အကြောင်းမူကား ယခု ကျွန်ုပ်တို့သည် ဖော်ပြထားသော ဒုက္ခကာလထဲသို့ ဝင်ရောက်နေကြပြီ:”</w:t>
      </w:r>
    </w:p>
    <w:p>
      <w:pPr>
        <w:pStyle w:val="ArticleScripture"/>
        <w:jc w:val="left"/>
      </w:pPr>
      <w:r>
        <w:rPr>
          <w:rFonts w:ascii="Myanmar Text" w:hAnsi="Myanmar Text" w:eastAsia="Myanmar Text" w:cs="Myanmar Text"/>
        </w:rPr>
        <w:t>“‘ထိုကာလ၌ သင်၏လူမျိုးသားတို့၏အကျိုးအတွက် ရပ်တည်နေသော မဟာမင်းသား မိက္ခေလသည် ထ၍ရပ်မည်။ ထိုအခါ လူမျိုးတစ်မျိုး ဖြစ်ပေါ်လာခဲ့သောအချိန်မှစ၍ ထိုကာလတိုင်အောင် မဖြစ်ဖူးသေးသော ဆင်းရဲဒုက္ခကာလတစ်ရပ် ဖြစ်လိမ့်မည်။ ထိုကာလ၌ စာအုပ်၌ မှတ်တမ်းတင်ထားခြင်းခံရသောသူ အသီးသီးဖြစ်သော သင်၏လူတို့သည် ကယ်နှုတ်ခြင်းကို ခံရကြလိမ့်မည်။ မြေမှုန့်ထဲ၌ အိပ်ပျော်လျက်ရှိသောသူများအနက် များစွာသောသူတို့သည် နိုးထကြလိမ့်မည်။ အချို့သည် ထာဝရအသက်သို့၎င်း၊ အချို့သည် ရှက်ကြောက်ခြင်းနှင့် ထာဝရအရှက်ကွဲခြင်းသို့၎င်း နိုးထကြလိမ့်မည်။ ပညာရှိသောသူတို့သည် မိုးကောင်းကင်ခွင်၏ တောက်ပမှုကဲ့သို့ တောက်ပကြလိမ့်မည်။ လူများစွာကို ဖြောင့်မတ်ခြင်းသို့ ပြောင်းလဲစေသောသူတို့သည်လည်း ကြယ်တို့ကဲ့သို့ ကမ္ဘာအဆက်ဆက် တောက်ပကြလိမ့်မည်။ သို့သော် ဒန်ယေလ၊ သင်သည် ဤစကားတို့ကို ပိတ်ထားလော့၊ ဤစာအုပ်ကိုလည်း အဆုံးကာလတိုင်အောင် တံဆိပ်ခတ်ထားလော့။ များစွာသောသူတို့သည် အရပ်ရပ်သို့ သွားလာကြလိမ့်မည်၊ အသိပညာလည်း တိုးပွားလာလိမ့်မည်။’ ဒန်ယေလ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ဒാനီယေလကျမ်း - အမှတ် ရှစ်ဆယ့်နှစ်</dc:title>
  <dc:subject>ပရောဖက်ပြုချက်ဆိုင်ရာ ပဟေဠိကို ဖွင့်ဟခြင်း — ဒံယေလ ၁၁ ၏ သမိုင်းနှင့် အက်ဒ်ဗင်တစ်ဝါဒတွင် “နေ့စဉ်” ၏ အရေးပါမှုကို နားလည်ခြင်း</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