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 ကျမ်း - အမှတ် ရှစ်ဆယ့်သုံး</w:t>
      </w:r>
    </w:p>
    <w:p>
      <w:pPr>
        <w:pStyle w:val="ArticleSubtitle"/>
        <w:jc w:val="left"/>
      </w:pPr>
      <w:r>
        <w:rPr>
          <w:rFonts w:ascii="Myanmar Text" w:hAnsi="Myanmar Text" w:eastAsia="Myanmar Text" w:cs="Myanmar Text"/>
        </w:rPr>
        <w:t>လောဒိကေအာ အက်ဒ်ဗင်တစ်ဝါဒ၏ မျိုးဆက်လေးဆက် — တိုး၍တိုးလျက်ရှိသော စက်ဆုပ်ရွံရှာဖွယ်ရာများကို ဖြေဖော်ထုတ်ခြင်း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2024-02-16</w:t>
      </w:r>
    </w:p>
    <w:p>
      <w:pPr>
        <w:pStyle w:val="ArticleBody"/>
        <w:jc w:val="left"/>
      </w:pPr>
      <w:r>
        <w:rPr>
          <w:rFonts w:ascii="Myanmar Text" w:hAnsi="Myanmar Text" w:eastAsia="Myanmar Text" w:cs="Myanmar Text"/>
        </w:rPr>
        <w:t>ဟေဇကေလ အခန်း ၈ သည် လာအိုဒိက</w:t>
      </w:r>
      <w:r>
        <w:rPr>
          <w:rFonts w:ascii="Nirmala UI" w:hAnsi="Nirmala UI" w:eastAsia="Nirmala UI" w:cs="Nirmala UI"/>
        </w:rPr>
        <w:t>ேய</w:t>
      </w:r>
      <w:r>
        <w:rPr>
          <w:rFonts w:ascii="Myanmar Text" w:hAnsi="Myanmar Text" w:eastAsia="Myanmar Text" w:cs="Myanmar Text"/>
        </w:rPr>
        <w:t xml:space="preserve"> အက်ဒဗင်တစ်ဝါဒ၏ မျိုးဆက်လေးဆက်ကို ကိုယ်စားပြုသော တိုး၍တိုးလာသည့် စက်ဆုပ်ဖွယ်အမှု လေးရပ်ကို ဖော်ပြထားသည်။ ၁၈၆၃ ခုနှစ်၏ ပုန်ကန်မှုသည် ဟဗက္ကုက်၏ ကျောက်ပြားနှစ်ပြားအတွက် အတုအယောင်တစ်ခုကို ဖြစ်ပေါ်စေခဲ့သည်။ ထိုသို့ပင် အာရုန်သည်လည်း ဘုရားသခင်က ပညတ္တိကျမ်း ဆယ်ပါး၏ ကျောက်ပြားနှစ်ပြားကို မောရှေအား ပေးအပ်တော်မူနေသည့် အချိန်၌ပင် မိမိ၏ ရွှေနွားသငယ်အားဖြင့် မနာလိုခြင်း၏ ရုပ်တုအတုအယောင်တစ်ခုကို ပြုလုပ်ခဲ့သည်။ လာအိုဒိကေး အက်ဒဗင်တစ်ဝါဒသည် ဝီလျံ မီလာ၏ အိပ်မက်၌ ကိုယ်စားပြုထားသကဲ့သို့ အခြေခံသမ္မာတရားများကို ဖယ်ရှားခြင်း၏ အမှုကို စတင်ပြီးနောက် ပထမမျိုးဆက်၏ ခေါင်းဆောင်များသည် သမ္မာကျမ်းစာ၏ အာဏာကို ပယ်ချစပြုခဲ့ကြပြီး၊ ထို့နောက် ပရောဖက်ပြုခြင်း၏ ဝိညာဉ်တော်ကိုလည်း ပယ်ချခဲ့ကြသည်။ ထိုပုန်ကန်မှုသည် ၁၈၈၈ ခုနှစ်မတိုင်မီ အနည်းငယ်ကာလအလို၌ ကဲလော့ဂ်၏ ဝိညာဉ်ရေးဝါဒ (pantheism) သည် သူတို့၏ သမိုင်းထဲသို့ ဝင်ရောက်လာသည့် အဆင့်အထိ ကြီးထွားလာခဲ့သည်။</w:t>
      </w:r>
    </w:p>
    <w:p>
      <w:pPr>
        <w:pStyle w:val="ArticleBody"/>
        <w:jc w:val="left"/>
      </w:pPr>
      <w:r>
        <w:rPr>
          <w:rFonts w:ascii="Myanmar Text" w:hAnsi="Myanmar Text" w:eastAsia="Myanmar Text" w:cs="Myanmar Text"/>
        </w:rPr>
        <w:t>၁၈၈၈ ခုနှစ်၏ ပုန်ကန်မှုအချိန်၌၊ ယေဇကျေလ၏ ပုံရိပ်ခန်းများဖြင့် ကိုယ်စားပြုထားသော ဝိညာဉ်ဝါဒသည် မင်နီယာပေါလစ်မြို့မှ စေလွှတ်ခံရသော သတင်းသမားများကိုသာမက ပရောဖက်မိန်းမတော်နှင့် သန့်ရှင်းသော ဝိညာဉ်တော်ကိုပင် ပယ်ချသည့် အဆင့်သို့ ရောက်ရှိခဲ့သည်။</w:t>
      </w:r>
    </w:p>
    <w:p>
      <w:pPr>
        <w:pStyle w:val="ArticleScripture"/>
        <w:jc w:val="left"/>
      </w:pPr>
      <w:r>
        <w:rPr>
          <w:rFonts w:ascii="Myanmar Text" w:hAnsi="Myanmar Text" w:eastAsia="Myanmar Text" w:cs="Myanmar Text"/>
        </w:rPr>
        <w:t>“ကျွန်ုပ်တို့၏ အတွေ့အကြုံအရ၊ သခင်ဘုရားသည် သန့်ရှင်းရာဌာန၏ ဖွင့်ထားသော တံခါးမှ မိမိ၏ လူမျိုးထံသို့ အလင်းရောင်တန်းများကို ပို့တော်မူသည့်အခါ စာတန်သည် လူအများ၏ စိတ်နှလုံးကို လှုံ့ဆော်ထကြွစေကြောင်း ကျွန်ုပ်တို့ မြင်တွေ့ခဲ့ရပြီ။ သို့ရာတွင် အဆုံးမရောက်သေး။ အလင်းကို ဆန့်ကျင်မည့်သူများ၊ ဘုရားသခင်က အလင်းကို ဆက်သွယ်ပို့ဆောင်ရန် မိမိ၏ လမ်းကြောင်းများအဖြစ် ခန့်ထားတော်မူသော သူတို့ကို ဖိနှိပ်ချိုးနှိမ်မည့်သူများ ရှိလာမည်။ ဝိညာဉ်ရေးရာ အရာတို့ကို ဝိညာဉ်အားဖြင့် မသိမြင်ကြ။ ကင်းစောင့်တို့သည် ဘုရားသခင်၏ ပွင့်လင်းဖော်ပြလာသော အစီအစဉ်တော်နှင့် အညီ မလိုက်မီနိုင်ကြဘဲ၊ ကောင်းကင်မှ ပေးပို့လာသော အမှန်တကယ် သတင်းစကားနှင့် သတင်းပို့သူများကို မထီမဲ့မြင်ပြုကြလေပြီ။”</w:t>
      </w:r>
    </w:p>
    <w:p>
      <w:pPr>
        <w:pStyle w:val="ArticleScripture"/>
        <w:jc w:val="left"/>
      </w:pPr>
      <w:r>
        <w:rPr>
          <w:rFonts w:ascii="Myanmar Text" w:hAnsi="Myanmar Text" w:eastAsia="Myanmar Text" w:cs="Myanmar Text"/>
        </w:rPr>
        <w:t>“ဤအစည်းအဝေးမှ အမှန်တရားကို သိကြသည်ဟု ဆိုကြသော လူတို့ ထွက်သွားကြလိမ့်မည်။ သို့သော် သူတို့သည် ကောင်းကင်၏ ရက်ကန်းစင်ပေါ်တွင် မယက်လုပ်ထားသော အဝတ်အစားများကို မိမိတို့၏ ဝိညာဉ်များပတ်လည်တွင် စုဆောင်းဝတ်ဆင်နေကြသည်။ သူတို့ ဤနေရာ၌ လက်ခံရရှိခဲ့သော ဝိညာဉ်သည် သူတို့နှင့်အတူ သယ်ဆောင်သွားလိမ့်မည်။ ကျွန်ုပ်တို့၏ အမှုတော်၏ အနာဂတ်အတွက် ကျွန်ုပ်သည် တုန်လှုပ်မိ၏။ ဤနေရာ၌ ဘုရားသခင် ပေးတော်မူသော သက်သေအထောက်အထားကို မလိုက်နာမညံ့မခံသောသူတို့သည် ဘုရားသခင် အသုံးပြုတော်မူနေသော မိမိတို့ညီအစ်ကိုတို့ကို တိုက်ခိုက်ကြလိမ့်မည်။ သူတို့သည် ယခင်က မိမိတို့ ပါဝင်ဆောင်ရွက်ခဲ့ပြီးသော စစ်ဆင်ရေးအမျိုးအစားတူကို နောက်ထပ် ရှေ့သို့ ဆက်လက်တွန်းတင်ဆောင်ရွက်နိုင်မည့် အခွင့်အရေးများ ရောက်လာသောအခါ အမှုကို အလွန်ခက်ခဲစေကြလိမ့်မည်။ ဤလူတို့သည် မိမိတို့သည် ဘုရားသခင်၏ သန့်ရှင်းသော ဝိညာဉ်တော်ကို ဆန့်ကျင်တိုက်ခိုက်နေခဲ့ကြောင်း ယုံကြည်လက်ခံရမည့် အခွင့်အရေးများ ရရှိကြလိမ့်မည်။ အချို့တို့သည် ယုံကြည်လက်ခံကြလိမ့်မည်။ အခြားသူတို့မူ မိမိတို့၏ ကိုယ်ပိုင်ဝိညာဉ်ကို ခိုင်ခိုင်မြဲမြဲ ဆုပ်ကိုင်ထားကြလိမ့်မည်။ သူတို့သည် မိမိကိုယ်ကို သေစေ၍ သခင်ယေရှုအား မိမိတို့၏ နှလုံးထဲသို့ ဝင်ရောက်စေမည်မဟုတ်။ သူတို့သည် အမှန်တရားနှင့် ဖြောင့်မတ်ခြင်းကို ခွဲခြားမသိနိုင်တော့သည်အထိ ပို၍ပင်၊ ထပ်တိုး၍ပင် လှည့်ဖြားခံကြရလိမ့်မည်။ သူတို့သည် အခြားသော ဝိညာဉ်တစ်ပါး၏ အောက်တွင် ဘုရားသခင် လက်မခံအတည်မပြုတော်မူမည့် ပုံစံခွက်တစ်ခုကို အမှုတော်အပေါ် တင်သွင်းရန် ကြိုးပမ်းကြလိမ့်မည်။ ထို့ပြင် လူသားတို့၏ စိတ်များကို ထိန်းချုပ်အုပ်စိုးခြင်းအားဖြင့် ဘုရားသခင်၏ အမှုတော်နှင့် အကြောင်းတရားကို ထိန်းချုပ်နိုင်ရန် စာတန်၏ သဘောသဘာဝလက္ခဏာများကို ထုတ်ဖော်ကျင့်သုံးရန်လည်း ကြိုးစားကြလိမ့်မည်။”</w:t>
      </w:r>
    </w:p>
    <w:p>
      <w:pPr>
        <w:pStyle w:val="ArticleScripture"/>
        <w:jc w:val="left"/>
      </w:pPr>
      <w:r>
        <w:rPr>
          <w:rFonts w:ascii="Myanmar Text" w:hAnsi="Myanmar Text" w:eastAsia="Myanmar Text" w:cs="Myanmar Text"/>
        </w:rPr>
        <w:t>“ဤအစည်းအဝေး၌ ကျွန်ုပ်တို့၏ ညီအစ်ကိုများသည် အစာရှောင်၍ ဆုတောင်းကာ ဘုရားသခင်ရှေ့တော်၌ မိမိတို့၏စိတ်နှလုံးကို နှိမ့်ချလျက်၊ ထို့နောက် သမ္မာကျမ်းစာများကို အတူတကွ ငြိမ်သက်စွာ ထိုင်၍ စူးစမ်းလေ့လာခဲ့ကြလျှင်၊ ဘုရားသခင်သည် ဂုဏ်တော်ထင်ရှားတော်မူမည်ဖြစ်သည်။ သို့ရာတွင် ထိုအစည်းအဝေးသို့ ယူဆောင်လာသော အမြင်ဘက်လိုက်ခြင်း၏ စိတ်ဓာတ်သည် ဘုရားသခင်၏ အလွန်အဖိုးတန်ဆုံး ကောင်းချီးမင်္ဂလာသို့ ဝင်ရောက်ရမည့်တံခါးကို ပိတ်ပင်ခဲ့၏။ ထိုစိတ်ဓာတ်ကို ကိုင်စွဲထားသူများသည် ဘုရားသခင်ရှေ့တော်၌ နောင်တရ၍ သန့်ရှင်းသောဝိညာဉ်တော်ကို မထီမဲ့မြင်ပြုလုနီးပါး ဖြစ်ခဲ့ကြောင်းနှင့် မိမိတို့၌ အခြားသော စိတ်ဝိညာဉ်တစ်မျိုး ရှိနေခဲ့ကြောင်းကို အနည်းငယ်မျှ သိမြင်နားလည်လာသည်အထိ၊ အလင်းကို မြင်တွေ့နိုင်မည့် သင့်လျော်သော အနေအထား၌ ရှိကြမည်မဟုတ်။” The 1888 Materials, 832.</w:t>
      </w:r>
    </w:p>
    <w:p>
      <w:pPr>
        <w:pStyle w:val="ArticleBody"/>
        <w:jc w:val="left"/>
      </w:pPr>
      <w:r>
        <w:rPr>
          <w:rFonts w:ascii="Myanmar Text" w:hAnsi="Myanmar Text" w:eastAsia="Myanmar Text" w:cs="Myanmar Text"/>
        </w:rPr>
        <w:t>၁၈၈၈ ခုနှစ်နောက်ပိုင်းတွင် Sister White သည် ဘုရားသခင်၏ အသင်းတော်နှင့် အမှုတော်၏ “အနာဂတ်အတွက်” “တုန်လှုပ်မိခဲ့သည်။” ထိုအစည်းအဝေးသည် လာအိုဒီကေအာ အက်ဒ်ဗင်တစ်ဝါဒ၏ ခေါင်းဆောင်များဖြစ်သော လူတို့အကြား ဆက်လက်တည်ရှိမည့် ဝိညာဉ်ရေးရာ စစ်ပွဲကို ဖြစ်ပေါ်စေမည်ဟု သူမမြင်ခဲ့ပြီး၊ “the daily” နှင့်စပ်လျဉ်းသော အငြင်းပွားမှုသည် သူမ၏ ကြိုတင်ဟောကိန်းများက ထိုမျိုးဆက်အပေါ်တွင် အမှန်တကယ် ပြည့်စုံခဲ့ကြောင်း သက်သေဖြစ်သည်။ ထိုအချိန်တွင် “ကောင်းကင်မှ ပေးပို့သော သတင်းစကားနှင့် သတင်းပို့သူများ” ကို အတည်ပြုရန် ဘုရားသခင်ပေးထားသော “သက်သေခံချက်ကို လက်မခံ” ခဲ့သော လူတို့က စစ်တိုက်ခဲ့ကြပြီး၊ ထိုသူတို့သည် “ဘုရားသခင်၏ သန့်ရှင်းသော ဝိညာဉ်တော်” ကို ဆန့်ကျင်၍ စစ်တိုက်ခဲ့ကြသည်။ ဒုတိယမျိုးဆက်သည် ပုံနှိပ်တိုက်နှင့် ကျန်းမာရေးကုသရေးဌာနကို ဘုရားသခင်၏ တရားစီရင်ခြင်းမီးဖြင့် မြေတစ်ပြင်လုံးပျက်သွားအောင် လောင်ကျွမ်းသွားသည်ကို မြင်တွေ့ခဲ့ရသည်။</w:t>
      </w:r>
    </w:p>
    <w:p>
      <w:pPr>
        <w:pStyle w:val="ArticleScripture"/>
        <w:jc w:val="left"/>
      </w:pPr>
      <w:r>
        <w:rPr>
          <w:rFonts w:ascii="Myanmar Text" w:hAnsi="Myanmar Text" w:eastAsia="Myanmar Text" w:cs="Myanmar Text"/>
        </w:rPr>
        <w:t>“ယနေ့တွင် Review ရုံးမီးလောင်၍ ပျက်စီးသွားခြင်းနှင့်စပ်လျဉ်း၍ Elder Daniells ထံမှ စာတစ်စောင်ကို ကျွန်ုပ် လက်ခံရရှိခဲ့သည်။ အမှုတော်အတွက် ဖြစ်ပေါ်သည့် ကြီးမားသော ဆုံးရှုံးမှုကို ကျွန်ုပ် စဉ်းစားမိသည့်အခါ အလွန်ဝမ်းနည်းမိပါသည်။ ဤအချိန်သည် အမှုတော်ကို တာဝန်ယူဆောင်ရွက်နေသော ညီအစ်ကိုတို့နှင့် ရုံး၏ အလုပ်သမားများအတွက် အလွန်ပြင်းထန်စွာ စမ်းသပ်ခံရသော အချိန်ဖြစ်ရမည်ကို ကျွန်ုပ် သိပါသည်။ ဒုက္ခခံရသူအပေါင်းနှင့်အတူ ကျွန်ုပ်လည်း ဒုက္ခခံနေရပါသည်။ သို့ရာတွင် ဤဝမ်းနည်းဖွယ် သတင်းကြောင့် ကျွန်ုပ် မအံ့သြခဲ့ပါ။ အကြောင်းမူကား ညဉ့်ရူပါရုံများတွင် မီးကဲ့သို့သော ဓားတစ်လက်ကို Battle Creek အပေါ်သို့ ဆန့်တန်းကိုင်ဆောင်လျက် ရပ်နေသော ကောင်းကင်တမန်တစ်ပါးကို ကျွန်ုပ် မြင်ခဲ့ပြီးဖြစ်သည်။ တစ်ခါတုန်းက နေ့အချိန်၌ ကျွန်ုပ်၏ လက်ထဲတွင် ကလောင်ရှိနေစဉ် သတိလစ်သွားခဲ့ပြီး၊ ထိုမီးလျှံဓားသည် တစ်ဖက်သို့ အရင်လှည့်၍ ထို့နောက် အခြားတစ်ဖက်သို့ လှည့်နေသကဲ့သို့ ထင်မြင်ရသည်။ လူတို့သည် မိမိတို့ကိုယ်ကို ချီးမြှောက်၍ ဂုဏ်ပြုမည့် အကြံအစည်များကို ကြံစည်ခြင်းအားဖြင့် ဘုရားသခင်၏ ဂုဏ်သိက္ခာကို ထိခိုက်စေခဲ့သောကြောင့် ဘေးအန္တရာယ်နောက် ဘေးအန္တရာယ် လိုက်ပါလာသကဲ့သို့ ဖြစ်လေသည်။”</w:t>
      </w:r>
    </w:p>
    <w:p>
      <w:pPr>
        <w:pStyle w:val="ArticleScripture"/>
        <w:jc w:val="left"/>
      </w:pPr>
      <w:r>
        <w:rPr>
          <w:rFonts w:ascii="Myanmar Text" w:hAnsi="Myanmar Text" w:eastAsia="Myanmar Text" w:cs="Myanmar Text"/>
        </w:rPr>
        <w:t>“ယနေ့ နံနက်၌ ကျွန်ုပ်သည် သခင်ဘုရားတော်က Review and Herald ရုံးနှင့် ဆက်နွှယ်လျက်ရှိသူအပေါင်းတို့ကို ဦးဆောင်တော်မူ၍၊ ဘုရားသခင်ပေးတော်မူခဲ့သော သတင်းစကားများစွာတို့ကို မည်သည့်အရာ၌ သူတို့သည် လျစ်လျူရှုခဲ့ကြသည်ကို မြင်နိုင်ကြစေရန်၊ စေ့စေ့စပ်စပ် ရှာဖွေစစ်ဆေးကြမည်အကြောင်း အလေးအနက် ဆုတောင်းမိခဲ့သည်။”</w:t>
      </w:r>
    </w:p>
    <w:p>
      <w:pPr>
        <w:pStyle w:val="ArticleScripture"/>
        <w:jc w:val="left"/>
      </w:pPr>
      <w:r>
        <w:rPr>
          <w:rFonts w:ascii="Myanmar Text" w:hAnsi="Myanmar Text" w:eastAsia="Myanmar Text" w:cs="Myanmar Text"/>
        </w:rPr>
        <w:t>“မကြာသေးမီက Review ရုံးရှိ ညီအစ်ကိုတို့သည် အဆောက်အဦတစ်လုံးထပ်မံတည်ဆောက်ခြင်းနှင့်စပ်လျဉ်း၍ ကျွန်ုပ်၏အကြံဉာဏ်ကို မေးမြန်းခဲ့ကြသည်။ ထိုအခါ ကျွန်ုပ်သည်၊ Review and Herald ရုံး၌ အဆောက်အဦတစ်လုံးထပ်ထည့်ရန် အားပေးထောက်ခံနေကြသူတို့သည် အနာဂတ်ကို မျက်စိရှေ့၌ ခင်းကျင်းပြထားသကဲ့သို့ မြင်နိုင်ကြလျှင်၊ Battle Creek ၌ မည်သို့သောအရာများ ဖြစ်ပေါ်လာမည်ကို တွေ့မြင်နိုင်ကြလျှင်၊ ထိုနေရာတွင် အခြားအဆောက်အဦတစ်လုံး ဆောက်လုပ်တင်မြှောက်ရန်နှင့်စပ်လျဉ်း၍ မည်သည့်မေးခွန်းမျှ ရှိကြမည်မဟုတ်ဟု ပြောခဲ့သည်။ ဘုရားသခင်က “ငါ၏နှုတ်ကပတ်တော်ကို အထင်အမြင်သေး၍ ပယ်ချခဲ့ကြပြီ။ ထို့ကြောင့် ငါသည် လှန်ပစ်မည်၊ ဖြိုခွဲပစ်မည်” ဟု မိန့်တော်မူ၏။</w:t>
      </w:r>
    </w:p>
    <w:p>
      <w:pPr>
        <w:pStyle w:val="ArticleScripture"/>
        <w:jc w:val="left"/>
      </w:pPr>
      <w:r>
        <w:rPr>
          <w:rFonts w:ascii="Myanmar Text" w:hAnsi="Myanmar Text" w:eastAsia="Myanmar Text" w:cs="Myanmar Text"/>
        </w:rPr>
        <w:t>၁၉၀၁ ခုနှစ်တွင် Battle Creek ၌ ကျင်းပခဲ့သော အထွေထွေညီလာခံ၌ ထာဝရဘုရားသည် မိမိ၏လူတို့အား ကိုယ်တော်သည် ပြုပြင်ပြောင်းလဲခြင်းကို တောင်းဆိုနေကြောင်း သက်သေကို ပေးတော်မူခဲ့သည်။ စိတ်များသည် အပြစ်သိမြင်ခြင်းခံရကြပြီး နှလုံးများသည် ထိတွေ့လှုပ်ရှားခြင်းခံရကြသော်လည်း ပြည့်စုံစွာ နက်နဲသောလုပ်ဆောင်မှုကို မပြုလုပ်ခဲ့ကြ။ ထိုအချိန်တွင် ခေါင်းမာသောနှလုံးများသည် ဘုရားသခင်ရှေ့၌ နောင်တဖြင့် ကျိုးကြေကွဲပျက်ခဲ့ကြမည်ဆိုလျှင်၊ ဘုရားသခင်၏ တန်ခိုးတော် ထင်ရှားဖော်ပြခြင်းတို့တွင် အကြီးမားဆုံးသော ထင်ရှားဖော်ပြမှုတစ်ရပ်ကို မြင်တွေ့ရမည်ဖြစ်ခဲ့သည်။ သို့သော် ဘုရားသခင်သည် ဂုဏ်ပြုခြင်းကို မခံရတော်မူခဲ့။ ကိုယ်တော်၏ ဝိညာဉ်တော်မှ သက်သေခံချက်များကို အလေးမထားခဲ့ကြ။ လူတို့သည် သခင်ဘုရား၏အမှုတော်၌ အစဉ်ထိန်းသိမ်းရမည့် သမ္မာတရားနှင့် ဖြောင့်မတ်ခြင်း၏ အခြေခံမူများနှင့် ထင်ရှားစွာ ဆန့်ကျင်နေသော အကျင့်အထုံးများမှ ခွဲထွက်မသွားခဲ့ကြ။</w:t>
      </w:r>
    </w:p>
    <w:p>
      <w:pPr>
        <w:pStyle w:val="ArticleScripture"/>
        <w:jc w:val="left"/>
      </w:pPr>
      <w:r>
        <w:rPr>
          <w:rFonts w:ascii="Myanmar Text" w:hAnsi="Myanmar Text" w:eastAsia="Myanmar Text" w:cs="Myanmar Text"/>
        </w:rPr>
        <w:t>ဧဖက်အသင်းတော်နှင့် စာဒိအသင်းတော်သို့ ပေးသော သတင်းစကားများကို၊ မိမိလူမျိုးအတွက် ညွှန်ကြားချက်ပေးတော်မူသော အရှင်က ကျွန်မအား မကြာခဏ ပြန်လည်ဖော်ပြတော်မူခဲ့သည်။ “ဧဖက်အသင်းတော်၏ ကောင်းကင်တမန်ထံသို့ ရေးလော့။ မိမိလက်ယာတော်၌ ကြယ်ခုနစ်လုံးကို ကိုင်ဆောင်တော်မူ၍ ရွှေမီးခုံခုနစ်လုံး၏ အလယ်၌ လျှောက်သွားတော်မူသောသူက ဤသို့ မိန့်တော်မူ၏။ ငါသည် သင်၏ အကျင့်တို့ကိုလည်းကောင်း၊ သင်၏ ပင်ပန်းစွာ ကြိုးစားခြင်းကိုလည်းကောင်း၊ သင်၏ သည်းခံခြင်းကိုလည်းကောင်း သိ၏။ ဆိုးယုတ်သောသူတို့ကို သင် မခံနိုင်ကြောင်းကိုလည်း ငါသိ၏။ တမန်တော်ဖြစ်ကြသည်ဟု ဆိုသော်လည်း မဟုတ်သောသူတို့ကို သင် စမ်းသပ်၍၊ မုသာပြောသောသူများဖြစ်ကြောင်း တွေ့ရှိခဲ့ပြီ။ သင်သည် ခံနိုင်ရည်ရှိ၍ သည်းခံလျက်၊ ငါ၏နာမအတွက် ပင်ပန်းစွာ ကြိုးစားခဲ့သော်လည်း မမောမပန်း ဖြစ်ခဲ့ပြီ။ သို့ရာတွင် သင်၌ ငါကန့်ကွက်ရသောအရာတစ်ခု ရှိ၏။ အကြောင်းမူကား သင်သည် မူလရှိသော သင်၏ ချစ်ခြင်းမေတ္တာကို စွန့်လွှတ်ခဲ့ပြီ။ ထို့ကြောင့် သင်သည် အဘယ်အရပ်မှ ကျဆင်းခဲ့သည်ကို အောက်မေ့လော့၊ နောင်တရလော့၊ ရှေးဦးအကျင့်တို့ကို ပြုလော့။ မဟုတ်လျှင် သင်နောင်တမရဘဲ နေလျှင် ငါသည် သင့်ထံသို့ အလျင်အမြန်လာ၍ သင်၏ မီးခုံကို သူ၏နေရာမှ ရွှေ့ပယ်မည်။” ဗျာဒိတ်ကျမ်း ၂:၁–၅။</w:t>
      </w:r>
    </w:p>
    <w:p>
      <w:pPr>
        <w:pStyle w:val="ArticleScripture"/>
        <w:jc w:val="left"/>
      </w:pPr>
      <w:r>
        <w:rPr>
          <w:rFonts w:ascii="Myanmar Text" w:hAnsi="Myanmar Text" w:eastAsia="Myanmar Text" w:cs="Myanmar Text"/>
        </w:rPr>
        <w:t>“‘စာရဒိအသင်းတော်၏ ကောင်းကင်တမန်ထံသို့ ဤသို့ရေးလော့။ ဘုရားသခင်၏ ဝိညာဉ်ခုနစ်ပါးနှင့် ကြယ်ခုနစ်လုံးကို ကိုင်ဆောင်တော်မူသောအရှင်က ဤသို့ မိန့်တော်မူ၏။ သင်၏အကျင့်တို့ကို ငါသိ၏။ သင်သည် အသက်ရှင်သည်ဟု အမည်ရှိသော်လည်း သေသောသူဖြစ်၏။ နိုးနိုးကြားကြားရှိလော့။ သေမည့်အခြေအနေသို့ ရောက်နေသော ကျန်ရှိသေးသည့်အရာတို့ကို ခိုင်ခံ့စေလော့။ အကြောင်းမူကား၊ သင်၏အကျင့်တို့ကို ငါ၏ဘုရားသခင်ရှေ့၌ ပြည့်စုံသည်ဟု မတွေ့ရ။ ထို့ကြောင့် သင်သည် မည်သို့ခံယူခဲ့သည်၊ မည်သို့ကြားနာခဲ့သည်ကို အောက်မေ့လော့။ ထိုအရာကို ခိုင်မာစွာ ထိန်းသိမ်းလော့။ နောင်တရလော့။ သို့ဖြစ်၍ သင်သည် မနိုးမကြားနေမည်ဆိုလျှင် ငါသည် သူခိုးကဲ့သို့ သင့်အပေါ်သို့ ရောက်လာမည်။ ငါသည် မည်သည့်အချိန်၌ သင့်အပေါ်သို့ ရောက်လာမည်ကို သင်မသိရလိမ့်မည်။’ ဗျာဒိတ်ကျမ်း ၃:၁–၃။</w:t>
      </w:r>
    </w:p>
    <w:p>
      <w:pPr>
        <w:pStyle w:val="ArticleScripture"/>
        <w:jc w:val="left"/>
      </w:pPr>
      <w:r>
        <w:rPr>
          <w:rFonts w:ascii="Myanmar Text" w:hAnsi="Myanmar Text" w:eastAsia="Myanmar Text" w:cs="Myanmar Text"/>
        </w:rPr>
        <w:t>“ကျွန်ုပ်တို့သည် ဤသတိပေးချက်များ၏ ပြည့်စုံခြင်းကို မြင်တွေ့လျက်ရှိနေကြသည်။ ဤအရာများကဲ့သို့ ကျမ်းစာတော်များသည် ယခုထက်ပို၍ တိကျစွာ ပြည့်စုံခဲ့ဖူးခြင်း မရှိသေးပါ။”</w:t>
      </w:r>
    </w:p>
    <w:p>
      <w:pPr>
        <w:pStyle w:val="ArticleScripture"/>
        <w:jc w:val="left"/>
      </w:pPr>
      <w:r>
        <w:rPr>
          <w:rFonts w:ascii="Myanmar Text" w:hAnsi="Myanmar Text" w:eastAsia="Myanmar Text" w:cs="Myanmar Text"/>
        </w:rPr>
        <w:t>“လူတို့သည် အလွန်ဂရုတစိုက် တည်ဆောက်ထား၍ မီးမလောင်နိုင်သော အဆောက်အဦးများကိုပင် ဆောက်လုပ်ကြလိမ့်မည်ဖြစ်သော်လည်း၊ ဘုရားသခင်၏ လက်တော်တစ်ချက်ထိတွေ့ခြင်း၊ ကောင်းကင်မှ မီးပွားတစ်စက်သာလျှင် ခိုလှုံရာအပေါင်းကို တိုက်ခတ်ဖယ်ရှားသွားလိမ့်မည်။”</w:t>
      </w:r>
    </w:p>
    <w:p>
      <w:pPr>
        <w:pStyle w:val="ArticleScripture"/>
        <w:jc w:val="left"/>
      </w:pPr>
      <w:r>
        <w:rPr>
          <w:rFonts w:ascii="Myanmar Text" w:hAnsi="Myanmar Text" w:eastAsia="Myanmar Text" w:cs="Myanmar Text"/>
        </w:rPr>
        <w:t>“ကျွန်ုပ်၌ အကြံပေးစရာတစ်စုံတစ်ရာရှိသလောဟု မေးမြန်းခဲ့ကြသည်။ Battle Creek အပေါ်တွင် ချိတ်ဆွဲလျက်ရှိသော မီးလောင်သောထားတော်ကျရောက်ခြင်းကို တားဆီးနိုင်မည်ဟု မျှော်လင့်၍၊ ဘုရားသခင်က ကျွန်ုပ်အား ပေးတော်မူခဲ့သော အကြံဉာဏ်ကို ကျွန်ုပ် ပေးနှင့်ပြီးဖြစ်သည်။ ယခုမူ ကျွန်ုပ်ကြောက်ရွံ့ခဲ့သော အရာသည် အမှန်တကယ် ရောက်ရှိလာခဲ့ပြီ—Review and Herald အဆောက်အအုံ မီးလောင်သွားကြောင်း သတင်းဖြစ်သည်။ ဤသတင်း ရောက်လာသောအခါ ကျွန်ုပ် မအံ့ဩခဲ့သကဲ့သို့၊ ပြောရန် စကားလည်း မရှိခဲ့ပါ။ သတိပေးချက်များအဖြစ် အချိန်အခါအလိုက် ကျွန်ုပ် ပြောဆိုခဲ့ရသော အရာများသည်၊ ကြားနာသူတို့ကို ပိုမိုမာကျောစေရန်မှတပါး အကျိုးတစ်စုံတစ်ရာ မရှိခဲ့ကြသဖြင့်၊ ယခု ကျွန်ုပ် ပြောနိုင်သည်မှာ ဤထိုးနှက်ချက် ရောက်လာရန် လိုအပ်ခဲ့ရသည်ကို ကျွန်ုပ် အလွန်ဝမ်းနည်းသည်၊ အလွန်အမင်း ဝမ်းနည်းသည် ဟူ၍သာ ဖြစ်သည်။ အလင်းရောင်ကို လုံလောက်စွာ ပေးထားပြီးဖြစ်သည်။ ထိုအလင်းရောင်အတိုင်း ဆောင်ရွက်ခဲ့ကြလျှင်၊ နောက်ထပ် အလင်းရောင် မလိုအပ်တော့ပေ။” Testimonies, volume 8, 97–99.</w:t>
      </w:r>
    </w:p>
    <w:p>
      <w:pPr>
        <w:pStyle w:val="ArticleBody"/>
        <w:jc w:val="left"/>
      </w:pPr>
      <w:r>
        <w:rPr>
          <w:rFonts w:ascii="Myanmar Text" w:hAnsi="Myanmar Text" w:eastAsia="Myanmar Text" w:cs="Myanmar Text"/>
        </w:rPr>
        <w:t>အက်ဒဗင်တစ်ဝါဒ၏ ဒုတိယမျိုးဆက်သည် အောင်ပွဲမဟုတ်ခဲ့ဘဲ၊ ယေဇကျေလ အခန်း ၈ ၏ ပြည့်စုံခြင်းအရ ထိုပုန်ကန်မှုသည်သာ ဆက်လက်၍ ပိုမိုပြင်းထန်လာခဲ့သည်။</w:t>
      </w:r>
    </w:p>
    <w:p>
      <w:pPr>
        <w:pStyle w:val="ArticleScripture"/>
        <w:jc w:val="left"/>
      </w:pPr>
      <w:r>
        <w:rPr>
          <w:rFonts w:ascii="Myanmar Text" w:hAnsi="Myanmar Text" w:eastAsia="Myanmar Text" w:cs="Myanmar Text"/>
        </w:rPr>
        <w:t>“ရေးသားထားသော သတင်းစကားများအားဖြင့်လည်းကောင်း၊ မီးအားဖြင့်လည်းကောင်း၊ ထာဝရဘုရားသည် မိမိ၏လူတို့အား Battle Creek မှ ထွက်ရွှေ့သွားကြရန် အလိုရှိတော်မူကြောင်း ကြေညာတော်မူပြီးဖြစ်သည်။ ကိုယ်တော်၏အသံတော်ကို ကြားနိုင်ရန် ဘုရားသခင်သည် ကျွန်ုပ်တို့ကို ကူညီတော်မူပါစေ။ Battle Creek ရှိ ကျွန်ုပ်တို့၏ ကြီးမားသော အဖွဲ့အစည်းနှစ်ခုသည် မီးဖြင့် ဖျက်ဆီးခံရသွားခဲ့သည်ဆိုသောအရာသည် ကျွန်ုပ်တို့အတွက် အဓိပ္ပာယ်မရှိသည့်အရာ ဖြစ်သလော။ သင်တို့သည် ‘သို့ရာတွင်၊ အသစ်ဆောက်သော Sanitarium တွင် လူနာများစွာ ရှိသည်’ ဟု ဆိုနိုင်ကြသည်။ ဟုတ်ပေ၏။ သို့သော် ထိုနေရာ၌ လူနာထောင်ပေါင်းများစွာပင် ရှိနေသည်ဟုဆိုသော်လည်း၊ ထိုအရာသည် ကျွန်ုပ်တို့၏လူတို့က Battle Creek တွင် အိမ်များဆောက်လုပ်၍ ထိုနေရာ၌ အခြေချနေထိုင်ကြရန် အထောက်အထားတစ်စုံတစ်ရာ မဖြစ်နိုင်ပေ။”</w:t>
      </w:r>
    </w:p>
    <w:p>
      <w:pPr>
        <w:pStyle w:val="ArticleScripture"/>
        <w:jc w:val="left"/>
      </w:pPr>
      <w:r>
        <w:rPr>
          <w:rFonts w:ascii="Myanmar Text" w:hAnsi="Myanmar Text" w:eastAsia="Myanmar Text" w:cs="Myanmar Text"/>
        </w:rPr>
        <w:t>“စုံစမ်းနှောင့်ယှက်မှုများသည် တိုးပွားလာနေကြသည်။ လူတို့သည် မိမိ၏ဝိညာဉ်တော်၏ သက်သေခံချက်များ၌ ဘုရားသခင် ပေးပို့တော်မူသော အလင်းကို ငြင်းပယ်လျက်၊ မိမိတို့၏ ကိုယ်ပိုင် အကြံအစည်များနှင့် ကိုယ်ပိုင် အစီအစဉ်များကို ရွေးချယ်လျက်ရှိကြသည်။ လူတို့သည် ဘုရားသခင်ထံမှ မိမိတို့ကို ဆက်လက်၍ ခွဲခွာနေကြမည်လော။ ဘုရားသခင်သည် မိမိ၏ မနှစ်သက်ခြင်းကို ယခင်က ဖော်ပြတော်မူခဲ့သည်ထက် ပို၍ ထင်ရှားသော နည်းလမ်းဖြင့် ထပ်မံ ဖော်ပြတော်မူရမည်လော။” Pamphlets, SpTB06, 45.</w:t>
      </w:r>
    </w:p>
    <w:p>
      <w:pPr>
        <w:pStyle w:val="ArticleBody"/>
        <w:jc w:val="left"/>
      </w:pPr>
      <w:r>
        <w:rPr>
          <w:rFonts w:ascii="Myanmar Text" w:hAnsi="Myanmar Text" w:eastAsia="Myanmar Text" w:cs="Myanmar Text"/>
        </w:rPr>
        <w:t>လူတို့သည် ဧဇကေလ အခန်းကြီး ၈ ၌ ဖော်ပြထားသော ရုပ်ပုံခန်းမများအတွင်းရှိ အသက်ကြီးသူ ခုနစ်ဆယ်တို့အားဖြင့် ကိုယ်စားပြုသကဲ့သို့၊ “မိမိတို့၏ ကိုယ်ပိုင် အကြံအစည်များနှင့် မိမိတို့၏ ကိုယ်ပိုင် အစီအစဉ်များကို ရွေးချယ်နေကြ” သည်ဖြစ်ပြီး၊ ထိုသူတို့က “ထာဝရဘုရားသည် ငါတို့ကို မမြင်တော်မူ” ဟု ကြွေးကြော်ခဲ့ကြသည်။ ထာဝရဘုရားသည် မိန်းမပရောဖက်တစ်ဦးကို ထမြောက်စေ၍ ၁၈၈၄ ခုနှစ်တိုင်အောင် တိတိကျကျ အနှစ်လေးဆယ်ကြာ “ဖွင့်လှစ်သော ရူပါရုံများ” ကို သူမအား ပေးတော်မူခဲ့သည်။ ထိုဆုကျေးဇူးပေါ်၌ ကိုယ်တော်၏ လက်မှတ်တော်ကို တင်တော်မူခဲ့သည်။ အကြောင်းမူကား၊ ကိုယ်တော်သည် ထိုဆုကျေးဇူးကို Portland ဟု အမည်ရှိသော မြို့တစ်မြို့၌ ပေးတော်မူ၍ ထိုမြို့၌ပင် အဆုံးသတ်တော်မူခဲ့ပြီး၊ ၎င်းကို အနှစ်လေးဆယ်ကြာ ပေးတော်မူခဲ့သောကြောင့် ဖြစ်သည်။ “ဖွင့်လှစ်သော ရူပါရုံများ” ရပ်စဲမည့် အချိန်မတိုင်မီ အနည်းငယ်ကပင်၊ ရှေးသူကြီးများသည် ၁၈၈၁ နှင့် ၁၈၈၂ ခုနှစ်များတွင် သမ္မာကျမ်းစာနှင့် ပရောဖက်ပြုခြင်း၏ ဝိညာဉ်တော်၏ အာဏာကို ယုတ်လျော့စေရန် စတင်လှုံ့ဆော်လာကြသည်။ ထို့နောက် “ဖွင့်လှစ်သော ရူပါရုံများ” သည် ၁၈၈၄ ခုနှစ်တွင် အဆုံးသတ်သွားပြီး၊ လေးနှစ်အကြာတွင် ကောရ၊ ဒါသန်နှင့် အဘီရမ်တို့၏ ပုန်ကန်မှုသည် ၁၈၈၈ ခုနှစ် အထွေထွေညီလာခံ၌ ပြန်လည် ထပ်မံဖြစ်ပွားခဲ့သည်။</w:t>
      </w:r>
    </w:p>
    <w:p>
      <w:pPr>
        <w:pStyle w:val="ArticleBody"/>
        <w:jc w:val="left"/>
      </w:pPr>
      <w:r>
        <w:rPr>
          <w:rFonts w:ascii="Myanmar Text" w:hAnsi="Myanmar Text" w:eastAsia="Myanmar Text" w:cs="Myanmar Text"/>
        </w:rPr>
        <w:t>၁၈၈၈ ခုနှစ်၏ ပုန်ကန်မှုသည် ပုန်ကန်မှု၏ ပိုမိုပြင်းထန်လာခြင်းကို ဖြစ်ပေါ်စေခဲ့ပြီး၊ ထိုအကျိုးဆက်အနေဖြင့် ဘုရားသခင်သည် လာအိုဒီကေယာ အက်ဒဗင့်တစ်ဝါဒ၏ သမိုင်းအတွင်းသို့ တိုက်ရိုက်ဝင်ရောက် စွက်ဖက်တော်မူကာ ပုံနှိပ်ထုတ်ဝေရေးလုပ်ငန်းနှင့် ကျန်းမာရေးလုပ်ငန်းကို မီးရှို့ဖျက်ဆီးတော်မူခဲ့သည်။ သို့သော် ထိုသို့သော တိုက်ရိုက်တရားစီရင်ချက်များပင်လျှင် လက်ရှိဖြစ်ပွားလျက်ရှိသော ပုန်ကန်မှုကို တားဆီးမထားနိုင်ခဲ့ပေ။ ၁၉၁၉ ခုနှစ်တွင် ကျမ်းစာညီလာခံတစ်ရပ် ကျင်းပခဲ့ရာ၊ ဒုတိယမျိုးဆက်၏ အဓိကပုန်ကန်သူများထဲမှ တစ်ဦးဖြစ်သော ဝီလျံ ဝေါရန် ပရက်စကော့တ်သည်—ဖောက်ပြန်သွားသော ပရိုတက်စတင့်ဝါဒ၏ တက္ကသိုလ်များတွင် သီအိုလိုဂျီပညာ သင်ကြားလေ့ကျင့်ခံခဲ့ရသူဖြစ်ပြီး—“the daily” သည် ခရစ်တော်၏ သန့်ရှင်းရာဌာန၌ အမှုတော်ဆောင်ခြင်းကို ကိုယ်စားပြုသည်ဟု ဆိုသော စာတန်ဆန်သည့် အမြင်ကို တွန်းအားပေးရာတွင် အဓိကခေါင်းဆောင်ဖြစ်ကာ ဟောပြောတင်ပြချက်များ အစဉ်လိုက်ပြုလုပ်ခဲ့သည်။</w:t>
      </w:r>
    </w:p>
    <w:p>
      <w:pPr>
        <w:pStyle w:val="ArticleBody"/>
        <w:jc w:val="left"/>
      </w:pPr>
      <w:r>
        <w:rPr>
          <w:rFonts w:ascii="Myanmar Text" w:hAnsi="Myanmar Text" w:eastAsia="Myanmar Text" w:cs="Myanmar Text"/>
        </w:rPr>
        <w:t>သမိုင်းက ၁၉၁၉ ခုနှစ်ရှိ ထိုသမ္မာကျမ်းစာဆိုင်ရာညီလာခံ၌ ပရက်စ်ကော့တ်သည် မီလာရိုက်တို့၏ ပရောဖက်ပြုသတင်းစကား၏ အခြေခံသဘောတရားအသီးသီးအားလုံးကို ဖယ်ရှားထားသော ဧဝံဂေလိတရားတစ်ရပ်ကို တင်ပြခဲ့ကြောင်း မှတ်တမ်းတင်ထားသည်။ သူသည် နှစ်နှစ်ထောင်သုံးရာနေ့ကိုပင် ဖယ်ရှားပစ်ရန် ကြိုးပမ်းခဲ့သော်လည်း ထိုသို့ မအောင်မြင်ခဲ့ပေ။ သို့ရာတွင် သူသည် မီလာရိုက်တို့၏ ပရောဖက်ပြုနားလည်ချက်များကို အလုံးစုံကင်းမဲ့သော ဧဝံဂေလိတရားတစ်ရပ်ကို တင်ပြခဲ့သည်။ သူ၏ ဧဝံဂေလိတရားကို ထိုအစည်းအဝေး၌ ပယ်ချခဲ့ကြသော်လည်း ထိုမျက်စိကန်းသော ခေါင်းဆောင်များက သူ၏ တင်ပြချက်အစုအဝေးကို ယူ၍ The Doctrine of Christ ဟု အမည်ရသော စာအုပ်တစ်အုပ်အဖြစ် စုစည်းတည်ဆောက်ရန် ဆုံးဖြတ်ခဲ့ကြသည်။ ထိုစာအုပ်သည် လောဒိကေယ အက်ဒ်ဗင်တစ်ဝါဒ၏ တတိယမျိုးဆက် ရောက်ရှိလာခြင်း၏ သင်္ကေတဖြစ်လာခဲ့သည်။</w:t>
      </w:r>
    </w:p>
    <w:p>
      <w:pPr>
        <w:pStyle w:val="ArticleBody"/>
        <w:jc w:val="left"/>
      </w:pPr>
      <w:r>
        <w:rPr>
          <w:rFonts w:ascii="Myanmar Text" w:hAnsi="Myanmar Text" w:eastAsia="Myanmar Text" w:cs="Myanmar Text"/>
        </w:rPr>
        <w:t>ဤစာအုပ်သည် ဟဗက္ကုတ် အခန်းကြီး ၂ တွင် ဖော်ပြထားသော မ</w:t>
      </w:r>
      <w:r>
        <w:rPr>
          <w:rFonts w:ascii="Nirmala UI" w:hAnsi="Nirmala UI" w:eastAsia="Nirmala UI" w:cs="Nirmala UI"/>
        </w:rPr>
        <w:t>ిల్ల</w:t>
      </w:r>
      <w:r>
        <w:rPr>
          <w:rFonts w:ascii="Myanmar Text" w:hAnsi="Myanmar Text" w:eastAsia="Myanmar Text" w:cs="Myanmar Text"/>
        </w:rPr>
        <w:t>ာရိုက်တို့၏ ဧဝံဂေလိတရားနှင့်မတူသော အခြားဧဝံဂေလိတရားတစ်ရပ်ကို ကိုယ်စားပြု၍၊ ပေါလုကလည်း အခြားဧဝံဂေလိတရားဟူသည် ဧဝံဂေလိတရားပင် မဟုတ်ကြောင်း ကျွန်ုပ်တို့အား အသိပေးထားသည်။</w:t>
      </w:r>
    </w:p>
    <w:p>
      <w:pPr>
        <w:pStyle w:val="ArticleScripture"/>
        <w:jc w:val="left"/>
      </w:pPr>
      <w:r>
        <w:rPr>
          <w:rFonts w:ascii="Myanmar Text" w:hAnsi="Myanmar Text" w:eastAsia="Myanmar Text" w:cs="Myanmar Text"/>
        </w:rPr>
        <w:t>သင်တို့ကို ခရစ်တော်၏ ကျေးဇူးတော်အတွင်းသို့ ခေါ်တော်မူသော ဘုရားသခင်ထံမှ သင်တို့သည် ဤမျှလောက် အလျင်အမြန် လွဲသွား၍ အခြားသော ဧဝံဂေလိတရားတစ်ပါးသို့ ကူးပြောင်းသွားကြသည်ကို ငါ အံ့ဩမိ၏။ ထိုအရာသည် အခြားသော ဧဝံဂေလိတရားတစ်ပါး မဟုတ်။ သို့ရာတွင် သင်တို့ကို စိတ်ရှုပ်ထွေးစေ၍ ခရစ်တော်၏ ဧဝံဂေလိတရားကို လှဲချော်စေလိုသောသူအချို့ ရှိကြ၏။ သို့သော် ငါတို့ပင်ဖြစ်စေ၊ ကောင်းကင်မှ ကောင်းကင်တမန်တစ်ပါးပင်ဖြစ်စေ၊ ငါတို့သည် သင်တို့အား ဟောပြောခဲ့ပြီးသော ဧဝံဂေလိတရားမှတစ်ပါး အခြားသော ဧဝံဂေလိတရားကို ဟောပြောလျှင်၊ ထိုသူသည် ကျိန်ခြင်းကို ခံစေ။ ယခင်က ငါတို့ ဆိုခဲ့သကဲ့သို့ ယခုလည်း ငါ ထပ်မံဆို၏။ သင်တို့ လက်ခံရရှိပြီးသော ဧဝံဂေလိတရားမှတစ်ပါး အခြားသော ဧဝံဂေလိတရားကို မည်သူမဆို ဟောပြောလျှင်၊ ထိုသူသည် ကျိန်ခြင်းကို ခံစေ။ ဂလာတိ ၁:၆–၉။</w:t>
      </w:r>
    </w:p>
    <w:p>
      <w:pPr>
        <w:pStyle w:val="ArticleBody"/>
        <w:jc w:val="left"/>
      </w:pPr>
      <w:r>
        <w:rPr>
          <w:rFonts w:ascii="Myanmar Text" w:hAnsi="Myanmar Text" w:eastAsia="Myanmar Text" w:cs="Myanmar Text"/>
        </w:rPr>
        <w:t>အက်ဒဗင်တစ်ဝါဒ၏ တတိယမျိုးဆက်ကို ဧဇက်ကေလ၏ တတိယရွံရှာဖွယ်အမှုအားဖြင့် ကိုယ်စားပြုထားပြီး၊ ထိုနေရာ၌ မိန်းမတို့သည် တမ္မုဇ်အတွက် ငိုကြွေးလျက်ရှိကြသည်။ တမ္မုဇ်သည် မွေးဖွားဖျိုးပွားခြင်းနှင့် အပင်အသီးအနှံတို့၏ သံသရာလည်ပတ်မှုတို့နှင့် ဆက်နွယ်သော မက်ဆိုပိုတေးမီးယားဘုရားတစ်ပါး ဖြစ်သည်။ တမ္မုဇ်ကို တစ်ခါတရံ သိုးထိန်းတစ်ဦး သို့မဟုတ် လူငယ်တစ်ဦးအဖြစ် ပုံဖော်လေ့ရှိပြီး၊ ရာသီအပြောင်းအလဲများနှင့် သီးနှံများ၏ ကြီးထွားဖြစ်ထွန်းမှုတို့နှင့်လည်း ချိတ်ဆက်ထားသည်။ တမ္မုဇ်၏ သေခြင်းနှင့် ထို့နောက် ရှင်ပြန်ထမြောက်ခြင်းတို့သည် စိုက်ပျိုးရေးပြက္ခဒိန်နှင့် ဆက်စပ်နေသည်။ ဒဏ္ဍာရီအရ တမ္မုဇ်သည် နွေရာသီလများအတွင်း သေဆုံးသွားသော်လည်းကောင်း၊ သို့မဟုတ် ကွယ်ပျောက်သွားသော်လည်းကောင်း ဖြစ်ပြီး၊ ထိုအရာကို ပူပြင်းခြောက်သွေ့သော ရာသီအတွင်း အပင်အသီးအနှံများ ညှိုးနွမ်းခြင်း၏ ကိုယ်စားပြုချက်အဖြစ် မြင်ယူခဲ့ကြသည်။ တမ္မုဇ်အတွက် ငိုကြွေးခြင်းသည် နွေရာသီလများအတွင်း တမ္မုဇ်၏ သေဆုံးခြင်း သို့မဟုတ် ကွယ်ပျောက်ခြင်းကို မြည်တမ်းငိုကြွေးခြင်း ပါဝင်သော ဝမ်းနည်းအောက်မေ့ရာ ဓလေ့တစ်ရပ်ဖြစ်ပြီး၊ ထို့နောက် သူ၏ ရှင်ပြန်ထမြောက်ခြင်းအပေါ် ဝမ်းမြောက်ရွှင်လန်းကြသည်။ ယင်းသည် အပင်အသီးအနှံများ၏ ပြန်လည်ရှင်သန်မှုနှင့် စိုက်ပျိုးရေးအသက်တာ၏ အသစ်ပြန်လည်ဖြစ်ထွန်းလာခြင်းကို သင်္က</w:t>
      </w:r>
      <w:r>
        <w:rPr>
          <w:rFonts w:ascii="Nirmala UI" w:hAnsi="Nirmala UI" w:eastAsia="Nirmala UI" w:cs="Nirmala UI"/>
        </w:rPr>
        <w:t>േത</w:t>
      </w:r>
      <w:r>
        <w:rPr>
          <w:rFonts w:ascii="Myanmar Text" w:hAnsi="Myanmar Text" w:eastAsia="Myanmar Text" w:cs="Myanmar Text"/>
        </w:rPr>
        <w:t>ပြုသည်။</w:t>
      </w:r>
    </w:p>
    <w:p>
      <w:pPr>
        <w:pStyle w:val="ArticleBody"/>
        <w:jc w:val="left"/>
      </w:pPr>
      <w:r>
        <w:rPr>
          <w:rFonts w:ascii="Myanmar Text" w:hAnsi="Myanmar Text" w:eastAsia="Myanmar Text" w:cs="Myanmar Text"/>
        </w:rPr>
        <w:t>တမ်မုဇ်အတွက် ငိုကြွေးခြင်းသည် အတုပြုလုပ်ထားသော နောက်မိုးသတင်းစကားကို ကိုယ်စားပြုသည်။ ၎င်းမှာ W. W. Prescott ၏ ဧဝံဂေလိတရားက ကိုယ်စားပြုခဲ့သောအရာပင် ဖြစ်သည်။ ၁၈၆၃ ခုနှစ်၏ ပုန်ကန်မှုတွင် စတင်ခဲ့သော ပရောဖက်ပြုချက်ဆိုင်ရာ အခြေခံအုတ်မြစ်၏ ဖယ်ရှားခြင်းသည် ၁၉၁၉ ခုနှစ်တွင် အဆင့်တစ်ရပ်သို့ ရောက်ရှိလာခဲ့ပြီး၊ ထိုအချိန်တွင် လအိုဒီကဲယားအက်ဒ်ဗင်တစ်ဝါဒက မှားယွင်းသော ဧဝံဂေလိတရားကို တည်ထောင်ခွင့်ပြုခဲ့သည်။ ထိုမှားယွင်းသော ဧဝံဂေလိတရားသည် ဖောက်ပြန်သွားသော ပရိုတက်စတင့်ဝါဒ၏ နည်းလမ်းစနစ်အပေါ် အပြည့်အဝ အခြေခံထားသောအရာဖြစ်သည်။ ၎င်း၏ မူလဗိသုကာသည် W. W. Prescott ဖြစ်ပြီး၊ William Miller နှင့်တူညီသကဲ့သို့၊ ထိုသူနှစ်ဦး၏ ဧဝံဂေလိတရားနှစ်ခုစလုံးသည် ဒံယေလကျမ်းရှိ “the daily” အကြောင်းနှင့်ပတ်သက်သော ၎င်းတို့၏ အခြေခံနားလည်မှုအပေါ် အခြေခံထားသည်။ Miller သည် “the daily” သည် ဘာသာမဲ့ဝါဒကို ကိုယ်စားပြုသည်ဟု ပထမဦးစွာ ရှာဖွေတွေ့ရှိခဲ့သော 2 Thessalonians ကျမ်းပိုဒ်ထဲတွင် ထိုဧဝံဂေလိတရားနှစ်ခုစလုံးကို ကိုယ်စားပြုထားသည်။ ထိုကျမ်းပိုဒ်အတွင်း၌ Miller ဖြင့် ကိုယ်စားပြုထားသော အုပ်စုတစ်စုရှိပြီး၊ ထိုအုပ်စုသည် ပေါလု တင်ပြသော အမှန်တရားကို လက်ခံကြသည်။ ထို့အပြင် အမှန်တရားကို ချစ်သောမေတ္တာ မပိုင်ဆိုင်သော အခြားအုပ်စုတစ်စုလည်း ရှိသည်။</w:t>
      </w:r>
    </w:p>
    <w:p>
      <w:pPr>
        <w:pStyle w:val="ArticleBody"/>
        <w:jc w:val="left"/>
      </w:pPr>
      <w:r>
        <w:rPr>
          <w:rFonts w:ascii="Myanmar Text" w:hAnsi="Myanmar Text" w:eastAsia="Myanmar Text" w:cs="Myanmar Text"/>
        </w:rPr>
        <w:t>နောက်ဆုံးသောကာလ၌ မီလာအားဖြင့် ကိုယ်စားပြုထားသော အုပ်စုတစ်စုသည် “အသိအမှတ်ပြု”၍ နောက်မိုးကို လက်ခံကြပြီး၊ ပရက်စ်ကော့တ်အားဖြင့် ကိုယ်စားပြုထားသော အခြားအုပ်စုတစ်စုသည် ပြင်းထန်သော လှည့်ဖြားမှုကို လက်ခံကြသည်။ သူတို့လက်ခံသော ထိုပြင်းထန်သော လှည့်ဖြားမှုသည် မှားယွင်းသော ဧဝံဂေလိတရားတစ်ရပ်အပေါ် အခြေခံထားသောအရာဖြစ်ပြီး၊ ထိုအရာသည် ဧဝံဂေလိတရားဟူ၍ပင် မဟုတ်သကဲ့သို့၊ နောက်မိုးနှင့်ဆိုင်သော မှားယွင်းသော သတင်းစကားတစ်ရပ်ကိုလည်း ဖော်ထုတ်ပြသသည်။ ထို့ကြောင့် ယေဇကျေလ၏ တတိယ စက်ဆုပ်ရွံရှာဖွယ်အရာမှာ တမ္မုဇ်အတွက် ငိုကြွေးနေသော မိန်းမများ (လောဒိကေယ အက်ဒဗင်တစ်ဝါဒ၏ အသင်းတော်များ) ဖြစ်ကြသည်။ သူတို့၏ နွေရာသီမျက်ရည်များ (မိုး) သည် ရိတ်သိမ်းချိန်၏ အသီးအနှံကို ဖြစ်ပေါ်စေရန် ဖြစ်သည်။</w:t>
      </w:r>
    </w:p>
    <w:p>
      <w:pPr>
        <w:pStyle w:val="ArticleBody"/>
        <w:jc w:val="left"/>
      </w:pPr>
      <w:r>
        <w:rPr>
          <w:rFonts w:ascii="Myanmar Text" w:hAnsi="Myanmar Text" w:eastAsia="Myanmar Text" w:cs="Myanmar Text"/>
        </w:rPr>
        <w:t>နောက်မိုးသတင်းစကား အမျိုးအစားနှစ်မျိုးအကြားရှိသော ကွာခြားချက်သည် သမ္မာကျမ်းစာနှင့် ပရောဖက်ပြုချက်၏ဝိညာဉ်တော်တစ်လျှောက်လုံး ထင်ရှားစွာ ဖြန့်နှံ့လျက်ရှိသည်။ သမ္မာကျမ်းစာသည် မနာခံသော လူမျိုးတစ်မျိုးထံမှ မိုးကို ထိန်းသိမ်းထားကြောင်းကို ထပ်တလဲလဲ ဖော်ပြထားသည်။</w:t>
      </w:r>
    </w:p>
    <w:p>
      <w:pPr>
        <w:pStyle w:val="ArticleScripture"/>
        <w:jc w:val="left"/>
      </w:pPr>
      <w:r>
        <w:rPr>
          <w:rFonts w:ascii="Myanmar Text" w:hAnsi="Myanmar Text" w:eastAsia="Myanmar Text" w:cs="Myanmar Text"/>
        </w:rPr>
        <w:t>“အကယ်၍ လူတစ်ယောက်သည် မိမိမယားကို စွန့်ပယ်၍၊ ထိုမိန်းမသည် သူ့ထံမှ ထွက်သွားကာ အခြားယောက်ျားတစ်ယောက်၏ မယားဖြစ်လျှင်၊ ထိုသူသည် သူ့ထံသို့ တဖန်ပြန်သွားမည်လော။ ထိုပြည်သည် အလွန်ညစ်ညူးသွားမည် မဟုတ်လော။ သို့ရာတွင် သင်သည် ချစ်သူအများတို့နှင့် ပြည်တန်ဆာပြုခဲ့ပြီ။ သို့သော် ငါ့ထံသို့ တဖန်ပြန်လာလော့ဟု ထာဝရဘုရား မိန့်တော်မူ၏။ သင်၏မျက်စိကို မြင့်သောအရပ်များသို့ မြှောက်၍၊ သင်သည် အဘယ်အရပ်၌ မညစ်ညူးခဲ့သနည်းဟု ကြည့်ရှုလော့။ လမ်းများ၌ သင်သည် သူတို့ကို စောင့်ထိုင်နေခဲ့၏၊ တောကန္တာရ၌ရှိသော အာရပ်လူကဲ့သို့ပင်။ သင်၏ ပြည်တန်ဆာမှုများနှင့် သင်၏ဆိုးယုတ်ခြင်းတို့ဖြင့် ပြည်ကို သင်ညစ်ညူးစေခဲ့ပြီ။ ထို့ကြောင့် မိုးရေချိန်တို့ကို ထိန်းတားထားခဲ့ပြီး၊ နောက်မိုးလည်း မရှိခဲ့။ သို့ရာတွင် သင်၌ ပြည်တန်ဆာမ၏ နဖူးရှိ၏။ သင်သည် ရှက်ခြင်းကို ငြင်းဆန်ခဲ့၏။” ယေရမိ ၃:၁–၃။</w:t>
      </w:r>
    </w:p>
    <w:p>
      <w:pPr>
        <w:pStyle w:val="ArticleBody"/>
        <w:jc w:val="left"/>
      </w:pPr>
      <w:r>
        <w:rPr>
          <w:rFonts w:ascii="Myanmar Text" w:hAnsi="Myanmar Text" w:eastAsia="Myanmar Text" w:cs="Myanmar Text"/>
        </w:rPr>
        <w:t>Laodicean Adventism သည် 1863 ခုနှစ်တွင် ပြည့်တန်ဆာကဲ့သို့ ပြုမူခြင်းကို စတင်ခဲ့ပြီး၊ ထိုအချိန်မှစ၍ မိုးရေချိန်များသည် တားဆီးခံခဲ့ရသည်။ သူတို့သည် မိမိတို့၏ ပုန်ကန်မှုအတွက် ရှက်ကြောက်ခြင်းကို ငြင်းဆန်ကြပြီး၊ ထိုသို့ နှိမ့်ချမှုမရှိခြင်းသည် ပြည့်တန်ဆာ၏ နဖူးကို ဖြစ်ပေါ်စေသည်။ သမ္မာကျမ်းစာ၏ ပရောဖက်ပြုချက်တွင် ဖော်ပြထားသော ပြည့်တန်ဆာသည် ပုပ်ရဟန်းမင်းအာဏာစနစ်ပင် ဖြစ်သည်။ တတိယမျိုးဆက်၌ ရောမပြည့်တန်ဆာ၏ အမှတ်တံဆိပ်ရှေ့တွင် ဦးညွတ်ရန် ပြင်ဆင်ခြင်း၏ နောက်ဆုံးအလုပ်သည် ပြီးစီးစေလျက်ရှိသည်။ စတုတ္ထမျိုးဆက်အတွက် ပြင်ဆင်မှုကို တတိယမျိုးဆက်တွင်ပင်၊ နောက်မိုး၏ အတုအယောင်သတင်းစကားအားဖြင့် ပြီးစီးစေသည်။ 1863 ခုနှစ်၏ ပုန်ကန်မှု၊ 1888 ခုနှစ်၏ ပုန်ကန်မှု၊ 1919 ခုနှစ်၏ ပုန်ကန်မှုတို့သည် September 11, 2001 နှင့် တစ်ပြေးညီ ဆက်စပ်ထားကြသကဲ့သို့၊ အကြောင်းမှာ ထိုအချိန်တွင် New York City ၏ အဆောက်အအုံများ ပြိုကျသွားသောအခါ ဗျာဒိတ်ကျမ်း 18 မှ တန်ခိုးကြီးသော ကောင်းကင်တမန်သည် ဆင်းသက်လာပြီး၊ စစ်မှန်သော နောက်မိုးသည် စတင်ခဲ့သောကြောင့် ဖြစ်သည်။</w:t>
      </w:r>
    </w:p>
    <w:p>
      <w:pPr>
        <w:pStyle w:val="ArticleScripture"/>
        <w:jc w:val="left"/>
      </w:pPr>
      <w:r>
        <w:rPr>
          <w:rFonts w:ascii="Myanmar Text" w:hAnsi="Myanmar Text" w:eastAsia="Myanmar Text" w:cs="Myanmar Text"/>
        </w:rPr>
        <w:t>“နောက်မိုးသည် ဘုရားသခင်၏ လူမျိုးအပေါ်သို့ ကျရောက်မည်ဖြစ်သည်။ အားကြီးသော ကောင်းကင်တမန်တစ်ပါးသည် ကောင်းကင်မှ ဆင်းလာမည်ဖြစ်၍၊ မြေကြီးတစ်ပြင်လုံးသည် သူ၏ ဘုန်းတန်ခိုးဖြင့် အလင်းထွန်းလင်းစေမည်ဖြစ်သည်။” Review and Herald, April 21, 1891.</w:t>
      </w:r>
    </w:p>
    <w:p>
      <w:pPr>
        <w:pStyle w:val="ArticleBody"/>
        <w:jc w:val="left"/>
      </w:pPr>
      <w:r>
        <w:rPr>
          <w:rFonts w:ascii="Myanmar Text" w:hAnsi="Myanmar Text" w:eastAsia="Myanmar Text" w:cs="Myanmar Text"/>
        </w:rPr>
        <w:t>နောက်မိုး စတင်ရွာသွန်းလာသောအခါ၊ လာအိုဒိကေအာ အက်ဒဗင်တစ်ဝါဒ၏ ရှေးအမျိုးသားတို့သည် ထိုအရာကို နောက်မိုးဟု မသိမှတ်ကြမည်မဟုတ်၊ အကြောင်းမှာ သူတို့သည် မှားယွင်းသော နောက်မိုးသတင်းစကားတစ်ရပ်ဖြင့် သွန်သင်သွတ်သွင်းခံထားကြပြီး၊ ထိုသတင်းစကားကို ယေဇကျေလ၌ တမ္မုဇ်အတွက် ငိုကြွေးနေသော မိန်းမတို့အားဖြင့် ကိုယ်စားပြုဖော်ပြထားသကဲ့သို့၊ လက်တွေ့အသုံးချရာ၌လည်း ငြိမ်းချမ်းခြင်းနှင့် လုံခြုံခြင်း၏ သတင်းစကားအဖြစ် ဖော်ပြထားခြင်းဖြစ်သည်။</w:t>
      </w:r>
    </w:p>
    <w:p>
      <w:pPr>
        <w:pStyle w:val="ArticleScripture"/>
        <w:jc w:val="left"/>
      </w:pPr>
      <w:r>
        <w:rPr>
          <w:rFonts w:ascii="Myanmar Text" w:hAnsi="Myanmar Text" w:eastAsia="Myanmar Text" w:cs="Myanmar Text"/>
        </w:rPr>
        <w:t>“မိမိတို့ရရှိထားသော အလင်းနှင့်အညီ အသက်ရှင်နေသောသူတို့သာ ပို၍ကြီးမားသော အလင်းကို ရရှိကြလိမ့်မည်။ ကျွန်ုပ်တို့သည် တက်ကြွသော ခရစ်ယာန် သီလဂုဏ်များကို လက်တွေ့ဖော်ပြရာ၌ နေ့စဉ်တိုးတက်၍ မသွားလျှင်၊ နောက်မိုးတွင် သန့်ရှင်းသော ဝိညာဉ်တော်၏ ထင်ရှားဖော်ပြခြင်းများကို ကျွန်ုပ်တို့ မသိမြင်နိုင်ကြပါ။ ၎င်းသည် ကျွန်ုပ်တို့အနီးအနားရှိ စိတ်နှလုံးများပေါ်သို့ ကျဆင်းနေချင်နေပါစေ၊ ကျွန်ုပ်တို့သည် ၎င်းကို မခွဲခြားမသိနိုင်သကဲ့သို့ လက်ခံလည်း မခံယူနိုင်ကြပါ။” Testimonies to Ministers, 507.</w:t>
      </w:r>
    </w:p>
    <w:p>
      <w:pPr>
        <w:pStyle w:val="ArticleBody"/>
        <w:jc w:val="left"/>
      </w:pPr>
      <w:r>
        <w:rPr>
          <w:rFonts w:ascii="Myanmar Text" w:hAnsi="Myanmar Text" w:eastAsia="Myanmar Text" w:cs="Myanmar Text"/>
        </w:rPr>
        <w:t>လူမျိုး၏အုပ်ထိန်းသူများအဖို့ နောက်မိုး၏ရောက်ရှိလာခြင်းကို သိမြင်နိုင်ရန် မဖြစ်နိုင်ခဲ့သည်။ အကြောင်းမှာ သူတို့၏ မှားယွင်းသော နောက်မိုးအကြောင်းကို ဟောပြောသော မှားယွင်းသတင်းကောင်းသည် ယခင်ခေတ်များ၌ ဖြစ်ပေါ်ခဲ့သကဲ့သို့သော ဘုရားသခင်၏တန်ခိုးတော်၏ မည်သည့်ဖော်ပြမှုမျှ ဖြစ်နိုင်ကြောင်းကို ငြင်းပယ်ခဲ့သောကြောင့်ဖြစ်သည်။</w:t>
      </w:r>
    </w:p>
    <w:p>
      <w:pPr>
        <w:pStyle w:val="ArticleScripture"/>
        <w:jc w:val="left"/>
      </w:pPr>
      <w:r>
        <w:rPr>
          <w:rFonts w:ascii="Myanmar Text" w:hAnsi="Myanmar Text" w:eastAsia="Myanmar Text" w:cs="Myanmar Text"/>
        </w:rPr>
        <w:t>“အသင်းတော်များအတွင်း ဘုရားသခင်၏ တန်ခိုးတော်ကို အံ့ဖွယ်သက်သေပြသော ထင်ရှားဖော်ပြမှုတစ်ရပ် ရှိလာမည်။ သို့သော် ထာဝရဘုရား၏ရှေ့တော်၌ မိမိတို့ကိုယ်ကို နှိမ့်ချ၍၊ ဝန်ခံခြင်းနှင့် နောင်တရခြင်းအားဖြင့် စိတ်နှလုံး၏တံခါးကို မဖွင့်ထားသောသူတို့အပေါ်၌ ထိုအရာသည် လှုံ့ဆော်သက်ရောက်မည်မဟုတ်။ ဘုရားသခင်၏ ဘုန်းတော်ဖြင့် မြေကြီးတစ်ပြင်လုံးကို လင်းစေသော ထိုတန်ခိုးတော်၏ ဖော်ပြထင်ရှားမှုအတွင်း၌၊ သူတို့သည် မိမိတို့၏ မျက်မမြင်မှုကြောင့် အန္တရာယ်ရှိသည်ဟု ထင်မြင်သော အရာတစ်ခုမျှကိုသာ မြင်ကြမည်ဖြစ်၍၊ ထိုအရာသည် သူတို့၏ ကြောက်ရွံ့မှုများကို နှိုးဆော်မည်ဖြစ်သဖြင့်၊ ၎င်းကို ဆန့်ကျင်ရန် မိမိတို့ကိုယ်ကို ခိုင်မာစွာ ပြင်ဆင်ကြလိမ့်မည်။ ထာဝရဘုရားသည် သူတို့၏ အယူအဆများနှင့် မျှော်လင့်ချက်များအတိုင်း အလုပ်မလုပ်သောကြောင့်၊ သူတို့သည် ထိုအမှုကို ဆန့်ကျင်ကြလိမ့်မည်။ ‘အဘယ်ကြောင့်,’ ဟု သူတို့က ပြောကြသည်၊ ‘ကျွန်ုပ်တို့သည် ဤအမှုတော်ထဲ၌ နှစ်ပေါင်းများစွာ ပါဝင်လာခဲ့ကြသဖြင့်၊ ဘုရားသခင်၏ ဝိညာဉ်တော်ကို မသိရမည်နည်း?’—အကြောင်းမှာ သူတို့သည် ဘုရားသခင်၏ သတင်းစကားများတွင် ပါရှိသော သတိပေးချက်များနှင့် တောင်းပန်ဖိတ်ခေါ်ချက်များကို မတုံ့ပြန်ခဲ့ကြဘဲ၊ ‘ငါသည် ချမ်းသာ၏၊ ပစ္စည်းဥစ္စာများတိုးပွားပြည့်စုံ၏၊ ဘာမျှ မလိုအပ်’ ဟု အစဉ်တစိုက် ဆိုနေခဲ့ကြသောကြောင့်ဖြစ်သည်။ ပါရမီ၊ ရှည်လျားသော အတွေ့အကြုံတို့သည် လူတို့ကို အလင်း၏ လမ်းကြောင်းများဖြစ်စေမည်မဟုတ်၊ ဖြောင့်မတ်ခြင်း၏ နေမင်းကြီး၏ တောက်ပသော ရောင်ခြည်တော်များအောက်၌ မိမိတို့ကိုယ်ကို ထားကြ၍၊ သန့်ရှင်းသော ဝိညာဉ်တော်၏ ပေးအပ်ခြင်းအားဖြင့် ခေါ်တော်မူခြင်းခံရ၊ ရွေးချယ်တော်မူခြင်းခံရ၊ ပြင်ဆင်တော်မူခြင်းခံရကြလျှင်သာ ဖြစ်သည်။ သန့်ရှင်းသော အရာများကို ကိုင်တွယ်ဆောင်ရွက်သောသူတို့သည် ဘုရားသခင်၏ အားကြီးသော လက်တော်အောက်၌ မိမိတို့ကိုယ်ကို နှိမ့်ချကြလျှင်၊ ထာဝရဘုရားသည် သူတို့ကို ချီးမြှောက်တော်မူလိမ့်မည်။ ကိုယ်တော်သည် သူတို့ကို ပိုင်းခြားသိမြင်နိုင်သောသူများ—ကိုယ်တော်၏ ဝိညာဉ်တော်၏ ကျေးဇူးတော်၌ ကြွယ်ဝသောသူများ—ဖြစ်စေတော်မူလိမ့်မည်။ သူတို့၏ ပြင်းထန်၍ ကိုယ်ကျိုးရှာသော စရိုက်လက္ခဏာများနှင့် သူတို့၏ ခေါင်းမာမှုတို့သည် လောက၏ အလင်းတော်ဖြစ်တော်မူသော အလင်းတော်မှ ထွန်းလင်းသော အလင်းရောင်ထဲတွင် မြင်ရလိမ့်မည်။ ‘ငါသည် သင့်ထံသို့ အလျင်အမြန် လာမည်။ သင်သည် နောင်တမရလျှင်၊ သင်၏ မီးခုံကို သူ၏နေရာမှ ငါဖယ်ရှားမည်။’ သင်တို့သည် စိတ်နှလုံးအကြွင်းမဲ့ဖြင့် ထာဝရဘုရားကို ရှာကြလျှင်၊ ကိုယ်တော်ကို တွေ့ရကြလိမ့်မည်။” Review and Herald, December 23, 1890.</w:t>
      </w:r>
    </w:p>
    <w:p>
      <w:pPr>
        <w:pStyle w:val="ArticleBody"/>
        <w:jc w:val="left"/>
      </w:pPr>
      <w:r>
        <w:rPr>
          <w:rFonts w:ascii="Myanmar Text" w:hAnsi="Myanmar Text" w:eastAsia="Myanmar Text" w:cs="Myanmar Text"/>
        </w:rPr>
        <w:t>ယေဇကျေလ အခန်း ၈ မှ အသက်ကြီးသူတို့သည် ၁၉၁၉ ခုနှစ်တွင် ငြိမ်သက်ခြင်းနှင့် လုံခြုံခြင်း၏ ဧဝံဂေလိတရားကို လက်ခံခဲ့ကြပြီး၊ ၂၀၀၁ ခုနှစ် စက်တင်ဘာ ၁၁ ရက်သို့ ရောက်လာသောအခါ တိုး၍တိုးလျက်ရှိသော ထိုပုန်ကန်မှု၏ အသီးအနှံသည် နောက်မိုး ရောက်ရှိလာခြင်းကို သူတို့ မသိမှတ်နိုင်သည့် အခြေအနေ၌ ထင်ရှားပေါ်လွင်လာခဲ့သည်။ ၁၉၈၉ ခုနှစ်၌ စတင်သော အဆုံးကာလ၏ သမိုင်းတွင် ဘုရားသခင်သည် Millerite လှုပ်ရှားမှုကို စာလုံးတစ်လုံးမလွဲ ပြန်လည်ပြုလုပ်တော်မူခဲ့သည်။ မီလာသည် ဧလိယ၏ သင်္ကေတဖြစ်ခဲ့ပြီး၊ ဧလိယကလည်း မိုးသည် ဧလိယ၏ နှုတ်ကပတ်တော်အတိုင်း မဟုတ်လျှင် မရွာရဟု အာဟပ်အား တင်းကြပ်စွာ ပြောကြားခဲ့သည်။</w:t>
      </w:r>
    </w:p>
    <w:p>
      <w:pPr>
        <w:pStyle w:val="ArticleBody"/>
        <w:jc w:val="left"/>
      </w:pPr>
      <w:r>
        <w:rPr>
          <w:rFonts w:ascii="Myanmar Text" w:hAnsi="Myanmar Text" w:eastAsia="Myanmar Text" w:cs="Myanmar Text"/>
        </w:rPr>
        <w:t>နောက်ဆောင်းပါးတွင် အက်ဒဗင်တစ်ဝါဒ၏ တတိယမျိုးဆက်အကြောင်းကို ဆက်လက်သုံးသပ်သွားမည်။</w:t>
      </w:r>
    </w:p>
    <w:p>
      <w:pPr>
        <w:pStyle w:val="ArticleScripture"/>
        <w:jc w:val="left"/>
      </w:pPr>
      <w:r>
        <w:rPr>
          <w:rFonts w:ascii="Myanmar Text" w:hAnsi="Myanmar Text" w:eastAsia="Myanmar Text" w:cs="Myanmar Text"/>
        </w:rPr>
        <w:t>“မိမိတို့၏ ဝိညာဉ်ရေးဆိုင်ရာ ကျဆင်းယိုယွင်းမှုအတွက် ဝမ်းနည်းကြေကွဲခြင်းမရှိသောသူတို့၊ အခြားသူတို့၏ အပြစ်များအတွက်လည်း မြည်တမ်းညည်းတွားခြင်းမရှိသောသူတို့သည် ဘုရားသခင်၏ တံဆိပ်ခတ်ခြင်းမခံရဘဲ ကျန်ရစ်ကြလိမ့်မည်။ ထာဝရဘုရားသည် မိမိ၏ သတင်းဆောင်တို့အား၊ လက်၌ သတ်ဖြတ်ဖျက်ဆီးရာ လက်နက်များကို ကိုင်ဆောင်ထားသောသူတို့အား အမိန့်ပေးတော်မူသည်မှာ၊ ‘သူ၏နောက်မှ မြို့တလျှောက် သွား၍ ရိုက်သတ်ကြလော့။ သင်တို့၏ မျက်စိသည် မသက်ညှာစေနှင့်၊ သနားခြင်းလည်း မရှိစေနှင့်။ အသက်ကြီးသူနှင့် လူငယ်၊ အပျိုမနှင့် ကလေးငယ်များ၊ မိန်းမများကို လုံးဝသတ်ဖြတ်ကြလော့။ သို့ရာတွင် အမှတ်အသားရှိသောသူ မည်သူ့ကိုမျှ မချဉ်းကပ်ကြနှင့်။ ငါ၏ သန့်ရှင်းရာဌာနမှ စတင်ကြလော့။ ထိုနောက် သူတို့သည် အိမ်တော်ရှေ့၌ ရှိကြသော အသက်ကြီးသူတို့မှ စတင်ကြလေ၏။’”</w:t>
      </w:r>
    </w:p>
    <w:p>
      <w:pPr>
        <w:pStyle w:val="ArticleScripture"/>
        <w:jc w:val="left"/>
      </w:pPr>
      <w:r>
        <w:rPr>
          <w:rFonts w:ascii="Myanmar Text" w:hAnsi="Myanmar Text" w:eastAsia="Myanmar Text" w:cs="Myanmar Text"/>
        </w:rPr>
        <w:t>“ဤနေရာ၌ အသင်းတော်—သခင်ဘုရား၏ သန့်ရှင်းရာဌာန—သည် ဘုရားသခင်၏ အမျက်တော်ဒဏ်ခတ်ခြင်းကို ပထမဦးစွာ ခံရကြောင်းကို ကျွန်ုပ်တို့ မြင်တွေ့ရသည်။ ရှေးအဘိုးအိုများ၊ ထိုသူတို့မှာ ဘုရားသခင်ထံမှ ကြီးမားသော အလင်းကို ခံယူရရှိခဲ့ကြပြီး လူမျိုး၏ ဝိညာဉ်ရေးရာ အကျိုးစီးပွားများကို စောင့်ရှောက်သူများအဖြစ် ရပ်တည်ခဲ့ကြသော်လည်း၊ မိမိတို့အား အပ်နှင်းထားသော ယုံကြည်စိတ်ချရမှုကို သစ္စာဖောက်ခဲ့ကြသည်။ သူတို့သည် ယခင်ကာလများ၌ ဖြစ်ခဲ့သကဲ့သို့ အံ့ဖွယ်အမှုများနှင့် ဘုရားသခင်၏ တန်ခိုးတော် အထင်ရှားပေါ်ထွန်းခြင်းကို ကျွန်ုပ်တို့ မျှော်လင့်စောင့်ကြည့်ရန် မလိုဟု ဆိုသော အနေအထားကို ယူခဲ့ကြသည်။ ကာလများ ပြောင်းလဲသွားပြီ။ ဤစကားများသည် သူတို့၏ မယုံကြည်ခြင်းကို ပိုမိုခိုင်မာစေ၍၊ သူတို့က ‘ထာဝရဘုရားသည် ကောင်းမှုကိုလည်း မပြုတော်မူ၊ မကောင်းမှုကိုလည်း မပြုတော်မူ’ ဟု ဆိုကြသည်။ ကိုယ်တော်သည် အလွန်သနားကြင်နာတော်မူသောကြောင့် မိမိ၏ လူမျိုးကို တရားစီရင်ခြင်းဖြင့် အရေးယူတော်မူလိမ့်မည် မဟုတ်ဟု ဆိုကြသည်။ ထိုသို့ဖြင့် ‘ငြိမ်သက်ခြင်းနှင့် လုံခြုံခြင်း’ ဟူသော ကြွေးကြော်သံသည် ဘုရားသခင်၏ လူမျိုးအား မိမိတို့၏ လွန်ကျူးမှုများကိုလည်းကောင်း၊ ယာကုပ်အမျိုးအိမ်အား မိမိတို့၏ အပြစ်များကိုလည်းကောင်း ပြသရန် တံပိုးကဲ့သို့ မိမိတို့၏ အသံကို နောက်တစ်ဖန် မမြှောက်တော့မည့် လူတို့ထံမှ ထွက်ပေါ်လျက်ရှိသည်။ မဟောင်လိုသော ထိုအအံ့ဆိတ်ခွေးများသည် စိတ်အနာတရဖြစ်တော်မူသော ဘုရားသခင်၏ တရားမျှတသော လက်စားချေမှုကို ခံရမည့်သူများပင် ဖြစ်ကြသည်။ ယောက်ျားများ၊ အပျိုမများနှင့် ကလေးငယ်များသည် အားလုံး အတူတကွ ဖျက်ဆီးခြင်းခံကြရသည်။”</w:t>
      </w:r>
    </w:p>
    <w:p>
      <w:pPr>
        <w:pStyle w:val="ArticleScripture"/>
        <w:jc w:val="left"/>
      </w:pPr>
      <w:r>
        <w:rPr>
          <w:rFonts w:ascii="Myanmar Text" w:hAnsi="Myanmar Text" w:eastAsia="Myanmar Text" w:cs="Myanmar Text"/>
        </w:rPr>
        <w:t>“သစ္စာရှိသူတို့သည် ညည်းတွားငိုကြွေးလျက်ရှိကြသော စက်ဆုပ်ရွံရှာဖွယ်အမှုများမှာ အကန့်အသတ်ရှိသော လူ့မျက်စိဖြင့်သာ တွေ့မြင်ခွင့်ရသမျှအရာများဖြစ်ကြသော်လည်း၊ အလွန်တရာ ပိုမိုဆိုးရွားသော အပြစ်များ၊ သန့်ရှင်း၍ မြင့်မြတ်တော်မူသော ဘုရားသခင်၏ သဝန်တော်ကို နှိုးဆွစေသော အပြစ်များမူကား မပေါ်လွင်သေးပေ။ နှလုံးသားတို့ကို အကြီးအကျယ် စူးစမ်းတော်မူသောအရှင်သည် မတရားမှုကို ပြုသောသူတို့က လျှို့ဝှက်စွာ ကျူးလွန်သော အပြစ်ရှိသမျှကို သိတော်မူ၏။ ဤသူတို့သည် မိမိတို့၏ လှည့်ဖြားမှုများအတွင်း လုံခြုံနေကြသည်ဟု ခံစားလာကြပြီး၊ ကိုယ်တော်၏ သည်းခံရှည်ကြာတော်မူခြင်းကြောင့် “ထာဝရဘုရားသည် မမြင်တော်မူ” ဟု ဆိုကြကာ၊ ထို့နောက် ကိုယ်တော်သည် မြေကြီးကို စွန့်ပစ်တော်မူပြီးသကဲ့သို့ ပြုမူကြလေသည်။ သို့ရာတွင် ကိုယ်တော်သည် သူတို့၏ ဟန်ဆောင်မှုကို ဖော်ထုတ်တော်မူမည်ဖြစ်၍၊ သူတို့သည် အလွန်ဂရုတစိုက် ဖုံးကွယ်ထားခဲ့သော ထိုအပြစ်များကို အခြားသူတို့ရှေ့၌ ဖွင့်လှစ်ပြသတော်မူမည်။</w:t>
      </w:r>
    </w:p>
    <w:p>
      <w:pPr>
        <w:pStyle w:val="ArticleScripture"/>
        <w:jc w:val="left"/>
      </w:pPr>
      <w:r>
        <w:rPr>
          <w:rFonts w:ascii="Myanmar Text" w:hAnsi="Myanmar Text" w:eastAsia="Myanmar Text" w:cs="Myanmar Text"/>
        </w:rPr>
        <w:t>“အဆင့်အတန်း၏ မြင့်မြတ်မှု၊ ဂုဏ်သိက္ခာ၊ သို့မဟုတ် လောကီပညာတတ်မှု မည်သို့ပင်ရှိစေကာမူ၊ သန့်ရှင်းသောရာထူးအမှု၌ ရပ်တည်နေသော အနေအထား မည်သို့ပင်ရှိစေကာမူ၊ မိမိတို့၏ လှည့်စားတတ်သော စိတ်နှလုံးတို့အလိုသို့ စွန့်ပစ်ထားခံရသောအခါ လူသားတို့ကို မူအရ တရားကို ယဇ်ပူဇော်သကဲ့သို့ စွန့်လွှတ်ခြင်းမှ ကာကွယ်မပေးနိုင်။ ထိုသို့ ထိုက်တန်သူများ၊ ဖြောင့်မတ်သူများဟု သတ်မှတ်ခံထားရသူတို့သည်ပင် ဖောက်ပြန်ခြင်း၌ ခေါင်းဆောင်ကြီးများဖြစ်ကြောင်း၊ ဂရုမစိုက်ပျက်ကွက်ခြင်းနှင့် ဘုရားသခင်၏ ကရုဏာတော်များကို အလွဲသုံးစားပြုခြင်းတို့၌ နမူနာများဖြစ်ကြောင်း ထင်ရှားလာကြသည်။ သူတို့၏ ဆိုးယုတ်သော လမ်းစဉ်ကို ကိုယ်တော်သည် နောက်ထပ်သည်းခံတော်မမူတော့ဘဲ၊ အမျက်တော်အတွင်း၌ သူတို့ကို သနားကရုဏာမရှိဘဲ ဆောင်ရွက်တော်မူ၏။”</w:t>
      </w:r>
    </w:p>
    <w:p>
      <w:pPr>
        <w:pStyle w:val="ArticleScripture"/>
        <w:jc w:val="left"/>
      </w:pPr>
      <w:r>
        <w:rPr>
          <w:rFonts w:ascii="Myanmar Text" w:hAnsi="Myanmar Text" w:eastAsia="Myanmar Text" w:cs="Myanmar Text"/>
        </w:rPr>
        <w:t>“ကြီးမားသော အလင်းကို ခံစားခွင့်ရခဲ့ပြီး၊ အခြားသူများအား အမှုတော်ဆောင်ရာတွင် နှုတ်ကပတ်တော်၏ တန်ခိုးကို ကိုယ်တိုင်ခံစားသိရှိခဲ့ကြသောသူများထံမှ မိမိ၏ မျက်မှောက်တော်ကို သခင်သည် ပြန်လည်ရုပ်သိမ်းတော်မူရာ၌ စိတ်မပါဘဲသာ ပြုတော်မူ၏။ ထိုသူတို့သည် တစ်ချိန်က ကိုယ်တော်၏ သစ္စာရှိသော ကျွန်များဖြစ်ကြပြီး၊ ကိုယ်တော်၏ မျက်မှောက်တော်နှင့် လမ်းညွှန်မှုကို အထူးကျေးဇူးတော်ဖြင့် ခံစားခွင့်ရခဲ့ကြ၏။ သို့သော် သူတို့သည် ကိုယ်တော်ထံမှ လွဲချော်ထွက်သွားကြပြီး၊ အခြားသူများကိုလည်း မှားယွင်းခြင်းသို့ ဦးဆောင်ခဲ့ကြသဖြင့်၊ ထို့ကြောင့် ဘုရားသခင်၏ အမျက်မပြေမှုအောက်သို့ ရောက်စေခြင်းခံရကြ၏။”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 ကျမ်း - အမှတ် ရှစ်ဆယ့်သုံး</dc:title>
  <dc:subject>လောဒိကေအာ အက်ဒ်ဗင်တစ်ဝါဒ၏ မျိုးဆက်လေးဆက် — တိုး၍တိုးလျက်ရှိသော စက်ဆုပ်ရွံရှာဖွယ်ရာများကို ဖြေဖော်ထုတ်ခြင်း</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